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A5A97" w14:textId="1CC58FF0" w:rsidR="00C727E9" w:rsidRDefault="0072288D" w:rsidP="0072288D">
      <w:pPr>
        <w:rPr>
          <w:rFonts w:ascii="Times New Roman" w:eastAsia="Arial Unicode MS" w:hAnsi="Times New Roman" w:cs="Times New Roman"/>
          <w:b/>
          <w:bCs/>
          <w:color w:val="000000"/>
          <w:kern w:val="0"/>
          <w:sz w:val="28"/>
          <w:szCs w:val="28"/>
          <w:lang w:eastAsia="ru-RU" w:bidi="uk-UA"/>
        </w:rPr>
      </w:pPr>
      <w:r w:rsidRPr="0072288D">
        <w:rPr>
          <w:rFonts w:ascii="Times New Roman" w:eastAsia="Arial Unicode MS" w:hAnsi="Times New Roman" w:cs="Times New Roman" w:hint="eastAsia"/>
          <w:b/>
          <w:bCs/>
          <w:color w:val="000000"/>
          <w:kern w:val="0"/>
          <w:sz w:val="28"/>
          <w:szCs w:val="28"/>
          <w:lang w:eastAsia="ru-RU" w:bidi="uk-UA"/>
        </w:rPr>
        <w:t>Гузеева</w:t>
      </w:r>
      <w:r w:rsidRPr="0072288D">
        <w:rPr>
          <w:rFonts w:ascii="Times New Roman" w:eastAsia="Arial Unicode MS" w:hAnsi="Times New Roman" w:cs="Times New Roman"/>
          <w:b/>
          <w:bCs/>
          <w:color w:val="000000"/>
          <w:kern w:val="0"/>
          <w:sz w:val="28"/>
          <w:szCs w:val="28"/>
          <w:lang w:eastAsia="ru-RU" w:bidi="uk-UA"/>
        </w:rPr>
        <w:t xml:space="preserve"> </w:t>
      </w:r>
      <w:r w:rsidRPr="0072288D">
        <w:rPr>
          <w:rFonts w:ascii="Times New Roman" w:eastAsia="Arial Unicode MS" w:hAnsi="Times New Roman" w:cs="Times New Roman" w:hint="eastAsia"/>
          <w:b/>
          <w:bCs/>
          <w:color w:val="000000"/>
          <w:kern w:val="0"/>
          <w:sz w:val="28"/>
          <w:szCs w:val="28"/>
          <w:lang w:eastAsia="ru-RU" w:bidi="uk-UA"/>
        </w:rPr>
        <w:t>Светлана</w:t>
      </w:r>
      <w:r w:rsidRPr="0072288D">
        <w:rPr>
          <w:rFonts w:ascii="Times New Roman" w:eastAsia="Arial Unicode MS" w:hAnsi="Times New Roman" w:cs="Times New Roman"/>
          <w:b/>
          <w:bCs/>
          <w:color w:val="000000"/>
          <w:kern w:val="0"/>
          <w:sz w:val="28"/>
          <w:szCs w:val="28"/>
          <w:lang w:eastAsia="ru-RU" w:bidi="uk-UA"/>
        </w:rPr>
        <w:t xml:space="preserve"> </w:t>
      </w:r>
      <w:r w:rsidRPr="0072288D">
        <w:rPr>
          <w:rFonts w:ascii="Times New Roman" w:eastAsia="Arial Unicode MS" w:hAnsi="Times New Roman" w:cs="Times New Roman" w:hint="eastAsia"/>
          <w:b/>
          <w:bCs/>
          <w:color w:val="000000"/>
          <w:kern w:val="0"/>
          <w:sz w:val="28"/>
          <w:szCs w:val="28"/>
          <w:lang w:eastAsia="ru-RU" w:bidi="uk-UA"/>
        </w:rPr>
        <w:t>Васильевна</w:t>
      </w:r>
      <w:r>
        <w:rPr>
          <w:rFonts w:ascii="Times New Roman" w:eastAsia="Arial Unicode MS" w:hAnsi="Times New Roman" w:cs="Times New Roman" w:hint="eastAsia"/>
          <w:b/>
          <w:bCs/>
          <w:color w:val="000000"/>
          <w:kern w:val="0"/>
          <w:sz w:val="28"/>
          <w:szCs w:val="28"/>
          <w:lang w:eastAsia="ru-RU" w:bidi="uk-UA"/>
        </w:rPr>
        <w:t xml:space="preserve"> </w:t>
      </w:r>
      <w:r w:rsidRPr="0072288D">
        <w:rPr>
          <w:rFonts w:ascii="Times New Roman" w:eastAsia="Arial Unicode MS" w:hAnsi="Times New Roman" w:cs="Times New Roman" w:hint="eastAsia"/>
          <w:b/>
          <w:bCs/>
          <w:color w:val="000000"/>
          <w:kern w:val="0"/>
          <w:sz w:val="28"/>
          <w:szCs w:val="28"/>
          <w:lang w:eastAsia="ru-RU" w:bidi="uk-UA"/>
        </w:rPr>
        <w:t>Формирование</w:t>
      </w:r>
      <w:r w:rsidRPr="0072288D">
        <w:rPr>
          <w:rFonts w:ascii="Times New Roman" w:eastAsia="Arial Unicode MS" w:hAnsi="Times New Roman" w:cs="Times New Roman"/>
          <w:b/>
          <w:bCs/>
          <w:color w:val="000000"/>
          <w:kern w:val="0"/>
          <w:sz w:val="28"/>
          <w:szCs w:val="28"/>
          <w:lang w:eastAsia="ru-RU" w:bidi="uk-UA"/>
        </w:rPr>
        <w:t xml:space="preserve"> </w:t>
      </w:r>
      <w:r w:rsidRPr="0072288D">
        <w:rPr>
          <w:rFonts w:ascii="Times New Roman" w:eastAsia="Arial Unicode MS" w:hAnsi="Times New Roman" w:cs="Times New Roman" w:hint="eastAsia"/>
          <w:b/>
          <w:bCs/>
          <w:color w:val="000000"/>
          <w:kern w:val="0"/>
          <w:sz w:val="28"/>
          <w:szCs w:val="28"/>
          <w:lang w:eastAsia="ru-RU" w:bidi="uk-UA"/>
        </w:rPr>
        <w:t>коммуникативной</w:t>
      </w:r>
      <w:r w:rsidRPr="0072288D">
        <w:rPr>
          <w:rFonts w:ascii="Times New Roman" w:eastAsia="Arial Unicode MS" w:hAnsi="Times New Roman" w:cs="Times New Roman"/>
          <w:b/>
          <w:bCs/>
          <w:color w:val="000000"/>
          <w:kern w:val="0"/>
          <w:sz w:val="28"/>
          <w:szCs w:val="28"/>
          <w:lang w:eastAsia="ru-RU" w:bidi="uk-UA"/>
        </w:rPr>
        <w:t xml:space="preserve"> </w:t>
      </w:r>
      <w:r w:rsidRPr="0072288D">
        <w:rPr>
          <w:rFonts w:ascii="Times New Roman" w:eastAsia="Arial Unicode MS" w:hAnsi="Times New Roman" w:cs="Times New Roman" w:hint="eastAsia"/>
          <w:b/>
          <w:bCs/>
          <w:color w:val="000000"/>
          <w:kern w:val="0"/>
          <w:sz w:val="28"/>
          <w:szCs w:val="28"/>
          <w:lang w:eastAsia="ru-RU" w:bidi="uk-UA"/>
        </w:rPr>
        <w:t>культуры</w:t>
      </w:r>
      <w:r w:rsidRPr="0072288D">
        <w:rPr>
          <w:rFonts w:ascii="Times New Roman" w:eastAsia="Arial Unicode MS" w:hAnsi="Times New Roman" w:cs="Times New Roman"/>
          <w:b/>
          <w:bCs/>
          <w:color w:val="000000"/>
          <w:kern w:val="0"/>
          <w:sz w:val="28"/>
          <w:szCs w:val="28"/>
          <w:lang w:eastAsia="ru-RU" w:bidi="uk-UA"/>
        </w:rPr>
        <w:t xml:space="preserve"> </w:t>
      </w:r>
      <w:r w:rsidRPr="0072288D">
        <w:rPr>
          <w:rFonts w:ascii="Times New Roman" w:eastAsia="Arial Unicode MS" w:hAnsi="Times New Roman" w:cs="Times New Roman" w:hint="eastAsia"/>
          <w:b/>
          <w:bCs/>
          <w:color w:val="000000"/>
          <w:kern w:val="0"/>
          <w:sz w:val="28"/>
          <w:szCs w:val="28"/>
          <w:lang w:eastAsia="ru-RU" w:bidi="uk-UA"/>
        </w:rPr>
        <w:t>студентов</w:t>
      </w:r>
      <w:r w:rsidRPr="0072288D">
        <w:rPr>
          <w:rFonts w:ascii="Times New Roman" w:eastAsia="Arial Unicode MS" w:hAnsi="Times New Roman" w:cs="Times New Roman"/>
          <w:b/>
          <w:bCs/>
          <w:color w:val="000000"/>
          <w:kern w:val="0"/>
          <w:sz w:val="28"/>
          <w:szCs w:val="28"/>
          <w:lang w:eastAsia="ru-RU" w:bidi="uk-UA"/>
        </w:rPr>
        <w:t xml:space="preserve"> </w:t>
      </w:r>
      <w:r w:rsidRPr="0072288D">
        <w:rPr>
          <w:rFonts w:ascii="Times New Roman" w:eastAsia="Arial Unicode MS" w:hAnsi="Times New Roman" w:cs="Times New Roman" w:hint="eastAsia"/>
          <w:b/>
          <w:bCs/>
          <w:color w:val="000000"/>
          <w:kern w:val="0"/>
          <w:sz w:val="28"/>
          <w:szCs w:val="28"/>
          <w:lang w:eastAsia="ru-RU" w:bidi="uk-UA"/>
        </w:rPr>
        <w:t>в</w:t>
      </w:r>
      <w:r w:rsidRPr="0072288D">
        <w:rPr>
          <w:rFonts w:ascii="Times New Roman" w:eastAsia="Arial Unicode MS" w:hAnsi="Times New Roman" w:cs="Times New Roman"/>
          <w:b/>
          <w:bCs/>
          <w:color w:val="000000"/>
          <w:kern w:val="0"/>
          <w:sz w:val="28"/>
          <w:szCs w:val="28"/>
          <w:lang w:eastAsia="ru-RU" w:bidi="uk-UA"/>
        </w:rPr>
        <w:t xml:space="preserve"> </w:t>
      </w:r>
      <w:r w:rsidRPr="0072288D">
        <w:rPr>
          <w:rFonts w:ascii="Times New Roman" w:eastAsia="Arial Unicode MS" w:hAnsi="Times New Roman" w:cs="Times New Roman" w:hint="eastAsia"/>
          <w:b/>
          <w:bCs/>
          <w:color w:val="000000"/>
          <w:kern w:val="0"/>
          <w:sz w:val="28"/>
          <w:szCs w:val="28"/>
          <w:lang w:eastAsia="ru-RU" w:bidi="uk-UA"/>
        </w:rPr>
        <w:t>условиях</w:t>
      </w:r>
      <w:r w:rsidRPr="0072288D">
        <w:rPr>
          <w:rFonts w:ascii="Times New Roman" w:eastAsia="Arial Unicode MS" w:hAnsi="Times New Roman" w:cs="Times New Roman"/>
          <w:b/>
          <w:bCs/>
          <w:color w:val="000000"/>
          <w:kern w:val="0"/>
          <w:sz w:val="28"/>
          <w:szCs w:val="28"/>
          <w:lang w:eastAsia="ru-RU" w:bidi="uk-UA"/>
        </w:rPr>
        <w:t xml:space="preserve"> </w:t>
      </w:r>
      <w:r w:rsidRPr="0072288D">
        <w:rPr>
          <w:rFonts w:ascii="Times New Roman" w:eastAsia="Arial Unicode MS" w:hAnsi="Times New Roman" w:cs="Times New Roman" w:hint="eastAsia"/>
          <w:b/>
          <w:bCs/>
          <w:color w:val="000000"/>
          <w:kern w:val="0"/>
          <w:sz w:val="28"/>
          <w:szCs w:val="28"/>
          <w:lang w:eastAsia="ru-RU" w:bidi="uk-UA"/>
        </w:rPr>
        <w:t>художественно</w:t>
      </w:r>
      <w:r w:rsidRPr="0072288D">
        <w:rPr>
          <w:rFonts w:ascii="Times New Roman" w:eastAsia="Arial Unicode MS" w:hAnsi="Times New Roman" w:cs="Times New Roman"/>
          <w:b/>
          <w:bCs/>
          <w:color w:val="000000"/>
          <w:kern w:val="0"/>
          <w:sz w:val="28"/>
          <w:szCs w:val="28"/>
          <w:lang w:eastAsia="ru-RU" w:bidi="uk-UA"/>
        </w:rPr>
        <w:t>-</w:t>
      </w:r>
      <w:r w:rsidRPr="0072288D">
        <w:rPr>
          <w:rFonts w:ascii="Times New Roman" w:eastAsia="Arial Unicode MS" w:hAnsi="Times New Roman" w:cs="Times New Roman" w:hint="eastAsia"/>
          <w:b/>
          <w:bCs/>
          <w:color w:val="000000"/>
          <w:kern w:val="0"/>
          <w:sz w:val="28"/>
          <w:szCs w:val="28"/>
          <w:lang w:eastAsia="ru-RU" w:bidi="uk-UA"/>
        </w:rPr>
        <w:t>эстетической</w:t>
      </w:r>
      <w:r w:rsidRPr="0072288D">
        <w:rPr>
          <w:rFonts w:ascii="Times New Roman" w:eastAsia="Arial Unicode MS" w:hAnsi="Times New Roman" w:cs="Times New Roman"/>
          <w:b/>
          <w:bCs/>
          <w:color w:val="000000"/>
          <w:kern w:val="0"/>
          <w:sz w:val="28"/>
          <w:szCs w:val="28"/>
          <w:lang w:eastAsia="ru-RU" w:bidi="uk-UA"/>
        </w:rPr>
        <w:t xml:space="preserve"> </w:t>
      </w:r>
      <w:r w:rsidRPr="0072288D">
        <w:rPr>
          <w:rFonts w:ascii="Times New Roman" w:eastAsia="Arial Unicode MS" w:hAnsi="Times New Roman" w:cs="Times New Roman" w:hint="eastAsia"/>
          <w:b/>
          <w:bCs/>
          <w:color w:val="000000"/>
          <w:kern w:val="0"/>
          <w:sz w:val="28"/>
          <w:szCs w:val="28"/>
          <w:lang w:eastAsia="ru-RU" w:bidi="uk-UA"/>
        </w:rPr>
        <w:t>среды</w:t>
      </w:r>
      <w:r w:rsidRPr="0072288D">
        <w:rPr>
          <w:rFonts w:ascii="Times New Roman" w:eastAsia="Arial Unicode MS" w:hAnsi="Times New Roman" w:cs="Times New Roman"/>
          <w:b/>
          <w:bCs/>
          <w:color w:val="000000"/>
          <w:kern w:val="0"/>
          <w:sz w:val="28"/>
          <w:szCs w:val="28"/>
          <w:lang w:eastAsia="ru-RU" w:bidi="uk-UA"/>
        </w:rPr>
        <w:t xml:space="preserve"> </w:t>
      </w:r>
      <w:r w:rsidRPr="0072288D">
        <w:rPr>
          <w:rFonts w:ascii="Times New Roman" w:eastAsia="Arial Unicode MS" w:hAnsi="Times New Roman" w:cs="Times New Roman" w:hint="eastAsia"/>
          <w:b/>
          <w:bCs/>
          <w:color w:val="000000"/>
          <w:kern w:val="0"/>
          <w:sz w:val="28"/>
          <w:szCs w:val="28"/>
          <w:lang w:eastAsia="ru-RU" w:bidi="uk-UA"/>
        </w:rPr>
        <w:t>гуманитарных</w:t>
      </w:r>
      <w:r w:rsidRPr="0072288D">
        <w:rPr>
          <w:rFonts w:ascii="Times New Roman" w:eastAsia="Arial Unicode MS" w:hAnsi="Times New Roman" w:cs="Times New Roman"/>
          <w:b/>
          <w:bCs/>
          <w:color w:val="000000"/>
          <w:kern w:val="0"/>
          <w:sz w:val="28"/>
          <w:szCs w:val="28"/>
          <w:lang w:eastAsia="ru-RU" w:bidi="uk-UA"/>
        </w:rPr>
        <w:t xml:space="preserve"> </w:t>
      </w:r>
      <w:r w:rsidRPr="0072288D">
        <w:rPr>
          <w:rFonts w:ascii="Times New Roman" w:eastAsia="Arial Unicode MS" w:hAnsi="Times New Roman" w:cs="Times New Roman" w:hint="eastAsia"/>
          <w:b/>
          <w:bCs/>
          <w:color w:val="000000"/>
          <w:kern w:val="0"/>
          <w:sz w:val="28"/>
          <w:szCs w:val="28"/>
          <w:lang w:eastAsia="ru-RU" w:bidi="uk-UA"/>
        </w:rPr>
        <w:t>вузов</w:t>
      </w:r>
    </w:p>
    <w:p w14:paraId="5175A138" w14:textId="77777777" w:rsidR="0072288D" w:rsidRDefault="0072288D" w:rsidP="0072288D">
      <w:r>
        <w:rPr>
          <w:rFonts w:hint="eastAsia"/>
        </w:rPr>
        <w:t>ОГЛАВЛЕНИЕ</w:t>
      </w:r>
      <w:r>
        <w:t xml:space="preserve"> </w:t>
      </w:r>
      <w:r>
        <w:rPr>
          <w:rFonts w:hint="eastAsia"/>
        </w:rPr>
        <w:t>ДИССЕРТАЦИИ</w:t>
      </w:r>
    </w:p>
    <w:p w14:paraId="28B6B7BD" w14:textId="77777777" w:rsidR="0072288D" w:rsidRDefault="0072288D" w:rsidP="0072288D">
      <w:r>
        <w:rPr>
          <w:rFonts w:hint="eastAsia"/>
        </w:rPr>
        <w:t>кандидат</w:t>
      </w:r>
      <w:r>
        <w:t xml:space="preserve"> </w:t>
      </w:r>
      <w:r>
        <w:rPr>
          <w:rFonts w:hint="eastAsia"/>
        </w:rPr>
        <w:t>наук</w:t>
      </w:r>
      <w:r>
        <w:t xml:space="preserve"> </w:t>
      </w:r>
      <w:r>
        <w:rPr>
          <w:rFonts w:hint="eastAsia"/>
        </w:rPr>
        <w:t>Гузеева</w:t>
      </w:r>
      <w:r>
        <w:t xml:space="preserve"> </w:t>
      </w:r>
      <w:r>
        <w:rPr>
          <w:rFonts w:hint="eastAsia"/>
        </w:rPr>
        <w:t>Светлана</w:t>
      </w:r>
      <w:r>
        <w:t xml:space="preserve"> </w:t>
      </w:r>
      <w:r>
        <w:rPr>
          <w:rFonts w:hint="eastAsia"/>
        </w:rPr>
        <w:t>Васильевна</w:t>
      </w:r>
    </w:p>
    <w:p w14:paraId="04B391B3" w14:textId="77777777" w:rsidR="0072288D" w:rsidRDefault="0072288D" w:rsidP="0072288D">
      <w:r>
        <w:rPr>
          <w:rFonts w:hint="eastAsia"/>
        </w:rPr>
        <w:t>Введение</w:t>
      </w:r>
    </w:p>
    <w:p w14:paraId="77E930CD" w14:textId="77777777" w:rsidR="0072288D" w:rsidRDefault="0072288D" w:rsidP="0072288D"/>
    <w:p w14:paraId="48023231" w14:textId="77777777" w:rsidR="0072288D" w:rsidRDefault="0072288D" w:rsidP="0072288D">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коммуникативной</w:t>
      </w:r>
      <w:r>
        <w:t xml:space="preserve"> </w:t>
      </w:r>
      <w:r>
        <w:rPr>
          <w:rFonts w:hint="eastAsia"/>
        </w:rPr>
        <w:t>культуры</w:t>
      </w:r>
      <w:r>
        <w:t xml:space="preserve"> </w:t>
      </w:r>
      <w:r>
        <w:rPr>
          <w:rFonts w:hint="eastAsia"/>
        </w:rPr>
        <w:t>студентов</w:t>
      </w:r>
      <w:r>
        <w:t xml:space="preserve"> </w:t>
      </w:r>
      <w:r>
        <w:rPr>
          <w:rFonts w:hint="eastAsia"/>
        </w:rPr>
        <w:t>в</w:t>
      </w:r>
      <w:r>
        <w:t xml:space="preserve"> </w:t>
      </w:r>
      <w:r>
        <w:rPr>
          <w:rFonts w:hint="eastAsia"/>
        </w:rPr>
        <w:t>современном</w:t>
      </w:r>
      <w:r>
        <w:t xml:space="preserve"> </w:t>
      </w:r>
      <w:r>
        <w:rPr>
          <w:rFonts w:hint="eastAsia"/>
        </w:rPr>
        <w:t>гуманитарном</w:t>
      </w:r>
      <w:r>
        <w:t xml:space="preserve"> </w:t>
      </w:r>
      <w:r>
        <w:rPr>
          <w:rFonts w:hint="eastAsia"/>
        </w:rPr>
        <w:t>вузе</w:t>
      </w:r>
    </w:p>
    <w:p w14:paraId="174C563F" w14:textId="77777777" w:rsidR="0072288D" w:rsidRDefault="0072288D" w:rsidP="0072288D"/>
    <w:p w14:paraId="66957D8F" w14:textId="77777777" w:rsidR="0072288D" w:rsidRDefault="0072288D" w:rsidP="0072288D">
      <w:r>
        <w:t xml:space="preserve">1.1. </w:t>
      </w:r>
      <w:r>
        <w:rPr>
          <w:rFonts w:hint="eastAsia"/>
        </w:rPr>
        <w:t>Концептуальные</w:t>
      </w:r>
      <w:r>
        <w:t xml:space="preserve"> </w:t>
      </w:r>
      <w:r>
        <w:rPr>
          <w:rFonts w:hint="eastAsia"/>
        </w:rPr>
        <w:t>позиции</w:t>
      </w:r>
      <w:r>
        <w:t xml:space="preserve"> </w:t>
      </w:r>
      <w:r>
        <w:rPr>
          <w:rFonts w:hint="eastAsia"/>
        </w:rPr>
        <w:t>формирования</w:t>
      </w:r>
      <w:r>
        <w:t xml:space="preserve"> </w:t>
      </w:r>
      <w:r>
        <w:rPr>
          <w:rFonts w:hint="eastAsia"/>
        </w:rPr>
        <w:t>коммуникативной</w:t>
      </w:r>
      <w:r>
        <w:t xml:space="preserve"> </w:t>
      </w:r>
      <w:r>
        <w:rPr>
          <w:rFonts w:hint="eastAsia"/>
        </w:rPr>
        <w:t>культуры</w:t>
      </w:r>
      <w:r>
        <w:t xml:space="preserve"> </w:t>
      </w:r>
      <w:r>
        <w:rPr>
          <w:rFonts w:hint="eastAsia"/>
        </w:rPr>
        <w:t>студентов</w:t>
      </w:r>
      <w:r>
        <w:t xml:space="preserve"> </w:t>
      </w:r>
      <w:r>
        <w:rPr>
          <w:rFonts w:hint="eastAsia"/>
        </w:rPr>
        <w:t>в</w:t>
      </w:r>
      <w:r>
        <w:t xml:space="preserve"> </w:t>
      </w:r>
      <w:r>
        <w:rPr>
          <w:rFonts w:hint="eastAsia"/>
        </w:rPr>
        <w:t>художественно</w:t>
      </w:r>
      <w:r>
        <w:t>-</w:t>
      </w:r>
      <w:r>
        <w:rPr>
          <w:rFonts w:hint="eastAsia"/>
        </w:rPr>
        <w:t>эстетической</w:t>
      </w:r>
      <w:r>
        <w:t xml:space="preserve"> </w:t>
      </w:r>
      <w:r>
        <w:rPr>
          <w:rFonts w:hint="eastAsia"/>
        </w:rPr>
        <w:t>среде</w:t>
      </w:r>
      <w:r>
        <w:t xml:space="preserve"> </w:t>
      </w:r>
      <w:r>
        <w:rPr>
          <w:rFonts w:hint="eastAsia"/>
        </w:rPr>
        <w:t>гуманитарного</w:t>
      </w:r>
      <w:r>
        <w:t xml:space="preserve"> </w:t>
      </w:r>
      <w:r>
        <w:rPr>
          <w:rFonts w:hint="eastAsia"/>
        </w:rPr>
        <w:t>вуза</w:t>
      </w:r>
    </w:p>
    <w:p w14:paraId="0FFECC84" w14:textId="77777777" w:rsidR="0072288D" w:rsidRDefault="0072288D" w:rsidP="0072288D"/>
    <w:p w14:paraId="3CF89734" w14:textId="77777777" w:rsidR="0072288D" w:rsidRDefault="0072288D" w:rsidP="0072288D">
      <w:r>
        <w:t xml:space="preserve">1.2. </w:t>
      </w:r>
      <w:r>
        <w:rPr>
          <w:rFonts w:hint="eastAsia"/>
        </w:rPr>
        <w:t>Педагогические</w:t>
      </w:r>
      <w:r>
        <w:t xml:space="preserve">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коммуникативной</w:t>
      </w:r>
      <w:r>
        <w:t xml:space="preserve"> </w:t>
      </w:r>
      <w:r>
        <w:rPr>
          <w:rFonts w:hint="eastAsia"/>
        </w:rPr>
        <w:t>культуры</w:t>
      </w:r>
      <w:r>
        <w:t xml:space="preserve"> </w:t>
      </w:r>
      <w:r>
        <w:rPr>
          <w:rFonts w:hint="eastAsia"/>
        </w:rPr>
        <w:t>студентов</w:t>
      </w:r>
      <w:r>
        <w:t xml:space="preserve"> </w:t>
      </w:r>
      <w:r>
        <w:rPr>
          <w:rFonts w:hint="eastAsia"/>
        </w:rPr>
        <w:t>и</w:t>
      </w:r>
      <w:r>
        <w:t xml:space="preserve"> </w:t>
      </w:r>
      <w:r>
        <w:rPr>
          <w:rFonts w:hint="eastAsia"/>
        </w:rPr>
        <w:t>потенциал</w:t>
      </w:r>
      <w:r>
        <w:t xml:space="preserve"> </w:t>
      </w:r>
      <w:r>
        <w:rPr>
          <w:rFonts w:hint="eastAsia"/>
        </w:rPr>
        <w:t>образовательной</w:t>
      </w:r>
      <w:r>
        <w:t xml:space="preserve"> </w:t>
      </w:r>
      <w:r>
        <w:rPr>
          <w:rFonts w:hint="eastAsia"/>
        </w:rPr>
        <w:t>среды</w:t>
      </w:r>
      <w:r>
        <w:t xml:space="preserve"> </w:t>
      </w:r>
      <w:r>
        <w:rPr>
          <w:rFonts w:hint="eastAsia"/>
        </w:rPr>
        <w:t>в</w:t>
      </w:r>
      <w:r>
        <w:t xml:space="preserve"> </w:t>
      </w:r>
      <w:r>
        <w:rPr>
          <w:rFonts w:hint="eastAsia"/>
        </w:rPr>
        <w:t>этом</w:t>
      </w:r>
      <w:r>
        <w:t xml:space="preserve"> </w:t>
      </w:r>
      <w:r>
        <w:rPr>
          <w:rFonts w:hint="eastAsia"/>
        </w:rPr>
        <w:t>процессе</w:t>
      </w:r>
    </w:p>
    <w:p w14:paraId="27CD8906" w14:textId="77777777" w:rsidR="0072288D" w:rsidRDefault="0072288D" w:rsidP="0072288D"/>
    <w:p w14:paraId="130E6A92" w14:textId="77777777" w:rsidR="0072288D" w:rsidRDefault="0072288D" w:rsidP="0072288D">
      <w:r>
        <w:t xml:space="preserve">1.3. </w:t>
      </w:r>
      <w:r>
        <w:rPr>
          <w:rFonts w:hint="eastAsia"/>
        </w:rPr>
        <w:t>Художественно</w:t>
      </w:r>
      <w:r>
        <w:t>-</w:t>
      </w:r>
      <w:r>
        <w:rPr>
          <w:rFonts w:hint="eastAsia"/>
        </w:rPr>
        <w:t>эстетическая</w:t>
      </w:r>
      <w:r>
        <w:t xml:space="preserve"> </w:t>
      </w:r>
      <w:r>
        <w:rPr>
          <w:rFonts w:hint="eastAsia"/>
        </w:rPr>
        <w:t>среда</w:t>
      </w:r>
      <w:r>
        <w:t xml:space="preserve"> </w:t>
      </w:r>
      <w:r>
        <w:rPr>
          <w:rFonts w:hint="eastAsia"/>
        </w:rPr>
        <w:t>гуманитарного</w:t>
      </w:r>
      <w:r>
        <w:t xml:space="preserve"> </w:t>
      </w:r>
      <w:r>
        <w:rPr>
          <w:rFonts w:hint="eastAsia"/>
        </w:rPr>
        <w:t>вуза</w:t>
      </w:r>
      <w:r>
        <w:t xml:space="preserve">: </w:t>
      </w:r>
      <w:r>
        <w:rPr>
          <w:rFonts w:hint="eastAsia"/>
        </w:rPr>
        <w:t>компоненты</w:t>
      </w:r>
      <w:r>
        <w:t xml:space="preserve">, </w:t>
      </w:r>
      <w:r>
        <w:rPr>
          <w:rFonts w:hint="eastAsia"/>
        </w:rPr>
        <w:t>функции</w:t>
      </w:r>
      <w:r>
        <w:t xml:space="preserve">, </w:t>
      </w:r>
      <w:r>
        <w:rPr>
          <w:rFonts w:hint="eastAsia"/>
        </w:rPr>
        <w:t>факторы</w:t>
      </w:r>
      <w:r>
        <w:t xml:space="preserve"> </w:t>
      </w:r>
      <w:r>
        <w:rPr>
          <w:rFonts w:hint="eastAsia"/>
        </w:rPr>
        <w:t>влияния</w:t>
      </w:r>
      <w:r>
        <w:t xml:space="preserve"> </w:t>
      </w:r>
      <w:r>
        <w:rPr>
          <w:rFonts w:hint="eastAsia"/>
        </w:rPr>
        <w:t>на</w:t>
      </w:r>
      <w:r>
        <w:t xml:space="preserve"> </w:t>
      </w:r>
      <w:r>
        <w:rPr>
          <w:rFonts w:hint="eastAsia"/>
        </w:rPr>
        <w:t>формирование</w:t>
      </w:r>
      <w:r>
        <w:t xml:space="preserve"> </w:t>
      </w:r>
      <w:r>
        <w:rPr>
          <w:rFonts w:hint="eastAsia"/>
        </w:rPr>
        <w:t>коммуникативной</w:t>
      </w:r>
      <w:r>
        <w:t xml:space="preserve"> </w:t>
      </w:r>
      <w:r>
        <w:rPr>
          <w:rFonts w:hint="eastAsia"/>
        </w:rPr>
        <w:t>культуры</w:t>
      </w:r>
    </w:p>
    <w:p w14:paraId="2B1B3024" w14:textId="77777777" w:rsidR="0072288D" w:rsidRDefault="0072288D" w:rsidP="0072288D"/>
    <w:p w14:paraId="4D12AB65" w14:textId="77777777" w:rsidR="0072288D" w:rsidRDefault="0072288D" w:rsidP="0072288D">
      <w:r>
        <w:rPr>
          <w:rFonts w:hint="eastAsia"/>
        </w:rPr>
        <w:t>студентов</w:t>
      </w:r>
    </w:p>
    <w:p w14:paraId="6046251F" w14:textId="77777777" w:rsidR="0072288D" w:rsidRDefault="0072288D" w:rsidP="0072288D"/>
    <w:p w14:paraId="7E0AF185" w14:textId="77777777" w:rsidR="0072288D" w:rsidRDefault="0072288D" w:rsidP="0072288D">
      <w:r>
        <w:rPr>
          <w:rFonts w:hint="eastAsia"/>
        </w:rPr>
        <w:t>Выводы</w:t>
      </w:r>
      <w:r>
        <w:t xml:space="preserve"> 1 </w:t>
      </w:r>
      <w:r>
        <w:rPr>
          <w:rFonts w:hint="eastAsia"/>
        </w:rPr>
        <w:t>главы</w:t>
      </w:r>
    </w:p>
    <w:p w14:paraId="04E084AA" w14:textId="77777777" w:rsidR="0072288D" w:rsidRDefault="0072288D" w:rsidP="0072288D"/>
    <w:p w14:paraId="344E1F49" w14:textId="77777777" w:rsidR="0072288D" w:rsidRDefault="0072288D" w:rsidP="0072288D">
      <w:r>
        <w:rPr>
          <w:rFonts w:hint="eastAsia"/>
        </w:rPr>
        <w:t>Глава</w:t>
      </w:r>
      <w:r>
        <w:t xml:space="preserve"> 2. </w:t>
      </w:r>
      <w:r>
        <w:rPr>
          <w:rFonts w:hint="eastAsia"/>
        </w:rPr>
        <w:t>Анализ</w:t>
      </w:r>
      <w:r>
        <w:t xml:space="preserve"> </w:t>
      </w:r>
      <w:r>
        <w:rPr>
          <w:rFonts w:hint="eastAsia"/>
        </w:rPr>
        <w:t>и</w:t>
      </w:r>
      <w:r>
        <w:t xml:space="preserve"> </w:t>
      </w:r>
      <w:r>
        <w:rPr>
          <w:rFonts w:hint="eastAsia"/>
        </w:rPr>
        <w:t>интерпретация</w:t>
      </w:r>
      <w:r>
        <w:t xml:space="preserve"> </w:t>
      </w:r>
      <w:r>
        <w:rPr>
          <w:rFonts w:hint="eastAsia"/>
        </w:rPr>
        <w:t>результатов</w:t>
      </w:r>
      <w:r>
        <w:t xml:space="preserve"> </w:t>
      </w:r>
      <w:r>
        <w:rPr>
          <w:rFonts w:hint="eastAsia"/>
        </w:rPr>
        <w:t>экспериментальной</w:t>
      </w:r>
      <w:r>
        <w:t xml:space="preserve"> </w:t>
      </w:r>
      <w:r>
        <w:rPr>
          <w:rFonts w:hint="eastAsia"/>
        </w:rPr>
        <w:t>деятельности</w:t>
      </w:r>
      <w:r>
        <w:t xml:space="preserve"> </w:t>
      </w:r>
      <w:r>
        <w:rPr>
          <w:rFonts w:hint="eastAsia"/>
        </w:rPr>
        <w:t>по</w:t>
      </w:r>
      <w:r>
        <w:t xml:space="preserve"> </w:t>
      </w:r>
      <w:r>
        <w:rPr>
          <w:rFonts w:hint="eastAsia"/>
        </w:rPr>
        <w:t>формированию</w:t>
      </w:r>
      <w:r>
        <w:t xml:space="preserve"> </w:t>
      </w:r>
      <w:r>
        <w:rPr>
          <w:rFonts w:hint="eastAsia"/>
        </w:rPr>
        <w:t>коммуникативной</w:t>
      </w:r>
      <w:r>
        <w:t xml:space="preserve"> </w:t>
      </w:r>
      <w:r>
        <w:rPr>
          <w:rFonts w:hint="eastAsia"/>
        </w:rPr>
        <w:t>культуры</w:t>
      </w:r>
      <w:r>
        <w:t xml:space="preserve"> </w:t>
      </w:r>
      <w:r>
        <w:rPr>
          <w:rFonts w:hint="eastAsia"/>
        </w:rPr>
        <w:t>студентов</w:t>
      </w:r>
      <w:r>
        <w:t xml:space="preserve"> </w:t>
      </w:r>
      <w:r>
        <w:rPr>
          <w:rFonts w:hint="eastAsia"/>
        </w:rPr>
        <w:t>в</w:t>
      </w:r>
      <w:r>
        <w:t xml:space="preserve"> </w:t>
      </w:r>
      <w:r>
        <w:rPr>
          <w:rFonts w:hint="eastAsia"/>
        </w:rPr>
        <w:t>художественно</w:t>
      </w:r>
      <w:r>
        <w:t>-</w:t>
      </w:r>
      <w:r>
        <w:rPr>
          <w:rFonts w:hint="eastAsia"/>
        </w:rPr>
        <w:t>эстетической</w:t>
      </w:r>
      <w:r>
        <w:t xml:space="preserve"> </w:t>
      </w:r>
      <w:r>
        <w:rPr>
          <w:rFonts w:hint="eastAsia"/>
        </w:rPr>
        <w:t>среде</w:t>
      </w:r>
      <w:r>
        <w:t xml:space="preserve"> </w:t>
      </w:r>
      <w:r>
        <w:rPr>
          <w:rFonts w:hint="eastAsia"/>
        </w:rPr>
        <w:t>гуманитарных</w:t>
      </w:r>
      <w:r>
        <w:t xml:space="preserve"> </w:t>
      </w:r>
      <w:r>
        <w:rPr>
          <w:rFonts w:hint="eastAsia"/>
        </w:rPr>
        <w:t>вузов</w:t>
      </w:r>
    </w:p>
    <w:p w14:paraId="34130FD5" w14:textId="77777777" w:rsidR="0072288D" w:rsidRDefault="0072288D" w:rsidP="0072288D"/>
    <w:p w14:paraId="5A532FD3" w14:textId="77777777" w:rsidR="0072288D" w:rsidRDefault="0072288D" w:rsidP="0072288D">
      <w:r>
        <w:t xml:space="preserve">2.1. </w:t>
      </w:r>
      <w:r>
        <w:rPr>
          <w:rFonts w:hint="eastAsia"/>
        </w:rPr>
        <w:t>Специфика</w:t>
      </w:r>
      <w:r>
        <w:t xml:space="preserve"> </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коммуникативной</w:t>
      </w:r>
      <w:r>
        <w:t xml:space="preserve"> </w:t>
      </w:r>
      <w:r>
        <w:rPr>
          <w:rFonts w:hint="eastAsia"/>
        </w:rPr>
        <w:t>культуры</w:t>
      </w:r>
      <w:r>
        <w:t xml:space="preserve"> </w:t>
      </w:r>
      <w:r>
        <w:rPr>
          <w:rFonts w:hint="eastAsia"/>
        </w:rPr>
        <w:t>студентов</w:t>
      </w:r>
      <w:r>
        <w:t xml:space="preserve"> </w:t>
      </w:r>
      <w:r>
        <w:rPr>
          <w:rFonts w:hint="eastAsia"/>
        </w:rPr>
        <w:t>в</w:t>
      </w:r>
      <w:r>
        <w:t xml:space="preserve"> </w:t>
      </w:r>
      <w:r>
        <w:rPr>
          <w:rFonts w:hint="eastAsia"/>
        </w:rPr>
        <w:t>художественно</w:t>
      </w:r>
      <w:r>
        <w:t>-</w:t>
      </w:r>
      <w:r>
        <w:rPr>
          <w:rFonts w:hint="eastAsia"/>
        </w:rPr>
        <w:t>эстетической</w:t>
      </w:r>
      <w:r>
        <w:t xml:space="preserve"> </w:t>
      </w:r>
      <w:r>
        <w:rPr>
          <w:rFonts w:hint="eastAsia"/>
        </w:rPr>
        <w:t>среде</w:t>
      </w:r>
      <w:r>
        <w:t xml:space="preserve"> </w:t>
      </w:r>
      <w:r>
        <w:rPr>
          <w:rFonts w:hint="eastAsia"/>
        </w:rPr>
        <w:t>гуманитарных</w:t>
      </w:r>
      <w:r>
        <w:t xml:space="preserve"> </w:t>
      </w:r>
      <w:r>
        <w:rPr>
          <w:rFonts w:hint="eastAsia"/>
        </w:rPr>
        <w:t>вузов</w:t>
      </w:r>
    </w:p>
    <w:p w14:paraId="445E9C80" w14:textId="77777777" w:rsidR="0072288D" w:rsidRDefault="0072288D" w:rsidP="0072288D"/>
    <w:p w14:paraId="7CA6B516" w14:textId="77777777" w:rsidR="0072288D" w:rsidRDefault="0072288D" w:rsidP="0072288D">
      <w:r>
        <w:t xml:space="preserve">2.2. </w:t>
      </w:r>
      <w:r>
        <w:rPr>
          <w:rFonts w:hint="eastAsia"/>
        </w:rPr>
        <w:t>Реализация</w:t>
      </w:r>
      <w:r>
        <w:t xml:space="preserve"> </w:t>
      </w:r>
      <w:r>
        <w:rPr>
          <w:rFonts w:hint="eastAsia"/>
        </w:rPr>
        <w:t>теоретической</w:t>
      </w:r>
      <w:r>
        <w:t xml:space="preserve"> </w:t>
      </w:r>
      <w:r>
        <w:rPr>
          <w:rFonts w:hint="eastAsia"/>
        </w:rPr>
        <w:t>модели</w:t>
      </w:r>
      <w:r>
        <w:t xml:space="preserve"> </w:t>
      </w:r>
      <w:r>
        <w:rPr>
          <w:rFonts w:hint="eastAsia"/>
        </w:rPr>
        <w:t>формирования</w:t>
      </w:r>
      <w:r>
        <w:t xml:space="preserve"> </w:t>
      </w:r>
      <w:r>
        <w:rPr>
          <w:rFonts w:hint="eastAsia"/>
        </w:rPr>
        <w:t>коммуникативной</w:t>
      </w:r>
      <w:r>
        <w:t xml:space="preserve"> </w:t>
      </w:r>
      <w:r>
        <w:rPr>
          <w:rFonts w:hint="eastAsia"/>
        </w:rPr>
        <w:t>культуры</w:t>
      </w:r>
      <w:r>
        <w:t xml:space="preserve"> </w:t>
      </w:r>
      <w:r>
        <w:rPr>
          <w:rFonts w:hint="eastAsia"/>
        </w:rPr>
        <w:t>студентов</w:t>
      </w:r>
      <w:r>
        <w:t xml:space="preserve"> </w:t>
      </w:r>
      <w:r>
        <w:rPr>
          <w:rFonts w:hint="eastAsia"/>
        </w:rPr>
        <w:t>в</w:t>
      </w:r>
      <w:r>
        <w:t xml:space="preserve"> </w:t>
      </w:r>
      <w:r>
        <w:rPr>
          <w:rFonts w:hint="eastAsia"/>
        </w:rPr>
        <w:t>художественно</w:t>
      </w:r>
      <w:r>
        <w:t>-</w:t>
      </w:r>
      <w:r>
        <w:rPr>
          <w:rFonts w:hint="eastAsia"/>
        </w:rPr>
        <w:t>эстетической</w:t>
      </w:r>
      <w:r>
        <w:t xml:space="preserve"> </w:t>
      </w:r>
      <w:r>
        <w:rPr>
          <w:rFonts w:hint="eastAsia"/>
        </w:rPr>
        <w:t>среде</w:t>
      </w:r>
      <w:r>
        <w:t xml:space="preserve"> </w:t>
      </w:r>
      <w:r>
        <w:rPr>
          <w:rFonts w:hint="eastAsia"/>
        </w:rPr>
        <w:t>вуза</w:t>
      </w:r>
      <w:r>
        <w:t xml:space="preserve">: </w:t>
      </w:r>
      <w:r>
        <w:rPr>
          <w:rFonts w:hint="eastAsia"/>
        </w:rPr>
        <w:t>условия</w:t>
      </w:r>
      <w:r>
        <w:t xml:space="preserve"> </w:t>
      </w:r>
      <w:r>
        <w:rPr>
          <w:rFonts w:hint="eastAsia"/>
        </w:rPr>
        <w:t>и</w:t>
      </w:r>
      <w:r>
        <w:t xml:space="preserve"> </w:t>
      </w:r>
      <w:r>
        <w:rPr>
          <w:rFonts w:hint="eastAsia"/>
        </w:rPr>
        <w:t>дидактическое</w:t>
      </w:r>
      <w:r>
        <w:t xml:space="preserve"> </w:t>
      </w:r>
      <w:r>
        <w:rPr>
          <w:rFonts w:hint="eastAsia"/>
        </w:rPr>
        <w:t>обеспечение</w:t>
      </w:r>
    </w:p>
    <w:p w14:paraId="227DFDFC" w14:textId="77777777" w:rsidR="0072288D" w:rsidRDefault="0072288D" w:rsidP="0072288D"/>
    <w:p w14:paraId="56858317" w14:textId="77777777" w:rsidR="0072288D" w:rsidRDefault="0072288D" w:rsidP="0072288D">
      <w:r>
        <w:t xml:space="preserve">2.3. </w:t>
      </w:r>
      <w:r>
        <w:rPr>
          <w:rFonts w:hint="eastAsia"/>
        </w:rPr>
        <w:t>Динамика</w:t>
      </w:r>
      <w:r>
        <w:t xml:space="preserve"> </w:t>
      </w:r>
      <w:r>
        <w:rPr>
          <w:rFonts w:hint="eastAsia"/>
        </w:rPr>
        <w:t>формирования</w:t>
      </w:r>
      <w:r>
        <w:t xml:space="preserve"> </w:t>
      </w:r>
      <w:r>
        <w:rPr>
          <w:rFonts w:hint="eastAsia"/>
        </w:rPr>
        <w:t>коммуникативной</w:t>
      </w:r>
      <w:r>
        <w:t xml:space="preserve"> </w:t>
      </w:r>
      <w:r>
        <w:rPr>
          <w:rFonts w:hint="eastAsia"/>
        </w:rPr>
        <w:t>культуры</w:t>
      </w:r>
      <w:r>
        <w:t xml:space="preserve"> </w:t>
      </w:r>
      <w:r>
        <w:rPr>
          <w:rFonts w:hint="eastAsia"/>
        </w:rPr>
        <w:t>студентов</w:t>
      </w:r>
      <w:r>
        <w:t xml:space="preserve"> </w:t>
      </w:r>
      <w:r>
        <w:rPr>
          <w:rFonts w:hint="eastAsia"/>
        </w:rPr>
        <w:t>в</w:t>
      </w:r>
    </w:p>
    <w:p w14:paraId="5B02DB53" w14:textId="77777777" w:rsidR="0072288D" w:rsidRDefault="0072288D" w:rsidP="0072288D"/>
    <w:p w14:paraId="17A4F46B" w14:textId="77777777" w:rsidR="0072288D" w:rsidRDefault="0072288D" w:rsidP="0072288D">
      <w:r>
        <w:rPr>
          <w:rFonts w:hint="eastAsia"/>
        </w:rPr>
        <w:t>условиях</w:t>
      </w:r>
      <w:r>
        <w:t xml:space="preserve"> </w:t>
      </w:r>
      <w:r>
        <w:rPr>
          <w:rFonts w:hint="eastAsia"/>
        </w:rPr>
        <w:t>художественно</w:t>
      </w:r>
      <w:r>
        <w:t>-</w:t>
      </w:r>
      <w:r>
        <w:rPr>
          <w:rFonts w:hint="eastAsia"/>
        </w:rPr>
        <w:t>эстетической</w:t>
      </w:r>
      <w:r>
        <w:t xml:space="preserve"> </w:t>
      </w:r>
      <w:r>
        <w:rPr>
          <w:rFonts w:hint="eastAsia"/>
        </w:rPr>
        <w:t>среды</w:t>
      </w:r>
      <w:r>
        <w:t xml:space="preserve"> </w:t>
      </w:r>
      <w:r>
        <w:rPr>
          <w:rFonts w:hint="eastAsia"/>
        </w:rPr>
        <w:t>гуманитарного</w:t>
      </w:r>
      <w:r>
        <w:t xml:space="preserve"> </w:t>
      </w:r>
      <w:r>
        <w:rPr>
          <w:rFonts w:hint="eastAsia"/>
        </w:rPr>
        <w:t>вуза</w:t>
      </w:r>
    </w:p>
    <w:p w14:paraId="2E416A9D" w14:textId="77777777" w:rsidR="0072288D" w:rsidRDefault="0072288D" w:rsidP="0072288D"/>
    <w:p w14:paraId="1EA3D64A" w14:textId="77777777" w:rsidR="0072288D" w:rsidRDefault="0072288D" w:rsidP="0072288D">
      <w:r>
        <w:rPr>
          <w:rFonts w:hint="eastAsia"/>
        </w:rPr>
        <w:t>Выводы</w:t>
      </w:r>
      <w:r>
        <w:t xml:space="preserve"> 2 </w:t>
      </w:r>
      <w:r>
        <w:rPr>
          <w:rFonts w:hint="eastAsia"/>
        </w:rPr>
        <w:t>главы</w:t>
      </w:r>
    </w:p>
    <w:p w14:paraId="0E6092C7" w14:textId="77777777" w:rsidR="0072288D" w:rsidRDefault="0072288D" w:rsidP="0072288D"/>
    <w:p w14:paraId="29EB911E" w14:textId="77777777" w:rsidR="0072288D" w:rsidRDefault="0072288D" w:rsidP="0072288D">
      <w:r>
        <w:rPr>
          <w:rFonts w:hint="eastAsia"/>
        </w:rPr>
        <w:t>Заключение</w:t>
      </w:r>
    </w:p>
    <w:p w14:paraId="4D2B07E9" w14:textId="77777777" w:rsidR="0072288D" w:rsidRDefault="0072288D" w:rsidP="0072288D"/>
    <w:p w14:paraId="06DB5196" w14:textId="77777777" w:rsidR="0072288D" w:rsidRDefault="0072288D" w:rsidP="0072288D">
      <w:r>
        <w:rPr>
          <w:rFonts w:hint="eastAsia"/>
        </w:rPr>
        <w:t>Список</w:t>
      </w:r>
      <w:r>
        <w:t xml:space="preserve"> </w:t>
      </w:r>
      <w:r>
        <w:rPr>
          <w:rFonts w:hint="eastAsia"/>
        </w:rPr>
        <w:t>литературы</w:t>
      </w:r>
    </w:p>
    <w:p w14:paraId="26D59619" w14:textId="77777777" w:rsidR="0072288D" w:rsidRDefault="0072288D" w:rsidP="0072288D"/>
    <w:p w14:paraId="5BB426E8" w14:textId="6AEC162B" w:rsidR="0072288D" w:rsidRPr="0072288D" w:rsidRDefault="0072288D" w:rsidP="0072288D">
      <w:r>
        <w:t>149</w:t>
      </w:r>
    </w:p>
    <w:sectPr w:rsidR="0072288D" w:rsidRPr="0072288D" w:rsidSect="00A5387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64788" w14:textId="77777777" w:rsidR="00A5387E" w:rsidRDefault="00A5387E">
      <w:pPr>
        <w:spacing w:after="0" w:line="240" w:lineRule="auto"/>
      </w:pPr>
      <w:r>
        <w:separator/>
      </w:r>
    </w:p>
  </w:endnote>
  <w:endnote w:type="continuationSeparator" w:id="0">
    <w:p w14:paraId="6DB41CB2" w14:textId="77777777" w:rsidR="00A5387E" w:rsidRDefault="00A53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6E5A0" w14:textId="77777777" w:rsidR="00A5387E" w:rsidRDefault="00A5387E"/>
    <w:p w14:paraId="05141FA4" w14:textId="77777777" w:rsidR="00A5387E" w:rsidRDefault="00A5387E"/>
    <w:p w14:paraId="700E9B6F" w14:textId="77777777" w:rsidR="00A5387E" w:rsidRDefault="00A5387E"/>
    <w:p w14:paraId="7B6DEEC0" w14:textId="77777777" w:rsidR="00A5387E" w:rsidRDefault="00A5387E"/>
    <w:p w14:paraId="436D3EA6" w14:textId="77777777" w:rsidR="00A5387E" w:rsidRDefault="00A5387E"/>
    <w:p w14:paraId="51094CBB" w14:textId="77777777" w:rsidR="00A5387E" w:rsidRDefault="00A5387E"/>
    <w:p w14:paraId="6CD18762" w14:textId="77777777" w:rsidR="00A5387E" w:rsidRDefault="00A538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628EC4" wp14:editId="6F0BCE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D77BF" w14:textId="77777777" w:rsidR="00A5387E" w:rsidRDefault="00A538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628E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CD77BF" w14:textId="77777777" w:rsidR="00A5387E" w:rsidRDefault="00A538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43B88E" w14:textId="77777777" w:rsidR="00A5387E" w:rsidRDefault="00A5387E"/>
    <w:p w14:paraId="6A0C0676" w14:textId="77777777" w:rsidR="00A5387E" w:rsidRDefault="00A5387E"/>
    <w:p w14:paraId="6A60C5C4" w14:textId="77777777" w:rsidR="00A5387E" w:rsidRDefault="00A538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0FCACC" wp14:editId="7FE3D1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95E23" w14:textId="77777777" w:rsidR="00A5387E" w:rsidRDefault="00A5387E"/>
                          <w:p w14:paraId="63BD36D6" w14:textId="77777777" w:rsidR="00A5387E" w:rsidRDefault="00A538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0FCA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995E23" w14:textId="77777777" w:rsidR="00A5387E" w:rsidRDefault="00A5387E"/>
                    <w:p w14:paraId="63BD36D6" w14:textId="77777777" w:rsidR="00A5387E" w:rsidRDefault="00A538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8FD56F" w14:textId="77777777" w:rsidR="00A5387E" w:rsidRDefault="00A5387E"/>
    <w:p w14:paraId="31FBC603" w14:textId="77777777" w:rsidR="00A5387E" w:rsidRDefault="00A5387E">
      <w:pPr>
        <w:rPr>
          <w:sz w:val="2"/>
          <w:szCs w:val="2"/>
        </w:rPr>
      </w:pPr>
    </w:p>
    <w:p w14:paraId="22E82DE5" w14:textId="77777777" w:rsidR="00A5387E" w:rsidRDefault="00A5387E"/>
    <w:p w14:paraId="403564A3" w14:textId="77777777" w:rsidR="00A5387E" w:rsidRDefault="00A5387E">
      <w:pPr>
        <w:spacing w:after="0" w:line="240" w:lineRule="auto"/>
      </w:pPr>
    </w:p>
  </w:footnote>
  <w:footnote w:type="continuationSeparator" w:id="0">
    <w:p w14:paraId="5FCB5633" w14:textId="77777777" w:rsidR="00A5387E" w:rsidRDefault="00A53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7E"/>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9328</TotalTime>
  <Pages>2</Pages>
  <Words>211</Words>
  <Characters>1206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828</cp:revision>
  <cp:lastPrinted>2009-02-06T05:36:00Z</cp:lastPrinted>
  <dcterms:created xsi:type="dcterms:W3CDTF">2024-01-07T13:43:00Z</dcterms:created>
  <dcterms:modified xsi:type="dcterms:W3CDTF">2024-01-22T12:20:00Z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