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569C" w14:textId="1CD95C38" w:rsidR="00990E40" w:rsidRDefault="00C40316" w:rsidP="00C40316">
      <w:r w:rsidRPr="00C40316">
        <w:rPr>
          <w:rFonts w:hint="eastAsia"/>
        </w:rPr>
        <w:t>Мона</w:t>
      </w:r>
      <w:r w:rsidRPr="00C40316">
        <w:t xml:space="preserve"> </w:t>
      </w:r>
      <w:r w:rsidRPr="00C40316">
        <w:rPr>
          <w:rFonts w:hint="eastAsia"/>
        </w:rPr>
        <w:t>Елизавета</w:t>
      </w:r>
      <w:r w:rsidRPr="00C40316">
        <w:t xml:space="preserve"> </w:t>
      </w:r>
      <w:r w:rsidRPr="00C40316">
        <w:rPr>
          <w:rFonts w:hint="eastAsia"/>
        </w:rPr>
        <w:t>Александровна</w:t>
      </w:r>
      <w:r>
        <w:t xml:space="preserve"> </w:t>
      </w:r>
      <w:r w:rsidRPr="00C40316">
        <w:rPr>
          <w:rFonts w:hint="eastAsia"/>
        </w:rPr>
        <w:t>Языковая</w:t>
      </w:r>
      <w:r w:rsidRPr="00C40316">
        <w:t xml:space="preserve"> </w:t>
      </w:r>
      <w:r w:rsidRPr="00C40316">
        <w:rPr>
          <w:rFonts w:hint="eastAsia"/>
        </w:rPr>
        <w:t>личность</w:t>
      </w:r>
      <w:r w:rsidRPr="00C40316">
        <w:t xml:space="preserve"> </w:t>
      </w:r>
      <w:r w:rsidRPr="00C40316">
        <w:rPr>
          <w:rFonts w:hint="eastAsia"/>
        </w:rPr>
        <w:t>террориста</w:t>
      </w:r>
      <w:r w:rsidRPr="00C40316">
        <w:t xml:space="preserve"> (</w:t>
      </w:r>
      <w:r w:rsidRPr="00C40316">
        <w:rPr>
          <w:rFonts w:hint="eastAsia"/>
        </w:rPr>
        <w:t>исследование</w:t>
      </w:r>
      <w:r w:rsidRPr="00C40316">
        <w:t xml:space="preserve"> </w:t>
      </w:r>
      <w:r w:rsidRPr="00C40316">
        <w:rPr>
          <w:rFonts w:hint="eastAsia"/>
        </w:rPr>
        <w:t>на</w:t>
      </w:r>
      <w:r w:rsidRPr="00C40316">
        <w:t xml:space="preserve"> </w:t>
      </w:r>
      <w:r w:rsidRPr="00C40316">
        <w:rPr>
          <w:rFonts w:hint="eastAsia"/>
        </w:rPr>
        <w:t>материале</w:t>
      </w:r>
      <w:r w:rsidRPr="00C40316">
        <w:t xml:space="preserve"> </w:t>
      </w:r>
      <w:r w:rsidRPr="00C40316">
        <w:rPr>
          <w:rFonts w:hint="eastAsia"/>
        </w:rPr>
        <w:t>видеообращений</w:t>
      </w:r>
      <w:r w:rsidRPr="00C40316">
        <w:t xml:space="preserve"> </w:t>
      </w:r>
      <w:r w:rsidRPr="00C40316">
        <w:rPr>
          <w:rFonts w:hint="eastAsia"/>
        </w:rPr>
        <w:t>членов</w:t>
      </w:r>
      <w:r w:rsidRPr="00C40316">
        <w:t xml:space="preserve"> </w:t>
      </w:r>
      <w:r w:rsidRPr="00C40316">
        <w:rPr>
          <w:rFonts w:hint="eastAsia"/>
        </w:rPr>
        <w:t>международной</w:t>
      </w:r>
      <w:r w:rsidRPr="00C40316">
        <w:t xml:space="preserve"> </w:t>
      </w:r>
      <w:r w:rsidRPr="00C40316">
        <w:rPr>
          <w:rFonts w:hint="eastAsia"/>
        </w:rPr>
        <w:t>террористической</w:t>
      </w:r>
      <w:r w:rsidRPr="00C40316">
        <w:t xml:space="preserve"> </w:t>
      </w:r>
      <w:r w:rsidRPr="00C40316">
        <w:rPr>
          <w:rFonts w:hint="eastAsia"/>
        </w:rPr>
        <w:t>организации</w:t>
      </w:r>
      <w:r w:rsidRPr="00C40316">
        <w:t xml:space="preserve"> </w:t>
      </w:r>
      <w:r w:rsidRPr="00C40316">
        <w:rPr>
          <w:rFonts w:hint="eastAsia"/>
        </w:rPr>
        <w:t>Исламское</w:t>
      </w:r>
      <w:r w:rsidRPr="00C40316">
        <w:t xml:space="preserve"> </w:t>
      </w:r>
      <w:r w:rsidRPr="00C40316">
        <w:rPr>
          <w:rFonts w:hint="eastAsia"/>
        </w:rPr>
        <w:t>государство</w:t>
      </w:r>
      <w:r w:rsidRPr="00C40316">
        <w:t xml:space="preserve">, </w:t>
      </w:r>
      <w:r w:rsidRPr="00C40316">
        <w:rPr>
          <w:rFonts w:hint="eastAsia"/>
        </w:rPr>
        <w:t>запрещенной</w:t>
      </w:r>
      <w:r w:rsidRPr="00C40316">
        <w:t xml:space="preserve"> </w:t>
      </w:r>
      <w:r w:rsidRPr="00C40316">
        <w:rPr>
          <w:rFonts w:hint="eastAsia"/>
        </w:rPr>
        <w:t>на</w:t>
      </w:r>
      <w:r w:rsidRPr="00C40316">
        <w:t xml:space="preserve"> </w:t>
      </w:r>
      <w:r w:rsidRPr="00C40316">
        <w:rPr>
          <w:rFonts w:hint="eastAsia"/>
        </w:rPr>
        <w:t>территории</w:t>
      </w:r>
      <w:r w:rsidRPr="00C40316">
        <w:t xml:space="preserve"> </w:t>
      </w:r>
      <w:r w:rsidRPr="00C40316">
        <w:rPr>
          <w:rFonts w:hint="eastAsia"/>
        </w:rPr>
        <w:t>Российской</w:t>
      </w:r>
      <w:r w:rsidRPr="00C40316">
        <w:t xml:space="preserve"> </w:t>
      </w:r>
      <w:r w:rsidRPr="00C40316">
        <w:rPr>
          <w:rFonts w:hint="eastAsia"/>
        </w:rPr>
        <w:t>Федерации</w:t>
      </w:r>
      <w:r w:rsidRPr="00C40316">
        <w:t>)</w:t>
      </w:r>
    </w:p>
    <w:p w14:paraId="6AD382E9" w14:textId="77777777" w:rsidR="00C40316" w:rsidRDefault="00C40316" w:rsidP="00C40316">
      <w:r>
        <w:rPr>
          <w:rFonts w:hint="eastAsia"/>
        </w:rPr>
        <w:t>ОГЛАВЛЕНИЕ</w:t>
      </w:r>
      <w:r>
        <w:t xml:space="preserve"> </w:t>
      </w:r>
      <w:r>
        <w:rPr>
          <w:rFonts w:hint="eastAsia"/>
        </w:rPr>
        <w:t>ДИССЕРТАЦИИ</w:t>
      </w:r>
    </w:p>
    <w:p w14:paraId="4F520F91" w14:textId="77777777" w:rsidR="00C40316" w:rsidRDefault="00C40316" w:rsidP="00C40316">
      <w:r>
        <w:rPr>
          <w:rFonts w:hint="eastAsia"/>
        </w:rPr>
        <w:t>кандидат</w:t>
      </w:r>
      <w:r>
        <w:t xml:space="preserve"> </w:t>
      </w:r>
      <w:r>
        <w:rPr>
          <w:rFonts w:hint="eastAsia"/>
        </w:rPr>
        <w:t>наук</w:t>
      </w:r>
      <w:r>
        <w:t xml:space="preserve"> </w:t>
      </w:r>
      <w:r>
        <w:rPr>
          <w:rFonts w:hint="eastAsia"/>
        </w:rPr>
        <w:t>Мона</w:t>
      </w:r>
      <w:r>
        <w:t xml:space="preserve"> </w:t>
      </w:r>
      <w:r>
        <w:rPr>
          <w:rFonts w:hint="eastAsia"/>
        </w:rPr>
        <w:t>Елизавета</w:t>
      </w:r>
      <w:r>
        <w:t xml:space="preserve"> </w:t>
      </w:r>
      <w:r>
        <w:rPr>
          <w:rFonts w:hint="eastAsia"/>
        </w:rPr>
        <w:t>Александровна</w:t>
      </w:r>
    </w:p>
    <w:p w14:paraId="1A2C0F4F" w14:textId="77777777" w:rsidR="00C40316" w:rsidRDefault="00C40316" w:rsidP="00C40316">
      <w:r>
        <w:rPr>
          <w:rFonts w:hint="eastAsia"/>
        </w:rPr>
        <w:t>ВВЕДЕНИЕ</w:t>
      </w:r>
    </w:p>
    <w:p w14:paraId="2754172D" w14:textId="77777777" w:rsidR="00C40316" w:rsidRDefault="00C40316" w:rsidP="00C40316"/>
    <w:p w14:paraId="6009EC24" w14:textId="77777777" w:rsidR="00C40316" w:rsidRDefault="00C40316" w:rsidP="00C40316">
      <w:r>
        <w:rPr>
          <w:rFonts w:hint="eastAsia"/>
        </w:rPr>
        <w:t>ГЛАВА</w:t>
      </w:r>
      <w:r>
        <w:t xml:space="preserve"> 1. </w:t>
      </w:r>
      <w:r>
        <w:rPr>
          <w:rFonts w:hint="eastAsia"/>
        </w:rPr>
        <w:t>КОНЦЕПЦИЯ</w:t>
      </w:r>
      <w:r>
        <w:t xml:space="preserve"> </w:t>
      </w:r>
      <w:r>
        <w:rPr>
          <w:rFonts w:hint="eastAsia"/>
        </w:rPr>
        <w:t>ЯЗЫКОВОЙ</w:t>
      </w:r>
      <w:r>
        <w:t xml:space="preserve"> </w:t>
      </w:r>
      <w:r>
        <w:rPr>
          <w:rFonts w:hint="eastAsia"/>
        </w:rPr>
        <w:t>ЛИЧНОСТИ</w:t>
      </w:r>
      <w:r>
        <w:t xml:space="preserve"> </w:t>
      </w:r>
      <w:r>
        <w:rPr>
          <w:rFonts w:hint="eastAsia"/>
        </w:rPr>
        <w:t>В</w:t>
      </w:r>
      <w:r>
        <w:t xml:space="preserve"> </w:t>
      </w:r>
      <w:r>
        <w:rPr>
          <w:rFonts w:hint="eastAsia"/>
        </w:rPr>
        <w:t>СОВРЕМЕННОЙ</w:t>
      </w:r>
      <w:r>
        <w:t xml:space="preserve"> </w:t>
      </w:r>
      <w:r>
        <w:rPr>
          <w:rFonts w:hint="eastAsia"/>
        </w:rPr>
        <w:t>ЛИНГВИСТИКЕ</w:t>
      </w:r>
    </w:p>
    <w:p w14:paraId="77B51643" w14:textId="77777777" w:rsidR="00C40316" w:rsidRDefault="00C40316" w:rsidP="00C40316"/>
    <w:p w14:paraId="79240BD6" w14:textId="77777777" w:rsidR="00C40316" w:rsidRDefault="00C40316" w:rsidP="00C40316">
      <w:r>
        <w:t xml:space="preserve">1.1.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языковой</w:t>
      </w:r>
      <w:r>
        <w:t xml:space="preserve"> </w:t>
      </w:r>
      <w:r>
        <w:rPr>
          <w:rFonts w:hint="eastAsia"/>
        </w:rPr>
        <w:t>личности</w:t>
      </w:r>
    </w:p>
    <w:p w14:paraId="76E7088D" w14:textId="77777777" w:rsidR="00C40316" w:rsidRDefault="00C40316" w:rsidP="00C40316"/>
    <w:p w14:paraId="183FF426" w14:textId="77777777" w:rsidR="00C40316" w:rsidRDefault="00C40316" w:rsidP="00C40316">
      <w:r>
        <w:t xml:space="preserve">1.1.1. </w:t>
      </w:r>
      <w:r>
        <w:rPr>
          <w:rFonts w:hint="eastAsia"/>
        </w:rPr>
        <w:t>Становление</w:t>
      </w:r>
      <w:r>
        <w:t xml:space="preserve"> </w:t>
      </w:r>
      <w:r>
        <w:rPr>
          <w:rFonts w:hint="eastAsia"/>
        </w:rPr>
        <w:t>понятия</w:t>
      </w:r>
      <w:r>
        <w:t xml:space="preserve"> </w:t>
      </w:r>
      <w:r>
        <w:rPr>
          <w:rFonts w:hint="eastAsia"/>
        </w:rPr>
        <w:t>«</w:t>
      </w:r>
      <w:r>
        <w:rPr>
          <w:rFonts w:hint="eastAsia"/>
        </w:rPr>
        <w:t>языковая</w:t>
      </w:r>
      <w:r>
        <w:t xml:space="preserve"> </w:t>
      </w:r>
      <w:r>
        <w:rPr>
          <w:rFonts w:hint="eastAsia"/>
        </w:rPr>
        <w:t>личность</w:t>
      </w:r>
      <w:r>
        <w:rPr>
          <w:rFonts w:hint="eastAsia"/>
        </w:rPr>
        <w:t>»</w:t>
      </w:r>
      <w:r>
        <w:t xml:space="preserve"> </w:t>
      </w:r>
      <w:r>
        <w:rPr>
          <w:rFonts w:hint="eastAsia"/>
        </w:rPr>
        <w:t>в</w:t>
      </w:r>
      <w:r>
        <w:t xml:space="preserve"> </w:t>
      </w:r>
      <w:r>
        <w:rPr>
          <w:rFonts w:hint="eastAsia"/>
        </w:rPr>
        <w:t>трудах</w:t>
      </w:r>
      <w:r>
        <w:t xml:space="preserve"> </w:t>
      </w:r>
      <w:r>
        <w:rPr>
          <w:rFonts w:hint="eastAsia"/>
        </w:rPr>
        <w:t>зарубежных</w:t>
      </w:r>
      <w:r>
        <w:t xml:space="preserve"> </w:t>
      </w:r>
      <w:r>
        <w:rPr>
          <w:rFonts w:hint="eastAsia"/>
        </w:rPr>
        <w:t>и</w:t>
      </w:r>
      <w:r>
        <w:t xml:space="preserve"> </w:t>
      </w:r>
      <w:r>
        <w:rPr>
          <w:rFonts w:hint="eastAsia"/>
        </w:rPr>
        <w:t>отечественных</w:t>
      </w:r>
      <w:r>
        <w:t xml:space="preserve"> </w:t>
      </w:r>
      <w:r>
        <w:rPr>
          <w:rFonts w:hint="eastAsia"/>
        </w:rPr>
        <w:t>ученых</w:t>
      </w:r>
    </w:p>
    <w:p w14:paraId="68861112" w14:textId="77777777" w:rsidR="00C40316" w:rsidRDefault="00C40316" w:rsidP="00C40316"/>
    <w:p w14:paraId="7A49D360" w14:textId="77777777" w:rsidR="00C40316" w:rsidRDefault="00C40316" w:rsidP="00C40316">
      <w:r>
        <w:t xml:space="preserve">1.1.2. </w:t>
      </w:r>
      <w:r>
        <w:rPr>
          <w:rFonts w:hint="eastAsia"/>
        </w:rPr>
        <w:t>Лингвоперсонология</w:t>
      </w:r>
      <w:r>
        <w:t xml:space="preserve"> </w:t>
      </w:r>
      <w:r>
        <w:rPr>
          <w:rFonts w:hint="eastAsia"/>
        </w:rPr>
        <w:t>как</w:t>
      </w:r>
      <w:r>
        <w:t xml:space="preserve"> </w:t>
      </w:r>
      <w:r>
        <w:rPr>
          <w:rFonts w:hint="eastAsia"/>
        </w:rPr>
        <w:t>наука</w:t>
      </w:r>
      <w:r>
        <w:t xml:space="preserve">, </w:t>
      </w:r>
      <w:r>
        <w:rPr>
          <w:rFonts w:hint="eastAsia"/>
        </w:rPr>
        <w:t>изучающая</w:t>
      </w:r>
      <w:r>
        <w:t xml:space="preserve"> </w:t>
      </w:r>
      <w:r>
        <w:rPr>
          <w:rFonts w:hint="eastAsia"/>
        </w:rPr>
        <w:t>языковую</w:t>
      </w:r>
      <w:r>
        <w:t xml:space="preserve"> </w:t>
      </w:r>
      <w:r>
        <w:rPr>
          <w:rFonts w:hint="eastAsia"/>
        </w:rPr>
        <w:t>личность</w:t>
      </w:r>
    </w:p>
    <w:p w14:paraId="7D3F0308" w14:textId="77777777" w:rsidR="00C40316" w:rsidRDefault="00C40316" w:rsidP="00C40316"/>
    <w:p w14:paraId="75643F2B" w14:textId="77777777" w:rsidR="00C40316" w:rsidRDefault="00C40316" w:rsidP="00C40316">
      <w:r>
        <w:t xml:space="preserve">1.2. </w:t>
      </w:r>
      <w:r>
        <w:rPr>
          <w:rFonts w:hint="eastAsia"/>
        </w:rPr>
        <w:t>О</w:t>
      </w:r>
      <w:r>
        <w:t xml:space="preserve"> </w:t>
      </w:r>
      <w:r>
        <w:rPr>
          <w:rFonts w:hint="eastAsia"/>
        </w:rPr>
        <w:t>соотношении</w:t>
      </w:r>
      <w:r>
        <w:t xml:space="preserve"> </w:t>
      </w:r>
      <w:r>
        <w:rPr>
          <w:rFonts w:hint="eastAsia"/>
        </w:rPr>
        <w:t>понятий</w:t>
      </w:r>
      <w:r>
        <w:t xml:space="preserve"> </w:t>
      </w:r>
      <w:r>
        <w:rPr>
          <w:rFonts w:hint="eastAsia"/>
        </w:rPr>
        <w:t>«</w:t>
      </w:r>
      <w:r>
        <w:rPr>
          <w:rFonts w:hint="eastAsia"/>
        </w:rPr>
        <w:t>языковая</w:t>
      </w:r>
      <w:r>
        <w:t xml:space="preserve"> </w:t>
      </w:r>
      <w:r>
        <w:rPr>
          <w:rFonts w:hint="eastAsia"/>
        </w:rPr>
        <w:t>личность</w:t>
      </w:r>
      <w:r>
        <w:rPr>
          <w:rFonts w:hint="eastAsia"/>
        </w:rPr>
        <w:t>»</w:t>
      </w:r>
      <w:r>
        <w:t xml:space="preserve"> </w:t>
      </w:r>
      <w:r>
        <w:rPr>
          <w:rFonts w:hint="eastAsia"/>
        </w:rPr>
        <w:t>и</w:t>
      </w:r>
      <w:r>
        <w:t xml:space="preserve"> </w:t>
      </w:r>
      <w:r>
        <w:rPr>
          <w:rFonts w:hint="eastAsia"/>
        </w:rPr>
        <w:t>«</w:t>
      </w:r>
      <w:r>
        <w:rPr>
          <w:rFonts w:hint="eastAsia"/>
        </w:rPr>
        <w:t>речевой</w:t>
      </w:r>
      <w:r>
        <w:t xml:space="preserve"> </w:t>
      </w:r>
      <w:r>
        <w:rPr>
          <w:rFonts w:hint="eastAsia"/>
        </w:rPr>
        <w:t>портрет</w:t>
      </w:r>
      <w:r>
        <w:rPr>
          <w:rFonts w:hint="eastAsia"/>
        </w:rPr>
        <w:t>»</w:t>
      </w:r>
    </w:p>
    <w:p w14:paraId="21D838CD" w14:textId="77777777" w:rsidR="00C40316" w:rsidRDefault="00C40316" w:rsidP="00C40316"/>
    <w:p w14:paraId="7F07E4C3" w14:textId="77777777" w:rsidR="00C40316" w:rsidRDefault="00C40316" w:rsidP="00C40316">
      <w:r>
        <w:t xml:space="preserve">1.3. </w:t>
      </w:r>
      <w:r>
        <w:rPr>
          <w:rFonts w:hint="eastAsia"/>
        </w:rPr>
        <w:t>Типологии</w:t>
      </w:r>
      <w:r>
        <w:t xml:space="preserve"> </w:t>
      </w:r>
      <w:r>
        <w:rPr>
          <w:rFonts w:hint="eastAsia"/>
        </w:rPr>
        <w:t>языковых</w:t>
      </w:r>
      <w:r>
        <w:t xml:space="preserve"> </w:t>
      </w:r>
      <w:r>
        <w:rPr>
          <w:rFonts w:hint="eastAsia"/>
        </w:rPr>
        <w:t>личностей</w:t>
      </w:r>
    </w:p>
    <w:p w14:paraId="6CE01A4D" w14:textId="77777777" w:rsidR="00C40316" w:rsidRDefault="00C40316" w:rsidP="00C40316"/>
    <w:p w14:paraId="6C5DF9C6" w14:textId="77777777" w:rsidR="00C40316" w:rsidRDefault="00C40316" w:rsidP="00C40316">
      <w:r>
        <w:rPr>
          <w:rFonts w:hint="eastAsia"/>
        </w:rPr>
        <w:t>ВЫВОДЫ</w:t>
      </w:r>
      <w:r>
        <w:t xml:space="preserve"> </w:t>
      </w:r>
      <w:r>
        <w:rPr>
          <w:rFonts w:hint="eastAsia"/>
        </w:rPr>
        <w:t>ПО</w:t>
      </w:r>
      <w:r>
        <w:t xml:space="preserve"> </w:t>
      </w:r>
      <w:r>
        <w:rPr>
          <w:rFonts w:hint="eastAsia"/>
        </w:rPr>
        <w:t>ГЛАВЕ</w:t>
      </w:r>
    </w:p>
    <w:p w14:paraId="6C44203B" w14:textId="77777777" w:rsidR="00C40316" w:rsidRDefault="00C40316" w:rsidP="00C40316"/>
    <w:p w14:paraId="0C9568A7" w14:textId="77777777" w:rsidR="00C40316" w:rsidRDefault="00C40316" w:rsidP="00C40316">
      <w:r>
        <w:rPr>
          <w:rFonts w:hint="eastAsia"/>
        </w:rPr>
        <w:t>ГЛАВА</w:t>
      </w:r>
      <w:r>
        <w:t xml:space="preserve"> 2. </w:t>
      </w:r>
      <w:r>
        <w:rPr>
          <w:rFonts w:hint="eastAsia"/>
        </w:rPr>
        <w:t>ОБРАЗ</w:t>
      </w:r>
      <w:r>
        <w:t xml:space="preserve"> </w:t>
      </w:r>
      <w:r>
        <w:rPr>
          <w:rFonts w:hint="eastAsia"/>
        </w:rPr>
        <w:t>ТЕРРОРИСТА</w:t>
      </w:r>
      <w:r>
        <w:t xml:space="preserve"> </w:t>
      </w:r>
      <w:r>
        <w:rPr>
          <w:rFonts w:hint="eastAsia"/>
        </w:rPr>
        <w:t>ИСЛАМСКОГО</w:t>
      </w:r>
      <w:r>
        <w:t xml:space="preserve"> </w:t>
      </w:r>
      <w:r>
        <w:rPr>
          <w:rFonts w:hint="eastAsia"/>
        </w:rPr>
        <w:t>ГОСУДАРСТВА</w:t>
      </w:r>
      <w:r>
        <w:t xml:space="preserve"> </w:t>
      </w:r>
      <w:r>
        <w:rPr>
          <w:rFonts w:hint="eastAsia"/>
        </w:rPr>
        <w:t>В</w:t>
      </w:r>
      <w:r>
        <w:t xml:space="preserve"> </w:t>
      </w:r>
      <w:r>
        <w:rPr>
          <w:rFonts w:hint="eastAsia"/>
        </w:rPr>
        <w:t>МЕДИАСРЕДЕ</w:t>
      </w:r>
    </w:p>
    <w:p w14:paraId="5ADC93D3" w14:textId="77777777" w:rsidR="00C40316" w:rsidRDefault="00C40316" w:rsidP="00C40316"/>
    <w:p w14:paraId="5B1FF897" w14:textId="77777777" w:rsidR="00C40316" w:rsidRDefault="00C40316" w:rsidP="00C40316">
      <w:r>
        <w:t xml:space="preserve">2.1.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террористический</w:t>
      </w:r>
      <w:r>
        <w:t xml:space="preserve"> </w:t>
      </w:r>
      <w:r>
        <w:rPr>
          <w:rFonts w:hint="eastAsia"/>
        </w:rPr>
        <w:t>дискурс</w:t>
      </w:r>
      <w:r>
        <w:rPr>
          <w:rFonts w:hint="eastAsia"/>
        </w:rPr>
        <w:t>»</w:t>
      </w:r>
    </w:p>
    <w:p w14:paraId="7490AB1E" w14:textId="77777777" w:rsidR="00C40316" w:rsidRDefault="00C40316" w:rsidP="00C40316"/>
    <w:p w14:paraId="6D019E2C" w14:textId="77777777" w:rsidR="00C40316" w:rsidRDefault="00C40316" w:rsidP="00C40316">
      <w:r>
        <w:t xml:space="preserve">2.2. </w:t>
      </w:r>
      <w:r>
        <w:rPr>
          <w:rFonts w:hint="eastAsia"/>
        </w:rPr>
        <w:t>Роль</w:t>
      </w:r>
      <w:r>
        <w:t xml:space="preserve"> </w:t>
      </w:r>
      <w:r>
        <w:rPr>
          <w:rFonts w:hint="eastAsia"/>
        </w:rPr>
        <w:t>СМИ</w:t>
      </w:r>
      <w:r>
        <w:t xml:space="preserve"> </w:t>
      </w:r>
      <w:r>
        <w:rPr>
          <w:rFonts w:hint="eastAsia"/>
        </w:rPr>
        <w:t>в</w:t>
      </w:r>
      <w:r>
        <w:t xml:space="preserve"> </w:t>
      </w:r>
      <w:r>
        <w:rPr>
          <w:rFonts w:hint="eastAsia"/>
        </w:rPr>
        <w:t>формировании</w:t>
      </w:r>
      <w:r>
        <w:t xml:space="preserve"> </w:t>
      </w:r>
      <w:r>
        <w:rPr>
          <w:rFonts w:hint="eastAsia"/>
        </w:rPr>
        <w:t>образа</w:t>
      </w:r>
      <w:r>
        <w:t xml:space="preserve"> </w:t>
      </w:r>
      <w:r>
        <w:rPr>
          <w:rFonts w:hint="eastAsia"/>
        </w:rPr>
        <w:t>террориста</w:t>
      </w:r>
      <w:r>
        <w:t xml:space="preserve"> </w:t>
      </w:r>
      <w:r>
        <w:rPr>
          <w:rFonts w:hint="eastAsia"/>
        </w:rPr>
        <w:t>в</w:t>
      </w:r>
      <w:r>
        <w:t xml:space="preserve"> </w:t>
      </w:r>
      <w:r>
        <w:rPr>
          <w:rFonts w:hint="eastAsia"/>
        </w:rPr>
        <w:t>об</w:t>
      </w:r>
      <w:r>
        <w:rPr>
          <w:rFonts w:hint="eastAsia"/>
        </w:rPr>
        <w:lastRenderedPageBreak/>
        <w:t>щественном</w:t>
      </w:r>
      <w:r>
        <w:t xml:space="preserve"> </w:t>
      </w:r>
      <w:r>
        <w:rPr>
          <w:rFonts w:hint="eastAsia"/>
        </w:rPr>
        <w:t>сознании</w:t>
      </w:r>
    </w:p>
    <w:p w14:paraId="721DFCFC" w14:textId="77777777" w:rsidR="00C40316" w:rsidRDefault="00C40316" w:rsidP="00C40316"/>
    <w:p w14:paraId="037F4B42" w14:textId="77777777" w:rsidR="00C40316" w:rsidRDefault="00C40316" w:rsidP="00C40316">
      <w:r>
        <w:t xml:space="preserve">2.3. </w:t>
      </w:r>
      <w:r>
        <w:rPr>
          <w:rFonts w:hint="eastAsia"/>
        </w:rPr>
        <w:t>Электронный</w:t>
      </w:r>
      <w:r>
        <w:t xml:space="preserve"> </w:t>
      </w:r>
      <w:r>
        <w:rPr>
          <w:rFonts w:hint="eastAsia"/>
        </w:rPr>
        <w:t>джихад</w:t>
      </w:r>
      <w:r>
        <w:t xml:space="preserve">: </w:t>
      </w:r>
      <w:r>
        <w:rPr>
          <w:rFonts w:hint="eastAsia"/>
        </w:rPr>
        <w:t>Интернет</w:t>
      </w:r>
      <w:r>
        <w:t xml:space="preserve"> </w:t>
      </w:r>
      <w:r>
        <w:rPr>
          <w:rFonts w:hint="eastAsia"/>
        </w:rPr>
        <w:t>как</w:t>
      </w:r>
      <w:r>
        <w:t xml:space="preserve"> </w:t>
      </w:r>
      <w:r>
        <w:rPr>
          <w:rFonts w:hint="eastAsia"/>
        </w:rPr>
        <w:t>инструмент</w:t>
      </w:r>
      <w:r>
        <w:t xml:space="preserve"> </w:t>
      </w:r>
      <w:r>
        <w:rPr>
          <w:rFonts w:hint="eastAsia"/>
        </w:rPr>
        <w:t>самопрезентации</w:t>
      </w:r>
      <w:r>
        <w:t xml:space="preserve"> </w:t>
      </w:r>
      <w:r>
        <w:rPr>
          <w:rFonts w:hint="eastAsia"/>
        </w:rPr>
        <w:t>Исламского</w:t>
      </w:r>
    </w:p>
    <w:p w14:paraId="4576D242" w14:textId="77777777" w:rsidR="00C40316" w:rsidRDefault="00C40316" w:rsidP="00C40316"/>
    <w:p w14:paraId="7A6CF90D" w14:textId="77777777" w:rsidR="00C40316" w:rsidRDefault="00C40316" w:rsidP="00C40316">
      <w:r>
        <w:rPr>
          <w:rFonts w:hint="eastAsia"/>
        </w:rPr>
        <w:t>государства</w:t>
      </w:r>
    </w:p>
    <w:p w14:paraId="419B6813" w14:textId="77777777" w:rsidR="00C40316" w:rsidRDefault="00C40316" w:rsidP="00C40316"/>
    <w:p w14:paraId="01F48097" w14:textId="77777777" w:rsidR="00C40316" w:rsidRDefault="00C40316" w:rsidP="00C40316">
      <w:r>
        <w:t xml:space="preserve">2.3.1. </w:t>
      </w:r>
      <w:r>
        <w:rPr>
          <w:rFonts w:hint="eastAsia"/>
        </w:rPr>
        <w:t>Видеообращение</w:t>
      </w:r>
      <w:r>
        <w:t xml:space="preserve"> </w:t>
      </w:r>
      <w:r>
        <w:rPr>
          <w:rFonts w:hint="eastAsia"/>
        </w:rPr>
        <w:t>спикера</w:t>
      </w:r>
      <w:r>
        <w:t>-</w:t>
      </w:r>
      <w:r>
        <w:rPr>
          <w:rFonts w:hint="eastAsia"/>
        </w:rPr>
        <w:t>террориста</w:t>
      </w:r>
      <w:r>
        <w:t xml:space="preserve"> </w:t>
      </w:r>
      <w:r>
        <w:rPr>
          <w:rFonts w:hint="eastAsia"/>
        </w:rPr>
        <w:t>как</w:t>
      </w:r>
      <w:r>
        <w:t xml:space="preserve"> </w:t>
      </w:r>
      <w:r>
        <w:rPr>
          <w:rFonts w:hint="eastAsia"/>
        </w:rPr>
        <w:t>радикальный</w:t>
      </w:r>
      <w:r>
        <w:t xml:space="preserve"> </w:t>
      </w:r>
      <w:r>
        <w:rPr>
          <w:rFonts w:hint="eastAsia"/>
        </w:rPr>
        <w:t>персонотекст</w:t>
      </w:r>
    </w:p>
    <w:p w14:paraId="1BF5D29C" w14:textId="77777777" w:rsidR="00C40316" w:rsidRDefault="00C40316" w:rsidP="00C40316"/>
    <w:p w14:paraId="409D7587" w14:textId="77777777" w:rsidR="00C40316" w:rsidRDefault="00C40316" w:rsidP="00C40316">
      <w:r>
        <w:rPr>
          <w:rFonts w:hint="eastAsia"/>
        </w:rPr>
        <w:t>ВЫВОДЫ</w:t>
      </w:r>
      <w:r>
        <w:t xml:space="preserve"> </w:t>
      </w:r>
      <w:r>
        <w:rPr>
          <w:rFonts w:hint="eastAsia"/>
        </w:rPr>
        <w:t>ПО</w:t>
      </w:r>
      <w:r>
        <w:t xml:space="preserve"> </w:t>
      </w:r>
      <w:r>
        <w:rPr>
          <w:rFonts w:hint="eastAsia"/>
        </w:rPr>
        <w:t>ГЛАВЕ</w:t>
      </w:r>
    </w:p>
    <w:p w14:paraId="73B29821" w14:textId="77777777" w:rsidR="00C40316" w:rsidRDefault="00C40316" w:rsidP="00C40316"/>
    <w:p w14:paraId="25830CE5" w14:textId="77777777" w:rsidR="00C40316" w:rsidRDefault="00C40316" w:rsidP="00C40316">
      <w:r>
        <w:rPr>
          <w:rFonts w:hint="eastAsia"/>
        </w:rPr>
        <w:t>ГЛАВА</w:t>
      </w:r>
      <w:r>
        <w:t xml:space="preserve"> 3. </w:t>
      </w:r>
      <w:r>
        <w:rPr>
          <w:rFonts w:hint="eastAsia"/>
        </w:rPr>
        <w:t>МОДЕЛИРОВАНИЕ</w:t>
      </w:r>
      <w:r>
        <w:t xml:space="preserve"> </w:t>
      </w:r>
      <w:r>
        <w:rPr>
          <w:rFonts w:hint="eastAsia"/>
        </w:rPr>
        <w:t>ЯЗЫКОВОЙ</w:t>
      </w:r>
      <w:r>
        <w:t xml:space="preserve"> </w:t>
      </w:r>
      <w:r>
        <w:rPr>
          <w:rFonts w:hint="eastAsia"/>
        </w:rPr>
        <w:t>ЛИЧНОСТИ</w:t>
      </w:r>
      <w:r>
        <w:t xml:space="preserve"> </w:t>
      </w:r>
      <w:r>
        <w:rPr>
          <w:rFonts w:hint="eastAsia"/>
        </w:rPr>
        <w:t>ТЕРРОРИСТА</w:t>
      </w:r>
    </w:p>
    <w:p w14:paraId="2F927E0A" w14:textId="77777777" w:rsidR="00C40316" w:rsidRDefault="00C40316" w:rsidP="00C40316"/>
    <w:p w14:paraId="21FA1F19" w14:textId="77777777" w:rsidR="00C40316" w:rsidRDefault="00C40316" w:rsidP="00C40316">
      <w:r>
        <w:t xml:space="preserve">3.1. </w:t>
      </w:r>
      <w:r>
        <w:rPr>
          <w:rFonts w:hint="eastAsia"/>
        </w:rPr>
        <w:t>Речевое</w:t>
      </w:r>
      <w:r>
        <w:t xml:space="preserve"> </w:t>
      </w:r>
      <w:r>
        <w:rPr>
          <w:rFonts w:hint="eastAsia"/>
        </w:rPr>
        <w:t>портретирование</w:t>
      </w:r>
      <w:r>
        <w:t xml:space="preserve"> </w:t>
      </w:r>
      <w:r>
        <w:rPr>
          <w:rFonts w:hint="eastAsia"/>
        </w:rPr>
        <w:t>террориста</w:t>
      </w:r>
      <w:r>
        <w:t xml:space="preserve"> </w:t>
      </w:r>
      <w:r>
        <w:rPr>
          <w:rFonts w:hint="eastAsia"/>
        </w:rPr>
        <w:t>Исламского</w:t>
      </w:r>
      <w:r>
        <w:t xml:space="preserve"> </w:t>
      </w:r>
      <w:r>
        <w:rPr>
          <w:rFonts w:hint="eastAsia"/>
        </w:rPr>
        <w:t>государства</w:t>
      </w:r>
      <w:r>
        <w:t xml:space="preserve">: </w:t>
      </w:r>
      <w:r>
        <w:rPr>
          <w:rFonts w:hint="eastAsia"/>
        </w:rPr>
        <w:t>анализ</w:t>
      </w:r>
      <w:r>
        <w:t xml:space="preserve"> </w:t>
      </w:r>
      <w:r>
        <w:rPr>
          <w:rFonts w:hint="eastAsia"/>
        </w:rPr>
        <w:t>вербальной</w:t>
      </w:r>
      <w:r>
        <w:t xml:space="preserve"> </w:t>
      </w:r>
      <w:r>
        <w:rPr>
          <w:rFonts w:hint="eastAsia"/>
        </w:rPr>
        <w:t>организации</w:t>
      </w:r>
      <w:r>
        <w:t xml:space="preserve"> </w:t>
      </w:r>
      <w:r>
        <w:rPr>
          <w:rFonts w:hint="eastAsia"/>
        </w:rPr>
        <w:t>речи</w:t>
      </w:r>
      <w:r>
        <w:t xml:space="preserve"> </w:t>
      </w:r>
      <w:r>
        <w:rPr>
          <w:rFonts w:hint="eastAsia"/>
        </w:rPr>
        <w:t>спикера</w:t>
      </w:r>
    </w:p>
    <w:p w14:paraId="1387D747" w14:textId="77777777" w:rsidR="00C40316" w:rsidRDefault="00C40316" w:rsidP="00C40316"/>
    <w:p w14:paraId="5D5A866C" w14:textId="77777777" w:rsidR="00C40316" w:rsidRDefault="00C40316" w:rsidP="00C40316">
      <w:r>
        <w:t xml:space="preserve">3.1.1. </w:t>
      </w:r>
      <w:r>
        <w:rPr>
          <w:rFonts w:hint="eastAsia"/>
        </w:rPr>
        <w:t>Лексические</w:t>
      </w:r>
      <w:r>
        <w:t xml:space="preserve"> </w:t>
      </w:r>
      <w:r>
        <w:rPr>
          <w:rFonts w:hint="eastAsia"/>
        </w:rPr>
        <w:t>особенности</w:t>
      </w:r>
      <w:r>
        <w:t xml:space="preserve"> </w:t>
      </w:r>
      <w:r>
        <w:rPr>
          <w:rFonts w:hint="eastAsia"/>
        </w:rPr>
        <w:t>организации</w:t>
      </w:r>
      <w:r>
        <w:t xml:space="preserve"> </w:t>
      </w:r>
      <w:r>
        <w:rPr>
          <w:rFonts w:hint="eastAsia"/>
        </w:rPr>
        <w:t>речи</w:t>
      </w:r>
      <w:r>
        <w:t xml:space="preserve"> </w:t>
      </w:r>
      <w:r>
        <w:rPr>
          <w:rFonts w:hint="eastAsia"/>
        </w:rPr>
        <w:t>спикера</w:t>
      </w:r>
      <w:r>
        <w:t>-</w:t>
      </w:r>
      <w:r>
        <w:rPr>
          <w:rFonts w:hint="eastAsia"/>
        </w:rPr>
        <w:t>террориста</w:t>
      </w:r>
    </w:p>
    <w:p w14:paraId="74E3CFF2" w14:textId="77777777" w:rsidR="00C40316" w:rsidRDefault="00C40316" w:rsidP="00C40316"/>
    <w:p w14:paraId="62AD7AA3" w14:textId="77777777" w:rsidR="00C40316" w:rsidRDefault="00C40316" w:rsidP="00C40316">
      <w:r>
        <w:t xml:space="preserve">3.1.2. </w:t>
      </w:r>
      <w:r>
        <w:rPr>
          <w:rFonts w:hint="eastAsia"/>
        </w:rPr>
        <w:t>Синтаксические</w:t>
      </w:r>
      <w:r>
        <w:t xml:space="preserve"> </w:t>
      </w:r>
      <w:r>
        <w:rPr>
          <w:rFonts w:hint="eastAsia"/>
        </w:rPr>
        <w:t>особенности</w:t>
      </w:r>
      <w:r>
        <w:t xml:space="preserve"> </w:t>
      </w:r>
      <w:r>
        <w:rPr>
          <w:rFonts w:hint="eastAsia"/>
        </w:rPr>
        <w:t>организации</w:t>
      </w:r>
      <w:r>
        <w:t xml:space="preserve"> </w:t>
      </w:r>
      <w:r>
        <w:rPr>
          <w:rFonts w:hint="eastAsia"/>
        </w:rPr>
        <w:t>речи</w:t>
      </w:r>
      <w:r>
        <w:t xml:space="preserve"> </w:t>
      </w:r>
      <w:r>
        <w:rPr>
          <w:rFonts w:hint="eastAsia"/>
        </w:rPr>
        <w:t>спикера</w:t>
      </w:r>
      <w:r>
        <w:t>-</w:t>
      </w:r>
      <w:r>
        <w:rPr>
          <w:rFonts w:hint="eastAsia"/>
        </w:rPr>
        <w:t>террориста</w:t>
      </w:r>
    </w:p>
    <w:p w14:paraId="3446A5A5" w14:textId="77777777" w:rsidR="00C40316" w:rsidRDefault="00C40316" w:rsidP="00C40316"/>
    <w:p w14:paraId="154D6A09" w14:textId="77777777" w:rsidR="00C40316" w:rsidRDefault="00C40316" w:rsidP="00C40316">
      <w:r>
        <w:t xml:space="preserve">3.1.3. </w:t>
      </w:r>
      <w:r>
        <w:rPr>
          <w:rFonts w:hint="eastAsia"/>
        </w:rPr>
        <w:t>Фонетические</w:t>
      </w:r>
      <w:r>
        <w:t xml:space="preserve"> </w:t>
      </w:r>
      <w:r>
        <w:rPr>
          <w:rFonts w:hint="eastAsia"/>
        </w:rPr>
        <w:t>особенности</w:t>
      </w:r>
      <w:r>
        <w:t xml:space="preserve"> </w:t>
      </w:r>
      <w:r>
        <w:rPr>
          <w:rFonts w:hint="eastAsia"/>
        </w:rPr>
        <w:t>организации</w:t>
      </w:r>
      <w:r>
        <w:t xml:space="preserve"> </w:t>
      </w:r>
      <w:r>
        <w:rPr>
          <w:rFonts w:hint="eastAsia"/>
        </w:rPr>
        <w:t>речи</w:t>
      </w:r>
      <w:r>
        <w:t xml:space="preserve"> </w:t>
      </w:r>
      <w:r>
        <w:rPr>
          <w:rFonts w:hint="eastAsia"/>
        </w:rPr>
        <w:t>спикера</w:t>
      </w:r>
      <w:r>
        <w:t>-</w:t>
      </w:r>
      <w:r>
        <w:rPr>
          <w:rFonts w:hint="eastAsia"/>
        </w:rPr>
        <w:t>террориста</w:t>
      </w:r>
    </w:p>
    <w:p w14:paraId="55E98C7F" w14:textId="77777777" w:rsidR="00C40316" w:rsidRDefault="00C40316" w:rsidP="00C40316"/>
    <w:p w14:paraId="7BBFCAEF" w14:textId="77777777" w:rsidR="00C40316" w:rsidRDefault="00C40316" w:rsidP="00C40316">
      <w:r>
        <w:t xml:space="preserve">3.1.4. </w:t>
      </w:r>
      <w:r>
        <w:rPr>
          <w:rFonts w:hint="eastAsia"/>
        </w:rPr>
        <w:t>Морфологические</w:t>
      </w:r>
      <w:r>
        <w:t xml:space="preserve"> </w:t>
      </w:r>
      <w:r>
        <w:rPr>
          <w:rFonts w:hint="eastAsia"/>
        </w:rPr>
        <w:t>особенности</w:t>
      </w:r>
      <w:r>
        <w:t xml:space="preserve"> </w:t>
      </w:r>
      <w:r>
        <w:rPr>
          <w:rFonts w:hint="eastAsia"/>
        </w:rPr>
        <w:t>организации</w:t>
      </w:r>
      <w:r>
        <w:t xml:space="preserve"> </w:t>
      </w:r>
      <w:r>
        <w:rPr>
          <w:rFonts w:hint="eastAsia"/>
        </w:rPr>
        <w:t>речи</w:t>
      </w:r>
      <w:r>
        <w:t xml:space="preserve"> </w:t>
      </w:r>
      <w:r>
        <w:rPr>
          <w:rFonts w:hint="eastAsia"/>
        </w:rPr>
        <w:t>спикера</w:t>
      </w:r>
      <w:r>
        <w:t>-</w:t>
      </w:r>
      <w:r>
        <w:rPr>
          <w:rFonts w:hint="eastAsia"/>
        </w:rPr>
        <w:t>террориста</w:t>
      </w:r>
    </w:p>
    <w:p w14:paraId="07D93B1F" w14:textId="77777777" w:rsidR="00C40316" w:rsidRDefault="00C40316" w:rsidP="00C40316"/>
    <w:p w14:paraId="33BDD753" w14:textId="77777777" w:rsidR="00C40316" w:rsidRDefault="00C40316" w:rsidP="00C40316">
      <w:r>
        <w:t xml:space="preserve">3.2. </w:t>
      </w:r>
      <w:r>
        <w:rPr>
          <w:rFonts w:hint="eastAsia"/>
        </w:rPr>
        <w:t>Особенности</w:t>
      </w:r>
      <w:r>
        <w:t xml:space="preserve"> </w:t>
      </w:r>
      <w:r>
        <w:rPr>
          <w:rFonts w:hint="eastAsia"/>
        </w:rPr>
        <w:t>невербального</w:t>
      </w:r>
      <w:r>
        <w:t xml:space="preserve"> </w:t>
      </w:r>
      <w:r>
        <w:rPr>
          <w:rFonts w:hint="eastAsia"/>
        </w:rPr>
        <w:t>сопровождения</w:t>
      </w:r>
      <w:r>
        <w:t xml:space="preserve"> </w:t>
      </w:r>
      <w:r>
        <w:rPr>
          <w:rFonts w:hint="eastAsia"/>
        </w:rPr>
        <w:t>выступления</w:t>
      </w:r>
      <w:r>
        <w:t xml:space="preserve"> </w:t>
      </w:r>
      <w:r>
        <w:rPr>
          <w:rFonts w:hint="eastAsia"/>
        </w:rPr>
        <w:t>спикера</w:t>
      </w:r>
      <w:r>
        <w:t>-</w:t>
      </w:r>
      <w:r>
        <w:rPr>
          <w:rFonts w:hint="eastAsia"/>
        </w:rPr>
        <w:t>террориста</w:t>
      </w:r>
      <w:r>
        <w:t xml:space="preserve"> </w:t>
      </w:r>
      <w:r>
        <w:rPr>
          <w:rFonts w:hint="eastAsia"/>
        </w:rPr>
        <w:t>Исламского</w:t>
      </w:r>
      <w:r>
        <w:t xml:space="preserve"> </w:t>
      </w:r>
      <w:r>
        <w:rPr>
          <w:rFonts w:hint="eastAsia"/>
        </w:rPr>
        <w:t>государства</w:t>
      </w:r>
    </w:p>
    <w:p w14:paraId="14FA546F" w14:textId="77777777" w:rsidR="00C40316" w:rsidRDefault="00C40316" w:rsidP="00C40316"/>
    <w:p w14:paraId="6285F286" w14:textId="77777777" w:rsidR="00C40316" w:rsidRDefault="00C40316" w:rsidP="00C40316">
      <w:r>
        <w:lastRenderedPageBreak/>
        <w:t xml:space="preserve">3.2.1. </w:t>
      </w:r>
      <w:r>
        <w:rPr>
          <w:rFonts w:hint="eastAsia"/>
        </w:rPr>
        <w:t>Проксемические</w:t>
      </w:r>
      <w:r>
        <w:t xml:space="preserve"> </w:t>
      </w:r>
      <w:r>
        <w:rPr>
          <w:rFonts w:hint="eastAsia"/>
        </w:rPr>
        <w:t>особенности</w:t>
      </w:r>
      <w:r>
        <w:t xml:space="preserve"> </w:t>
      </w:r>
      <w:r>
        <w:rPr>
          <w:rFonts w:hint="eastAsia"/>
        </w:rPr>
        <w:t>невербальной</w:t>
      </w:r>
      <w:r>
        <w:t xml:space="preserve"> </w:t>
      </w:r>
      <w:r>
        <w:rPr>
          <w:rFonts w:hint="eastAsia"/>
        </w:rPr>
        <w:t>организации</w:t>
      </w:r>
      <w:r>
        <w:t xml:space="preserve"> </w:t>
      </w:r>
      <w:r>
        <w:rPr>
          <w:rFonts w:hint="eastAsia"/>
        </w:rPr>
        <w:t>речи</w:t>
      </w:r>
      <w:r>
        <w:t xml:space="preserve"> </w:t>
      </w:r>
      <w:r>
        <w:rPr>
          <w:rFonts w:hint="eastAsia"/>
        </w:rPr>
        <w:t>спикера</w:t>
      </w:r>
      <w:r>
        <w:t>-</w:t>
      </w:r>
      <w:r>
        <w:rPr>
          <w:rFonts w:hint="eastAsia"/>
        </w:rPr>
        <w:t>террориста</w:t>
      </w:r>
    </w:p>
    <w:p w14:paraId="47B5F478" w14:textId="77777777" w:rsidR="00C40316" w:rsidRDefault="00C40316" w:rsidP="00C40316"/>
    <w:p w14:paraId="2A7067C0" w14:textId="77777777" w:rsidR="00C40316" w:rsidRDefault="00C40316" w:rsidP="00C40316">
      <w:r>
        <w:t xml:space="preserve">3.2.2. </w:t>
      </w:r>
      <w:r>
        <w:rPr>
          <w:rFonts w:hint="eastAsia"/>
        </w:rPr>
        <w:t>Кинесические</w:t>
      </w:r>
      <w:r>
        <w:t xml:space="preserve"> </w:t>
      </w:r>
      <w:r>
        <w:rPr>
          <w:rFonts w:hint="eastAsia"/>
        </w:rPr>
        <w:t>особенности</w:t>
      </w:r>
      <w:r>
        <w:t xml:space="preserve"> </w:t>
      </w:r>
      <w:r>
        <w:rPr>
          <w:rFonts w:hint="eastAsia"/>
        </w:rPr>
        <w:t>невербальной</w:t>
      </w:r>
      <w:r>
        <w:t xml:space="preserve"> </w:t>
      </w:r>
      <w:r>
        <w:rPr>
          <w:rFonts w:hint="eastAsia"/>
        </w:rPr>
        <w:t>организации</w:t>
      </w:r>
      <w:r>
        <w:t xml:space="preserve"> </w:t>
      </w:r>
      <w:r>
        <w:rPr>
          <w:rFonts w:hint="eastAsia"/>
        </w:rPr>
        <w:t>речи</w:t>
      </w:r>
      <w:r>
        <w:t xml:space="preserve"> </w:t>
      </w:r>
      <w:r>
        <w:rPr>
          <w:rFonts w:hint="eastAsia"/>
        </w:rPr>
        <w:t>спикера</w:t>
      </w:r>
      <w:r>
        <w:t>-</w:t>
      </w:r>
    </w:p>
    <w:p w14:paraId="35490785" w14:textId="77777777" w:rsidR="00C40316" w:rsidRDefault="00C40316" w:rsidP="00C40316"/>
    <w:p w14:paraId="4DB239D4" w14:textId="77777777" w:rsidR="00C40316" w:rsidRDefault="00C40316" w:rsidP="00C40316">
      <w:r>
        <w:rPr>
          <w:rFonts w:hint="eastAsia"/>
        </w:rPr>
        <w:t>террориста</w:t>
      </w:r>
    </w:p>
    <w:p w14:paraId="496162EA" w14:textId="77777777" w:rsidR="00C40316" w:rsidRDefault="00C40316" w:rsidP="00C40316"/>
    <w:p w14:paraId="381C903D" w14:textId="77777777" w:rsidR="00C40316" w:rsidRDefault="00C40316" w:rsidP="00C40316">
      <w:r>
        <w:rPr>
          <w:rFonts w:hint="eastAsia"/>
        </w:rPr>
        <w:t>ВЫВОДЫ</w:t>
      </w:r>
      <w:r>
        <w:t xml:space="preserve"> </w:t>
      </w:r>
      <w:r>
        <w:rPr>
          <w:rFonts w:hint="eastAsia"/>
        </w:rPr>
        <w:t>ПО</w:t>
      </w:r>
      <w:r>
        <w:t xml:space="preserve"> </w:t>
      </w:r>
      <w:r>
        <w:rPr>
          <w:rFonts w:hint="eastAsia"/>
        </w:rPr>
        <w:t>ГЛАВЕ</w:t>
      </w:r>
    </w:p>
    <w:p w14:paraId="3AD636D9" w14:textId="77777777" w:rsidR="00C40316" w:rsidRDefault="00C40316" w:rsidP="00C40316"/>
    <w:p w14:paraId="4702EFA2" w14:textId="77777777" w:rsidR="00C40316" w:rsidRDefault="00C40316" w:rsidP="00C40316">
      <w:r>
        <w:rPr>
          <w:rFonts w:hint="eastAsia"/>
        </w:rPr>
        <w:t>ЗАКЛЮЧЕНИЕ</w:t>
      </w:r>
    </w:p>
    <w:p w14:paraId="56AFFAA8" w14:textId="77777777" w:rsidR="00C40316" w:rsidRDefault="00C40316" w:rsidP="00C40316"/>
    <w:p w14:paraId="382FF2F2" w14:textId="77777777" w:rsidR="00C40316" w:rsidRDefault="00C40316" w:rsidP="00C40316">
      <w:r>
        <w:rPr>
          <w:rFonts w:hint="eastAsia"/>
        </w:rPr>
        <w:t>СПИСОК</w:t>
      </w:r>
      <w:r>
        <w:t xml:space="preserve"> </w:t>
      </w:r>
      <w:r>
        <w:rPr>
          <w:rFonts w:hint="eastAsia"/>
        </w:rPr>
        <w:t>ИСПОЛЬЗОВАННОЙ</w:t>
      </w:r>
      <w:r>
        <w:t xml:space="preserve"> </w:t>
      </w:r>
      <w:r>
        <w:rPr>
          <w:rFonts w:hint="eastAsia"/>
        </w:rPr>
        <w:t>ЛИТЕРАТУРЫ</w:t>
      </w:r>
    </w:p>
    <w:p w14:paraId="228807AE" w14:textId="77777777" w:rsidR="00C40316" w:rsidRDefault="00C40316" w:rsidP="00C40316"/>
    <w:p w14:paraId="579B68EA" w14:textId="77777777" w:rsidR="00C40316" w:rsidRDefault="00C40316" w:rsidP="00C40316">
      <w:r>
        <w:rPr>
          <w:rFonts w:hint="eastAsia"/>
        </w:rPr>
        <w:t>СПИСОК</w:t>
      </w:r>
      <w:r>
        <w:t xml:space="preserve"> </w:t>
      </w:r>
      <w:r>
        <w:rPr>
          <w:rFonts w:hint="eastAsia"/>
        </w:rPr>
        <w:t>ИСПОЛЬЗОВАННЫХ</w:t>
      </w:r>
      <w:r>
        <w:t xml:space="preserve"> </w:t>
      </w:r>
      <w:r>
        <w:rPr>
          <w:rFonts w:hint="eastAsia"/>
        </w:rPr>
        <w:t>СЛОВАРЕЙ</w:t>
      </w:r>
      <w:r>
        <w:t xml:space="preserve"> </w:t>
      </w:r>
      <w:r>
        <w:rPr>
          <w:rFonts w:hint="eastAsia"/>
        </w:rPr>
        <w:t>И</w:t>
      </w:r>
      <w:r>
        <w:t xml:space="preserve"> </w:t>
      </w:r>
      <w:r>
        <w:rPr>
          <w:rFonts w:hint="eastAsia"/>
        </w:rPr>
        <w:t>СПРАВОЧНИКОВ</w:t>
      </w:r>
    </w:p>
    <w:p w14:paraId="0014B686" w14:textId="77777777" w:rsidR="00C40316" w:rsidRDefault="00C40316" w:rsidP="00C40316"/>
    <w:p w14:paraId="58B20B7E" w14:textId="35AADA2B" w:rsidR="00C40316" w:rsidRPr="00C40316" w:rsidRDefault="00C40316" w:rsidP="00C40316">
      <w:r>
        <w:rPr>
          <w:rFonts w:hint="eastAsia"/>
        </w:rPr>
        <w:t>СПИСОК</w:t>
      </w:r>
      <w:r>
        <w:t xml:space="preserve"> </w:t>
      </w:r>
      <w:r>
        <w:rPr>
          <w:rFonts w:hint="eastAsia"/>
        </w:rPr>
        <w:t>ИСТОЧНИКОВ</w:t>
      </w:r>
      <w:r>
        <w:t xml:space="preserve"> </w:t>
      </w:r>
      <w:r>
        <w:rPr>
          <w:rFonts w:hint="eastAsia"/>
        </w:rPr>
        <w:t>ИЛЛЮСТРАТИВНОГО</w:t>
      </w:r>
      <w:r>
        <w:t xml:space="preserve"> </w:t>
      </w:r>
      <w:r>
        <w:rPr>
          <w:rFonts w:hint="eastAsia"/>
        </w:rPr>
        <w:t>МАТЕРИАЛА</w:t>
      </w:r>
    </w:p>
    <w:sectPr w:rsidR="00C40316" w:rsidRPr="00C40316" w:rsidSect="000C135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E164" w14:textId="77777777" w:rsidR="000C1353" w:rsidRDefault="000C1353">
      <w:pPr>
        <w:spacing w:after="0" w:line="240" w:lineRule="auto"/>
      </w:pPr>
      <w:r>
        <w:separator/>
      </w:r>
    </w:p>
  </w:endnote>
  <w:endnote w:type="continuationSeparator" w:id="0">
    <w:p w14:paraId="4953E87B" w14:textId="77777777" w:rsidR="000C1353" w:rsidRDefault="000C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282A" w14:textId="77777777" w:rsidR="000C1353" w:rsidRDefault="000C1353"/>
    <w:p w14:paraId="23D2ACA6" w14:textId="77777777" w:rsidR="000C1353" w:rsidRDefault="000C1353"/>
    <w:p w14:paraId="64362A87" w14:textId="77777777" w:rsidR="000C1353" w:rsidRDefault="000C1353"/>
    <w:p w14:paraId="0D0A6F2A" w14:textId="77777777" w:rsidR="000C1353" w:rsidRDefault="000C1353"/>
    <w:p w14:paraId="645743DF" w14:textId="77777777" w:rsidR="000C1353" w:rsidRDefault="000C1353"/>
    <w:p w14:paraId="02D3A2E6" w14:textId="77777777" w:rsidR="000C1353" w:rsidRDefault="000C1353"/>
    <w:p w14:paraId="0C1CFFB7" w14:textId="77777777" w:rsidR="000C1353" w:rsidRDefault="000C13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444E7" wp14:editId="498415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F2981" w14:textId="77777777" w:rsidR="000C1353" w:rsidRDefault="000C1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444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6F2981" w14:textId="77777777" w:rsidR="000C1353" w:rsidRDefault="000C1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8ABEC3" w14:textId="77777777" w:rsidR="000C1353" w:rsidRDefault="000C1353"/>
    <w:p w14:paraId="18C520EA" w14:textId="77777777" w:rsidR="000C1353" w:rsidRDefault="000C1353"/>
    <w:p w14:paraId="5D8C72A5" w14:textId="77777777" w:rsidR="000C1353" w:rsidRDefault="000C13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4B08C8" wp14:editId="389CC4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21044" w14:textId="77777777" w:rsidR="000C1353" w:rsidRDefault="000C1353"/>
                          <w:p w14:paraId="17C6F3CC" w14:textId="77777777" w:rsidR="000C1353" w:rsidRDefault="000C1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4B08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D21044" w14:textId="77777777" w:rsidR="000C1353" w:rsidRDefault="000C1353"/>
                    <w:p w14:paraId="17C6F3CC" w14:textId="77777777" w:rsidR="000C1353" w:rsidRDefault="000C1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70246" w14:textId="77777777" w:rsidR="000C1353" w:rsidRDefault="000C1353"/>
    <w:p w14:paraId="3DBF2B92" w14:textId="77777777" w:rsidR="000C1353" w:rsidRDefault="000C1353">
      <w:pPr>
        <w:rPr>
          <w:sz w:val="2"/>
          <w:szCs w:val="2"/>
        </w:rPr>
      </w:pPr>
    </w:p>
    <w:p w14:paraId="69F7487E" w14:textId="77777777" w:rsidR="000C1353" w:rsidRDefault="000C1353"/>
    <w:p w14:paraId="4EA4FC6A" w14:textId="77777777" w:rsidR="000C1353" w:rsidRDefault="000C1353">
      <w:pPr>
        <w:spacing w:after="0" w:line="240" w:lineRule="auto"/>
      </w:pPr>
    </w:p>
  </w:footnote>
  <w:footnote w:type="continuationSeparator" w:id="0">
    <w:p w14:paraId="53480572" w14:textId="77777777" w:rsidR="000C1353" w:rsidRDefault="000C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53"/>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47022</TotalTime>
  <Pages>3</Pages>
  <Words>287</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142</cp:revision>
  <cp:lastPrinted>2009-02-06T05:36:00Z</cp:lastPrinted>
  <dcterms:created xsi:type="dcterms:W3CDTF">2024-01-07T13:43:00Z</dcterms:created>
  <dcterms:modified xsi:type="dcterms:W3CDTF">2024-03-21T16:49:00Z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