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Ковальчук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Лілія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Анатоліївна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старший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лаборант</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кафедри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культурології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менеджменту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соціокультурної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діяльності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Східноєвропейського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національного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університету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імені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Лесі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Українки</w:t>
      </w:r>
      <w:r w:rsidRPr="00BF003A">
        <w:rPr>
          <w:rFonts w:ascii="Verdana" w:eastAsia="Times New Roman" w:hAnsi="Verdana" w:cs="Times New Roman"/>
          <w:color w:val="000000"/>
          <w:kern w:val="0"/>
          <w:sz w:val="24"/>
          <w:szCs w:val="24"/>
          <w:lang w:eastAsia="ru-RU"/>
        </w:rPr>
        <w:t>: &amp;laquo;</w:t>
      </w:r>
      <w:r w:rsidRPr="00BF003A">
        <w:rPr>
          <w:rFonts w:ascii="Verdana" w:eastAsia="Times New Roman" w:hAnsi="Verdana" w:cs="Times New Roman" w:hint="eastAsia"/>
          <w:color w:val="000000"/>
          <w:kern w:val="0"/>
          <w:sz w:val="24"/>
          <w:szCs w:val="24"/>
          <w:lang w:eastAsia="ru-RU"/>
        </w:rPr>
        <w:t>Поетика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w:t>
      </w:r>
      <w:r w:rsidRPr="00BF003A">
        <w:rPr>
          <w:rFonts w:ascii="Verdana" w:eastAsia="Times New Roman" w:hAnsi="Verdana" w:cs="Times New Roman"/>
          <w:color w:val="000000"/>
          <w:kern w:val="0"/>
          <w:sz w:val="24"/>
          <w:szCs w:val="24"/>
          <w:lang w:eastAsia="ru-RU"/>
        </w:rPr>
        <w:t>&amp;shy;</w:t>
      </w:r>
      <w:r w:rsidRPr="00BF003A">
        <w:rPr>
          <w:rFonts w:ascii="Verdana" w:eastAsia="Times New Roman" w:hAnsi="Verdana" w:cs="Times New Roman" w:hint="eastAsia"/>
          <w:color w:val="000000"/>
          <w:kern w:val="0"/>
          <w:sz w:val="24"/>
          <w:szCs w:val="24"/>
          <w:lang w:eastAsia="ru-RU"/>
        </w:rPr>
        <w:t>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регіональна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специфіка</w:t>
      </w:r>
      <w:r w:rsidRPr="00BF003A">
        <w:rPr>
          <w:rFonts w:ascii="Verdana" w:eastAsia="Times New Roman" w:hAnsi="Verdana" w:cs="Times New Roman"/>
          <w:color w:val="000000"/>
          <w:kern w:val="0"/>
          <w:sz w:val="24"/>
          <w:szCs w:val="24"/>
          <w:lang w:eastAsia="ru-RU"/>
        </w:rPr>
        <w:t xml:space="preserve">)&amp;raquo; (10.01.07 - </w:t>
      </w:r>
      <w:r w:rsidRPr="00BF003A">
        <w:rPr>
          <w:rFonts w:ascii="Verdana" w:eastAsia="Times New Roman" w:hAnsi="Verdana" w:cs="Times New Roman" w:hint="eastAsia"/>
          <w:color w:val="000000"/>
          <w:kern w:val="0"/>
          <w:sz w:val="24"/>
          <w:szCs w:val="24"/>
          <w:lang w:eastAsia="ru-RU"/>
        </w:rPr>
        <w:t>фольклористика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Спецрада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w:t>
      </w:r>
      <w:r w:rsidRPr="00BF003A">
        <w:rPr>
          <w:rFonts w:ascii="Verdana" w:eastAsia="Times New Roman" w:hAnsi="Verdana" w:cs="Times New Roman"/>
          <w:color w:val="000000"/>
          <w:kern w:val="0"/>
          <w:sz w:val="24"/>
          <w:szCs w:val="24"/>
          <w:lang w:eastAsia="ru-RU"/>
        </w:rPr>
        <w:t xml:space="preserve"> 26.001.15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Київському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національному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універ</w:t>
      </w:r>
      <w:r w:rsidRPr="00BF003A">
        <w:rPr>
          <w:rFonts w:ascii="Verdana" w:eastAsia="Times New Roman" w:hAnsi="Verdana" w:cs="Times New Roman"/>
          <w:color w:val="000000"/>
          <w:kern w:val="0"/>
          <w:sz w:val="24"/>
          <w:szCs w:val="24"/>
          <w:lang w:eastAsia="ru-RU"/>
        </w:rPr>
        <w:t>&amp;shy;</w:t>
      </w:r>
      <w:r w:rsidRPr="00BF003A">
        <w:rPr>
          <w:rFonts w:ascii="Verdana" w:eastAsia="Times New Roman" w:hAnsi="Verdana" w:cs="Times New Roman" w:hint="eastAsia"/>
          <w:color w:val="000000"/>
          <w:kern w:val="0"/>
          <w:sz w:val="24"/>
          <w:szCs w:val="24"/>
          <w:lang w:eastAsia="ru-RU"/>
        </w:rPr>
        <w:t>ситеті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імені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Тараса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Шевченка</w:t>
      </w:r>
    </w:p>
    <w:p w:rsidR="00BF003A" w:rsidRPr="00BF003A" w:rsidRDefault="00BF003A" w:rsidP="00BF003A">
      <w:pPr>
        <w:rPr>
          <w:rFonts w:ascii="Verdana" w:eastAsia="Times New Roman" w:hAnsi="Verdana" w:cs="Times New Roman"/>
          <w:color w:val="000000"/>
          <w:kern w:val="0"/>
          <w:sz w:val="24"/>
          <w:szCs w:val="24"/>
          <w:lang w:eastAsia="ru-RU"/>
        </w:rPr>
      </w:pPr>
    </w:p>
    <w:p w:rsidR="00BF003A" w:rsidRPr="00BF003A" w:rsidRDefault="00BF003A" w:rsidP="00BF003A">
      <w:pPr>
        <w:rPr>
          <w:rFonts w:ascii="Verdana" w:eastAsia="Times New Roman" w:hAnsi="Verdana" w:cs="Times New Roman"/>
          <w:color w:val="000000"/>
          <w:kern w:val="0"/>
          <w:sz w:val="24"/>
          <w:szCs w:val="24"/>
          <w:lang w:eastAsia="ru-RU"/>
        </w:rPr>
      </w:pPr>
    </w:p>
    <w:p w:rsidR="00BF003A" w:rsidRPr="00BF003A" w:rsidRDefault="00BF003A" w:rsidP="00BF003A">
      <w:pPr>
        <w:rPr>
          <w:rFonts w:ascii="Verdana" w:eastAsia="Times New Roman" w:hAnsi="Verdana" w:cs="Times New Roman"/>
          <w:color w:val="000000"/>
          <w:kern w:val="0"/>
          <w:sz w:val="24"/>
          <w:szCs w:val="24"/>
          <w:lang w:eastAsia="ru-RU"/>
        </w:rPr>
      </w:pP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МІНІСТЕРСТВО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ОСВІТИ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НАУКИ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УКРАЇНИ</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СХІДНОЄВРОПЕЙСЬКИЙ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НАЦІОНАЛЬНИЙ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УНІВЕРСИТЕТ</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правах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рукопису</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УДК</w:t>
      </w:r>
      <w:r w:rsidRPr="00BF003A">
        <w:rPr>
          <w:rFonts w:ascii="Verdana" w:eastAsia="Times New Roman" w:hAnsi="Verdana" w:cs="Times New Roman"/>
          <w:color w:val="000000"/>
          <w:kern w:val="0"/>
          <w:sz w:val="24"/>
          <w:szCs w:val="24"/>
          <w:lang w:eastAsia="ru-RU"/>
        </w:rPr>
        <w:t xml:space="preserve"> 392.5(447.82)(043.3)</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Ковальчук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Лілія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Анатоліївна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ПОЕТИКА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ПОЛІССЯ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РЕГІОНАЛЬНА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СПЕЦИФІКА</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Спеціальність</w:t>
      </w:r>
      <w:r w:rsidRPr="00BF003A">
        <w:rPr>
          <w:rFonts w:ascii="Verdana" w:eastAsia="Times New Roman" w:hAnsi="Verdana" w:cs="Times New Roman"/>
          <w:color w:val="000000"/>
          <w:kern w:val="0"/>
          <w:sz w:val="24"/>
          <w:szCs w:val="24"/>
          <w:lang w:eastAsia="ru-RU"/>
        </w:rPr>
        <w:t xml:space="preserve"> 10.01.07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фольклористика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Дисертація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здобуття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наукового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ступеня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кандидата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філологічних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наук</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Науковий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керівник</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доктор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філологічних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наук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професор</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Давидюк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Віктор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Феодосійович</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Луцьк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2017</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ЗМІСТ</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2</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ВСТУП</w:t>
      </w:r>
      <w:r w:rsidRPr="00BF003A">
        <w:rPr>
          <w:rFonts w:ascii="Verdana" w:eastAsia="Times New Roman" w:hAnsi="Verdana" w:cs="Times New Roman"/>
          <w:color w:val="000000"/>
          <w:kern w:val="0"/>
          <w:sz w:val="24"/>
          <w:szCs w:val="24"/>
          <w:lang w:eastAsia="ru-RU"/>
        </w:rPr>
        <w:t>................................................................................................................4</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РОЗДІЛ</w:t>
      </w:r>
      <w:r w:rsidRPr="00BF003A">
        <w:rPr>
          <w:rFonts w:ascii="Verdana" w:eastAsia="Times New Roman" w:hAnsi="Verdana" w:cs="Times New Roman"/>
          <w:color w:val="000000"/>
          <w:kern w:val="0"/>
          <w:sz w:val="24"/>
          <w:szCs w:val="24"/>
          <w:lang w:eastAsia="ru-RU"/>
        </w:rPr>
        <w:t xml:space="preserve"> 1. </w:t>
      </w:r>
      <w:r w:rsidRPr="00BF003A">
        <w:rPr>
          <w:rFonts w:ascii="Verdana" w:eastAsia="Times New Roman" w:hAnsi="Verdana" w:cs="Times New Roman" w:hint="eastAsia"/>
          <w:color w:val="000000"/>
          <w:kern w:val="0"/>
          <w:sz w:val="24"/>
          <w:szCs w:val="24"/>
          <w:lang w:eastAsia="ru-RU"/>
        </w:rPr>
        <w:t>ЗАХІДНОПОЛІСЬКИЙ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ГЕНЕТИЧНОМУ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ДИСКУРСІ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............9</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1.1. </w:t>
      </w:r>
      <w:r w:rsidRPr="00BF003A">
        <w:rPr>
          <w:rFonts w:ascii="Verdana" w:eastAsia="Times New Roman" w:hAnsi="Verdana" w:cs="Times New Roman" w:hint="eastAsia"/>
          <w:color w:val="000000"/>
          <w:kern w:val="0"/>
          <w:sz w:val="24"/>
          <w:szCs w:val="24"/>
          <w:lang w:eastAsia="ru-RU"/>
        </w:rPr>
        <w:t>Наукові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інтенції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.9</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1.2.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актуальні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проблеми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.24</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1.3. </w:t>
      </w:r>
      <w:r w:rsidRPr="00BF003A">
        <w:rPr>
          <w:rFonts w:ascii="Verdana" w:eastAsia="Times New Roman" w:hAnsi="Verdana" w:cs="Times New Roman" w:hint="eastAsia"/>
          <w:color w:val="000000"/>
          <w:kern w:val="0"/>
          <w:sz w:val="24"/>
          <w:szCs w:val="24"/>
          <w:lang w:eastAsia="ru-RU"/>
        </w:rPr>
        <w:t>Гетерогенність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31</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РОЗДІЛ</w:t>
      </w:r>
      <w:r w:rsidRPr="00BF003A">
        <w:rPr>
          <w:rFonts w:ascii="Verdana" w:eastAsia="Times New Roman" w:hAnsi="Verdana" w:cs="Times New Roman"/>
          <w:color w:val="000000"/>
          <w:kern w:val="0"/>
          <w:sz w:val="24"/>
          <w:szCs w:val="24"/>
          <w:lang w:eastAsia="ru-RU"/>
        </w:rPr>
        <w:t xml:space="preserve"> 2. </w:t>
      </w:r>
      <w:r w:rsidRPr="00BF003A">
        <w:rPr>
          <w:rFonts w:ascii="Verdana" w:eastAsia="Times New Roman" w:hAnsi="Verdana" w:cs="Times New Roman" w:hint="eastAsia"/>
          <w:color w:val="000000"/>
          <w:kern w:val="0"/>
          <w:sz w:val="24"/>
          <w:szCs w:val="24"/>
          <w:lang w:eastAsia="ru-RU"/>
        </w:rPr>
        <w:t>ПОЕТИКА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ЗАХІДНОПОЛІСЬКОГО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ФОЛЬКЛОРУ………………………………………………………………</w:t>
      </w:r>
      <w:r w:rsidRPr="00BF003A">
        <w:rPr>
          <w:rFonts w:ascii="Verdana" w:eastAsia="Times New Roman" w:hAnsi="Verdana" w:cs="Times New Roman"/>
          <w:color w:val="000000"/>
          <w:kern w:val="0"/>
          <w:sz w:val="24"/>
          <w:szCs w:val="24"/>
          <w:lang w:eastAsia="ru-RU"/>
        </w:rPr>
        <w:t>.47</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2.1. </w:t>
      </w:r>
      <w:r w:rsidRPr="00BF003A">
        <w:rPr>
          <w:rFonts w:ascii="Verdana" w:eastAsia="Times New Roman" w:hAnsi="Verdana" w:cs="Times New Roman" w:hint="eastAsia"/>
          <w:color w:val="000000"/>
          <w:kern w:val="0"/>
          <w:sz w:val="24"/>
          <w:szCs w:val="24"/>
          <w:lang w:eastAsia="ru-RU"/>
        </w:rPr>
        <w:t>Семантика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терміну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філологічних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студіях</w:t>
      </w:r>
      <w:r w:rsidRPr="00BF003A">
        <w:rPr>
          <w:rFonts w:ascii="Verdana" w:eastAsia="Times New Roman" w:hAnsi="Verdana" w:cs="Times New Roman"/>
          <w:color w:val="000000"/>
          <w:kern w:val="0"/>
          <w:sz w:val="24"/>
          <w:szCs w:val="24"/>
          <w:lang w:eastAsia="ru-RU"/>
        </w:rPr>
        <w:t>........................47</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 </w:t>
      </w:r>
      <w:r w:rsidRPr="00BF003A">
        <w:rPr>
          <w:rFonts w:ascii="Verdana" w:eastAsia="Times New Roman" w:hAnsi="Verdana" w:cs="Times New Roman" w:hint="eastAsia"/>
          <w:color w:val="000000"/>
          <w:kern w:val="0"/>
          <w:sz w:val="24"/>
          <w:szCs w:val="24"/>
          <w:lang w:eastAsia="ru-RU"/>
        </w:rPr>
        <w:t>Західнополіські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їх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обрядовий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контекст…………</w:t>
      </w:r>
      <w:r w:rsidRPr="00BF003A">
        <w:rPr>
          <w:rFonts w:ascii="Verdana" w:eastAsia="Times New Roman" w:hAnsi="Verdana" w:cs="Times New Roman"/>
          <w:color w:val="000000"/>
          <w:kern w:val="0"/>
          <w:sz w:val="24"/>
          <w:szCs w:val="24"/>
          <w:lang w:eastAsia="ru-RU"/>
        </w:rPr>
        <w:t>.....53</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2.2.1. </w:t>
      </w:r>
      <w:r w:rsidRPr="00BF003A">
        <w:rPr>
          <w:rFonts w:ascii="Verdana" w:eastAsia="Times New Roman" w:hAnsi="Verdana" w:cs="Times New Roman" w:hint="eastAsia"/>
          <w:color w:val="000000"/>
          <w:kern w:val="0"/>
          <w:sz w:val="24"/>
          <w:szCs w:val="24"/>
          <w:lang w:eastAsia="ru-RU"/>
        </w:rPr>
        <w:t>Інваріант</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варіанти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західнополіського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обряду</w:t>
      </w:r>
      <w:r w:rsidRPr="00BF003A">
        <w:rPr>
          <w:rFonts w:ascii="Verdana" w:eastAsia="Times New Roman" w:hAnsi="Verdana" w:cs="Times New Roman"/>
          <w:color w:val="000000"/>
          <w:kern w:val="0"/>
          <w:sz w:val="24"/>
          <w:szCs w:val="24"/>
          <w:lang w:eastAsia="ru-RU"/>
        </w:rPr>
        <w:t xml:space="preserve"> ..54</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2.2.2. </w:t>
      </w:r>
      <w:r w:rsidRPr="00BF003A">
        <w:rPr>
          <w:rFonts w:ascii="Verdana" w:eastAsia="Times New Roman" w:hAnsi="Verdana" w:cs="Times New Roman" w:hint="eastAsia"/>
          <w:color w:val="000000"/>
          <w:kern w:val="0"/>
          <w:sz w:val="24"/>
          <w:szCs w:val="24"/>
          <w:lang w:eastAsia="ru-RU"/>
        </w:rPr>
        <w:t>Сватання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розвідини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домовини</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....................57</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2.2.3. </w:t>
      </w:r>
      <w:r w:rsidRPr="00BF003A">
        <w:rPr>
          <w:rFonts w:ascii="Verdana" w:eastAsia="Times New Roman" w:hAnsi="Verdana" w:cs="Times New Roman" w:hint="eastAsia"/>
          <w:color w:val="000000"/>
          <w:kern w:val="0"/>
          <w:sz w:val="24"/>
          <w:szCs w:val="24"/>
          <w:lang w:eastAsia="ru-RU"/>
        </w:rPr>
        <w:t>Запоїни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заручини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злюбини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.................68</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2.2.4. </w:t>
      </w:r>
      <w:r w:rsidRPr="00BF003A">
        <w:rPr>
          <w:rFonts w:ascii="Verdana" w:eastAsia="Times New Roman" w:hAnsi="Verdana" w:cs="Times New Roman" w:hint="eastAsia"/>
          <w:color w:val="000000"/>
          <w:kern w:val="0"/>
          <w:sz w:val="24"/>
          <w:szCs w:val="24"/>
          <w:lang w:eastAsia="ru-RU"/>
        </w:rPr>
        <w:t>«Коровай»…………………………………</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77</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2.2.5. </w:t>
      </w:r>
      <w:r w:rsidRPr="00BF003A">
        <w:rPr>
          <w:rFonts w:ascii="Verdana" w:eastAsia="Times New Roman" w:hAnsi="Verdana" w:cs="Times New Roman" w:hint="eastAsia"/>
          <w:color w:val="000000"/>
          <w:kern w:val="0"/>
          <w:sz w:val="24"/>
          <w:szCs w:val="24"/>
          <w:lang w:eastAsia="ru-RU"/>
        </w:rPr>
        <w:t>«Вінки»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..83</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2.2.6. </w:t>
      </w:r>
      <w:r w:rsidRPr="00BF003A">
        <w:rPr>
          <w:rFonts w:ascii="Verdana" w:eastAsia="Times New Roman" w:hAnsi="Verdana" w:cs="Times New Roman" w:hint="eastAsia"/>
          <w:color w:val="000000"/>
          <w:kern w:val="0"/>
          <w:sz w:val="24"/>
          <w:szCs w:val="24"/>
          <w:lang w:eastAsia="ru-RU"/>
        </w:rPr>
        <w:t>«Спомаганнє»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молодого……………………………………</w:t>
      </w:r>
      <w:r w:rsidRPr="00BF003A">
        <w:rPr>
          <w:rFonts w:ascii="Verdana" w:eastAsia="Times New Roman" w:hAnsi="Verdana" w:cs="Times New Roman"/>
          <w:color w:val="000000"/>
          <w:kern w:val="0"/>
          <w:sz w:val="24"/>
          <w:szCs w:val="24"/>
          <w:lang w:eastAsia="ru-RU"/>
        </w:rPr>
        <w:t>..99</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2.2.7. </w:t>
      </w:r>
      <w:r w:rsidRPr="00BF003A">
        <w:rPr>
          <w:rFonts w:ascii="Verdana" w:eastAsia="Times New Roman" w:hAnsi="Verdana" w:cs="Times New Roman" w:hint="eastAsia"/>
          <w:color w:val="000000"/>
          <w:kern w:val="0"/>
          <w:sz w:val="24"/>
          <w:szCs w:val="24"/>
          <w:lang w:eastAsia="ru-RU"/>
        </w:rPr>
        <w:t>Початок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молодої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Розплітання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коси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Викуп</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вінків………………………………………………………………</w:t>
      </w:r>
      <w:r w:rsidRPr="00BF003A">
        <w:rPr>
          <w:rFonts w:ascii="Verdana" w:eastAsia="Times New Roman" w:hAnsi="Verdana" w:cs="Times New Roman"/>
          <w:color w:val="000000"/>
          <w:kern w:val="0"/>
          <w:sz w:val="24"/>
          <w:szCs w:val="24"/>
          <w:lang w:eastAsia="ru-RU"/>
        </w:rPr>
        <w:t>.....107</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2.2.8. </w:t>
      </w:r>
      <w:r w:rsidRPr="00BF003A">
        <w:rPr>
          <w:rFonts w:ascii="Verdana" w:eastAsia="Times New Roman" w:hAnsi="Verdana" w:cs="Times New Roman" w:hint="eastAsia"/>
          <w:color w:val="000000"/>
          <w:kern w:val="0"/>
          <w:sz w:val="24"/>
          <w:szCs w:val="24"/>
          <w:lang w:eastAsia="ru-RU"/>
        </w:rPr>
        <w:t>«Вінчаннє»………………………</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126</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2.2.9. </w:t>
      </w:r>
      <w:r w:rsidRPr="00BF003A">
        <w:rPr>
          <w:rFonts w:ascii="Verdana" w:eastAsia="Times New Roman" w:hAnsi="Verdana" w:cs="Times New Roman" w:hint="eastAsia"/>
          <w:color w:val="000000"/>
          <w:kern w:val="0"/>
          <w:sz w:val="24"/>
          <w:szCs w:val="24"/>
          <w:lang w:eastAsia="ru-RU"/>
        </w:rPr>
        <w:t>Посад</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обід</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молодої……</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132</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2.2.10. </w:t>
      </w:r>
      <w:r w:rsidRPr="00BF003A">
        <w:rPr>
          <w:rFonts w:ascii="Verdana" w:eastAsia="Times New Roman" w:hAnsi="Verdana" w:cs="Times New Roman" w:hint="eastAsia"/>
          <w:color w:val="000000"/>
          <w:kern w:val="0"/>
          <w:sz w:val="24"/>
          <w:szCs w:val="24"/>
          <w:lang w:eastAsia="ru-RU"/>
        </w:rPr>
        <w:t>Дорога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молодого………………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......145</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2.2.11. </w:t>
      </w:r>
      <w:r w:rsidRPr="00BF003A">
        <w:rPr>
          <w:rFonts w:ascii="Verdana" w:eastAsia="Times New Roman" w:hAnsi="Verdana" w:cs="Times New Roman" w:hint="eastAsia"/>
          <w:color w:val="000000"/>
          <w:kern w:val="0"/>
          <w:sz w:val="24"/>
          <w:szCs w:val="24"/>
          <w:lang w:eastAsia="ru-RU"/>
        </w:rPr>
        <w:t>Приїзд</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молодих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молодого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147</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2.2.12. </w:t>
      </w:r>
      <w:r w:rsidRPr="00BF003A">
        <w:rPr>
          <w:rFonts w:ascii="Verdana" w:eastAsia="Times New Roman" w:hAnsi="Verdana" w:cs="Times New Roman" w:hint="eastAsia"/>
          <w:color w:val="000000"/>
          <w:kern w:val="0"/>
          <w:sz w:val="24"/>
          <w:szCs w:val="24"/>
          <w:lang w:eastAsia="ru-RU"/>
        </w:rPr>
        <w:t>Весілля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молодого…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...............151</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2.2.13. </w:t>
      </w:r>
      <w:r w:rsidRPr="00BF003A">
        <w:rPr>
          <w:rFonts w:ascii="Verdana" w:eastAsia="Times New Roman" w:hAnsi="Verdana" w:cs="Times New Roman" w:hint="eastAsia"/>
          <w:color w:val="000000"/>
          <w:kern w:val="0"/>
          <w:sz w:val="24"/>
          <w:szCs w:val="24"/>
          <w:lang w:eastAsia="ru-RU"/>
        </w:rPr>
        <w:t>«Пироги»……………………………………………………</w:t>
      </w:r>
      <w:r w:rsidRPr="00BF003A">
        <w:rPr>
          <w:rFonts w:ascii="Verdana" w:eastAsia="Times New Roman" w:hAnsi="Verdana" w:cs="Times New Roman"/>
          <w:color w:val="000000"/>
          <w:kern w:val="0"/>
          <w:sz w:val="24"/>
          <w:szCs w:val="24"/>
          <w:lang w:eastAsia="ru-RU"/>
        </w:rPr>
        <w:t>..159</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2.3. </w:t>
      </w:r>
      <w:r w:rsidRPr="00BF003A">
        <w:rPr>
          <w:rFonts w:ascii="Verdana" w:eastAsia="Times New Roman" w:hAnsi="Verdana" w:cs="Times New Roman" w:hint="eastAsia"/>
          <w:color w:val="000000"/>
          <w:kern w:val="0"/>
          <w:sz w:val="24"/>
          <w:szCs w:val="24"/>
          <w:lang w:eastAsia="ru-RU"/>
        </w:rPr>
        <w:t>Символіка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весільнопісенних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образів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..161</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2.4. </w:t>
      </w:r>
      <w:r w:rsidRPr="00BF003A">
        <w:rPr>
          <w:rFonts w:ascii="Verdana" w:eastAsia="Times New Roman" w:hAnsi="Verdana" w:cs="Times New Roman" w:hint="eastAsia"/>
          <w:color w:val="000000"/>
          <w:kern w:val="0"/>
          <w:sz w:val="24"/>
          <w:szCs w:val="24"/>
          <w:lang w:eastAsia="ru-RU"/>
        </w:rPr>
        <w:t>Пісенна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сакралізація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обрядового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простору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..172</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2.5. </w:t>
      </w:r>
      <w:r w:rsidRPr="00BF003A">
        <w:rPr>
          <w:rFonts w:ascii="Verdana" w:eastAsia="Times New Roman" w:hAnsi="Verdana" w:cs="Times New Roman" w:hint="eastAsia"/>
          <w:color w:val="000000"/>
          <w:kern w:val="0"/>
          <w:sz w:val="24"/>
          <w:szCs w:val="24"/>
          <w:lang w:eastAsia="ru-RU"/>
        </w:rPr>
        <w:t>Поетико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виражальні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засоби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текстів</w:t>
      </w:r>
      <w:r w:rsidRPr="00BF003A">
        <w:rPr>
          <w:rFonts w:ascii="Verdana" w:eastAsia="Times New Roman" w:hAnsi="Verdana" w:cs="Times New Roman"/>
          <w:color w:val="000000"/>
          <w:kern w:val="0"/>
          <w:sz w:val="24"/>
          <w:szCs w:val="24"/>
          <w:lang w:eastAsia="ru-RU"/>
        </w:rPr>
        <w:t>.....................................180</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ВИСНОВКИ</w:t>
      </w:r>
      <w:r w:rsidRPr="00BF003A">
        <w:rPr>
          <w:rFonts w:ascii="Verdana" w:eastAsia="Times New Roman" w:hAnsi="Verdana" w:cs="Times New Roman"/>
          <w:color w:val="000000"/>
          <w:kern w:val="0"/>
          <w:sz w:val="24"/>
          <w:szCs w:val="24"/>
          <w:lang w:eastAsia="ru-RU"/>
        </w:rPr>
        <w:t>...................................................................................................199</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СПИСОК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ВИКОРИСТАНОЇ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ЛІТЕРАТУРИ</w:t>
      </w:r>
      <w:r w:rsidRPr="00BF003A">
        <w:rPr>
          <w:rFonts w:ascii="Verdana" w:eastAsia="Times New Roman" w:hAnsi="Verdana" w:cs="Times New Roman"/>
          <w:color w:val="000000"/>
          <w:kern w:val="0"/>
          <w:sz w:val="24"/>
          <w:szCs w:val="24"/>
          <w:lang w:eastAsia="ru-RU"/>
        </w:rPr>
        <w:t>...............................................204</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3</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ВСТУП</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Актуальність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Із</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початком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третього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тисячоліття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інтерес</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національної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культури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дедалі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зростає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оскільки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одночасно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із</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визріванням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почуття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етнічної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самоідентифікації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суспільстві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очевидним</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фактом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постає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проблема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неминучості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втрати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автентичної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спадщини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її</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первозданному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вигляді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Утратив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позиції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один</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найконсервативніших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народних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Інформація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особливості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нинішній</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збереглася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переважно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пасивній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пам’яті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респондентів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форма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інформації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цілком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самодостатня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щоб</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її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провадити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наукові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Найзбереженішою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частиною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виступають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ці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часто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неперевершені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зразки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народної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поезії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які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свідчать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високий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рівень</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естетизації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народними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верствами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інституту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сім’ї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шлюбу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родинних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цінностей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творчість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значною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мірою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складається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імпровізовано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дуже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часто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оновлюються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все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ж</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незмінними</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залишаються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поетичні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образи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фігури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символи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які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вироблялися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упродовж</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століть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це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свідчать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перші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записи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виконані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Зоріаном</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Доленгою</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Ходаковським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Вацлавом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Олеська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Йосипом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Лозинським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майже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два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століття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Вони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містять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самі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епітети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паралелізми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тавтологічні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утворення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що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недавно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записані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тексти</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Внаслідок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консервативності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засобів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весільний</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фольклор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зберігає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національну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однорідність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межах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усієї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деякі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елементи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межах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всього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слов’янського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загалом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індоєвропейського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субетнічного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масиву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Найбільше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дослідники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знаходять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із</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сербським</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все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ж</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межах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кожного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існують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особливості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які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відрізняють</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весільний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краю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внаслідок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входження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діалектизмів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які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часто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густо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створюють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нові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можливості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римуванні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Внаслідок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відмінності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кліматичних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умов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особливостей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рослинного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тваринного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світу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певні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відмінності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існують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регіональній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символіці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способах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утворення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текстових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паралелізмів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тощо</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4</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Розвинена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творчість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циклу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усіх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етніконах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України</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якнайкраще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сприяла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здійсненню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наукових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студій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Дослідницький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інтерес</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викликаний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тільки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унікальною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можливістю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проведення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аналітичних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порівнянь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широких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просторових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часових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масштабах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необхідністю</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увічнити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ці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набутки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наступних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поколінь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українців</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знайшов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своє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відображення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працях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Гійома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Боплана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Зоріана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ДоленгиХодаковського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Миколи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Костомарова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Оскара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Кольберга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Павла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Чубинського</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Хведора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Вовка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Йосипа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Лозинського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Миколи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Сумцова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Володимира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Охримовича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Філарета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Колесси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Галини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Сухобрус</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Марії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Шубравської</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Олександра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Правдюка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Гната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Танцюри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Івана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Денисюка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Весільному</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фольклору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зокрема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подачі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записаних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повністю</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присвячений</w:t>
      </w:r>
      <w:r w:rsidRPr="00BF003A">
        <w:rPr>
          <w:rFonts w:ascii="Verdana" w:eastAsia="Times New Roman" w:hAnsi="Verdana" w:cs="Times New Roman"/>
          <w:color w:val="000000"/>
          <w:kern w:val="0"/>
          <w:sz w:val="24"/>
          <w:szCs w:val="24"/>
          <w:lang w:eastAsia="ru-RU"/>
        </w:rPr>
        <w:t xml:space="preserve"> 8-</w:t>
      </w:r>
      <w:r w:rsidRPr="00BF003A">
        <w:rPr>
          <w:rFonts w:ascii="Verdana" w:eastAsia="Times New Roman" w:hAnsi="Verdana" w:cs="Times New Roman" w:hint="eastAsia"/>
          <w:color w:val="000000"/>
          <w:kern w:val="0"/>
          <w:sz w:val="24"/>
          <w:szCs w:val="24"/>
          <w:lang w:eastAsia="ru-RU"/>
        </w:rPr>
        <w:t>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випуск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«Фольклористичних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зошитів»</w:t>
      </w:r>
      <w:r w:rsidRPr="00BF003A">
        <w:rPr>
          <w:rFonts w:ascii="Verdana" w:eastAsia="Times New Roman" w:hAnsi="Verdana" w:cs="Times New Roman"/>
          <w:color w:val="000000"/>
          <w:kern w:val="0"/>
          <w:sz w:val="24"/>
          <w:szCs w:val="24"/>
          <w:lang w:eastAsia="ru-RU"/>
        </w:rPr>
        <w:t xml:space="preserve"> (2005).</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наші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займалися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Неоніла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Здоровега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національна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Валентина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Борисенко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регіональна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Зоряна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Марчук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генеалогія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Регіональним</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особливостям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присвячені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дисертації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статті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Олени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Гром</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Цвид</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символіка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західнополіських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Валентини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Телеуці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українського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Придунав’я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Тетяни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Саварин</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лемківський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Віктора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Давидюка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регіональна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волинського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хронометрія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записаних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Волині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Світлани</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Подолюк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поведінкова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характеристика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жіночих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образів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українському</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весільному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регіональні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особливості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принаймні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рівні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пісенних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західнополіське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весілля</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Перші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згадки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шлюбні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стосунки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території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подають</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«Повість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минулих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літ»</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Гійом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Боплан</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«Описі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Системне</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почалося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ХІХ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Переважна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більшість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цих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праць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етнографічного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спрямування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питання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порушувалися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Лише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90-</w:t>
      </w:r>
      <w:r w:rsidRPr="00BF003A">
        <w:rPr>
          <w:rFonts w:ascii="Verdana" w:eastAsia="Times New Roman" w:hAnsi="Verdana" w:cs="Times New Roman" w:hint="eastAsia"/>
          <w:color w:val="000000"/>
          <w:kern w:val="0"/>
          <w:sz w:val="24"/>
          <w:szCs w:val="24"/>
          <w:lang w:eastAsia="ru-RU"/>
        </w:rPr>
        <w:t>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ХХ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з’явилися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вербального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фольклористи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Михайло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Грицай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Віктор</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Давидюк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Олексій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Дей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Іван</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Денисюк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Лідія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Дунаєвська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Володимир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Качкан</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5</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Роман</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Кирчів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Олекса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Мишанич</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Федір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Погребеник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Наталя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Шумада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частково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описали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проаналізували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дослідили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принципи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методи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проаналізували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окремі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образи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загальноукраїнському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регіональному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рівнях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підготувавши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цим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ґрунтовну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нових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досліджень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все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ж</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монографічного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загальноукраїнському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рівні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західнополіському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існує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наявність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студій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можемо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лише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здогадуватися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авторефератів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кандидатських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дисертацій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Олени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Гром</w:t>
      </w:r>
      <w:r w:rsidRPr="00BF003A">
        <w:rPr>
          <w:rFonts w:ascii="Verdana" w:eastAsia="Times New Roman" w:hAnsi="Verdana" w:cs="Times New Roman"/>
          <w:color w:val="000000"/>
          <w:kern w:val="0"/>
          <w:sz w:val="24"/>
          <w:szCs w:val="24"/>
          <w:lang w:eastAsia="ru-RU"/>
        </w:rPr>
        <w:t xml:space="preserve"> (2000 </w:t>
      </w:r>
      <w:r w:rsidRPr="00BF003A">
        <w:rPr>
          <w:rFonts w:ascii="Verdana" w:eastAsia="Times New Roman" w:hAnsi="Verdana" w:cs="Times New Roman" w:hint="eastAsia"/>
          <w:color w:val="000000"/>
          <w:kern w:val="0"/>
          <w:sz w:val="24"/>
          <w:szCs w:val="24"/>
          <w:lang w:eastAsia="ru-RU"/>
        </w:rPr>
        <w:t>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Тетяни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Саварин</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 xml:space="preserve">(2004 </w:t>
      </w:r>
      <w:r w:rsidRPr="00BF003A">
        <w:rPr>
          <w:rFonts w:ascii="Verdana" w:eastAsia="Times New Roman" w:hAnsi="Verdana" w:cs="Times New Roman" w:hint="eastAsia"/>
          <w:color w:val="000000"/>
          <w:kern w:val="0"/>
          <w:sz w:val="24"/>
          <w:szCs w:val="24"/>
          <w:lang w:eastAsia="ru-RU"/>
        </w:rPr>
        <w:t>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Валентини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Телеуці</w:t>
      </w:r>
      <w:r w:rsidRPr="00BF003A">
        <w:rPr>
          <w:rFonts w:ascii="Verdana" w:eastAsia="Times New Roman" w:hAnsi="Verdana" w:cs="Times New Roman"/>
          <w:color w:val="000000"/>
          <w:kern w:val="0"/>
          <w:sz w:val="24"/>
          <w:szCs w:val="24"/>
          <w:lang w:eastAsia="ru-RU"/>
        </w:rPr>
        <w:t xml:space="preserve"> (2006 </w:t>
      </w:r>
      <w:r w:rsidRPr="00BF003A">
        <w:rPr>
          <w:rFonts w:ascii="Verdana" w:eastAsia="Times New Roman" w:hAnsi="Verdana" w:cs="Times New Roman" w:hint="eastAsia"/>
          <w:color w:val="000000"/>
          <w:kern w:val="0"/>
          <w:sz w:val="24"/>
          <w:szCs w:val="24"/>
          <w:lang w:eastAsia="ru-RU"/>
        </w:rPr>
        <w:t>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фольклорних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творів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різних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жанрів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торкаються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Оксана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Марчун</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Світлана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Маховська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Ольга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Соляр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Світлана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Щербак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Принагідно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скористаємося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їхніми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висновками</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Що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ж</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Олени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Гром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яке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найбільше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стосується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нашої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ньому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студіювання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проводилося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переважно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контексті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або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загальноукраїнських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або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загальнополіських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розвідок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чимало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аспектів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залишилися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сьогодні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малоз’ясованими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зовсім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обійдені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увагою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належать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питання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символіки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основних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атрибутів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особливостей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творення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символічних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образів</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західнополіських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зображально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виражальної</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системи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масиву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регіону</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Зацікавленість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багатьох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дослідників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обрядовим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пояснюється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тільки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високохудожнім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рівнем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досконалістю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багатьох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творів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пізнавальним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потенціалом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сфері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побуту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свідомості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історії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народу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високими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можливостями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практичного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застосування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формування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національної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свідомості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сучасного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покоління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молоді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умовах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національної</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консолідації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етносу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значною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мірою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враженого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частково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утраченого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умовами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колоніального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існування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Одним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із</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чинників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який</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дозволяє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осягнути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рівень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традиційної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їхня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поетика</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Вона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розкриває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творчий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потенціал</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народу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розкриває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зміст</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естетику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творів</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завдяки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їх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поетичним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засобам</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Мета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роботи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Послуговуючись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власними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записами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матеріалами</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попередників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числі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рукописними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з’ясувати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особливості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побутування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6</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проаналізувати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їх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поетику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символіку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як</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унікальну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складову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духовної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спадщини</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досягнення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поставленої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мети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передбачено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розв’язання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таких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завдань</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окреслити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межі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досліджуваного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фольклорно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етнографічного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регіону</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висвітлити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історію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вивчення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західнополіських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лінгвістичних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особливостей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установити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генетичні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компоненти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західнополіського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весільнопісенного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масиву</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зв’язку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відсутністю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усталеного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поняття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поетика»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обґрунтувати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вибір</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найприйнятнішого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його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варіанту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для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фольклору</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реконструювати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зміст</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динаміку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еволюції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західнополіського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весільного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текстів</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розкрити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символіку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обрядодійств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атрибутів</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з’ясувати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способи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вираження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символіки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семантики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образів</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західнополіських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узагальнити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творення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образів</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символів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піснях</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визначити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зображально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виражальні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засоби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досліджуваного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обрядового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матеріалу</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Предметом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поетика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західнополіських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Об’єктом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пропонованої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роботи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образно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символічної</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системи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пісенності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художня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текстів</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Джерельну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базу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роботи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становлять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фондів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Полісько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Волинського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народознавчого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центру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w:t>
      </w:r>
      <w:r w:rsidRPr="00BF003A">
        <w:rPr>
          <w:rFonts w:ascii="Verdana" w:eastAsia="Times New Roman" w:hAnsi="Verdana" w:cs="Times New Roman"/>
          <w:color w:val="000000"/>
          <w:kern w:val="0"/>
          <w:sz w:val="24"/>
          <w:szCs w:val="24"/>
          <w:lang w:eastAsia="ru-RU"/>
        </w:rPr>
        <w:t xml:space="preserve"> 2005 </w:t>
      </w:r>
      <w:r w:rsidRPr="00BF003A">
        <w:rPr>
          <w:rFonts w:ascii="Verdana" w:eastAsia="Times New Roman" w:hAnsi="Verdana" w:cs="Times New Roman" w:hint="eastAsia"/>
          <w:color w:val="000000"/>
          <w:kern w:val="0"/>
          <w:sz w:val="24"/>
          <w:szCs w:val="24"/>
          <w:lang w:eastAsia="ru-RU"/>
        </w:rPr>
        <w:t>року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Інститут</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культурної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антропології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також</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збірників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регіонального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загальноукраїнського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плану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публікації</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науково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достовірних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методичних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збірниках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Основний</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акцент</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виборі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зроблено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рукописні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фонди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оскільки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друковані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часто</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подають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їх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спотвореному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вигляді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позбавляючи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цим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деяких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художніх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color w:val="000000"/>
          <w:kern w:val="0"/>
          <w:sz w:val="24"/>
          <w:szCs w:val="24"/>
          <w:lang w:eastAsia="ru-RU"/>
        </w:rPr>
        <w:t>7</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якостей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особливо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кінцевих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внутрішніх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рим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які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витримуються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діалектному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але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втрачаються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олітературеному</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Теоретичною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дисертації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послужили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праці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українських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фольклористів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етнографів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Валентини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Борисенко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Хведора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Вовка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Олени</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Гром</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Михайла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Грушевського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Віктора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Давидюка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Івана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Денисюка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Неоніли</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Здоровеги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Миколи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Костомарова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Зоряни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Марчук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Олександра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Потебні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Марії</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Шубравської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ін</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Наукова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новизна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полягає</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комплексному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вивченні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поетичної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системи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зокрема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поясненні</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семантики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обрядодій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весільної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атрибутики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символіки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образів</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з’ясуванні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художньої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обраного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регіону</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Методи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філологічний</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порівняльно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типологічний</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порівняльно</w:t>
      </w:r>
      <w:r w:rsidRPr="00BF003A">
        <w:rPr>
          <w:rFonts w:ascii="Verdana" w:eastAsia="Times New Roman" w:hAnsi="Verdana" w:cs="Times New Roman"/>
          <w:color w:val="000000"/>
          <w:kern w:val="0"/>
          <w:sz w:val="24"/>
          <w:szCs w:val="24"/>
          <w:lang w:eastAsia="ru-RU"/>
        </w:rPr>
        <w:t>-</w:t>
      </w:r>
      <w:r w:rsidRPr="00BF003A">
        <w:rPr>
          <w:rFonts w:ascii="Verdana" w:eastAsia="Times New Roman" w:hAnsi="Verdana" w:cs="Times New Roman" w:hint="eastAsia"/>
          <w:color w:val="000000"/>
          <w:kern w:val="0"/>
          <w:sz w:val="24"/>
          <w:szCs w:val="24"/>
          <w:lang w:eastAsia="ru-RU"/>
        </w:rPr>
        <w:t>історичний</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Практичне</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значення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роботи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Результати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наукової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праці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можуть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бути</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використані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при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розробці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навчальних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курсів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фольклористики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народознавства</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фольклористичного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краєзнавства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вищих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навчальних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закладах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знадобляться</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для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глибших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теоретичних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опрацювань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художньої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специфіки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західнополіських</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весільних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пісень</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для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фольклористичного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вивчення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Західного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Полісся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сусідніх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регіонів</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Структура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зумовлена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основною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метою</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завданнями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дослідження</w:t>
      </w:r>
      <w:r w:rsidRPr="00BF003A">
        <w:rPr>
          <w:rFonts w:ascii="Verdana" w:eastAsia="Times New Roman" w:hAnsi="Verdana" w:cs="Times New Roman"/>
          <w:color w:val="000000"/>
          <w:kern w:val="0"/>
          <w:sz w:val="24"/>
          <w:szCs w:val="24"/>
          <w:lang w:eastAsia="ru-RU"/>
        </w:rPr>
        <w:t>.</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Робота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складається</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зі</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вступу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двох</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розділів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висновків</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списку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використаної</w:t>
      </w:r>
    </w:p>
    <w:p w:rsidR="00BF003A" w:rsidRPr="00BF003A" w:rsidRDefault="00BF003A" w:rsidP="00BF003A">
      <w:pPr>
        <w:rPr>
          <w:rFonts w:ascii="Verdana" w:eastAsia="Times New Roman" w:hAnsi="Verdana" w:cs="Times New Roman"/>
          <w:color w:val="000000"/>
          <w:kern w:val="0"/>
          <w:sz w:val="24"/>
          <w:szCs w:val="24"/>
          <w:lang w:eastAsia="ru-RU"/>
        </w:rPr>
      </w:pPr>
      <w:r w:rsidRPr="00BF003A">
        <w:rPr>
          <w:rFonts w:ascii="Verdana" w:eastAsia="Times New Roman" w:hAnsi="Verdana" w:cs="Times New Roman" w:hint="eastAsia"/>
          <w:color w:val="000000"/>
          <w:kern w:val="0"/>
          <w:sz w:val="24"/>
          <w:szCs w:val="24"/>
          <w:lang w:eastAsia="ru-RU"/>
        </w:rPr>
        <w:t>літератури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та</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джерел</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Обсяг</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тексту</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дисертації</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w:t>
      </w:r>
      <w:r w:rsidRPr="00BF003A">
        <w:rPr>
          <w:rFonts w:ascii="Verdana" w:eastAsia="Times New Roman" w:hAnsi="Verdana" w:cs="Times New Roman"/>
          <w:color w:val="000000"/>
          <w:kern w:val="0"/>
          <w:sz w:val="24"/>
          <w:szCs w:val="24"/>
          <w:lang w:eastAsia="ru-RU"/>
        </w:rPr>
        <w:t xml:space="preserve"> 226 </w:t>
      </w:r>
      <w:r w:rsidRPr="00BF003A">
        <w:rPr>
          <w:rFonts w:ascii="Verdana" w:eastAsia="Times New Roman" w:hAnsi="Verdana" w:cs="Times New Roman" w:hint="eastAsia"/>
          <w:color w:val="000000"/>
          <w:kern w:val="0"/>
          <w:sz w:val="24"/>
          <w:szCs w:val="24"/>
          <w:lang w:eastAsia="ru-RU"/>
        </w:rPr>
        <w:t>сторінок</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із</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яких</w:t>
      </w:r>
      <w:r w:rsidRPr="00BF003A">
        <w:rPr>
          <w:rFonts w:ascii="Verdana" w:eastAsia="Times New Roman" w:hAnsi="Verdana" w:cs="Times New Roman"/>
          <w:color w:val="000000"/>
          <w:kern w:val="0"/>
          <w:sz w:val="24"/>
          <w:szCs w:val="24"/>
          <w:lang w:eastAsia="ru-RU"/>
        </w:rPr>
        <w:t xml:space="preserve"> 203</w:t>
      </w:r>
    </w:p>
    <w:p w:rsidR="006C5A7A" w:rsidRDefault="00BF003A" w:rsidP="00BF003A">
      <w:pPr>
        <w:rPr>
          <w:rFonts w:ascii="Verdana" w:eastAsia="Times New Roman" w:hAnsi="Verdana" w:cs="Times New Roman"/>
          <w:color w:val="000000"/>
          <w:kern w:val="0"/>
          <w:sz w:val="24"/>
          <w:szCs w:val="24"/>
          <w:lang w:val="en-US" w:eastAsia="ru-RU"/>
        </w:rPr>
      </w:pPr>
      <w:r w:rsidRPr="00BF003A">
        <w:rPr>
          <w:rFonts w:ascii="Verdana" w:eastAsia="Times New Roman" w:hAnsi="Verdana" w:cs="Times New Roman" w:hint="eastAsia"/>
          <w:color w:val="000000"/>
          <w:kern w:val="0"/>
          <w:sz w:val="24"/>
          <w:szCs w:val="24"/>
          <w:lang w:eastAsia="ru-RU"/>
        </w:rPr>
        <w:t>сторінки</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основного</w:t>
      </w:r>
      <w:r w:rsidRPr="00BF003A">
        <w:rPr>
          <w:rFonts w:ascii="Verdana" w:eastAsia="Times New Roman" w:hAnsi="Verdana" w:cs="Times New Roman"/>
          <w:color w:val="000000"/>
          <w:kern w:val="0"/>
          <w:sz w:val="24"/>
          <w:szCs w:val="24"/>
          <w:lang w:eastAsia="ru-RU"/>
        </w:rPr>
        <w:t xml:space="preserve"> </w:t>
      </w:r>
      <w:r w:rsidRPr="00BF003A">
        <w:rPr>
          <w:rFonts w:ascii="Verdana" w:eastAsia="Times New Roman" w:hAnsi="Verdana" w:cs="Times New Roman" w:hint="eastAsia"/>
          <w:color w:val="000000"/>
          <w:kern w:val="0"/>
          <w:sz w:val="24"/>
          <w:szCs w:val="24"/>
          <w:lang w:eastAsia="ru-RU"/>
        </w:rPr>
        <w:t>тексту</w:t>
      </w:r>
      <w:r w:rsidRPr="00BF003A">
        <w:rPr>
          <w:rFonts w:ascii="Verdana" w:eastAsia="Times New Roman" w:hAnsi="Verdana" w:cs="Times New Roman"/>
          <w:color w:val="000000"/>
          <w:kern w:val="0"/>
          <w:sz w:val="24"/>
          <w:szCs w:val="24"/>
          <w:lang w:eastAsia="ru-RU"/>
        </w:rPr>
        <w:t>.</w:t>
      </w:r>
    </w:p>
    <w:p w:rsidR="00BF003A" w:rsidRDefault="00BF003A" w:rsidP="00BF003A">
      <w:pPr>
        <w:rPr>
          <w:rFonts w:ascii="Verdana" w:eastAsia="Times New Roman" w:hAnsi="Verdana" w:cs="Times New Roman"/>
          <w:color w:val="000000"/>
          <w:kern w:val="0"/>
          <w:sz w:val="24"/>
          <w:szCs w:val="24"/>
          <w:lang w:val="en-US" w:eastAsia="ru-RU"/>
        </w:rPr>
      </w:pPr>
    </w:p>
    <w:p w:rsidR="00BF003A" w:rsidRDefault="00BF003A" w:rsidP="00BF003A">
      <w:pPr>
        <w:rPr>
          <w:rFonts w:ascii="Verdana" w:eastAsia="Times New Roman" w:hAnsi="Verdana" w:cs="Times New Roman"/>
          <w:color w:val="000000"/>
          <w:kern w:val="0"/>
          <w:sz w:val="24"/>
          <w:szCs w:val="24"/>
          <w:lang w:val="en-US" w:eastAsia="ru-RU"/>
        </w:rPr>
      </w:pPr>
    </w:p>
    <w:p w:rsidR="00BF003A" w:rsidRPr="00BF003A" w:rsidRDefault="00BF003A" w:rsidP="00BF003A">
      <w:pPr>
        <w:rPr>
          <w:lang w:val="en-US"/>
        </w:rPr>
      </w:pPr>
      <w:r w:rsidRPr="00BF003A">
        <w:rPr>
          <w:rFonts w:hint="eastAsia"/>
          <w:lang w:val="en-US"/>
        </w:rPr>
        <w:t>Висновки</w:t>
      </w:r>
    </w:p>
    <w:p w:rsidR="00BF003A" w:rsidRPr="00BF003A" w:rsidRDefault="00BF003A" w:rsidP="00BF003A">
      <w:pPr>
        <w:rPr>
          <w:lang w:val="en-US"/>
        </w:rPr>
      </w:pPr>
      <w:r w:rsidRPr="00BF003A">
        <w:rPr>
          <w:rFonts w:hint="eastAsia"/>
          <w:lang w:val="en-US"/>
        </w:rPr>
        <w:t>На</w:t>
      </w:r>
      <w:r w:rsidRPr="00BF003A">
        <w:rPr>
          <w:lang w:val="en-US"/>
        </w:rPr>
        <w:t></w:t>
      </w:r>
      <w:r w:rsidRPr="00BF003A">
        <w:rPr>
          <w:rFonts w:hint="eastAsia"/>
          <w:lang w:val="en-US"/>
        </w:rPr>
        <w:t>основі</w:t>
      </w:r>
      <w:r w:rsidRPr="00BF003A">
        <w:rPr>
          <w:lang w:val="en-US"/>
        </w:rPr>
        <w:t></w:t>
      </w:r>
      <w:r w:rsidRPr="00BF003A">
        <w:rPr>
          <w:rFonts w:hint="eastAsia"/>
          <w:lang w:val="en-US"/>
        </w:rPr>
        <w:t>проведеного</w:t>
      </w:r>
      <w:r w:rsidRPr="00BF003A">
        <w:rPr>
          <w:lang w:val="en-US"/>
        </w:rPr>
        <w:t></w:t>
      </w:r>
      <w:r w:rsidRPr="00BF003A">
        <w:rPr>
          <w:rFonts w:hint="eastAsia"/>
          <w:lang w:val="en-US"/>
        </w:rPr>
        <w:t>у</w:t>
      </w:r>
      <w:r w:rsidRPr="00BF003A">
        <w:rPr>
          <w:lang w:val="en-US"/>
        </w:rPr>
        <w:t></w:t>
      </w:r>
      <w:r w:rsidRPr="00BF003A">
        <w:rPr>
          <w:rFonts w:hint="eastAsia"/>
          <w:lang w:val="en-US"/>
        </w:rPr>
        <w:t>роботі</w:t>
      </w:r>
      <w:r w:rsidRPr="00BF003A">
        <w:rPr>
          <w:lang w:val="en-US"/>
        </w:rPr>
        <w:t></w:t>
      </w:r>
      <w:r w:rsidRPr="00BF003A">
        <w:rPr>
          <w:rFonts w:hint="eastAsia"/>
          <w:lang w:val="en-US"/>
        </w:rPr>
        <w:t>аналізу</w:t>
      </w:r>
      <w:r w:rsidRPr="00BF003A">
        <w:rPr>
          <w:lang w:val="en-US"/>
        </w:rPr>
        <w:t></w:t>
      </w:r>
      <w:r w:rsidRPr="00BF003A">
        <w:rPr>
          <w:rFonts w:hint="eastAsia"/>
          <w:lang w:val="en-US"/>
        </w:rPr>
        <w:t>можна</w:t>
      </w:r>
      <w:r w:rsidRPr="00BF003A">
        <w:rPr>
          <w:lang w:val="en-US"/>
        </w:rPr>
        <w:t></w:t>
      </w:r>
      <w:r w:rsidRPr="00BF003A">
        <w:rPr>
          <w:rFonts w:hint="eastAsia"/>
          <w:lang w:val="en-US"/>
        </w:rPr>
        <w:t>стверджувати</w:t>
      </w:r>
      <w:r w:rsidRPr="00BF003A">
        <w:rPr>
          <w:lang w:val="en-US"/>
        </w:rPr>
        <w:t></w:t>
      </w:r>
      <w:r w:rsidRPr="00BF003A">
        <w:rPr>
          <w:lang w:val="en-US"/>
        </w:rPr>
        <w:t></w:t>
      </w:r>
      <w:r w:rsidRPr="00BF003A">
        <w:rPr>
          <w:rFonts w:hint="eastAsia"/>
          <w:lang w:val="en-US"/>
        </w:rPr>
        <w:t>що</w:t>
      </w:r>
      <w:r w:rsidRPr="00BF003A">
        <w:rPr>
          <w:lang w:val="en-US"/>
        </w:rPr>
        <w:t></w:t>
      </w:r>
      <w:r w:rsidRPr="00BF003A">
        <w:rPr>
          <w:rFonts w:hint="eastAsia"/>
          <w:lang w:val="en-US"/>
        </w:rPr>
        <w:t>Західне</w:t>
      </w:r>
    </w:p>
    <w:p w:rsidR="00BF003A" w:rsidRPr="00BF003A" w:rsidRDefault="00BF003A" w:rsidP="00BF003A">
      <w:pPr>
        <w:rPr>
          <w:lang w:val="en-US"/>
        </w:rPr>
      </w:pPr>
      <w:r w:rsidRPr="00BF003A">
        <w:rPr>
          <w:rFonts w:hint="eastAsia"/>
          <w:lang w:val="en-US"/>
        </w:rPr>
        <w:t>Полісся</w:t>
      </w:r>
      <w:r w:rsidRPr="00BF003A">
        <w:rPr>
          <w:lang w:val="en-US"/>
        </w:rPr>
        <w:t></w:t>
      </w:r>
      <w:r w:rsidRPr="00BF003A">
        <w:rPr>
          <w:rFonts w:hint="eastAsia"/>
          <w:lang w:val="en-US"/>
        </w:rPr>
        <w:t>–</w:t>
      </w:r>
      <w:r w:rsidRPr="00BF003A">
        <w:rPr>
          <w:lang w:val="en-US"/>
        </w:rPr>
        <w:t></w:t>
      </w:r>
      <w:r w:rsidRPr="00BF003A">
        <w:rPr>
          <w:rFonts w:hint="eastAsia"/>
          <w:lang w:val="en-US"/>
        </w:rPr>
        <w:t>один</w:t>
      </w:r>
      <w:r w:rsidRPr="00BF003A">
        <w:rPr>
          <w:lang w:val="en-US"/>
        </w:rPr>
        <w:t></w:t>
      </w:r>
      <w:r w:rsidRPr="00BF003A">
        <w:rPr>
          <w:rFonts w:hint="eastAsia"/>
          <w:lang w:val="en-US"/>
        </w:rPr>
        <w:t>із</w:t>
      </w:r>
      <w:r w:rsidRPr="00BF003A">
        <w:rPr>
          <w:lang w:val="en-US"/>
        </w:rPr>
        <w:t></w:t>
      </w:r>
      <w:r w:rsidRPr="00BF003A">
        <w:rPr>
          <w:rFonts w:hint="eastAsia"/>
          <w:lang w:val="en-US"/>
        </w:rPr>
        <w:t>тих</w:t>
      </w:r>
      <w:r w:rsidRPr="00BF003A">
        <w:rPr>
          <w:lang w:val="en-US"/>
        </w:rPr>
        <w:t></w:t>
      </w:r>
      <w:r w:rsidRPr="00BF003A">
        <w:rPr>
          <w:rFonts w:hint="eastAsia"/>
          <w:lang w:val="en-US"/>
        </w:rPr>
        <w:t>регіонів</w:t>
      </w:r>
      <w:r w:rsidRPr="00BF003A">
        <w:rPr>
          <w:lang w:val="en-US"/>
        </w:rPr>
        <w:t></w:t>
      </w:r>
      <w:r w:rsidRPr="00BF003A">
        <w:rPr>
          <w:lang w:val="en-US"/>
        </w:rPr>
        <w:t></w:t>
      </w:r>
      <w:r w:rsidRPr="00BF003A">
        <w:rPr>
          <w:rFonts w:hint="eastAsia"/>
          <w:lang w:val="en-US"/>
        </w:rPr>
        <w:t>де</w:t>
      </w:r>
      <w:r w:rsidRPr="00BF003A">
        <w:rPr>
          <w:lang w:val="en-US"/>
        </w:rPr>
        <w:t></w:t>
      </w:r>
      <w:r w:rsidRPr="00BF003A">
        <w:rPr>
          <w:rFonts w:hint="eastAsia"/>
          <w:lang w:val="en-US"/>
        </w:rPr>
        <w:t>весільний</w:t>
      </w:r>
      <w:r w:rsidRPr="00BF003A">
        <w:rPr>
          <w:lang w:val="en-US"/>
        </w:rPr>
        <w:t></w:t>
      </w:r>
      <w:r w:rsidRPr="00BF003A">
        <w:rPr>
          <w:rFonts w:hint="eastAsia"/>
          <w:lang w:val="en-US"/>
        </w:rPr>
        <w:t>фольклор</w:t>
      </w:r>
      <w:r w:rsidRPr="00BF003A">
        <w:rPr>
          <w:lang w:val="en-US"/>
        </w:rPr>
        <w:t></w:t>
      </w:r>
      <w:r w:rsidRPr="00BF003A">
        <w:rPr>
          <w:rFonts w:hint="eastAsia"/>
          <w:lang w:val="en-US"/>
        </w:rPr>
        <w:t>збережений</w:t>
      </w:r>
      <w:r w:rsidRPr="00BF003A">
        <w:rPr>
          <w:lang w:val="en-US"/>
        </w:rPr>
        <w:t></w:t>
      </w:r>
      <w:r w:rsidRPr="00BF003A">
        <w:rPr>
          <w:rFonts w:hint="eastAsia"/>
          <w:lang w:val="en-US"/>
        </w:rPr>
        <w:t>найповніше</w:t>
      </w:r>
      <w:r w:rsidRPr="00BF003A">
        <w:rPr>
          <w:lang w:val="en-US"/>
        </w:rPr>
        <w:t></w:t>
      </w:r>
    </w:p>
    <w:p w:rsidR="00BF003A" w:rsidRPr="00BF003A" w:rsidRDefault="00BF003A" w:rsidP="00BF003A">
      <w:pPr>
        <w:rPr>
          <w:lang w:val="en-US"/>
        </w:rPr>
      </w:pPr>
      <w:r w:rsidRPr="00BF003A">
        <w:rPr>
          <w:rFonts w:hint="eastAsia"/>
          <w:lang w:val="en-US"/>
        </w:rPr>
        <w:t>а</w:t>
      </w:r>
      <w:r w:rsidRPr="00BF003A">
        <w:rPr>
          <w:lang w:val="en-US"/>
        </w:rPr>
        <w:t></w:t>
      </w:r>
      <w:r w:rsidRPr="00BF003A">
        <w:rPr>
          <w:rFonts w:hint="eastAsia"/>
          <w:lang w:val="en-US"/>
        </w:rPr>
        <w:t>його</w:t>
      </w:r>
      <w:r w:rsidRPr="00BF003A">
        <w:rPr>
          <w:lang w:val="en-US"/>
        </w:rPr>
        <w:t></w:t>
      </w:r>
      <w:r w:rsidRPr="00BF003A">
        <w:rPr>
          <w:rFonts w:hint="eastAsia"/>
          <w:lang w:val="en-US"/>
        </w:rPr>
        <w:t>пісенний</w:t>
      </w:r>
      <w:r w:rsidRPr="00BF003A">
        <w:rPr>
          <w:lang w:val="en-US"/>
        </w:rPr>
        <w:t></w:t>
      </w:r>
      <w:r w:rsidRPr="00BF003A">
        <w:rPr>
          <w:rFonts w:hint="eastAsia"/>
          <w:lang w:val="en-US"/>
        </w:rPr>
        <w:t>супровід</w:t>
      </w:r>
      <w:r w:rsidRPr="00BF003A">
        <w:rPr>
          <w:lang w:val="en-US"/>
        </w:rPr>
        <w:t></w:t>
      </w:r>
      <w:r w:rsidRPr="00BF003A">
        <w:rPr>
          <w:lang w:val="en-US"/>
        </w:rPr>
        <w:t></w:t>
      </w:r>
      <w:r w:rsidRPr="00BF003A">
        <w:rPr>
          <w:rFonts w:hint="eastAsia"/>
          <w:lang w:val="en-US"/>
        </w:rPr>
        <w:t>як</w:t>
      </w:r>
      <w:r w:rsidRPr="00BF003A">
        <w:rPr>
          <w:lang w:val="en-US"/>
        </w:rPr>
        <w:t></w:t>
      </w:r>
      <w:r w:rsidRPr="00BF003A">
        <w:rPr>
          <w:rFonts w:hint="eastAsia"/>
          <w:lang w:val="en-US"/>
        </w:rPr>
        <w:t>складова</w:t>
      </w:r>
      <w:r w:rsidRPr="00BF003A">
        <w:rPr>
          <w:lang w:val="en-US"/>
        </w:rPr>
        <w:t></w:t>
      </w:r>
      <w:r w:rsidRPr="00BF003A">
        <w:rPr>
          <w:rFonts w:hint="eastAsia"/>
          <w:lang w:val="en-US"/>
        </w:rPr>
        <w:t>частина</w:t>
      </w:r>
      <w:r w:rsidRPr="00BF003A">
        <w:rPr>
          <w:lang w:val="en-US"/>
        </w:rPr>
        <w:t></w:t>
      </w:r>
      <w:r w:rsidRPr="00BF003A">
        <w:rPr>
          <w:rFonts w:hint="eastAsia"/>
          <w:lang w:val="en-US"/>
        </w:rPr>
        <w:t>народної</w:t>
      </w:r>
      <w:r w:rsidRPr="00BF003A">
        <w:rPr>
          <w:lang w:val="en-US"/>
        </w:rPr>
        <w:t></w:t>
      </w:r>
      <w:r w:rsidRPr="00BF003A">
        <w:rPr>
          <w:rFonts w:hint="eastAsia"/>
          <w:lang w:val="en-US"/>
        </w:rPr>
        <w:t>культури</w:t>
      </w:r>
      <w:r w:rsidRPr="00BF003A">
        <w:rPr>
          <w:lang w:val="en-US"/>
        </w:rPr>
        <w:t></w:t>
      </w:r>
      <w:r w:rsidRPr="00BF003A">
        <w:rPr>
          <w:lang w:val="en-US"/>
        </w:rPr>
        <w:t></w:t>
      </w:r>
      <w:r w:rsidRPr="00BF003A">
        <w:rPr>
          <w:rFonts w:hint="eastAsia"/>
          <w:lang w:val="en-US"/>
        </w:rPr>
        <w:t>містить</w:t>
      </w:r>
      <w:r w:rsidRPr="00BF003A">
        <w:rPr>
          <w:lang w:val="en-US"/>
        </w:rPr>
        <w:t></w:t>
      </w:r>
      <w:r w:rsidRPr="00BF003A">
        <w:rPr>
          <w:rFonts w:hint="eastAsia"/>
          <w:lang w:val="en-US"/>
        </w:rPr>
        <w:t>у</w:t>
      </w:r>
    </w:p>
    <w:p w:rsidR="00BF003A" w:rsidRPr="00BF003A" w:rsidRDefault="00BF003A" w:rsidP="00BF003A">
      <w:pPr>
        <w:rPr>
          <w:lang w:val="en-US"/>
        </w:rPr>
      </w:pPr>
      <w:r w:rsidRPr="00BF003A">
        <w:rPr>
          <w:rFonts w:hint="eastAsia"/>
          <w:lang w:val="en-US"/>
        </w:rPr>
        <w:t>собі</w:t>
      </w:r>
      <w:r w:rsidRPr="00BF003A">
        <w:rPr>
          <w:lang w:val="en-US"/>
        </w:rPr>
        <w:t></w:t>
      </w:r>
      <w:r w:rsidRPr="00BF003A">
        <w:rPr>
          <w:rFonts w:hint="eastAsia"/>
          <w:lang w:val="en-US"/>
        </w:rPr>
        <w:t>архаїчні</w:t>
      </w:r>
      <w:r w:rsidRPr="00BF003A">
        <w:rPr>
          <w:lang w:val="en-US"/>
        </w:rPr>
        <w:t></w:t>
      </w:r>
      <w:r w:rsidRPr="00BF003A">
        <w:rPr>
          <w:rFonts w:hint="eastAsia"/>
          <w:lang w:val="en-US"/>
        </w:rPr>
        <w:t>елементи</w:t>
      </w:r>
      <w:r w:rsidRPr="00BF003A">
        <w:rPr>
          <w:lang w:val="en-US"/>
        </w:rPr>
        <w:t></w:t>
      </w:r>
      <w:r w:rsidRPr="00BF003A">
        <w:rPr>
          <w:rFonts w:hint="eastAsia"/>
          <w:lang w:val="en-US"/>
        </w:rPr>
        <w:t>первісного</w:t>
      </w:r>
      <w:r w:rsidRPr="00BF003A">
        <w:rPr>
          <w:lang w:val="en-US"/>
        </w:rPr>
        <w:t></w:t>
      </w:r>
      <w:r w:rsidRPr="00BF003A">
        <w:rPr>
          <w:rFonts w:hint="eastAsia"/>
          <w:lang w:val="en-US"/>
        </w:rPr>
        <w:t>мислення</w:t>
      </w:r>
      <w:r w:rsidRPr="00BF003A">
        <w:rPr>
          <w:lang w:val="en-US"/>
        </w:rPr>
        <w:t></w:t>
      </w:r>
      <w:r w:rsidRPr="00BF003A">
        <w:rPr>
          <w:rFonts w:hint="eastAsia"/>
          <w:lang w:val="en-US"/>
        </w:rPr>
        <w:t>наших</w:t>
      </w:r>
      <w:r w:rsidRPr="00BF003A">
        <w:rPr>
          <w:lang w:val="en-US"/>
        </w:rPr>
        <w:t></w:t>
      </w:r>
      <w:r w:rsidRPr="00BF003A">
        <w:rPr>
          <w:rFonts w:hint="eastAsia"/>
          <w:lang w:val="en-US"/>
        </w:rPr>
        <w:t>предків</w:t>
      </w:r>
      <w:r w:rsidRPr="00BF003A">
        <w:rPr>
          <w:lang w:val="en-US"/>
        </w:rPr>
        <w:t></w:t>
      </w:r>
    </w:p>
    <w:p w:rsidR="00BF003A" w:rsidRPr="00BF003A" w:rsidRDefault="00BF003A" w:rsidP="00BF003A">
      <w:pPr>
        <w:rPr>
          <w:lang w:val="en-US"/>
        </w:rPr>
      </w:pPr>
      <w:r w:rsidRPr="00BF003A">
        <w:rPr>
          <w:rFonts w:hint="eastAsia"/>
          <w:lang w:val="en-US"/>
        </w:rPr>
        <w:t>На</w:t>
      </w:r>
      <w:r w:rsidRPr="00BF003A">
        <w:rPr>
          <w:lang w:val="en-US"/>
        </w:rPr>
        <w:t></w:t>
      </w:r>
      <w:r w:rsidRPr="00BF003A">
        <w:rPr>
          <w:rFonts w:hint="eastAsia"/>
          <w:lang w:val="en-US"/>
        </w:rPr>
        <w:t>сьогодні</w:t>
      </w:r>
      <w:r w:rsidRPr="00BF003A">
        <w:rPr>
          <w:lang w:val="en-US"/>
        </w:rPr>
        <w:t></w:t>
      </w:r>
      <w:r w:rsidRPr="00BF003A">
        <w:rPr>
          <w:rFonts w:hint="eastAsia"/>
          <w:lang w:val="en-US"/>
        </w:rPr>
        <w:t>існує</w:t>
      </w:r>
      <w:r w:rsidRPr="00BF003A">
        <w:rPr>
          <w:lang w:val="en-US"/>
        </w:rPr>
        <w:t></w:t>
      </w:r>
      <w:r w:rsidRPr="00BF003A">
        <w:rPr>
          <w:rFonts w:hint="eastAsia"/>
          <w:lang w:val="en-US"/>
        </w:rPr>
        <w:t>дві</w:t>
      </w:r>
      <w:r w:rsidRPr="00BF003A">
        <w:rPr>
          <w:lang w:val="en-US"/>
        </w:rPr>
        <w:t></w:t>
      </w:r>
      <w:r w:rsidRPr="00BF003A">
        <w:rPr>
          <w:rFonts w:hint="eastAsia"/>
          <w:lang w:val="en-US"/>
        </w:rPr>
        <w:t>тенденції</w:t>
      </w:r>
      <w:r w:rsidRPr="00BF003A">
        <w:rPr>
          <w:lang w:val="en-US"/>
        </w:rPr>
        <w:t></w:t>
      </w:r>
      <w:r w:rsidRPr="00BF003A">
        <w:rPr>
          <w:rFonts w:hint="eastAsia"/>
          <w:lang w:val="en-US"/>
        </w:rPr>
        <w:t>у</w:t>
      </w:r>
      <w:r w:rsidRPr="00BF003A">
        <w:rPr>
          <w:lang w:val="en-US"/>
        </w:rPr>
        <w:t></w:t>
      </w:r>
      <w:r w:rsidRPr="00BF003A">
        <w:rPr>
          <w:rFonts w:hint="eastAsia"/>
          <w:lang w:val="en-US"/>
        </w:rPr>
        <w:t>визначенні</w:t>
      </w:r>
      <w:r w:rsidRPr="00BF003A">
        <w:rPr>
          <w:lang w:val="en-US"/>
        </w:rPr>
        <w:t></w:t>
      </w:r>
      <w:r w:rsidRPr="00BF003A">
        <w:rPr>
          <w:rFonts w:hint="eastAsia"/>
          <w:lang w:val="en-US"/>
        </w:rPr>
        <w:t>етноісторичних</w:t>
      </w:r>
      <w:r w:rsidRPr="00BF003A">
        <w:rPr>
          <w:lang w:val="en-US"/>
        </w:rPr>
        <w:t></w:t>
      </w:r>
      <w:r w:rsidRPr="00BF003A">
        <w:rPr>
          <w:rFonts w:hint="eastAsia"/>
          <w:lang w:val="en-US"/>
        </w:rPr>
        <w:t>меж</w:t>
      </w:r>
      <w:r w:rsidRPr="00BF003A">
        <w:rPr>
          <w:lang w:val="en-US"/>
        </w:rPr>
        <w:t></w:t>
      </w:r>
      <w:r w:rsidRPr="00BF003A">
        <w:rPr>
          <w:rFonts w:hint="eastAsia"/>
          <w:lang w:val="en-US"/>
        </w:rPr>
        <w:t>Полісся</w:t>
      </w:r>
      <w:r w:rsidRPr="00BF003A">
        <w:rPr>
          <w:lang w:val="en-US"/>
        </w:rPr>
        <w:t></w:t>
      </w:r>
    </w:p>
    <w:p w:rsidR="00BF003A" w:rsidRPr="00BF003A" w:rsidRDefault="00BF003A" w:rsidP="00BF003A">
      <w:pPr>
        <w:rPr>
          <w:lang w:val="en-US"/>
        </w:rPr>
      </w:pPr>
      <w:r w:rsidRPr="00BF003A">
        <w:rPr>
          <w:rFonts w:hint="eastAsia"/>
          <w:lang w:val="en-US"/>
        </w:rPr>
        <w:t>Одна</w:t>
      </w:r>
      <w:r w:rsidRPr="00BF003A">
        <w:rPr>
          <w:lang w:val="en-US"/>
        </w:rPr>
        <w:t></w:t>
      </w:r>
      <w:r w:rsidRPr="00BF003A">
        <w:rPr>
          <w:rFonts w:hint="eastAsia"/>
          <w:lang w:val="en-US"/>
        </w:rPr>
        <w:t>з</w:t>
      </w:r>
      <w:r w:rsidRPr="00BF003A">
        <w:rPr>
          <w:lang w:val="en-US"/>
        </w:rPr>
        <w:t></w:t>
      </w:r>
      <w:r w:rsidRPr="00BF003A">
        <w:rPr>
          <w:rFonts w:hint="eastAsia"/>
          <w:lang w:val="en-US"/>
        </w:rPr>
        <w:t>них</w:t>
      </w:r>
      <w:r w:rsidRPr="00BF003A">
        <w:rPr>
          <w:lang w:val="en-US"/>
        </w:rPr>
        <w:t></w:t>
      </w:r>
      <w:r w:rsidRPr="00BF003A">
        <w:rPr>
          <w:rFonts w:hint="eastAsia"/>
          <w:lang w:val="en-US"/>
        </w:rPr>
        <w:t>збігається</w:t>
      </w:r>
      <w:r w:rsidRPr="00BF003A">
        <w:rPr>
          <w:lang w:val="en-US"/>
        </w:rPr>
        <w:t></w:t>
      </w:r>
      <w:r w:rsidRPr="00BF003A">
        <w:rPr>
          <w:rFonts w:hint="eastAsia"/>
          <w:lang w:val="en-US"/>
        </w:rPr>
        <w:t>з</w:t>
      </w:r>
      <w:r w:rsidRPr="00BF003A">
        <w:rPr>
          <w:lang w:val="en-US"/>
        </w:rPr>
        <w:t></w:t>
      </w:r>
      <w:r w:rsidRPr="00BF003A">
        <w:rPr>
          <w:rFonts w:hint="eastAsia"/>
          <w:lang w:val="en-US"/>
        </w:rPr>
        <w:t>фізико</w:t>
      </w:r>
      <w:r w:rsidRPr="00BF003A">
        <w:rPr>
          <w:lang w:val="en-US"/>
        </w:rPr>
        <w:t></w:t>
      </w:r>
      <w:r w:rsidRPr="00BF003A">
        <w:rPr>
          <w:rFonts w:hint="eastAsia"/>
          <w:lang w:val="en-US"/>
        </w:rPr>
        <w:t>географічними</w:t>
      </w:r>
      <w:r w:rsidRPr="00BF003A">
        <w:rPr>
          <w:lang w:val="en-US"/>
        </w:rPr>
        <w:t></w:t>
      </w:r>
      <w:r w:rsidRPr="00BF003A">
        <w:rPr>
          <w:rFonts w:hint="eastAsia"/>
          <w:lang w:val="en-US"/>
        </w:rPr>
        <w:t>характеристиками</w:t>
      </w:r>
      <w:r w:rsidRPr="00BF003A">
        <w:rPr>
          <w:lang w:val="en-US"/>
        </w:rPr>
        <w:t></w:t>
      </w:r>
      <w:r w:rsidRPr="00BF003A">
        <w:rPr>
          <w:rFonts w:hint="eastAsia"/>
          <w:lang w:val="en-US"/>
        </w:rPr>
        <w:t>і</w:t>
      </w:r>
      <w:r w:rsidRPr="00BF003A">
        <w:rPr>
          <w:lang w:val="en-US"/>
        </w:rPr>
        <w:t></w:t>
      </w:r>
      <w:r w:rsidRPr="00BF003A">
        <w:rPr>
          <w:rFonts w:hint="eastAsia"/>
          <w:lang w:val="en-US"/>
        </w:rPr>
        <w:t>подає</w:t>
      </w:r>
    </w:p>
    <w:p w:rsidR="00BF003A" w:rsidRPr="00BF003A" w:rsidRDefault="00BF003A" w:rsidP="00BF003A">
      <w:pPr>
        <w:rPr>
          <w:lang w:val="en-US"/>
        </w:rPr>
      </w:pPr>
      <w:r w:rsidRPr="00BF003A">
        <w:rPr>
          <w:rFonts w:hint="eastAsia"/>
          <w:lang w:val="en-US"/>
        </w:rPr>
        <w:t>Полісся</w:t>
      </w:r>
      <w:r w:rsidRPr="00BF003A">
        <w:rPr>
          <w:lang w:val="en-US"/>
        </w:rPr>
        <w:t></w:t>
      </w:r>
      <w:r w:rsidRPr="00BF003A">
        <w:rPr>
          <w:rFonts w:hint="eastAsia"/>
          <w:lang w:val="en-US"/>
        </w:rPr>
        <w:t>в</w:t>
      </w:r>
      <w:r w:rsidRPr="00BF003A">
        <w:rPr>
          <w:lang w:val="en-US"/>
        </w:rPr>
        <w:t></w:t>
      </w:r>
      <w:r w:rsidRPr="00BF003A">
        <w:rPr>
          <w:rFonts w:hint="eastAsia"/>
          <w:lang w:val="en-US"/>
        </w:rPr>
        <w:t>межах</w:t>
      </w:r>
      <w:r w:rsidRPr="00BF003A">
        <w:rPr>
          <w:lang w:val="en-US"/>
        </w:rPr>
        <w:t></w:t>
      </w:r>
      <w:r w:rsidRPr="00BF003A">
        <w:rPr>
          <w:rFonts w:hint="eastAsia"/>
          <w:lang w:val="en-US"/>
        </w:rPr>
        <w:t>ландшафтно</w:t>
      </w:r>
      <w:r w:rsidRPr="00BF003A">
        <w:rPr>
          <w:lang w:val="en-US"/>
        </w:rPr>
        <w:t></w:t>
      </w:r>
      <w:r w:rsidRPr="00BF003A">
        <w:rPr>
          <w:rFonts w:hint="eastAsia"/>
          <w:lang w:val="en-US"/>
        </w:rPr>
        <w:t>морфологічної</w:t>
      </w:r>
      <w:r w:rsidRPr="00BF003A">
        <w:rPr>
          <w:lang w:val="en-US"/>
        </w:rPr>
        <w:t></w:t>
      </w:r>
      <w:r w:rsidRPr="00BF003A">
        <w:rPr>
          <w:rFonts w:hint="eastAsia"/>
          <w:lang w:val="en-US"/>
        </w:rPr>
        <w:t>зони</w:t>
      </w:r>
      <w:r w:rsidRPr="00BF003A">
        <w:rPr>
          <w:lang w:val="en-US"/>
        </w:rPr>
        <w:t></w:t>
      </w:r>
      <w:r w:rsidRPr="00BF003A">
        <w:rPr>
          <w:lang w:val="en-US"/>
        </w:rPr>
        <w:t></w:t>
      </w:r>
      <w:r w:rsidRPr="00BF003A">
        <w:rPr>
          <w:rFonts w:hint="eastAsia"/>
          <w:lang w:val="en-US"/>
        </w:rPr>
        <w:t>тобто</w:t>
      </w:r>
      <w:r w:rsidRPr="00BF003A">
        <w:rPr>
          <w:lang w:val="en-US"/>
        </w:rPr>
        <w:t></w:t>
      </w:r>
      <w:r w:rsidRPr="00BF003A">
        <w:rPr>
          <w:rFonts w:hint="eastAsia"/>
          <w:lang w:val="en-US"/>
        </w:rPr>
        <w:t>охоплюючи</w:t>
      </w:r>
      <w:r w:rsidRPr="00BF003A">
        <w:rPr>
          <w:lang w:val="en-US"/>
        </w:rPr>
        <w:t></w:t>
      </w:r>
      <w:r w:rsidRPr="00BF003A">
        <w:rPr>
          <w:rFonts w:hint="eastAsia"/>
          <w:lang w:val="en-US"/>
        </w:rPr>
        <w:t>всю</w:t>
      </w:r>
    </w:p>
    <w:p w:rsidR="00BF003A" w:rsidRPr="00BF003A" w:rsidRDefault="00BF003A" w:rsidP="00BF003A">
      <w:pPr>
        <w:rPr>
          <w:lang w:val="en-US"/>
        </w:rPr>
      </w:pPr>
      <w:r w:rsidRPr="00BF003A">
        <w:rPr>
          <w:rFonts w:hint="eastAsia"/>
          <w:lang w:val="en-US"/>
        </w:rPr>
        <w:t>лісисту</w:t>
      </w:r>
      <w:r w:rsidRPr="00BF003A">
        <w:rPr>
          <w:lang w:val="en-US"/>
        </w:rPr>
        <w:t></w:t>
      </w:r>
      <w:r w:rsidRPr="00BF003A">
        <w:rPr>
          <w:rFonts w:hint="eastAsia"/>
          <w:lang w:val="en-US"/>
        </w:rPr>
        <w:t>місцевість</w:t>
      </w:r>
      <w:r w:rsidRPr="00BF003A">
        <w:rPr>
          <w:lang w:val="en-US"/>
        </w:rPr>
        <w:t></w:t>
      </w:r>
      <w:r w:rsidRPr="00BF003A">
        <w:rPr>
          <w:rFonts w:hint="eastAsia"/>
          <w:lang w:val="en-US"/>
        </w:rPr>
        <w:t>–</w:t>
      </w:r>
      <w:r w:rsidRPr="00BF003A">
        <w:rPr>
          <w:lang w:val="en-US"/>
        </w:rPr>
        <w:t></w:t>
      </w:r>
      <w:r w:rsidRPr="00BF003A">
        <w:rPr>
          <w:rFonts w:hint="eastAsia"/>
          <w:lang w:val="en-US"/>
        </w:rPr>
        <w:t>майже</w:t>
      </w:r>
      <w:r w:rsidRPr="00BF003A">
        <w:rPr>
          <w:lang w:val="en-US"/>
        </w:rPr>
        <w:t></w:t>
      </w:r>
      <w:r w:rsidRPr="00BF003A">
        <w:rPr>
          <w:rFonts w:hint="eastAsia"/>
          <w:lang w:val="en-US"/>
        </w:rPr>
        <w:t>всю</w:t>
      </w:r>
      <w:r w:rsidRPr="00BF003A">
        <w:rPr>
          <w:lang w:val="en-US"/>
        </w:rPr>
        <w:t></w:t>
      </w:r>
      <w:r w:rsidRPr="00BF003A">
        <w:rPr>
          <w:rFonts w:hint="eastAsia"/>
          <w:lang w:val="en-US"/>
        </w:rPr>
        <w:t>Білорусь</w:t>
      </w:r>
      <w:r w:rsidRPr="00BF003A">
        <w:rPr>
          <w:lang w:val="en-US"/>
        </w:rPr>
        <w:t></w:t>
      </w:r>
      <w:r w:rsidRPr="00BF003A">
        <w:rPr>
          <w:lang w:val="en-US"/>
        </w:rPr>
        <w:t></w:t>
      </w:r>
      <w:r w:rsidRPr="00BF003A">
        <w:rPr>
          <w:rFonts w:hint="eastAsia"/>
          <w:lang w:val="en-US"/>
        </w:rPr>
        <w:t>частину</w:t>
      </w:r>
      <w:r w:rsidRPr="00BF003A">
        <w:rPr>
          <w:lang w:val="en-US"/>
        </w:rPr>
        <w:t></w:t>
      </w:r>
      <w:r w:rsidRPr="00BF003A">
        <w:rPr>
          <w:rFonts w:hint="eastAsia"/>
          <w:lang w:val="en-US"/>
        </w:rPr>
        <w:t>України</w:t>
      </w:r>
      <w:r w:rsidRPr="00BF003A">
        <w:rPr>
          <w:lang w:val="en-US"/>
        </w:rPr>
        <w:t></w:t>
      </w:r>
      <w:r w:rsidRPr="00BF003A">
        <w:rPr>
          <w:lang w:val="en-US"/>
        </w:rPr>
        <w:t></w:t>
      </w:r>
      <w:r w:rsidRPr="00BF003A">
        <w:rPr>
          <w:rFonts w:hint="eastAsia"/>
          <w:lang w:val="en-US"/>
        </w:rPr>
        <w:t>Литви</w:t>
      </w:r>
      <w:r w:rsidRPr="00BF003A">
        <w:rPr>
          <w:lang w:val="en-US"/>
        </w:rPr>
        <w:t></w:t>
      </w:r>
    </w:p>
    <w:p w:rsidR="00BF003A" w:rsidRPr="00BF003A" w:rsidRDefault="00BF003A" w:rsidP="00BF003A">
      <w:pPr>
        <w:rPr>
          <w:lang w:val="en-US"/>
        </w:rPr>
      </w:pPr>
      <w:r w:rsidRPr="00BF003A">
        <w:rPr>
          <w:rFonts w:hint="eastAsia"/>
          <w:lang w:val="en-US"/>
        </w:rPr>
        <w:t>Смоленщини</w:t>
      </w:r>
      <w:r w:rsidRPr="00BF003A">
        <w:rPr>
          <w:lang w:val="en-US"/>
        </w:rPr>
        <w:t></w:t>
      </w:r>
      <w:r w:rsidRPr="00BF003A">
        <w:rPr>
          <w:lang w:val="en-US"/>
        </w:rPr>
        <w:t></w:t>
      </w:r>
      <w:r w:rsidRPr="00BF003A">
        <w:rPr>
          <w:rFonts w:hint="eastAsia"/>
          <w:lang w:val="en-US"/>
        </w:rPr>
        <w:t>Брянщини</w:t>
      </w:r>
      <w:r w:rsidRPr="00BF003A">
        <w:rPr>
          <w:lang w:val="en-US"/>
        </w:rPr>
        <w:t></w:t>
      </w:r>
      <w:r w:rsidRPr="00BF003A">
        <w:rPr>
          <w:rFonts w:hint="eastAsia"/>
          <w:lang w:val="en-US"/>
        </w:rPr>
        <w:t>тощо</w:t>
      </w:r>
      <w:r w:rsidRPr="00BF003A">
        <w:rPr>
          <w:lang w:val="en-US"/>
        </w:rPr>
        <w:t></w:t>
      </w:r>
      <w:r w:rsidRPr="00BF003A">
        <w:rPr>
          <w:lang w:val="en-US"/>
        </w:rPr>
        <w:t></w:t>
      </w:r>
      <w:r w:rsidRPr="00BF003A">
        <w:rPr>
          <w:rFonts w:hint="eastAsia"/>
          <w:lang w:val="en-US"/>
        </w:rPr>
        <w:t>Інша</w:t>
      </w:r>
      <w:r w:rsidRPr="00BF003A">
        <w:rPr>
          <w:lang w:val="en-US"/>
        </w:rPr>
        <w:t></w:t>
      </w:r>
      <w:r w:rsidRPr="00BF003A">
        <w:rPr>
          <w:rFonts w:hint="eastAsia"/>
          <w:lang w:val="en-US"/>
        </w:rPr>
        <w:t>визначає</w:t>
      </w:r>
      <w:r w:rsidRPr="00BF003A">
        <w:rPr>
          <w:lang w:val="en-US"/>
        </w:rPr>
        <w:t></w:t>
      </w:r>
      <w:r w:rsidRPr="00BF003A">
        <w:rPr>
          <w:rFonts w:hint="eastAsia"/>
          <w:lang w:val="en-US"/>
        </w:rPr>
        <w:t>його</w:t>
      </w:r>
      <w:r w:rsidRPr="00BF003A">
        <w:rPr>
          <w:lang w:val="en-US"/>
        </w:rPr>
        <w:t></w:t>
      </w:r>
      <w:r w:rsidRPr="00BF003A">
        <w:rPr>
          <w:rFonts w:hint="eastAsia"/>
          <w:lang w:val="en-US"/>
        </w:rPr>
        <w:t>межі</w:t>
      </w:r>
      <w:r w:rsidRPr="00BF003A">
        <w:rPr>
          <w:lang w:val="en-US"/>
        </w:rPr>
        <w:t></w:t>
      </w:r>
      <w:r w:rsidRPr="00BF003A">
        <w:rPr>
          <w:rFonts w:hint="eastAsia"/>
          <w:lang w:val="en-US"/>
        </w:rPr>
        <w:t>поширенням</w:t>
      </w:r>
      <w:r w:rsidRPr="00BF003A">
        <w:rPr>
          <w:lang w:val="en-US"/>
        </w:rPr>
        <w:t></w:t>
      </w:r>
      <w:r w:rsidRPr="00BF003A">
        <w:rPr>
          <w:rFonts w:hint="eastAsia"/>
          <w:lang w:val="en-US"/>
        </w:rPr>
        <w:t>етноніма</w:t>
      </w:r>
    </w:p>
    <w:p w:rsidR="00BF003A" w:rsidRPr="00BF003A" w:rsidRDefault="00BF003A" w:rsidP="00BF003A">
      <w:pPr>
        <w:rPr>
          <w:lang w:val="en-US"/>
        </w:rPr>
      </w:pPr>
      <w:r w:rsidRPr="00BF003A">
        <w:rPr>
          <w:lang w:val="en-US"/>
        </w:rPr>
        <w:t></w:t>
      </w:r>
      <w:r w:rsidRPr="00BF003A">
        <w:rPr>
          <w:rFonts w:hint="eastAsia"/>
          <w:lang w:val="en-US"/>
        </w:rPr>
        <w:t>поліщуки</w:t>
      </w:r>
      <w:r w:rsidRPr="00BF003A">
        <w:rPr>
          <w:lang w:val="en-US"/>
        </w:rPr>
        <w:t></w:t>
      </w:r>
      <w:r w:rsidRPr="00BF003A">
        <w:rPr>
          <w:lang w:val="en-US"/>
        </w:rPr>
        <w:t></w:t>
      </w:r>
      <w:r w:rsidRPr="00BF003A">
        <w:rPr>
          <w:rFonts w:hint="eastAsia"/>
          <w:lang w:val="en-US"/>
        </w:rPr>
        <w:t>чи</w:t>
      </w:r>
      <w:r w:rsidRPr="00BF003A">
        <w:rPr>
          <w:lang w:val="en-US"/>
        </w:rPr>
        <w:t></w:t>
      </w:r>
      <w:r w:rsidRPr="00BF003A">
        <w:rPr>
          <w:rFonts w:hint="eastAsia"/>
          <w:lang w:val="en-US"/>
        </w:rPr>
        <w:t>його</w:t>
      </w:r>
      <w:r w:rsidRPr="00BF003A">
        <w:rPr>
          <w:lang w:val="en-US"/>
        </w:rPr>
        <w:t></w:t>
      </w:r>
      <w:r w:rsidRPr="00BF003A">
        <w:rPr>
          <w:rFonts w:hint="eastAsia"/>
          <w:lang w:val="en-US"/>
        </w:rPr>
        <w:t>фонетичних</w:t>
      </w:r>
      <w:r w:rsidRPr="00BF003A">
        <w:rPr>
          <w:lang w:val="en-US"/>
        </w:rPr>
        <w:t></w:t>
      </w:r>
      <w:r w:rsidRPr="00BF003A">
        <w:rPr>
          <w:rFonts w:hint="eastAsia"/>
          <w:lang w:val="en-US"/>
        </w:rPr>
        <w:t>модифікацій</w:t>
      </w:r>
      <w:r w:rsidRPr="00BF003A">
        <w:rPr>
          <w:lang w:val="en-US"/>
        </w:rPr>
        <w:t></w:t>
      </w:r>
      <w:r w:rsidRPr="00BF003A">
        <w:rPr>
          <w:lang w:val="en-US"/>
        </w:rPr>
        <w:t></w:t>
      </w:r>
      <w:r w:rsidRPr="00BF003A">
        <w:rPr>
          <w:rFonts w:hint="eastAsia"/>
          <w:lang w:val="en-US"/>
        </w:rPr>
        <w:t>Така</w:t>
      </w:r>
      <w:r w:rsidRPr="00BF003A">
        <w:rPr>
          <w:lang w:val="en-US"/>
        </w:rPr>
        <w:t></w:t>
      </w:r>
      <w:r w:rsidRPr="00BF003A">
        <w:rPr>
          <w:rFonts w:hint="eastAsia"/>
          <w:lang w:val="en-US"/>
        </w:rPr>
        <w:t>парадигма</w:t>
      </w:r>
      <w:r w:rsidRPr="00BF003A">
        <w:rPr>
          <w:lang w:val="en-US"/>
        </w:rPr>
        <w:t></w:t>
      </w:r>
      <w:r w:rsidRPr="00BF003A">
        <w:rPr>
          <w:rFonts w:hint="eastAsia"/>
          <w:lang w:val="en-US"/>
        </w:rPr>
        <w:t>вже</w:t>
      </w:r>
      <w:r w:rsidRPr="00BF003A">
        <w:rPr>
          <w:lang w:val="en-US"/>
        </w:rPr>
        <w:t></w:t>
      </w:r>
      <w:r w:rsidRPr="00BF003A">
        <w:rPr>
          <w:rFonts w:hint="eastAsia"/>
          <w:lang w:val="en-US"/>
        </w:rPr>
        <w:t>має</w:t>
      </w:r>
      <w:r w:rsidRPr="00BF003A">
        <w:rPr>
          <w:lang w:val="en-US"/>
        </w:rPr>
        <w:t></w:t>
      </w:r>
      <w:r w:rsidRPr="00BF003A">
        <w:rPr>
          <w:rFonts w:hint="eastAsia"/>
          <w:lang w:val="en-US"/>
        </w:rPr>
        <w:t>суто</w:t>
      </w:r>
    </w:p>
    <w:p w:rsidR="00BF003A" w:rsidRPr="00BF003A" w:rsidRDefault="00BF003A" w:rsidP="00BF003A">
      <w:pPr>
        <w:rPr>
          <w:lang w:val="en-US"/>
        </w:rPr>
      </w:pPr>
      <w:r w:rsidRPr="00BF003A">
        <w:rPr>
          <w:rFonts w:hint="eastAsia"/>
          <w:lang w:val="en-US"/>
        </w:rPr>
        <w:t>етнографічний</w:t>
      </w:r>
      <w:r w:rsidRPr="00BF003A">
        <w:rPr>
          <w:lang w:val="en-US"/>
        </w:rPr>
        <w:t></w:t>
      </w:r>
      <w:r w:rsidRPr="00BF003A">
        <w:rPr>
          <w:rFonts w:hint="eastAsia"/>
          <w:lang w:val="en-US"/>
        </w:rPr>
        <w:t>зміст</w:t>
      </w:r>
      <w:r w:rsidRPr="00BF003A">
        <w:rPr>
          <w:lang w:val="en-US"/>
        </w:rPr>
        <w:t></w:t>
      </w:r>
      <w:r w:rsidRPr="00BF003A">
        <w:rPr>
          <w:lang w:val="en-US"/>
        </w:rPr>
        <w:t></w:t>
      </w:r>
      <w:r w:rsidRPr="00BF003A">
        <w:rPr>
          <w:rFonts w:hint="eastAsia"/>
          <w:lang w:val="en-US"/>
        </w:rPr>
        <w:t>За</w:t>
      </w:r>
      <w:r w:rsidRPr="00BF003A">
        <w:rPr>
          <w:lang w:val="en-US"/>
        </w:rPr>
        <w:t></w:t>
      </w:r>
      <w:r w:rsidRPr="00BF003A">
        <w:rPr>
          <w:rFonts w:hint="eastAsia"/>
          <w:lang w:val="en-US"/>
        </w:rPr>
        <w:t>цим</w:t>
      </w:r>
      <w:r w:rsidRPr="00BF003A">
        <w:rPr>
          <w:lang w:val="en-US"/>
        </w:rPr>
        <w:t></w:t>
      </w:r>
      <w:r w:rsidRPr="00BF003A">
        <w:rPr>
          <w:rFonts w:hint="eastAsia"/>
          <w:lang w:val="en-US"/>
        </w:rPr>
        <w:t>критерієм</w:t>
      </w:r>
      <w:r w:rsidRPr="00BF003A">
        <w:rPr>
          <w:lang w:val="en-US"/>
        </w:rPr>
        <w:t></w:t>
      </w:r>
      <w:r w:rsidRPr="00BF003A">
        <w:rPr>
          <w:rFonts w:hint="eastAsia"/>
          <w:lang w:val="en-US"/>
        </w:rPr>
        <w:t>до</w:t>
      </w:r>
      <w:r w:rsidRPr="00BF003A">
        <w:rPr>
          <w:lang w:val="en-US"/>
        </w:rPr>
        <w:t></w:t>
      </w:r>
      <w:r w:rsidRPr="00BF003A">
        <w:rPr>
          <w:rFonts w:hint="eastAsia"/>
          <w:lang w:val="en-US"/>
        </w:rPr>
        <w:t>складу</w:t>
      </w:r>
      <w:r w:rsidRPr="00BF003A">
        <w:rPr>
          <w:lang w:val="en-US"/>
        </w:rPr>
        <w:t></w:t>
      </w:r>
      <w:r w:rsidRPr="00BF003A">
        <w:rPr>
          <w:rFonts w:hint="eastAsia"/>
          <w:lang w:val="en-US"/>
        </w:rPr>
        <w:t>Полісся</w:t>
      </w:r>
      <w:r w:rsidRPr="00BF003A">
        <w:rPr>
          <w:lang w:val="en-US"/>
        </w:rPr>
        <w:t></w:t>
      </w:r>
      <w:r w:rsidRPr="00BF003A">
        <w:rPr>
          <w:rFonts w:hint="eastAsia"/>
          <w:lang w:val="en-US"/>
        </w:rPr>
        <w:t>входять</w:t>
      </w:r>
      <w:r w:rsidRPr="00BF003A">
        <w:rPr>
          <w:lang w:val="en-US"/>
        </w:rPr>
        <w:t></w:t>
      </w:r>
      <w:r w:rsidRPr="00BF003A">
        <w:rPr>
          <w:rFonts w:hint="eastAsia"/>
          <w:lang w:val="en-US"/>
        </w:rPr>
        <w:t>тільки</w:t>
      </w:r>
      <w:r w:rsidRPr="00BF003A">
        <w:rPr>
          <w:lang w:val="en-US"/>
        </w:rPr>
        <w:t></w:t>
      </w:r>
      <w:r w:rsidRPr="00BF003A">
        <w:rPr>
          <w:rFonts w:hint="eastAsia"/>
          <w:lang w:val="en-US"/>
        </w:rPr>
        <w:t>ті</w:t>
      </w:r>
    </w:p>
    <w:p w:rsidR="00BF003A" w:rsidRPr="00BF003A" w:rsidRDefault="00BF003A" w:rsidP="00BF003A">
      <w:pPr>
        <w:rPr>
          <w:lang w:val="en-US"/>
        </w:rPr>
      </w:pPr>
      <w:r w:rsidRPr="00BF003A">
        <w:rPr>
          <w:rFonts w:hint="eastAsia"/>
          <w:lang w:val="en-US"/>
        </w:rPr>
        <w:t>території</w:t>
      </w:r>
      <w:r w:rsidRPr="00BF003A">
        <w:rPr>
          <w:lang w:val="en-US"/>
        </w:rPr>
        <w:t></w:t>
      </w:r>
      <w:r w:rsidRPr="00BF003A">
        <w:rPr>
          <w:lang w:val="en-US"/>
        </w:rPr>
        <w:t></w:t>
      </w:r>
      <w:r w:rsidRPr="00BF003A">
        <w:rPr>
          <w:rFonts w:hint="eastAsia"/>
          <w:lang w:val="en-US"/>
        </w:rPr>
        <w:t>які</w:t>
      </w:r>
      <w:r w:rsidRPr="00BF003A">
        <w:rPr>
          <w:lang w:val="en-US"/>
        </w:rPr>
        <w:t></w:t>
      </w:r>
      <w:r w:rsidRPr="00BF003A">
        <w:rPr>
          <w:rFonts w:hint="eastAsia"/>
          <w:lang w:val="en-US"/>
        </w:rPr>
        <w:t>звуться</w:t>
      </w:r>
      <w:r w:rsidRPr="00BF003A">
        <w:rPr>
          <w:lang w:val="en-US"/>
        </w:rPr>
        <w:t></w:t>
      </w:r>
      <w:r w:rsidRPr="00BF003A">
        <w:rPr>
          <w:rFonts w:hint="eastAsia"/>
          <w:lang w:val="en-US"/>
        </w:rPr>
        <w:t>Поліссям</w:t>
      </w:r>
      <w:r w:rsidRPr="00BF003A">
        <w:rPr>
          <w:lang w:val="en-US"/>
        </w:rPr>
        <w:t></w:t>
      </w:r>
      <w:r w:rsidRPr="00BF003A">
        <w:rPr>
          <w:rFonts w:hint="eastAsia"/>
          <w:lang w:val="en-US"/>
        </w:rPr>
        <w:t>з</w:t>
      </w:r>
      <w:r w:rsidRPr="00BF003A">
        <w:rPr>
          <w:lang w:val="en-US"/>
        </w:rPr>
        <w:t></w:t>
      </w:r>
      <w:r w:rsidRPr="00BF003A">
        <w:rPr>
          <w:rFonts w:hint="eastAsia"/>
          <w:lang w:val="en-US"/>
        </w:rPr>
        <w:t>давніх</w:t>
      </w:r>
      <w:r w:rsidRPr="00BF003A">
        <w:rPr>
          <w:lang w:val="en-US"/>
        </w:rPr>
        <w:t></w:t>
      </w:r>
      <w:r w:rsidRPr="00BF003A">
        <w:rPr>
          <w:rFonts w:hint="eastAsia"/>
          <w:lang w:val="en-US"/>
        </w:rPr>
        <w:t>давен</w:t>
      </w:r>
      <w:r w:rsidRPr="00BF003A">
        <w:rPr>
          <w:lang w:val="en-US"/>
        </w:rPr>
        <w:t></w:t>
      </w:r>
      <w:r w:rsidRPr="00BF003A">
        <w:rPr>
          <w:lang w:val="en-US"/>
        </w:rPr>
        <w:t></w:t>
      </w:r>
      <w:r w:rsidRPr="00BF003A">
        <w:rPr>
          <w:rFonts w:hint="eastAsia"/>
          <w:lang w:val="en-US"/>
        </w:rPr>
        <w:t>До</w:t>
      </w:r>
      <w:r w:rsidRPr="00BF003A">
        <w:rPr>
          <w:lang w:val="en-US"/>
        </w:rPr>
        <w:t></w:t>
      </w:r>
      <w:r w:rsidRPr="00BF003A">
        <w:rPr>
          <w:rFonts w:hint="eastAsia"/>
          <w:lang w:val="en-US"/>
        </w:rPr>
        <w:t>таких</w:t>
      </w:r>
      <w:r w:rsidRPr="00BF003A">
        <w:rPr>
          <w:lang w:val="en-US"/>
        </w:rPr>
        <w:t></w:t>
      </w:r>
      <w:r w:rsidRPr="00BF003A">
        <w:rPr>
          <w:rFonts w:hint="eastAsia"/>
          <w:lang w:val="en-US"/>
        </w:rPr>
        <w:t>належить</w:t>
      </w:r>
      <w:r w:rsidRPr="00BF003A">
        <w:rPr>
          <w:lang w:val="en-US"/>
        </w:rPr>
        <w:t></w:t>
      </w:r>
      <w:r w:rsidRPr="00BF003A">
        <w:rPr>
          <w:rFonts w:hint="eastAsia"/>
          <w:lang w:val="en-US"/>
        </w:rPr>
        <w:t>басейн</w:t>
      </w:r>
    </w:p>
    <w:p w:rsidR="00BF003A" w:rsidRPr="00BF003A" w:rsidRDefault="00BF003A" w:rsidP="00BF003A">
      <w:pPr>
        <w:rPr>
          <w:lang w:val="en-US"/>
        </w:rPr>
      </w:pPr>
      <w:r w:rsidRPr="00BF003A">
        <w:rPr>
          <w:rFonts w:hint="eastAsia"/>
          <w:lang w:val="en-US"/>
        </w:rPr>
        <w:t>Прип’яті</w:t>
      </w:r>
      <w:r w:rsidRPr="00BF003A">
        <w:rPr>
          <w:lang w:val="en-US"/>
        </w:rPr>
        <w:t></w:t>
      </w:r>
      <w:r w:rsidRPr="00BF003A">
        <w:rPr>
          <w:lang w:val="en-US"/>
        </w:rPr>
        <w:t></w:t>
      </w:r>
      <w:r w:rsidRPr="00BF003A">
        <w:rPr>
          <w:rFonts w:hint="eastAsia"/>
          <w:lang w:val="en-US"/>
        </w:rPr>
        <w:t>Поза</w:t>
      </w:r>
      <w:r w:rsidRPr="00BF003A">
        <w:rPr>
          <w:lang w:val="en-US"/>
        </w:rPr>
        <w:t></w:t>
      </w:r>
      <w:r w:rsidRPr="00BF003A">
        <w:rPr>
          <w:rFonts w:hint="eastAsia"/>
          <w:lang w:val="en-US"/>
        </w:rPr>
        <w:t>сумнівом</w:t>
      </w:r>
      <w:r w:rsidRPr="00BF003A">
        <w:rPr>
          <w:lang w:val="en-US"/>
        </w:rPr>
        <w:t></w:t>
      </w:r>
      <w:r w:rsidRPr="00BF003A">
        <w:rPr>
          <w:rFonts w:hint="eastAsia"/>
          <w:lang w:val="en-US"/>
        </w:rPr>
        <w:t>ці</w:t>
      </w:r>
      <w:r w:rsidRPr="00BF003A">
        <w:rPr>
          <w:lang w:val="en-US"/>
        </w:rPr>
        <w:t></w:t>
      </w:r>
      <w:r w:rsidRPr="00BF003A">
        <w:rPr>
          <w:rFonts w:hint="eastAsia"/>
          <w:lang w:val="en-US"/>
        </w:rPr>
        <w:t>землі</w:t>
      </w:r>
      <w:r w:rsidRPr="00BF003A">
        <w:rPr>
          <w:lang w:val="en-US"/>
        </w:rPr>
        <w:t></w:t>
      </w:r>
      <w:r w:rsidRPr="00BF003A">
        <w:rPr>
          <w:rFonts w:hint="eastAsia"/>
          <w:lang w:val="en-US"/>
        </w:rPr>
        <w:t>були</w:t>
      </w:r>
      <w:r w:rsidRPr="00BF003A">
        <w:rPr>
          <w:lang w:val="en-US"/>
        </w:rPr>
        <w:t></w:t>
      </w:r>
      <w:r w:rsidRPr="00BF003A">
        <w:rPr>
          <w:rFonts w:hint="eastAsia"/>
          <w:lang w:val="en-US"/>
        </w:rPr>
        <w:t>осереддям</w:t>
      </w:r>
      <w:r w:rsidRPr="00BF003A">
        <w:rPr>
          <w:lang w:val="en-US"/>
        </w:rPr>
        <w:t></w:t>
      </w:r>
      <w:r w:rsidRPr="00BF003A">
        <w:rPr>
          <w:rFonts w:hint="eastAsia"/>
          <w:lang w:val="en-US"/>
        </w:rPr>
        <w:t>формування</w:t>
      </w:r>
      <w:r w:rsidRPr="00BF003A">
        <w:rPr>
          <w:lang w:val="en-US"/>
        </w:rPr>
        <w:t></w:t>
      </w:r>
      <w:r w:rsidRPr="00BF003A">
        <w:rPr>
          <w:rFonts w:hint="eastAsia"/>
          <w:lang w:val="en-US"/>
        </w:rPr>
        <w:t>поліської</w:t>
      </w:r>
    </w:p>
    <w:p w:rsidR="00BF003A" w:rsidRPr="00BF003A" w:rsidRDefault="00BF003A" w:rsidP="00BF003A">
      <w:pPr>
        <w:rPr>
          <w:lang w:val="en-US"/>
        </w:rPr>
      </w:pPr>
      <w:r w:rsidRPr="00BF003A">
        <w:rPr>
          <w:rFonts w:hint="eastAsia"/>
          <w:lang w:val="en-US"/>
        </w:rPr>
        <w:t>культури</w:t>
      </w:r>
      <w:r w:rsidRPr="00BF003A">
        <w:rPr>
          <w:lang w:val="en-US"/>
        </w:rPr>
        <w:t></w:t>
      </w:r>
      <w:r w:rsidRPr="00BF003A">
        <w:rPr>
          <w:lang w:val="en-US"/>
        </w:rPr>
        <w:t></w:t>
      </w:r>
      <w:r w:rsidRPr="00BF003A">
        <w:rPr>
          <w:rFonts w:hint="eastAsia"/>
          <w:lang w:val="en-US"/>
        </w:rPr>
        <w:t>Це</w:t>
      </w:r>
      <w:r w:rsidRPr="00BF003A">
        <w:rPr>
          <w:lang w:val="en-US"/>
        </w:rPr>
        <w:t></w:t>
      </w:r>
      <w:r w:rsidRPr="00BF003A">
        <w:rPr>
          <w:lang w:val="en-US"/>
        </w:rPr>
        <w:t></w:t>
      </w:r>
      <w:r w:rsidRPr="00BF003A">
        <w:rPr>
          <w:rFonts w:hint="eastAsia"/>
          <w:lang w:val="en-US"/>
        </w:rPr>
        <w:t>поліське</w:t>
      </w:r>
      <w:r w:rsidRPr="00BF003A">
        <w:rPr>
          <w:lang w:val="en-US"/>
        </w:rPr>
        <w:t></w:t>
      </w:r>
      <w:r w:rsidRPr="00BF003A">
        <w:rPr>
          <w:rFonts w:hint="eastAsia"/>
          <w:lang w:val="en-US"/>
        </w:rPr>
        <w:t>ядро</w:t>
      </w:r>
      <w:r w:rsidRPr="00BF003A">
        <w:rPr>
          <w:lang w:val="en-US"/>
        </w:rPr>
        <w:t></w:t>
      </w:r>
      <w:r w:rsidRPr="00BF003A">
        <w:rPr>
          <w:lang w:val="en-US"/>
        </w:rPr>
        <w:t></w:t>
      </w:r>
      <w:r w:rsidRPr="00BF003A">
        <w:rPr>
          <w:rFonts w:hint="eastAsia"/>
          <w:lang w:val="en-US"/>
        </w:rPr>
        <w:t>охоплює</w:t>
      </w:r>
      <w:r w:rsidRPr="00BF003A">
        <w:rPr>
          <w:lang w:val="en-US"/>
        </w:rPr>
        <w:t></w:t>
      </w:r>
      <w:r w:rsidRPr="00BF003A">
        <w:rPr>
          <w:rFonts w:hint="eastAsia"/>
          <w:lang w:val="en-US"/>
        </w:rPr>
        <w:t>й</w:t>
      </w:r>
      <w:r w:rsidRPr="00BF003A">
        <w:rPr>
          <w:lang w:val="en-US"/>
        </w:rPr>
        <w:t></w:t>
      </w:r>
      <w:r w:rsidRPr="00BF003A">
        <w:rPr>
          <w:rFonts w:hint="eastAsia"/>
          <w:lang w:val="en-US"/>
        </w:rPr>
        <w:t>частину</w:t>
      </w:r>
      <w:r w:rsidRPr="00BF003A">
        <w:rPr>
          <w:lang w:val="en-US"/>
        </w:rPr>
        <w:t></w:t>
      </w:r>
      <w:r w:rsidRPr="00BF003A">
        <w:rPr>
          <w:rFonts w:hint="eastAsia"/>
          <w:lang w:val="en-US"/>
        </w:rPr>
        <w:t>земель</w:t>
      </w:r>
      <w:r w:rsidRPr="00BF003A">
        <w:rPr>
          <w:lang w:val="en-US"/>
        </w:rPr>
        <w:t></w:t>
      </w:r>
      <w:r w:rsidRPr="00BF003A">
        <w:rPr>
          <w:lang w:val="en-US"/>
        </w:rPr>
        <w:t></w:t>
      </w:r>
      <w:r w:rsidRPr="00BF003A">
        <w:rPr>
          <w:rFonts w:hint="eastAsia"/>
          <w:lang w:val="en-US"/>
        </w:rPr>
        <w:t>які</w:t>
      </w:r>
      <w:r w:rsidRPr="00BF003A">
        <w:rPr>
          <w:lang w:val="en-US"/>
        </w:rPr>
        <w:t></w:t>
      </w:r>
      <w:r w:rsidRPr="00BF003A">
        <w:rPr>
          <w:rFonts w:hint="eastAsia"/>
          <w:lang w:val="en-US"/>
        </w:rPr>
        <w:t>за</w:t>
      </w:r>
      <w:r w:rsidRPr="00BF003A">
        <w:rPr>
          <w:lang w:val="en-US"/>
        </w:rPr>
        <w:t></w:t>
      </w:r>
      <w:r w:rsidRPr="00BF003A">
        <w:rPr>
          <w:rFonts w:hint="eastAsia"/>
          <w:lang w:val="en-US"/>
        </w:rPr>
        <w:t>сучасними</w:t>
      </w:r>
    </w:p>
    <w:p w:rsidR="00BF003A" w:rsidRPr="00BF003A" w:rsidRDefault="00BF003A" w:rsidP="00BF003A">
      <w:pPr>
        <w:rPr>
          <w:lang w:val="en-US"/>
        </w:rPr>
      </w:pPr>
      <w:r w:rsidRPr="00BF003A">
        <w:rPr>
          <w:rFonts w:hint="eastAsia"/>
          <w:lang w:val="en-US"/>
        </w:rPr>
        <w:t>критеріями</w:t>
      </w:r>
      <w:r w:rsidRPr="00BF003A">
        <w:rPr>
          <w:lang w:val="en-US"/>
        </w:rPr>
        <w:t></w:t>
      </w:r>
      <w:r w:rsidRPr="00BF003A">
        <w:rPr>
          <w:rFonts w:hint="eastAsia"/>
          <w:lang w:val="en-US"/>
        </w:rPr>
        <w:t>належать</w:t>
      </w:r>
      <w:r w:rsidRPr="00BF003A">
        <w:rPr>
          <w:lang w:val="en-US"/>
        </w:rPr>
        <w:t></w:t>
      </w:r>
      <w:r w:rsidRPr="00BF003A">
        <w:rPr>
          <w:rFonts w:hint="eastAsia"/>
          <w:lang w:val="en-US"/>
        </w:rPr>
        <w:t>до</w:t>
      </w:r>
      <w:r w:rsidRPr="00BF003A">
        <w:rPr>
          <w:lang w:val="en-US"/>
        </w:rPr>
        <w:t></w:t>
      </w:r>
      <w:r w:rsidRPr="00BF003A">
        <w:rPr>
          <w:rFonts w:hint="eastAsia"/>
          <w:lang w:val="en-US"/>
        </w:rPr>
        <w:t>Західного</w:t>
      </w:r>
      <w:r w:rsidRPr="00BF003A">
        <w:rPr>
          <w:lang w:val="en-US"/>
        </w:rPr>
        <w:t></w:t>
      </w:r>
      <w:r w:rsidRPr="00BF003A">
        <w:rPr>
          <w:rFonts w:hint="eastAsia"/>
          <w:lang w:val="en-US"/>
        </w:rPr>
        <w:t>Полісся</w:t>
      </w:r>
      <w:r w:rsidRPr="00BF003A">
        <w:rPr>
          <w:lang w:val="en-US"/>
        </w:rPr>
        <w:t></w:t>
      </w:r>
    </w:p>
    <w:p w:rsidR="00BF003A" w:rsidRPr="00BF003A" w:rsidRDefault="00BF003A" w:rsidP="00BF003A">
      <w:pPr>
        <w:rPr>
          <w:lang w:val="en-US"/>
        </w:rPr>
      </w:pPr>
      <w:r w:rsidRPr="00BF003A">
        <w:rPr>
          <w:lang w:val="en-US"/>
        </w:rPr>
        <w:t></w:t>
      </w:r>
      <w:r w:rsidRPr="00BF003A">
        <w:rPr>
          <w:rFonts w:hint="eastAsia"/>
          <w:lang w:val="en-US"/>
        </w:rPr>
        <w:t>Проаналізувавши</w:t>
      </w:r>
      <w:r w:rsidRPr="00BF003A">
        <w:rPr>
          <w:lang w:val="en-US"/>
        </w:rPr>
        <w:t></w:t>
      </w:r>
      <w:r w:rsidRPr="00BF003A">
        <w:rPr>
          <w:rFonts w:hint="eastAsia"/>
          <w:lang w:val="en-US"/>
        </w:rPr>
        <w:t>різні</w:t>
      </w:r>
      <w:r w:rsidRPr="00BF003A">
        <w:rPr>
          <w:lang w:val="en-US"/>
        </w:rPr>
        <w:t></w:t>
      </w:r>
      <w:r w:rsidRPr="00BF003A">
        <w:rPr>
          <w:rFonts w:hint="eastAsia"/>
          <w:lang w:val="en-US"/>
        </w:rPr>
        <w:t>підходи</w:t>
      </w:r>
      <w:r w:rsidRPr="00BF003A">
        <w:rPr>
          <w:lang w:val="en-US"/>
        </w:rPr>
        <w:t></w:t>
      </w:r>
      <w:r w:rsidRPr="00BF003A">
        <w:rPr>
          <w:rFonts w:hint="eastAsia"/>
          <w:lang w:val="en-US"/>
        </w:rPr>
        <w:t>учених</w:t>
      </w:r>
      <w:r w:rsidRPr="00BF003A">
        <w:rPr>
          <w:lang w:val="en-US"/>
        </w:rPr>
        <w:t></w:t>
      </w:r>
      <w:r w:rsidRPr="00BF003A">
        <w:rPr>
          <w:rFonts w:hint="eastAsia"/>
          <w:lang w:val="en-US"/>
        </w:rPr>
        <w:t>до</w:t>
      </w:r>
      <w:r w:rsidRPr="00BF003A">
        <w:rPr>
          <w:lang w:val="en-US"/>
        </w:rPr>
        <w:t></w:t>
      </w:r>
      <w:r w:rsidRPr="00BF003A">
        <w:rPr>
          <w:rFonts w:hint="eastAsia"/>
          <w:lang w:val="en-US"/>
        </w:rPr>
        <w:t>вирішення</w:t>
      </w:r>
      <w:r w:rsidRPr="00BF003A">
        <w:rPr>
          <w:lang w:val="en-US"/>
        </w:rPr>
        <w:t></w:t>
      </w:r>
      <w:r w:rsidRPr="00BF003A">
        <w:rPr>
          <w:rFonts w:hint="eastAsia"/>
          <w:lang w:val="en-US"/>
        </w:rPr>
        <w:t>питання</w:t>
      </w:r>
    </w:p>
    <w:p w:rsidR="00BF003A" w:rsidRPr="00BF003A" w:rsidRDefault="00BF003A" w:rsidP="00BF003A">
      <w:pPr>
        <w:rPr>
          <w:lang w:val="en-US"/>
        </w:rPr>
      </w:pPr>
      <w:r w:rsidRPr="00BF003A">
        <w:rPr>
          <w:rFonts w:hint="eastAsia"/>
          <w:lang w:val="en-US"/>
        </w:rPr>
        <w:t>етнографічного</w:t>
      </w:r>
      <w:r w:rsidRPr="00BF003A">
        <w:rPr>
          <w:lang w:val="en-US"/>
        </w:rPr>
        <w:t></w:t>
      </w:r>
      <w:r w:rsidRPr="00BF003A">
        <w:rPr>
          <w:rFonts w:hint="eastAsia"/>
          <w:lang w:val="en-US"/>
        </w:rPr>
        <w:t>районування</w:t>
      </w:r>
      <w:r w:rsidRPr="00BF003A">
        <w:rPr>
          <w:lang w:val="en-US"/>
        </w:rPr>
        <w:t></w:t>
      </w:r>
      <w:r w:rsidRPr="00BF003A">
        <w:rPr>
          <w:rFonts w:hint="eastAsia"/>
          <w:lang w:val="en-US"/>
        </w:rPr>
        <w:t>західнополіського</w:t>
      </w:r>
      <w:r w:rsidRPr="00BF003A">
        <w:rPr>
          <w:lang w:val="en-US"/>
        </w:rPr>
        <w:t></w:t>
      </w:r>
      <w:r w:rsidRPr="00BF003A">
        <w:rPr>
          <w:rFonts w:hint="eastAsia"/>
          <w:lang w:val="en-US"/>
        </w:rPr>
        <w:t>регіону</w:t>
      </w:r>
      <w:r w:rsidRPr="00BF003A">
        <w:rPr>
          <w:lang w:val="en-US"/>
        </w:rPr>
        <w:t></w:t>
      </w:r>
      <w:r w:rsidRPr="00BF003A">
        <w:rPr>
          <w:lang w:val="en-US"/>
        </w:rPr>
        <w:t></w:t>
      </w:r>
      <w:r w:rsidRPr="00BF003A">
        <w:rPr>
          <w:rFonts w:hint="eastAsia"/>
          <w:lang w:val="en-US"/>
        </w:rPr>
        <w:t>визначено</w:t>
      </w:r>
      <w:r w:rsidRPr="00BF003A">
        <w:rPr>
          <w:lang w:val="en-US"/>
        </w:rPr>
        <w:t></w:t>
      </w:r>
      <w:r w:rsidRPr="00BF003A">
        <w:rPr>
          <w:rFonts w:hint="eastAsia"/>
          <w:lang w:val="en-US"/>
        </w:rPr>
        <w:t>межі</w:t>
      </w:r>
    </w:p>
    <w:p w:rsidR="00BF003A" w:rsidRPr="00BF003A" w:rsidRDefault="00BF003A" w:rsidP="00BF003A">
      <w:pPr>
        <w:rPr>
          <w:lang w:val="en-US"/>
        </w:rPr>
      </w:pPr>
      <w:r w:rsidRPr="00BF003A">
        <w:rPr>
          <w:rFonts w:hint="eastAsia"/>
          <w:lang w:val="en-US"/>
        </w:rPr>
        <w:t>проведення</w:t>
      </w:r>
      <w:r w:rsidRPr="00BF003A">
        <w:rPr>
          <w:lang w:val="en-US"/>
        </w:rPr>
        <w:t></w:t>
      </w:r>
      <w:r w:rsidRPr="00BF003A">
        <w:rPr>
          <w:rFonts w:hint="eastAsia"/>
          <w:lang w:val="en-US"/>
        </w:rPr>
        <w:t>досліджень</w:t>
      </w:r>
      <w:r w:rsidRPr="00BF003A">
        <w:rPr>
          <w:lang w:val="en-US"/>
        </w:rPr>
        <w:t></w:t>
      </w:r>
      <w:r w:rsidRPr="00BF003A">
        <w:rPr>
          <w:lang w:val="en-US"/>
        </w:rPr>
        <w:t></w:t>
      </w:r>
      <w:r w:rsidRPr="00BF003A">
        <w:rPr>
          <w:rFonts w:hint="eastAsia"/>
          <w:lang w:val="en-US"/>
        </w:rPr>
        <w:t>Умовно</w:t>
      </w:r>
      <w:r w:rsidRPr="00BF003A">
        <w:rPr>
          <w:lang w:val="en-US"/>
        </w:rPr>
        <w:t></w:t>
      </w:r>
      <w:r w:rsidRPr="00BF003A">
        <w:rPr>
          <w:rFonts w:hint="eastAsia"/>
          <w:lang w:val="en-US"/>
        </w:rPr>
        <w:t>їх</w:t>
      </w:r>
      <w:r w:rsidRPr="00BF003A">
        <w:rPr>
          <w:lang w:val="en-US"/>
        </w:rPr>
        <w:t></w:t>
      </w:r>
      <w:r w:rsidRPr="00BF003A">
        <w:rPr>
          <w:rFonts w:hint="eastAsia"/>
          <w:lang w:val="en-US"/>
        </w:rPr>
        <w:t>можна</w:t>
      </w:r>
      <w:r w:rsidRPr="00BF003A">
        <w:rPr>
          <w:lang w:val="en-US"/>
        </w:rPr>
        <w:t></w:t>
      </w:r>
      <w:r w:rsidRPr="00BF003A">
        <w:rPr>
          <w:rFonts w:hint="eastAsia"/>
          <w:lang w:val="en-US"/>
        </w:rPr>
        <w:t>позначити</w:t>
      </w:r>
      <w:r w:rsidRPr="00BF003A">
        <w:rPr>
          <w:lang w:val="en-US"/>
        </w:rPr>
        <w:t></w:t>
      </w:r>
      <w:r w:rsidRPr="00BF003A">
        <w:rPr>
          <w:rFonts w:hint="eastAsia"/>
          <w:lang w:val="en-US"/>
        </w:rPr>
        <w:t>ізоглосою</w:t>
      </w:r>
      <w:r w:rsidRPr="00BF003A">
        <w:rPr>
          <w:lang w:val="en-US"/>
        </w:rPr>
        <w:t></w:t>
      </w:r>
      <w:r w:rsidRPr="00BF003A">
        <w:rPr>
          <w:rFonts w:hint="eastAsia"/>
          <w:lang w:val="en-US"/>
        </w:rPr>
        <w:t>північніше</w:t>
      </w:r>
      <w:r w:rsidRPr="00BF003A">
        <w:rPr>
          <w:lang w:val="en-US"/>
        </w:rPr>
        <w:t></w:t>
      </w:r>
      <w:r w:rsidRPr="00BF003A">
        <w:rPr>
          <w:rFonts w:hint="eastAsia"/>
          <w:lang w:val="en-US"/>
        </w:rPr>
        <w:t>від</w:t>
      </w:r>
    </w:p>
    <w:p w:rsidR="00BF003A" w:rsidRPr="00BF003A" w:rsidRDefault="00BF003A" w:rsidP="00BF003A">
      <w:pPr>
        <w:rPr>
          <w:lang w:val="en-US"/>
        </w:rPr>
      </w:pPr>
      <w:r w:rsidRPr="00BF003A">
        <w:rPr>
          <w:rFonts w:hint="eastAsia"/>
          <w:lang w:val="en-US"/>
        </w:rPr>
        <w:t>умовної</w:t>
      </w:r>
      <w:r w:rsidRPr="00BF003A">
        <w:rPr>
          <w:lang w:val="en-US"/>
        </w:rPr>
        <w:t></w:t>
      </w:r>
      <w:r w:rsidRPr="00BF003A">
        <w:rPr>
          <w:rFonts w:hint="eastAsia"/>
          <w:lang w:val="en-US"/>
        </w:rPr>
        <w:t>лінії</w:t>
      </w:r>
      <w:r w:rsidRPr="00BF003A">
        <w:rPr>
          <w:lang w:val="en-US"/>
        </w:rPr>
        <w:t></w:t>
      </w:r>
      <w:r w:rsidRPr="00BF003A">
        <w:rPr>
          <w:rFonts w:hint="eastAsia"/>
          <w:lang w:val="en-US"/>
        </w:rPr>
        <w:t>Устилуг</w:t>
      </w:r>
      <w:r w:rsidRPr="00BF003A">
        <w:rPr>
          <w:lang w:val="en-US"/>
        </w:rPr>
        <w:t></w:t>
      </w:r>
      <w:r w:rsidRPr="00BF003A">
        <w:rPr>
          <w:rFonts w:hint="eastAsia"/>
          <w:lang w:val="en-US"/>
        </w:rPr>
        <w:t>–</w:t>
      </w:r>
      <w:r w:rsidRPr="00BF003A">
        <w:rPr>
          <w:lang w:val="en-US"/>
        </w:rPr>
        <w:t></w:t>
      </w:r>
      <w:r w:rsidRPr="00BF003A">
        <w:rPr>
          <w:rFonts w:hint="eastAsia"/>
          <w:lang w:val="en-US"/>
        </w:rPr>
        <w:t>Володимир</w:t>
      </w:r>
      <w:r w:rsidRPr="00BF003A">
        <w:rPr>
          <w:lang w:val="en-US"/>
        </w:rPr>
        <w:t></w:t>
      </w:r>
      <w:r w:rsidRPr="00BF003A">
        <w:rPr>
          <w:rFonts w:hint="eastAsia"/>
          <w:lang w:val="en-US"/>
        </w:rPr>
        <w:t>Волинський</w:t>
      </w:r>
      <w:r w:rsidRPr="00BF003A">
        <w:rPr>
          <w:lang w:val="en-US"/>
        </w:rPr>
        <w:t></w:t>
      </w:r>
      <w:r w:rsidRPr="00BF003A">
        <w:rPr>
          <w:rFonts w:hint="eastAsia"/>
          <w:lang w:val="en-US"/>
        </w:rPr>
        <w:t>–</w:t>
      </w:r>
      <w:r w:rsidRPr="00BF003A">
        <w:rPr>
          <w:lang w:val="en-US"/>
        </w:rPr>
        <w:t></w:t>
      </w:r>
      <w:r w:rsidRPr="00BF003A">
        <w:rPr>
          <w:rFonts w:hint="eastAsia"/>
          <w:lang w:val="en-US"/>
        </w:rPr>
        <w:t>Луцьк</w:t>
      </w:r>
      <w:r w:rsidRPr="00BF003A">
        <w:rPr>
          <w:lang w:val="en-US"/>
        </w:rPr>
        <w:t></w:t>
      </w:r>
      <w:r w:rsidRPr="00BF003A">
        <w:rPr>
          <w:rFonts w:hint="eastAsia"/>
          <w:lang w:val="en-US"/>
        </w:rPr>
        <w:t>до</w:t>
      </w:r>
      <w:r w:rsidRPr="00BF003A">
        <w:rPr>
          <w:lang w:val="en-US"/>
        </w:rPr>
        <w:t></w:t>
      </w:r>
      <w:r w:rsidRPr="00BF003A">
        <w:rPr>
          <w:rFonts w:hint="eastAsia"/>
          <w:lang w:val="en-US"/>
        </w:rPr>
        <w:t>р</w:t>
      </w:r>
      <w:r w:rsidRPr="00BF003A">
        <w:rPr>
          <w:lang w:val="en-US"/>
        </w:rPr>
        <w:t></w:t>
      </w:r>
      <w:r w:rsidRPr="00BF003A">
        <w:rPr>
          <w:rFonts w:hint="eastAsia"/>
          <w:lang w:val="en-US"/>
        </w:rPr>
        <w:t>Горинь</w:t>
      </w:r>
      <w:r w:rsidRPr="00BF003A">
        <w:rPr>
          <w:lang w:val="en-US"/>
        </w:rPr>
        <w:t></w:t>
      </w:r>
      <w:r w:rsidRPr="00BF003A">
        <w:rPr>
          <w:rFonts w:hint="eastAsia"/>
          <w:lang w:val="en-US"/>
        </w:rPr>
        <w:t>з</w:t>
      </w:r>
    </w:p>
    <w:p w:rsidR="00BF003A" w:rsidRPr="00BF003A" w:rsidRDefault="00BF003A" w:rsidP="00BF003A">
      <w:pPr>
        <w:rPr>
          <w:lang w:val="en-US"/>
        </w:rPr>
      </w:pPr>
      <w:r w:rsidRPr="00BF003A">
        <w:rPr>
          <w:rFonts w:hint="eastAsia"/>
          <w:lang w:val="en-US"/>
        </w:rPr>
        <w:t>південного</w:t>
      </w:r>
      <w:r w:rsidRPr="00BF003A">
        <w:rPr>
          <w:lang w:val="en-US"/>
        </w:rPr>
        <w:t></w:t>
      </w:r>
      <w:r w:rsidRPr="00BF003A">
        <w:rPr>
          <w:rFonts w:hint="eastAsia"/>
          <w:lang w:val="en-US"/>
        </w:rPr>
        <w:t>боку</w:t>
      </w:r>
      <w:r w:rsidRPr="00BF003A">
        <w:rPr>
          <w:lang w:val="en-US"/>
        </w:rPr>
        <w:t></w:t>
      </w:r>
      <w:r w:rsidRPr="00BF003A">
        <w:rPr>
          <w:lang w:val="en-US"/>
        </w:rPr>
        <w:t></w:t>
      </w:r>
      <w:r w:rsidRPr="00BF003A">
        <w:rPr>
          <w:rFonts w:hint="eastAsia"/>
          <w:lang w:val="en-US"/>
        </w:rPr>
        <w:t>Зі</w:t>
      </w:r>
      <w:r w:rsidRPr="00BF003A">
        <w:rPr>
          <w:lang w:val="en-US"/>
        </w:rPr>
        <w:t></w:t>
      </w:r>
      <w:r w:rsidRPr="00BF003A">
        <w:rPr>
          <w:rFonts w:hint="eastAsia"/>
          <w:lang w:val="en-US"/>
        </w:rPr>
        <w:t>східного</w:t>
      </w:r>
      <w:r w:rsidRPr="00BF003A">
        <w:rPr>
          <w:lang w:val="en-US"/>
        </w:rPr>
        <w:t></w:t>
      </w:r>
      <w:r w:rsidRPr="00BF003A">
        <w:rPr>
          <w:rFonts w:hint="eastAsia"/>
          <w:lang w:val="en-US"/>
        </w:rPr>
        <w:t>по</w:t>
      </w:r>
      <w:r w:rsidRPr="00BF003A">
        <w:rPr>
          <w:lang w:val="en-US"/>
        </w:rPr>
        <w:t></w:t>
      </w:r>
      <w:r w:rsidRPr="00BF003A">
        <w:rPr>
          <w:rFonts w:hint="eastAsia"/>
          <w:lang w:val="en-US"/>
        </w:rPr>
        <w:t>р</w:t>
      </w:r>
      <w:r w:rsidRPr="00BF003A">
        <w:rPr>
          <w:lang w:val="en-US"/>
        </w:rPr>
        <w:t></w:t>
      </w:r>
      <w:r w:rsidRPr="00BF003A">
        <w:rPr>
          <w:rFonts w:hint="eastAsia"/>
          <w:lang w:val="en-US"/>
        </w:rPr>
        <w:t>Горинь</w:t>
      </w:r>
      <w:r w:rsidRPr="00BF003A">
        <w:rPr>
          <w:lang w:val="en-US"/>
        </w:rPr>
        <w:t></w:t>
      </w:r>
      <w:r w:rsidRPr="00BF003A">
        <w:rPr>
          <w:rFonts w:hint="eastAsia"/>
          <w:lang w:val="en-US"/>
        </w:rPr>
        <w:t>в</w:t>
      </w:r>
      <w:r w:rsidRPr="00BF003A">
        <w:rPr>
          <w:lang w:val="en-US"/>
        </w:rPr>
        <w:t></w:t>
      </w:r>
      <w:r w:rsidRPr="00BF003A">
        <w:rPr>
          <w:rFonts w:hint="eastAsia"/>
          <w:lang w:val="en-US"/>
        </w:rPr>
        <w:t>напрямку</w:t>
      </w:r>
      <w:r w:rsidRPr="00BF003A">
        <w:rPr>
          <w:lang w:val="en-US"/>
        </w:rPr>
        <w:t></w:t>
      </w:r>
      <w:r w:rsidRPr="00BF003A">
        <w:rPr>
          <w:rFonts w:hint="eastAsia"/>
          <w:lang w:val="en-US"/>
        </w:rPr>
        <w:t>з</w:t>
      </w:r>
      <w:r w:rsidRPr="00BF003A">
        <w:rPr>
          <w:lang w:val="en-US"/>
        </w:rPr>
        <w:t></w:t>
      </w:r>
      <w:r w:rsidRPr="00BF003A">
        <w:rPr>
          <w:rFonts w:hint="eastAsia"/>
          <w:lang w:val="en-US"/>
        </w:rPr>
        <w:t>півдня</w:t>
      </w:r>
      <w:r w:rsidRPr="00BF003A">
        <w:rPr>
          <w:lang w:val="en-US"/>
        </w:rPr>
        <w:t></w:t>
      </w:r>
      <w:r w:rsidRPr="00BF003A">
        <w:rPr>
          <w:rFonts w:hint="eastAsia"/>
          <w:lang w:val="en-US"/>
        </w:rPr>
        <w:t>на</w:t>
      </w:r>
      <w:r w:rsidRPr="00BF003A">
        <w:rPr>
          <w:lang w:val="en-US"/>
        </w:rPr>
        <w:t></w:t>
      </w:r>
      <w:r w:rsidRPr="00BF003A">
        <w:rPr>
          <w:rFonts w:hint="eastAsia"/>
          <w:lang w:val="en-US"/>
        </w:rPr>
        <w:t>північ</w:t>
      </w:r>
      <w:r w:rsidRPr="00BF003A">
        <w:rPr>
          <w:lang w:val="en-US"/>
        </w:rPr>
        <w:t></w:t>
      </w:r>
      <w:r w:rsidRPr="00BF003A">
        <w:rPr>
          <w:rFonts w:hint="eastAsia"/>
          <w:lang w:val="en-US"/>
        </w:rPr>
        <w:t>до</w:t>
      </w:r>
    </w:p>
    <w:p w:rsidR="00BF003A" w:rsidRPr="00BF003A" w:rsidRDefault="00BF003A" w:rsidP="00BF003A">
      <w:pPr>
        <w:rPr>
          <w:lang w:val="en-US"/>
        </w:rPr>
      </w:pPr>
      <w:r w:rsidRPr="00BF003A">
        <w:rPr>
          <w:rFonts w:hint="eastAsia"/>
          <w:lang w:val="en-US"/>
        </w:rPr>
        <w:t>Давид</w:t>
      </w:r>
      <w:r w:rsidRPr="00BF003A">
        <w:rPr>
          <w:lang w:val="en-US"/>
        </w:rPr>
        <w:t></w:t>
      </w:r>
      <w:r w:rsidRPr="00BF003A">
        <w:rPr>
          <w:rFonts w:hint="eastAsia"/>
          <w:lang w:val="en-US"/>
        </w:rPr>
        <w:t>Городка</w:t>
      </w:r>
      <w:r w:rsidRPr="00BF003A">
        <w:rPr>
          <w:lang w:val="en-US"/>
        </w:rPr>
        <w:t></w:t>
      </w:r>
      <w:r w:rsidRPr="00BF003A">
        <w:rPr>
          <w:lang w:val="en-US"/>
        </w:rPr>
        <w:t></w:t>
      </w:r>
      <w:r w:rsidRPr="00BF003A">
        <w:rPr>
          <w:rFonts w:hint="eastAsia"/>
          <w:lang w:val="en-US"/>
        </w:rPr>
        <w:t>Потім</w:t>
      </w:r>
      <w:r w:rsidRPr="00BF003A">
        <w:rPr>
          <w:lang w:val="en-US"/>
        </w:rPr>
        <w:t></w:t>
      </w:r>
      <w:r w:rsidRPr="00BF003A">
        <w:rPr>
          <w:rFonts w:hint="eastAsia"/>
          <w:lang w:val="en-US"/>
        </w:rPr>
        <w:t>по</w:t>
      </w:r>
      <w:r w:rsidRPr="00BF003A">
        <w:rPr>
          <w:lang w:val="en-US"/>
        </w:rPr>
        <w:t></w:t>
      </w:r>
      <w:r w:rsidRPr="00BF003A">
        <w:rPr>
          <w:rFonts w:hint="eastAsia"/>
          <w:lang w:val="en-US"/>
        </w:rPr>
        <w:t>р</w:t>
      </w:r>
      <w:r w:rsidRPr="00BF003A">
        <w:rPr>
          <w:lang w:val="en-US"/>
        </w:rPr>
        <w:t></w:t>
      </w:r>
      <w:r w:rsidRPr="00BF003A">
        <w:rPr>
          <w:rFonts w:hint="eastAsia"/>
          <w:lang w:val="en-US"/>
        </w:rPr>
        <w:t>Прип’яті</w:t>
      </w:r>
      <w:r w:rsidRPr="00BF003A">
        <w:rPr>
          <w:lang w:val="en-US"/>
        </w:rPr>
        <w:t></w:t>
      </w:r>
      <w:r w:rsidRPr="00BF003A">
        <w:rPr>
          <w:rFonts w:hint="eastAsia"/>
          <w:lang w:val="en-US"/>
        </w:rPr>
        <w:t>в</w:t>
      </w:r>
      <w:r w:rsidRPr="00BF003A">
        <w:rPr>
          <w:lang w:val="en-US"/>
        </w:rPr>
        <w:t></w:t>
      </w:r>
      <w:r w:rsidRPr="00BF003A">
        <w:rPr>
          <w:rFonts w:hint="eastAsia"/>
          <w:lang w:val="en-US"/>
        </w:rPr>
        <w:t>західному</w:t>
      </w:r>
      <w:r w:rsidRPr="00BF003A">
        <w:rPr>
          <w:lang w:val="en-US"/>
        </w:rPr>
        <w:t></w:t>
      </w:r>
      <w:r w:rsidRPr="00BF003A">
        <w:rPr>
          <w:rFonts w:hint="eastAsia"/>
          <w:lang w:val="en-US"/>
        </w:rPr>
        <w:t>напрямку</w:t>
      </w:r>
      <w:r w:rsidRPr="00BF003A">
        <w:rPr>
          <w:lang w:val="en-US"/>
        </w:rPr>
        <w:t></w:t>
      </w:r>
      <w:r w:rsidRPr="00BF003A">
        <w:rPr>
          <w:lang w:val="en-US"/>
        </w:rPr>
        <w:t></w:t>
      </w:r>
      <w:r w:rsidRPr="00BF003A">
        <w:rPr>
          <w:rFonts w:hint="eastAsia"/>
          <w:lang w:val="en-US"/>
        </w:rPr>
        <w:t>охоплюючи</w:t>
      </w:r>
    </w:p>
    <w:p w:rsidR="00BF003A" w:rsidRPr="00BF003A" w:rsidRDefault="00BF003A" w:rsidP="00BF003A">
      <w:pPr>
        <w:rPr>
          <w:lang w:val="en-US"/>
        </w:rPr>
      </w:pPr>
      <w:r w:rsidRPr="00BF003A">
        <w:rPr>
          <w:rFonts w:hint="eastAsia"/>
          <w:lang w:val="en-US"/>
        </w:rPr>
        <w:t>південні</w:t>
      </w:r>
      <w:r w:rsidRPr="00BF003A">
        <w:rPr>
          <w:lang w:val="en-US"/>
        </w:rPr>
        <w:t></w:t>
      </w:r>
      <w:r w:rsidRPr="00BF003A">
        <w:rPr>
          <w:rFonts w:hint="eastAsia"/>
          <w:lang w:val="en-US"/>
        </w:rPr>
        <w:t>райони</w:t>
      </w:r>
      <w:r w:rsidRPr="00BF003A">
        <w:rPr>
          <w:lang w:val="en-US"/>
        </w:rPr>
        <w:t></w:t>
      </w:r>
      <w:r w:rsidRPr="00BF003A">
        <w:rPr>
          <w:rFonts w:hint="eastAsia"/>
          <w:lang w:val="en-US"/>
        </w:rPr>
        <w:t>сучасної</w:t>
      </w:r>
      <w:r w:rsidRPr="00BF003A">
        <w:rPr>
          <w:lang w:val="en-US"/>
        </w:rPr>
        <w:t></w:t>
      </w:r>
      <w:r w:rsidRPr="00BF003A">
        <w:rPr>
          <w:rFonts w:hint="eastAsia"/>
          <w:lang w:val="en-US"/>
        </w:rPr>
        <w:t>Берестейщини</w:t>
      </w:r>
      <w:r w:rsidRPr="00BF003A">
        <w:rPr>
          <w:lang w:val="en-US"/>
        </w:rPr>
        <w:t></w:t>
      </w:r>
      <w:r w:rsidRPr="00BF003A">
        <w:rPr>
          <w:lang w:val="en-US"/>
        </w:rPr>
        <w:t></w:t>
      </w:r>
      <w:r w:rsidRPr="00BF003A">
        <w:rPr>
          <w:rFonts w:hint="eastAsia"/>
          <w:lang w:val="en-US"/>
        </w:rPr>
        <w:t>На</w:t>
      </w:r>
      <w:r w:rsidRPr="00BF003A">
        <w:rPr>
          <w:lang w:val="en-US"/>
        </w:rPr>
        <w:t></w:t>
      </w:r>
      <w:r w:rsidRPr="00BF003A">
        <w:rPr>
          <w:rFonts w:hint="eastAsia"/>
          <w:lang w:val="en-US"/>
        </w:rPr>
        <w:t>заході</w:t>
      </w:r>
      <w:r w:rsidRPr="00BF003A">
        <w:rPr>
          <w:lang w:val="en-US"/>
        </w:rPr>
        <w:t></w:t>
      </w:r>
      <w:r w:rsidRPr="00BF003A">
        <w:rPr>
          <w:rFonts w:hint="eastAsia"/>
          <w:lang w:val="en-US"/>
        </w:rPr>
        <w:t>–</w:t>
      </w:r>
      <w:r w:rsidRPr="00BF003A">
        <w:rPr>
          <w:lang w:val="en-US"/>
        </w:rPr>
        <w:t></w:t>
      </w:r>
      <w:r w:rsidRPr="00BF003A">
        <w:rPr>
          <w:rFonts w:hint="eastAsia"/>
          <w:lang w:val="en-US"/>
        </w:rPr>
        <w:t>по</w:t>
      </w:r>
      <w:r w:rsidRPr="00BF003A">
        <w:rPr>
          <w:lang w:val="en-US"/>
        </w:rPr>
        <w:t></w:t>
      </w:r>
      <w:r w:rsidRPr="00BF003A">
        <w:rPr>
          <w:rFonts w:hint="eastAsia"/>
          <w:lang w:val="en-US"/>
        </w:rPr>
        <w:t>р</w:t>
      </w:r>
      <w:r w:rsidRPr="00BF003A">
        <w:rPr>
          <w:lang w:val="en-US"/>
        </w:rPr>
        <w:t></w:t>
      </w:r>
      <w:r w:rsidRPr="00BF003A">
        <w:rPr>
          <w:rFonts w:hint="eastAsia"/>
          <w:lang w:val="en-US"/>
        </w:rPr>
        <w:t>Західний</w:t>
      </w:r>
      <w:r w:rsidRPr="00BF003A">
        <w:rPr>
          <w:lang w:val="en-US"/>
        </w:rPr>
        <w:t></w:t>
      </w:r>
      <w:r w:rsidRPr="00BF003A">
        <w:rPr>
          <w:rFonts w:hint="eastAsia"/>
          <w:lang w:val="en-US"/>
        </w:rPr>
        <w:t>Буг</w:t>
      </w:r>
      <w:r w:rsidRPr="00BF003A">
        <w:rPr>
          <w:lang w:val="en-US"/>
        </w:rPr>
        <w:t></w:t>
      </w:r>
      <w:r w:rsidRPr="00BF003A">
        <w:rPr>
          <w:rFonts w:hint="eastAsia"/>
          <w:lang w:val="en-US"/>
        </w:rPr>
        <w:t>зі</w:t>
      </w:r>
    </w:p>
    <w:p w:rsidR="00BF003A" w:rsidRPr="00BF003A" w:rsidRDefault="00BF003A" w:rsidP="00BF003A">
      <w:pPr>
        <w:rPr>
          <w:lang w:val="en-US"/>
        </w:rPr>
      </w:pPr>
      <w:r w:rsidRPr="00BF003A">
        <w:rPr>
          <w:rFonts w:hint="eastAsia"/>
          <w:lang w:val="en-US"/>
        </w:rPr>
        <w:t>вклиненням</w:t>
      </w:r>
      <w:r w:rsidRPr="00BF003A">
        <w:rPr>
          <w:lang w:val="en-US"/>
        </w:rPr>
        <w:t></w:t>
      </w:r>
      <w:r w:rsidRPr="00BF003A">
        <w:rPr>
          <w:rFonts w:hint="eastAsia"/>
          <w:lang w:val="en-US"/>
        </w:rPr>
        <w:t>по</w:t>
      </w:r>
      <w:r w:rsidRPr="00BF003A">
        <w:rPr>
          <w:lang w:val="en-US"/>
        </w:rPr>
        <w:t></w:t>
      </w:r>
      <w:r w:rsidRPr="00BF003A">
        <w:rPr>
          <w:rFonts w:hint="eastAsia"/>
          <w:lang w:val="en-US"/>
        </w:rPr>
        <w:t>р</w:t>
      </w:r>
      <w:r w:rsidRPr="00BF003A">
        <w:rPr>
          <w:lang w:val="en-US"/>
        </w:rPr>
        <w:t></w:t>
      </w:r>
      <w:r w:rsidRPr="00BF003A">
        <w:rPr>
          <w:rFonts w:hint="eastAsia"/>
          <w:lang w:val="en-US"/>
        </w:rPr>
        <w:t>Нарві</w:t>
      </w:r>
      <w:r w:rsidRPr="00BF003A">
        <w:rPr>
          <w:lang w:val="en-US"/>
        </w:rPr>
        <w:t></w:t>
      </w:r>
      <w:r w:rsidRPr="00BF003A">
        <w:rPr>
          <w:rFonts w:hint="eastAsia"/>
          <w:lang w:val="en-US"/>
        </w:rPr>
        <w:t>на</w:t>
      </w:r>
      <w:r w:rsidRPr="00BF003A">
        <w:rPr>
          <w:lang w:val="en-US"/>
        </w:rPr>
        <w:t></w:t>
      </w:r>
      <w:r w:rsidRPr="00BF003A">
        <w:rPr>
          <w:rFonts w:hint="eastAsia"/>
          <w:lang w:val="en-US"/>
        </w:rPr>
        <w:t>територію</w:t>
      </w:r>
      <w:r w:rsidRPr="00BF003A">
        <w:rPr>
          <w:lang w:val="en-US"/>
        </w:rPr>
        <w:t></w:t>
      </w:r>
      <w:r w:rsidRPr="00BF003A">
        <w:rPr>
          <w:rFonts w:hint="eastAsia"/>
          <w:lang w:val="en-US"/>
        </w:rPr>
        <w:t>історичного</w:t>
      </w:r>
      <w:r w:rsidRPr="00BF003A">
        <w:rPr>
          <w:lang w:val="en-US"/>
        </w:rPr>
        <w:t></w:t>
      </w:r>
      <w:r w:rsidRPr="00BF003A">
        <w:rPr>
          <w:rFonts w:hint="eastAsia"/>
          <w:lang w:val="en-US"/>
        </w:rPr>
        <w:t>Підляшшя</w:t>
      </w:r>
      <w:r w:rsidRPr="00BF003A">
        <w:rPr>
          <w:lang w:val="en-US"/>
        </w:rPr>
        <w:t></w:t>
      </w:r>
      <w:r w:rsidRPr="00BF003A">
        <w:rPr>
          <w:lang w:val="en-US"/>
        </w:rPr>
        <w:t></w:t>
      </w:r>
      <w:r w:rsidRPr="00BF003A">
        <w:rPr>
          <w:rFonts w:hint="eastAsia"/>
          <w:lang w:val="en-US"/>
        </w:rPr>
        <w:t>яке</w:t>
      </w:r>
      <w:r w:rsidRPr="00BF003A">
        <w:rPr>
          <w:lang w:val="en-US"/>
        </w:rPr>
        <w:t></w:t>
      </w:r>
      <w:r w:rsidRPr="00BF003A">
        <w:rPr>
          <w:rFonts w:hint="eastAsia"/>
          <w:lang w:val="en-US"/>
        </w:rPr>
        <w:t>в</w:t>
      </w:r>
    </w:p>
    <w:p w:rsidR="00BF003A" w:rsidRPr="00BF003A" w:rsidRDefault="00BF003A" w:rsidP="00BF003A">
      <w:pPr>
        <w:rPr>
          <w:lang w:val="en-US"/>
        </w:rPr>
      </w:pPr>
      <w:r w:rsidRPr="00BF003A">
        <w:rPr>
          <w:rFonts w:hint="eastAsia"/>
          <w:lang w:val="en-US"/>
        </w:rPr>
        <w:t>етнографічному</w:t>
      </w:r>
      <w:r w:rsidRPr="00BF003A">
        <w:rPr>
          <w:lang w:val="en-US"/>
        </w:rPr>
        <w:t></w:t>
      </w:r>
      <w:r w:rsidRPr="00BF003A">
        <w:rPr>
          <w:rFonts w:hint="eastAsia"/>
          <w:lang w:val="en-US"/>
        </w:rPr>
        <w:t>плані</w:t>
      </w:r>
      <w:r w:rsidRPr="00BF003A">
        <w:rPr>
          <w:lang w:val="en-US"/>
        </w:rPr>
        <w:t></w:t>
      </w:r>
      <w:r w:rsidRPr="00BF003A">
        <w:rPr>
          <w:rFonts w:hint="eastAsia"/>
          <w:lang w:val="en-US"/>
        </w:rPr>
        <w:t>мало</w:t>
      </w:r>
      <w:r w:rsidRPr="00BF003A">
        <w:rPr>
          <w:lang w:val="en-US"/>
        </w:rPr>
        <w:t></w:t>
      </w:r>
      <w:r w:rsidRPr="00BF003A">
        <w:rPr>
          <w:rFonts w:hint="eastAsia"/>
          <w:lang w:val="en-US"/>
        </w:rPr>
        <w:t>чим</w:t>
      </w:r>
      <w:r w:rsidRPr="00BF003A">
        <w:rPr>
          <w:lang w:val="en-US"/>
        </w:rPr>
        <w:t></w:t>
      </w:r>
      <w:r w:rsidRPr="00BF003A">
        <w:rPr>
          <w:rFonts w:hint="eastAsia"/>
          <w:lang w:val="en-US"/>
        </w:rPr>
        <w:t>відрізняється</w:t>
      </w:r>
      <w:r w:rsidRPr="00BF003A">
        <w:rPr>
          <w:lang w:val="en-US"/>
        </w:rPr>
        <w:t></w:t>
      </w:r>
      <w:r w:rsidRPr="00BF003A">
        <w:rPr>
          <w:rFonts w:hint="eastAsia"/>
          <w:lang w:val="en-US"/>
        </w:rPr>
        <w:t>від</w:t>
      </w:r>
      <w:r w:rsidRPr="00BF003A">
        <w:rPr>
          <w:lang w:val="en-US"/>
        </w:rPr>
        <w:t></w:t>
      </w:r>
      <w:r w:rsidRPr="00BF003A">
        <w:rPr>
          <w:rFonts w:hint="eastAsia"/>
          <w:lang w:val="en-US"/>
        </w:rPr>
        <w:t>решти</w:t>
      </w:r>
      <w:r w:rsidRPr="00BF003A">
        <w:rPr>
          <w:lang w:val="en-US"/>
        </w:rPr>
        <w:t></w:t>
      </w:r>
      <w:r w:rsidRPr="00BF003A">
        <w:rPr>
          <w:rFonts w:hint="eastAsia"/>
          <w:lang w:val="en-US"/>
        </w:rPr>
        <w:t>Західного</w:t>
      </w:r>
      <w:r w:rsidRPr="00BF003A">
        <w:rPr>
          <w:lang w:val="en-US"/>
        </w:rPr>
        <w:t></w:t>
      </w:r>
      <w:r w:rsidRPr="00BF003A">
        <w:rPr>
          <w:rFonts w:hint="eastAsia"/>
          <w:lang w:val="en-US"/>
        </w:rPr>
        <w:t>Полісся</w:t>
      </w:r>
      <w:r w:rsidRPr="00BF003A">
        <w:rPr>
          <w:lang w:val="en-US"/>
        </w:rPr>
        <w:t></w:t>
      </w:r>
    </w:p>
    <w:sectPr w:rsidR="00BF003A" w:rsidRPr="00BF003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BF003A" w:rsidRPr="00BF003A">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A4C9D-B6A0-4A5A-8B9E-679081FA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2073</TotalTime>
  <Pages>11</Pages>
  <Words>2036</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2022-03-10T19:16:00Z</dcterms:created>
  <dcterms:modified xsi:type="dcterms:W3CDTF">2022-03-15T18:03:00Z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