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06E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Золотарев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Валентин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Николаевич</w:t>
      </w:r>
      <w:r w:rsidRPr="00E81B65">
        <w:rPr>
          <w:rFonts w:ascii="Helvetica" w:hAnsi="Helvetica" w:cs="Helvetica"/>
          <w:b/>
          <w:bCs/>
          <w:color w:val="222222"/>
          <w:sz w:val="21"/>
          <w:szCs w:val="21"/>
        </w:rPr>
        <w:t>.</w:t>
      </w:r>
    </w:p>
    <w:p w14:paraId="1C0F2376"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Склерохронология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 </w:t>
      </w:r>
      <w:r w:rsidRPr="00E81B65">
        <w:rPr>
          <w:rFonts w:ascii="Helvetica" w:hAnsi="Helvetica" w:cs="Helvetica" w:hint="eastAsia"/>
          <w:b/>
          <w:bCs/>
          <w:color w:val="222222"/>
          <w:sz w:val="21"/>
          <w:szCs w:val="21"/>
        </w:rPr>
        <w:t>диссертация</w:t>
      </w:r>
      <w:r w:rsidRPr="00E81B65">
        <w:rPr>
          <w:rFonts w:ascii="Helvetica" w:hAnsi="Helvetica" w:cs="Helvetica"/>
          <w:b/>
          <w:bCs/>
          <w:color w:val="222222"/>
          <w:sz w:val="21"/>
          <w:szCs w:val="21"/>
        </w:rPr>
        <w:t xml:space="preserve"> ... </w:t>
      </w:r>
      <w:r w:rsidRPr="00E81B65">
        <w:rPr>
          <w:rFonts w:ascii="Helvetica" w:hAnsi="Helvetica" w:cs="Helvetica" w:hint="eastAsia"/>
          <w:b/>
          <w:bCs/>
          <w:color w:val="222222"/>
          <w:sz w:val="21"/>
          <w:szCs w:val="21"/>
        </w:rPr>
        <w:t>доктора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биологических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наук</w:t>
      </w:r>
      <w:r w:rsidRPr="00E81B65">
        <w:rPr>
          <w:rFonts w:ascii="Helvetica" w:hAnsi="Helvetica" w:cs="Helvetica"/>
          <w:b/>
          <w:bCs/>
          <w:color w:val="222222"/>
          <w:sz w:val="21"/>
          <w:szCs w:val="21"/>
        </w:rPr>
        <w:t xml:space="preserve"> : 03.00.08. - </w:t>
      </w:r>
      <w:r w:rsidRPr="00E81B65">
        <w:rPr>
          <w:rFonts w:ascii="Helvetica" w:hAnsi="Helvetica" w:cs="Helvetica" w:hint="eastAsia"/>
          <w:b/>
          <w:bCs/>
          <w:color w:val="222222"/>
          <w:sz w:val="21"/>
          <w:szCs w:val="21"/>
        </w:rPr>
        <w:t>Одесса</w:t>
      </w:r>
      <w:r w:rsidRPr="00E81B65">
        <w:rPr>
          <w:rFonts w:ascii="Helvetica" w:hAnsi="Helvetica" w:cs="Helvetica"/>
          <w:b/>
          <w:bCs/>
          <w:color w:val="222222"/>
          <w:sz w:val="21"/>
          <w:szCs w:val="21"/>
        </w:rPr>
        <w:t xml:space="preserve">, 1982. - 428 </w:t>
      </w:r>
      <w:proofErr w:type="gramStart"/>
      <w:r w:rsidRPr="00E81B65">
        <w:rPr>
          <w:rFonts w:ascii="Helvetica" w:hAnsi="Helvetica" w:cs="Helvetica" w:hint="eastAsia"/>
          <w:b/>
          <w:bCs/>
          <w:color w:val="222222"/>
          <w:sz w:val="21"/>
          <w:szCs w:val="21"/>
        </w:rPr>
        <w:t>с</w:t>
      </w:r>
      <w:r w:rsidRPr="00E81B65">
        <w:rPr>
          <w:rFonts w:ascii="Helvetica" w:hAnsi="Helvetica" w:cs="Helvetica"/>
          <w:b/>
          <w:bCs/>
          <w:color w:val="222222"/>
          <w:sz w:val="21"/>
          <w:szCs w:val="21"/>
        </w:rPr>
        <w:t>. :</w:t>
      </w:r>
      <w:proofErr w:type="gramEnd"/>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ил</w:t>
      </w:r>
      <w:r w:rsidRPr="00E81B65">
        <w:rPr>
          <w:rFonts w:ascii="Helvetica" w:hAnsi="Helvetica" w:cs="Helvetica"/>
          <w:b/>
          <w:bCs/>
          <w:color w:val="222222"/>
          <w:sz w:val="21"/>
          <w:szCs w:val="21"/>
        </w:rPr>
        <w:t>.</w:t>
      </w:r>
    </w:p>
    <w:p w14:paraId="0BD0160D"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больше</w:t>
      </w:r>
    </w:p>
    <w:p w14:paraId="48EA9C55"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Цитаты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текста</w:t>
      </w:r>
      <w:r w:rsidRPr="00E81B65">
        <w:rPr>
          <w:rFonts w:ascii="Helvetica" w:hAnsi="Helvetica" w:cs="Helvetica"/>
          <w:b/>
          <w:bCs/>
          <w:color w:val="222222"/>
          <w:sz w:val="21"/>
          <w:szCs w:val="21"/>
        </w:rPr>
        <w:t>:</w:t>
      </w:r>
    </w:p>
    <w:p w14:paraId="6B7C37C7"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стр</w:t>
      </w:r>
      <w:r w:rsidRPr="00E81B65">
        <w:rPr>
          <w:rFonts w:ascii="Helvetica" w:hAnsi="Helvetica" w:cs="Helvetica"/>
          <w:b/>
          <w:bCs/>
          <w:color w:val="222222"/>
          <w:sz w:val="21"/>
          <w:szCs w:val="21"/>
        </w:rPr>
        <w:t>. 1</w:t>
      </w:r>
    </w:p>
    <w:p w14:paraId="1774B166"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^v/ </w:t>
      </w:r>
      <w:proofErr w:type="spellStart"/>
      <w:r w:rsidRPr="00E81B65">
        <w:rPr>
          <w:rFonts w:ascii="Helvetica" w:hAnsi="Helvetica" w:cs="Helvetica"/>
          <w:b/>
          <w:bCs/>
          <w:color w:val="222222"/>
          <w:sz w:val="21"/>
          <w:szCs w:val="21"/>
        </w:rPr>
        <w:t>if</w:t>
      </w:r>
      <w:proofErr w:type="spellEnd"/>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Я</w:t>
      </w:r>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w:t>
      </w:r>
      <w:r w:rsidRPr="00E81B65">
        <w:rPr>
          <w:rFonts w:ascii="Helvetica" w:hAnsi="Helvetica" w:cs="Helvetica"/>
          <w:b/>
          <w:bCs/>
          <w:color w:val="222222"/>
          <w:sz w:val="21"/>
          <w:szCs w:val="21"/>
        </w:rPr>
        <w:t>U</w:t>
      </w:r>
      <w:r w:rsidRPr="00E81B65">
        <w:rPr>
          <w:rFonts w:ascii="Helvetica" w:hAnsi="Helvetica" w:cs="Helvetica" w:hint="eastAsia"/>
          <w:b/>
          <w:bCs/>
          <w:color w:val="222222"/>
          <w:sz w:val="21"/>
          <w:szCs w:val="21"/>
        </w:rPr>
        <w:t>•</w:t>
      </w:r>
      <w:r w:rsidRPr="00E81B65">
        <w:rPr>
          <w:rFonts w:ascii="Helvetica" w:hAnsi="Helvetica" w:cs="Helvetica"/>
          <w:b/>
          <w:bCs/>
          <w:color w:val="222222"/>
          <w:sz w:val="21"/>
          <w:szCs w:val="21"/>
        </w:rPr>
        <w:t xml:space="preserve">0 </w:t>
      </w:r>
      <w:r w:rsidRPr="00E81B65">
        <w:rPr>
          <w:rFonts w:ascii="Helvetica" w:hAnsi="Helvetica" w:cs="Helvetica" w:hint="eastAsia"/>
          <w:b/>
          <w:bCs/>
          <w:color w:val="222222"/>
          <w:sz w:val="21"/>
          <w:szCs w:val="21"/>
        </w:rPr>
        <w:t>Институт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Щ</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АН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СССР</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Одесское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отделение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Института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южных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морей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АН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УССР</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правах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рукописи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Золотарев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Валентин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Николаевич</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УДК</w:t>
      </w:r>
      <w:r w:rsidRPr="00E81B65">
        <w:rPr>
          <w:rFonts w:ascii="Helvetica" w:hAnsi="Helvetica" w:cs="Helvetica"/>
          <w:b/>
          <w:bCs/>
          <w:color w:val="222222"/>
          <w:sz w:val="21"/>
          <w:szCs w:val="21"/>
        </w:rPr>
        <w:t xml:space="preserve"> 591.134:591.471.24:594.1 </w:t>
      </w:r>
      <w:r w:rsidRPr="00E81B65">
        <w:rPr>
          <w:rFonts w:ascii="Helvetica" w:hAnsi="Helvetica" w:cs="Helvetica" w:hint="eastAsia"/>
          <w:b/>
          <w:bCs/>
          <w:color w:val="222222"/>
          <w:sz w:val="21"/>
          <w:szCs w:val="21"/>
        </w:rPr>
        <w:t>СКЛЕРОХРОНОЛОГИН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МОЛЯЮСКОБ</w:t>
      </w:r>
      <w:r w:rsidRPr="00E81B65">
        <w:rPr>
          <w:rFonts w:ascii="Helvetica" w:hAnsi="Helvetica" w:cs="Helvetica"/>
          <w:b/>
          <w:bCs/>
          <w:color w:val="222222"/>
          <w:sz w:val="21"/>
          <w:szCs w:val="21"/>
        </w:rPr>
        <w:t xml:space="preserve"> 03.00.08 - </w:t>
      </w:r>
      <w:r w:rsidRPr="00E81B65">
        <w:rPr>
          <w:rFonts w:ascii="Helvetica" w:hAnsi="Helvetica" w:cs="Helvetica" w:hint="eastAsia"/>
          <w:b/>
          <w:bCs/>
          <w:color w:val="222222"/>
          <w:sz w:val="21"/>
          <w:szCs w:val="21"/>
        </w:rPr>
        <w:t>зоология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Диссертапия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соискание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ученой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степени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доктора</w:t>
      </w:r>
    </w:p>
    <w:p w14:paraId="72C6634E"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стр</w:t>
      </w:r>
      <w:r w:rsidRPr="00E81B65">
        <w:rPr>
          <w:rFonts w:ascii="Helvetica" w:hAnsi="Helvetica" w:cs="Helvetica"/>
          <w:b/>
          <w:bCs/>
          <w:color w:val="222222"/>
          <w:sz w:val="21"/>
          <w:szCs w:val="21"/>
        </w:rPr>
        <w:t>. 4</w:t>
      </w:r>
    </w:p>
    <w:p w14:paraId="3FDC8B97"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ТАБЛИЦЫ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ОБЪЯСНЕНИЯ</w:t>
      </w:r>
      <w:r w:rsidRPr="00E81B65">
        <w:rPr>
          <w:rFonts w:ascii="Helvetica" w:hAnsi="Helvetica" w:cs="Helvetica"/>
          <w:b/>
          <w:bCs/>
          <w:color w:val="222222"/>
          <w:sz w:val="21"/>
          <w:szCs w:val="21"/>
        </w:rPr>
        <w:t xml:space="preserve"> 310 320 328 329 333 337 383 </w:t>
      </w:r>
      <w:r w:rsidRPr="00E81B65">
        <w:rPr>
          <w:rFonts w:ascii="Helvetica" w:hAnsi="Helvetica" w:cs="Helvetica" w:hint="eastAsia"/>
          <w:b/>
          <w:bCs/>
          <w:color w:val="222222"/>
          <w:sz w:val="21"/>
          <w:szCs w:val="21"/>
        </w:rPr>
        <w:t>ПРМОЖЕНИЕ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Основные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особенности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строения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изучен­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411 </w:t>
      </w:r>
      <w:r w:rsidRPr="00E81B65">
        <w:rPr>
          <w:rFonts w:ascii="Helvetica" w:hAnsi="Helvetica" w:cs="Helvetica" w:hint="eastAsia"/>
          <w:b/>
          <w:bCs/>
          <w:color w:val="222222"/>
          <w:sz w:val="21"/>
          <w:szCs w:val="21"/>
        </w:rPr>
        <w:t>ВВЩЕНИЕ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являются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одной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наиболее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рас­</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пространенных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групп</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животных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Они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входят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состав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многих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донных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биоценозов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зачастую</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доминируя</w:t>
      </w:r>
    </w:p>
    <w:p w14:paraId="0AE3FB32"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стр</w:t>
      </w:r>
      <w:r w:rsidRPr="00E81B65">
        <w:rPr>
          <w:rFonts w:ascii="Helvetica" w:hAnsi="Helvetica" w:cs="Helvetica"/>
          <w:b/>
          <w:bCs/>
          <w:color w:val="222222"/>
          <w:sz w:val="21"/>
          <w:szCs w:val="21"/>
        </w:rPr>
        <w:t>. 6</w:t>
      </w:r>
    </w:p>
    <w:p w14:paraId="672870BF"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параметра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Поэтому</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оказываются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далекими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реальных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значений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многие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рассчитанные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продукционные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показа­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тели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популяций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последние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годы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раковинах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как</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карбонатных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скелетах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других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беспозвоночныхбрюхоногих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головоногих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кораллов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ежей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усоногих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w:t>
      </w:r>
      <w:r w:rsidRPr="00E81B65">
        <w:rPr>
          <w:rFonts w:ascii="Helvetica" w:hAnsi="Helvetica" w:cs="Helvetica"/>
          <w:b/>
          <w:bCs/>
          <w:color w:val="222222"/>
          <w:sz w:val="21"/>
          <w:szCs w:val="21"/>
        </w:rPr>
        <w:t>,</w:t>
      </w:r>
    </w:p>
    <w:p w14:paraId="157A4973" w14:textId="77777777" w:rsidR="00E81B65" w:rsidRPr="00E81B65" w:rsidRDefault="00E81B65" w:rsidP="00E81B65">
      <w:pPr>
        <w:rPr>
          <w:rFonts w:ascii="Helvetica" w:hAnsi="Helvetica" w:cs="Helvetica"/>
          <w:b/>
          <w:bCs/>
          <w:color w:val="222222"/>
          <w:sz w:val="21"/>
          <w:szCs w:val="21"/>
        </w:rPr>
      </w:pPr>
    </w:p>
    <w:p w14:paraId="0F60702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Оглавление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диссертации</w:t>
      </w:r>
    </w:p>
    <w:p w14:paraId="01BA9A67"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t>доктор</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биологических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наук</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Золотарев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Валентин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Николаевич</w:t>
      </w:r>
    </w:p>
    <w:p w14:paraId="6EC210EC"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hint="eastAsia"/>
          <w:b/>
          <w:bCs/>
          <w:color w:val="222222"/>
          <w:sz w:val="21"/>
          <w:szCs w:val="21"/>
        </w:rPr>
        <w:lastRenderedPageBreak/>
        <w:t>ВВЕДЕНИЕ</w:t>
      </w:r>
      <w:r w:rsidRPr="00E81B65">
        <w:rPr>
          <w:rFonts w:ascii="Helvetica" w:hAnsi="Helvetica" w:cs="Helvetica"/>
          <w:b/>
          <w:bCs/>
          <w:color w:val="222222"/>
          <w:sz w:val="21"/>
          <w:szCs w:val="21"/>
        </w:rPr>
        <w:t>.</w:t>
      </w:r>
    </w:p>
    <w:p w14:paraId="26100DB9" w14:textId="77777777" w:rsidR="00E81B65" w:rsidRPr="00E81B65" w:rsidRDefault="00E81B65" w:rsidP="00E81B65">
      <w:pPr>
        <w:rPr>
          <w:rFonts w:ascii="Helvetica" w:hAnsi="Helvetica" w:cs="Helvetica"/>
          <w:b/>
          <w:bCs/>
          <w:color w:val="222222"/>
          <w:sz w:val="21"/>
          <w:szCs w:val="21"/>
        </w:rPr>
      </w:pPr>
    </w:p>
    <w:p w14:paraId="50EB3079"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1. </w:t>
      </w:r>
      <w:r w:rsidRPr="00E81B65">
        <w:rPr>
          <w:rFonts w:ascii="Helvetica" w:hAnsi="Helvetica" w:cs="Helvetica" w:hint="eastAsia"/>
          <w:b/>
          <w:bCs/>
          <w:color w:val="222222"/>
          <w:sz w:val="21"/>
          <w:szCs w:val="21"/>
        </w:rPr>
        <w:t>СТРОЕНИЕ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ДВУСТВОРЧАТЫХ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w:t>
      </w:r>
    </w:p>
    <w:p w14:paraId="69AF699F" w14:textId="77777777" w:rsidR="00E81B65" w:rsidRPr="00E81B65" w:rsidRDefault="00E81B65" w:rsidP="00E81B65">
      <w:pPr>
        <w:rPr>
          <w:rFonts w:ascii="Helvetica" w:hAnsi="Helvetica" w:cs="Helvetica"/>
          <w:b/>
          <w:bCs/>
          <w:color w:val="222222"/>
          <w:sz w:val="21"/>
          <w:szCs w:val="21"/>
        </w:rPr>
      </w:pPr>
    </w:p>
    <w:p w14:paraId="0973E689"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1.1. </w:t>
      </w:r>
      <w:r w:rsidRPr="00E81B65">
        <w:rPr>
          <w:rFonts w:ascii="Helvetica" w:hAnsi="Helvetica" w:cs="Helvetica" w:hint="eastAsia"/>
          <w:b/>
          <w:bCs/>
          <w:color w:val="222222"/>
          <w:sz w:val="21"/>
          <w:szCs w:val="21"/>
        </w:rPr>
        <w:t>Процессы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образования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раковины</w:t>
      </w:r>
    </w:p>
    <w:p w14:paraId="3E5FCD38" w14:textId="77777777" w:rsidR="00E81B65" w:rsidRPr="00E81B65" w:rsidRDefault="00E81B65" w:rsidP="00E81B65">
      <w:pPr>
        <w:rPr>
          <w:rFonts w:ascii="Helvetica" w:hAnsi="Helvetica" w:cs="Helvetica"/>
          <w:b/>
          <w:bCs/>
          <w:color w:val="222222"/>
          <w:sz w:val="21"/>
          <w:szCs w:val="21"/>
        </w:rPr>
      </w:pPr>
    </w:p>
    <w:p w14:paraId="7C50A0B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1.2. </w:t>
      </w:r>
      <w:r w:rsidRPr="00E81B65">
        <w:rPr>
          <w:rFonts w:ascii="Helvetica" w:hAnsi="Helvetica" w:cs="Helvetica" w:hint="eastAsia"/>
          <w:b/>
          <w:bCs/>
          <w:color w:val="222222"/>
          <w:sz w:val="21"/>
          <w:szCs w:val="21"/>
        </w:rPr>
        <w:t>Структуры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p>
    <w:p w14:paraId="3C31FE8B" w14:textId="77777777" w:rsidR="00E81B65" w:rsidRPr="00E81B65" w:rsidRDefault="00E81B65" w:rsidP="00E81B65">
      <w:pPr>
        <w:rPr>
          <w:rFonts w:ascii="Helvetica" w:hAnsi="Helvetica" w:cs="Helvetica"/>
          <w:b/>
          <w:bCs/>
          <w:color w:val="222222"/>
          <w:sz w:val="21"/>
          <w:szCs w:val="21"/>
        </w:rPr>
      </w:pPr>
    </w:p>
    <w:p w14:paraId="64FEFCBA"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1.3. </w:t>
      </w:r>
      <w:r w:rsidRPr="00E81B65">
        <w:rPr>
          <w:rFonts w:ascii="Helvetica" w:hAnsi="Helvetica" w:cs="Helvetica" w:hint="eastAsia"/>
          <w:b/>
          <w:bCs/>
          <w:color w:val="222222"/>
          <w:sz w:val="21"/>
          <w:szCs w:val="21"/>
        </w:rPr>
        <w:t>Раковина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как</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система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слоев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25324A6E" w14:textId="77777777" w:rsidR="00E81B65" w:rsidRPr="00E81B65" w:rsidRDefault="00E81B65" w:rsidP="00E81B65">
      <w:pPr>
        <w:rPr>
          <w:rFonts w:ascii="Helvetica" w:hAnsi="Helvetica" w:cs="Helvetica"/>
          <w:b/>
          <w:bCs/>
          <w:color w:val="222222"/>
          <w:sz w:val="21"/>
          <w:szCs w:val="21"/>
        </w:rPr>
      </w:pPr>
    </w:p>
    <w:p w14:paraId="155E3628"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1.4. </w:t>
      </w:r>
      <w:r w:rsidRPr="00E81B65">
        <w:rPr>
          <w:rFonts w:ascii="Helvetica" w:hAnsi="Helvetica" w:cs="Helvetica" w:hint="eastAsia"/>
          <w:b/>
          <w:bCs/>
          <w:color w:val="222222"/>
          <w:sz w:val="21"/>
          <w:szCs w:val="21"/>
        </w:rPr>
        <w:t>Основные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проблемы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склерохронологии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5A5047FD" w14:textId="77777777" w:rsidR="00E81B65" w:rsidRPr="00E81B65" w:rsidRDefault="00E81B65" w:rsidP="00E81B65">
      <w:pPr>
        <w:rPr>
          <w:rFonts w:ascii="Helvetica" w:hAnsi="Helvetica" w:cs="Helvetica"/>
          <w:b/>
          <w:bCs/>
          <w:color w:val="222222"/>
          <w:sz w:val="21"/>
          <w:szCs w:val="21"/>
        </w:rPr>
      </w:pPr>
    </w:p>
    <w:p w14:paraId="54E69C3C"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2. </w:t>
      </w:r>
      <w:r w:rsidRPr="00E81B65">
        <w:rPr>
          <w:rFonts w:ascii="Helvetica" w:hAnsi="Helvetica" w:cs="Helvetica" w:hint="eastAsia"/>
          <w:b/>
          <w:bCs/>
          <w:color w:val="222222"/>
          <w:sz w:val="21"/>
          <w:szCs w:val="21"/>
        </w:rPr>
        <w:t>МАТЕРИАЛ</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МЕТОДЫ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ИССЛЕДОВАНИЙ</w:t>
      </w:r>
      <w:r w:rsidRPr="00E81B65">
        <w:rPr>
          <w:rFonts w:ascii="Helvetica" w:hAnsi="Helvetica" w:cs="Helvetica"/>
          <w:b/>
          <w:bCs/>
          <w:color w:val="222222"/>
          <w:sz w:val="21"/>
          <w:szCs w:val="21"/>
        </w:rPr>
        <w:t>.</w:t>
      </w:r>
    </w:p>
    <w:p w14:paraId="2E049625" w14:textId="77777777" w:rsidR="00E81B65" w:rsidRPr="00E81B65" w:rsidRDefault="00E81B65" w:rsidP="00E81B65">
      <w:pPr>
        <w:rPr>
          <w:rFonts w:ascii="Helvetica" w:hAnsi="Helvetica" w:cs="Helvetica"/>
          <w:b/>
          <w:bCs/>
          <w:color w:val="222222"/>
          <w:sz w:val="21"/>
          <w:szCs w:val="21"/>
        </w:rPr>
      </w:pPr>
    </w:p>
    <w:p w14:paraId="0100D5F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2.1. </w:t>
      </w:r>
      <w:r w:rsidRPr="00E81B65">
        <w:rPr>
          <w:rFonts w:ascii="Helvetica" w:hAnsi="Helvetica" w:cs="Helvetica" w:hint="eastAsia"/>
          <w:b/>
          <w:bCs/>
          <w:color w:val="222222"/>
          <w:sz w:val="21"/>
          <w:szCs w:val="21"/>
        </w:rPr>
        <w:t>Материал</w:t>
      </w:r>
      <w:r w:rsidRPr="00E81B65">
        <w:rPr>
          <w:rFonts w:ascii="Helvetica" w:hAnsi="Helvetica" w:cs="Helvetica"/>
          <w:b/>
          <w:bCs/>
          <w:color w:val="222222"/>
          <w:sz w:val="21"/>
          <w:szCs w:val="21"/>
        </w:rPr>
        <w:t>.</w:t>
      </w:r>
    </w:p>
    <w:p w14:paraId="181C69DA" w14:textId="77777777" w:rsidR="00E81B65" w:rsidRPr="00E81B65" w:rsidRDefault="00E81B65" w:rsidP="00E81B65">
      <w:pPr>
        <w:rPr>
          <w:rFonts w:ascii="Helvetica" w:hAnsi="Helvetica" w:cs="Helvetica"/>
          <w:b/>
          <w:bCs/>
          <w:color w:val="222222"/>
          <w:sz w:val="21"/>
          <w:szCs w:val="21"/>
        </w:rPr>
      </w:pPr>
    </w:p>
    <w:p w14:paraId="151587DF"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2.2. </w:t>
      </w:r>
      <w:r w:rsidRPr="00E81B65">
        <w:rPr>
          <w:rFonts w:ascii="Helvetica" w:hAnsi="Helvetica" w:cs="Helvetica" w:hint="eastAsia"/>
          <w:b/>
          <w:bCs/>
          <w:color w:val="222222"/>
          <w:sz w:val="21"/>
          <w:szCs w:val="21"/>
        </w:rPr>
        <w:t>Анализ</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строения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p>
    <w:p w14:paraId="760A336A" w14:textId="77777777" w:rsidR="00E81B65" w:rsidRPr="00E81B65" w:rsidRDefault="00E81B65" w:rsidP="00E81B65">
      <w:pPr>
        <w:rPr>
          <w:rFonts w:ascii="Helvetica" w:hAnsi="Helvetica" w:cs="Helvetica"/>
          <w:b/>
          <w:bCs/>
          <w:color w:val="222222"/>
          <w:sz w:val="21"/>
          <w:szCs w:val="21"/>
        </w:rPr>
      </w:pPr>
    </w:p>
    <w:p w14:paraId="006350F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2.3. </w:t>
      </w:r>
      <w:r w:rsidRPr="00E81B65">
        <w:rPr>
          <w:rFonts w:ascii="Helvetica" w:hAnsi="Helvetica" w:cs="Helvetica" w:hint="eastAsia"/>
          <w:b/>
          <w:bCs/>
          <w:color w:val="222222"/>
          <w:sz w:val="21"/>
          <w:szCs w:val="21"/>
        </w:rPr>
        <w:t>Измерения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приростов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p>
    <w:p w14:paraId="7D2537A4" w14:textId="77777777" w:rsidR="00E81B65" w:rsidRPr="00E81B65" w:rsidRDefault="00E81B65" w:rsidP="00E81B65">
      <w:pPr>
        <w:rPr>
          <w:rFonts w:ascii="Helvetica" w:hAnsi="Helvetica" w:cs="Helvetica"/>
          <w:b/>
          <w:bCs/>
          <w:color w:val="222222"/>
          <w:sz w:val="21"/>
          <w:szCs w:val="21"/>
        </w:rPr>
      </w:pPr>
    </w:p>
    <w:p w14:paraId="17D485B8"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2.4. </w:t>
      </w:r>
      <w:r w:rsidRPr="00E81B65">
        <w:rPr>
          <w:rFonts w:ascii="Helvetica" w:hAnsi="Helvetica" w:cs="Helvetica" w:hint="eastAsia"/>
          <w:b/>
          <w:bCs/>
          <w:color w:val="222222"/>
          <w:sz w:val="21"/>
          <w:szCs w:val="21"/>
        </w:rPr>
        <w:t>Химико</w:t>
      </w:r>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аналитические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исследования</w:t>
      </w:r>
    </w:p>
    <w:p w14:paraId="4F1A9E5D" w14:textId="77777777" w:rsidR="00E81B65" w:rsidRPr="00E81B65" w:rsidRDefault="00E81B65" w:rsidP="00E81B65">
      <w:pPr>
        <w:rPr>
          <w:rFonts w:ascii="Helvetica" w:hAnsi="Helvetica" w:cs="Helvetica"/>
          <w:b/>
          <w:bCs/>
          <w:color w:val="222222"/>
          <w:sz w:val="21"/>
          <w:szCs w:val="21"/>
        </w:rPr>
      </w:pPr>
    </w:p>
    <w:p w14:paraId="4B3A2A4E"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3. </w:t>
      </w:r>
      <w:r w:rsidRPr="00E81B65">
        <w:rPr>
          <w:rFonts w:ascii="Helvetica" w:hAnsi="Helvetica" w:cs="Helvetica" w:hint="eastAsia"/>
          <w:b/>
          <w:bCs/>
          <w:color w:val="222222"/>
          <w:sz w:val="21"/>
          <w:szCs w:val="21"/>
        </w:rPr>
        <w:t>ПОКАЗАТЕЛИ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ИБДИЩДУАЛЬНОГО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1175C7FB" w14:textId="77777777" w:rsidR="00E81B65" w:rsidRPr="00E81B65" w:rsidRDefault="00E81B65" w:rsidP="00E81B65">
      <w:pPr>
        <w:rPr>
          <w:rFonts w:ascii="Helvetica" w:hAnsi="Helvetica" w:cs="Helvetica"/>
          <w:b/>
          <w:bCs/>
          <w:color w:val="222222"/>
          <w:sz w:val="21"/>
          <w:szCs w:val="21"/>
        </w:rPr>
      </w:pPr>
    </w:p>
    <w:p w14:paraId="6E85B342"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3.1. </w:t>
      </w:r>
      <w:r w:rsidRPr="00E81B65">
        <w:rPr>
          <w:rFonts w:ascii="Helvetica" w:hAnsi="Helvetica" w:cs="Helvetica" w:hint="eastAsia"/>
          <w:b/>
          <w:bCs/>
          <w:color w:val="222222"/>
          <w:sz w:val="21"/>
          <w:szCs w:val="21"/>
        </w:rPr>
        <w:t>Морфологические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элементы</w:t>
      </w:r>
    </w:p>
    <w:p w14:paraId="1A3AEB55" w14:textId="77777777" w:rsidR="00E81B65" w:rsidRPr="00E81B65" w:rsidRDefault="00E81B65" w:rsidP="00E81B65">
      <w:pPr>
        <w:rPr>
          <w:rFonts w:ascii="Helvetica" w:hAnsi="Helvetica" w:cs="Helvetica"/>
          <w:b/>
          <w:bCs/>
          <w:color w:val="222222"/>
          <w:sz w:val="21"/>
          <w:szCs w:val="21"/>
        </w:rPr>
      </w:pPr>
    </w:p>
    <w:p w14:paraId="6162D53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lastRenderedPageBreak/>
        <w:t xml:space="preserve">3.2. </w:t>
      </w:r>
      <w:r w:rsidRPr="00E81B65">
        <w:rPr>
          <w:rFonts w:ascii="Helvetica" w:hAnsi="Helvetica" w:cs="Helvetica" w:hint="eastAsia"/>
          <w:b/>
          <w:bCs/>
          <w:color w:val="222222"/>
          <w:sz w:val="21"/>
          <w:szCs w:val="21"/>
        </w:rPr>
        <w:t>Структурные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элементы</w:t>
      </w:r>
    </w:p>
    <w:p w14:paraId="2799DDA5" w14:textId="77777777" w:rsidR="00E81B65" w:rsidRPr="00E81B65" w:rsidRDefault="00E81B65" w:rsidP="00E81B65">
      <w:pPr>
        <w:rPr>
          <w:rFonts w:ascii="Helvetica" w:hAnsi="Helvetica" w:cs="Helvetica"/>
          <w:b/>
          <w:bCs/>
          <w:color w:val="222222"/>
          <w:sz w:val="21"/>
          <w:szCs w:val="21"/>
        </w:rPr>
      </w:pPr>
    </w:p>
    <w:p w14:paraId="54D8CDCB"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3.3. </w:t>
      </w:r>
      <w:r w:rsidRPr="00E81B65">
        <w:rPr>
          <w:rFonts w:ascii="Helvetica" w:hAnsi="Helvetica" w:cs="Helvetica" w:hint="eastAsia"/>
          <w:b/>
          <w:bCs/>
          <w:color w:val="222222"/>
          <w:sz w:val="21"/>
          <w:szCs w:val="21"/>
        </w:rPr>
        <w:t>Физико</w:t>
      </w:r>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химические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методы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определений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возраста</w:t>
      </w:r>
    </w:p>
    <w:p w14:paraId="1C5BD032" w14:textId="77777777" w:rsidR="00E81B65" w:rsidRPr="00E81B65" w:rsidRDefault="00E81B65" w:rsidP="00E81B65">
      <w:pPr>
        <w:rPr>
          <w:rFonts w:ascii="Helvetica" w:hAnsi="Helvetica" w:cs="Helvetica"/>
          <w:b/>
          <w:bCs/>
          <w:color w:val="222222"/>
          <w:sz w:val="21"/>
          <w:szCs w:val="21"/>
        </w:rPr>
      </w:pPr>
    </w:p>
    <w:p w14:paraId="094ED3C7"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3.4. </w:t>
      </w:r>
      <w:r w:rsidRPr="00E81B65">
        <w:rPr>
          <w:rFonts w:ascii="Helvetica" w:hAnsi="Helvetica" w:cs="Helvetica" w:hint="eastAsia"/>
          <w:b/>
          <w:bCs/>
          <w:color w:val="222222"/>
          <w:sz w:val="21"/>
          <w:szCs w:val="21"/>
        </w:rPr>
        <w:t>Статистические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показатели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возраста</w:t>
      </w:r>
    </w:p>
    <w:p w14:paraId="301F22F4" w14:textId="77777777" w:rsidR="00E81B65" w:rsidRPr="00E81B65" w:rsidRDefault="00E81B65" w:rsidP="00E81B65">
      <w:pPr>
        <w:rPr>
          <w:rFonts w:ascii="Helvetica" w:hAnsi="Helvetica" w:cs="Helvetica"/>
          <w:b/>
          <w:bCs/>
          <w:color w:val="222222"/>
          <w:sz w:val="21"/>
          <w:szCs w:val="21"/>
        </w:rPr>
      </w:pPr>
    </w:p>
    <w:p w14:paraId="358CC42E"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 </w:t>
      </w:r>
      <w:r w:rsidRPr="00E81B65">
        <w:rPr>
          <w:rFonts w:ascii="Helvetica" w:hAnsi="Helvetica" w:cs="Helvetica" w:hint="eastAsia"/>
          <w:b/>
          <w:bCs/>
          <w:color w:val="222222"/>
          <w:sz w:val="21"/>
          <w:szCs w:val="21"/>
        </w:rPr>
        <w:t>ОПРЕДЕЛЕНИЯ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ПЕРИОДИЧНОСТИ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МЕТОК</w:t>
      </w:r>
      <w:r w:rsidRPr="00E81B65">
        <w:rPr>
          <w:rFonts w:ascii="Helvetica" w:hAnsi="Helvetica" w:cs="Helvetica"/>
          <w:b/>
          <w:bCs/>
          <w:color w:val="222222"/>
          <w:sz w:val="21"/>
          <w:szCs w:val="21"/>
        </w:rPr>
        <w:t>.</w:t>
      </w:r>
    </w:p>
    <w:p w14:paraId="744EF4DF" w14:textId="77777777" w:rsidR="00E81B65" w:rsidRPr="00E81B65" w:rsidRDefault="00E81B65" w:rsidP="00E81B65">
      <w:pPr>
        <w:rPr>
          <w:rFonts w:ascii="Helvetica" w:hAnsi="Helvetica" w:cs="Helvetica"/>
          <w:b/>
          <w:bCs/>
          <w:color w:val="222222"/>
          <w:sz w:val="21"/>
          <w:szCs w:val="21"/>
        </w:rPr>
      </w:pPr>
    </w:p>
    <w:p w14:paraId="1414F8E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4.1. </w:t>
      </w:r>
      <w:r w:rsidRPr="00E81B65">
        <w:rPr>
          <w:rFonts w:ascii="Helvetica" w:hAnsi="Helvetica" w:cs="Helvetica" w:hint="eastAsia"/>
          <w:b/>
          <w:bCs/>
          <w:color w:val="222222"/>
          <w:sz w:val="21"/>
          <w:szCs w:val="21"/>
        </w:rPr>
        <w:t>Исследования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маркированных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039CE945" w14:textId="77777777" w:rsidR="00E81B65" w:rsidRPr="00E81B65" w:rsidRDefault="00E81B65" w:rsidP="00E81B65">
      <w:pPr>
        <w:rPr>
          <w:rFonts w:ascii="Helvetica" w:hAnsi="Helvetica" w:cs="Helvetica"/>
          <w:b/>
          <w:bCs/>
          <w:color w:val="222222"/>
          <w:sz w:val="21"/>
          <w:szCs w:val="21"/>
        </w:rPr>
      </w:pPr>
    </w:p>
    <w:p w14:paraId="35ADB68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4.2. </w:t>
      </w:r>
      <w:r w:rsidRPr="00E81B65">
        <w:rPr>
          <w:rFonts w:ascii="Helvetica" w:hAnsi="Helvetica" w:cs="Helvetica" w:hint="eastAsia"/>
          <w:b/>
          <w:bCs/>
          <w:color w:val="222222"/>
          <w:sz w:val="21"/>
          <w:szCs w:val="21"/>
        </w:rPr>
        <w:t>Последовательные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наблюдения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ростом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края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раковины</w:t>
      </w:r>
    </w:p>
    <w:p w14:paraId="643F8D24" w14:textId="77777777" w:rsidR="00E81B65" w:rsidRPr="00E81B65" w:rsidRDefault="00E81B65" w:rsidP="00E81B65">
      <w:pPr>
        <w:rPr>
          <w:rFonts w:ascii="Helvetica" w:hAnsi="Helvetica" w:cs="Helvetica"/>
          <w:b/>
          <w:bCs/>
          <w:color w:val="222222"/>
          <w:sz w:val="21"/>
          <w:szCs w:val="21"/>
        </w:rPr>
      </w:pPr>
    </w:p>
    <w:p w14:paraId="751677D7"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4.3. </w:t>
      </w:r>
      <w:r w:rsidRPr="00E81B65">
        <w:rPr>
          <w:rFonts w:ascii="Helvetica" w:hAnsi="Helvetica" w:cs="Helvetica" w:hint="eastAsia"/>
          <w:b/>
          <w:bCs/>
          <w:color w:val="222222"/>
          <w:sz w:val="21"/>
          <w:szCs w:val="21"/>
        </w:rPr>
        <w:t>Биогеохимические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методы</w:t>
      </w:r>
    </w:p>
    <w:p w14:paraId="7A00642B" w14:textId="77777777" w:rsidR="00E81B65" w:rsidRPr="00E81B65" w:rsidRDefault="00E81B65" w:rsidP="00E81B65">
      <w:pPr>
        <w:rPr>
          <w:rFonts w:ascii="Helvetica" w:hAnsi="Helvetica" w:cs="Helvetica"/>
          <w:b/>
          <w:bCs/>
          <w:color w:val="222222"/>
          <w:sz w:val="21"/>
          <w:szCs w:val="21"/>
        </w:rPr>
      </w:pPr>
    </w:p>
    <w:p w14:paraId="7C0FC991"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4.4. </w:t>
      </w:r>
      <w:r w:rsidRPr="00E81B65">
        <w:rPr>
          <w:rFonts w:ascii="Helvetica" w:hAnsi="Helvetica" w:cs="Helvetica" w:hint="eastAsia"/>
          <w:b/>
          <w:bCs/>
          <w:color w:val="222222"/>
          <w:sz w:val="21"/>
          <w:szCs w:val="21"/>
        </w:rPr>
        <w:t>Синхронизация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кривых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скорости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04B4BAF0" w14:textId="77777777" w:rsidR="00E81B65" w:rsidRPr="00E81B65" w:rsidRDefault="00E81B65" w:rsidP="00E81B65">
      <w:pPr>
        <w:rPr>
          <w:rFonts w:ascii="Helvetica" w:hAnsi="Helvetica" w:cs="Helvetica"/>
          <w:b/>
          <w:bCs/>
          <w:color w:val="222222"/>
          <w:sz w:val="21"/>
          <w:szCs w:val="21"/>
        </w:rPr>
      </w:pPr>
    </w:p>
    <w:p w14:paraId="24743506"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4.5. </w:t>
      </w:r>
      <w:r w:rsidRPr="00E81B65">
        <w:rPr>
          <w:rFonts w:ascii="Helvetica" w:hAnsi="Helvetica" w:cs="Helvetica" w:hint="eastAsia"/>
          <w:b/>
          <w:bCs/>
          <w:color w:val="222222"/>
          <w:sz w:val="21"/>
          <w:szCs w:val="21"/>
        </w:rPr>
        <w:t>Сопоставление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кривых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построенных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разным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элементам</w:t>
      </w:r>
    </w:p>
    <w:p w14:paraId="1922E4A0" w14:textId="77777777" w:rsidR="00E81B65" w:rsidRPr="00E81B65" w:rsidRDefault="00E81B65" w:rsidP="00E81B65">
      <w:pPr>
        <w:rPr>
          <w:rFonts w:ascii="Helvetica" w:hAnsi="Helvetica" w:cs="Helvetica"/>
          <w:b/>
          <w:bCs/>
          <w:color w:val="222222"/>
          <w:sz w:val="21"/>
          <w:szCs w:val="21"/>
        </w:rPr>
      </w:pPr>
    </w:p>
    <w:p w14:paraId="6AA97F80"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4.6. </w:t>
      </w:r>
      <w:r w:rsidRPr="00E81B65">
        <w:rPr>
          <w:rFonts w:ascii="Helvetica" w:hAnsi="Helvetica" w:cs="Helvetica" w:hint="eastAsia"/>
          <w:b/>
          <w:bCs/>
          <w:color w:val="222222"/>
          <w:sz w:val="21"/>
          <w:szCs w:val="21"/>
        </w:rPr>
        <w:t>Метод</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аналогии</w:t>
      </w:r>
      <w:r w:rsidRPr="00E81B65">
        <w:rPr>
          <w:rFonts w:ascii="Helvetica" w:hAnsi="Helvetica" w:cs="Helvetica"/>
          <w:b/>
          <w:bCs/>
          <w:color w:val="222222"/>
          <w:sz w:val="21"/>
          <w:szCs w:val="21"/>
        </w:rPr>
        <w:t>.</w:t>
      </w:r>
    </w:p>
    <w:p w14:paraId="038D463E" w14:textId="77777777" w:rsidR="00E81B65" w:rsidRPr="00E81B65" w:rsidRDefault="00E81B65" w:rsidP="00E81B65">
      <w:pPr>
        <w:rPr>
          <w:rFonts w:ascii="Helvetica" w:hAnsi="Helvetica" w:cs="Helvetica"/>
          <w:b/>
          <w:bCs/>
          <w:color w:val="222222"/>
          <w:sz w:val="21"/>
          <w:szCs w:val="21"/>
        </w:rPr>
      </w:pPr>
    </w:p>
    <w:p w14:paraId="5DCC6BD9"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5.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МОРФОЛОГИИ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r w:rsidRPr="00E81B65">
        <w:rPr>
          <w:rFonts w:ascii="Helvetica" w:hAnsi="Helvetica" w:cs="Helvetica"/>
          <w:b/>
          <w:bCs/>
          <w:color w:val="222222"/>
          <w:sz w:val="21"/>
          <w:szCs w:val="21"/>
        </w:rPr>
        <w:t>.</w:t>
      </w:r>
    </w:p>
    <w:p w14:paraId="06524DEF" w14:textId="77777777" w:rsidR="00E81B65" w:rsidRPr="00E81B65" w:rsidRDefault="00E81B65" w:rsidP="00E81B65">
      <w:pPr>
        <w:rPr>
          <w:rFonts w:ascii="Helvetica" w:hAnsi="Helvetica" w:cs="Helvetica"/>
          <w:b/>
          <w:bCs/>
          <w:color w:val="222222"/>
          <w:sz w:val="21"/>
          <w:szCs w:val="21"/>
        </w:rPr>
      </w:pPr>
    </w:p>
    <w:p w14:paraId="1E848518"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5.1. </w:t>
      </w:r>
      <w:r w:rsidRPr="00E81B65">
        <w:rPr>
          <w:rFonts w:ascii="Helvetica" w:hAnsi="Helvetica" w:cs="Helvetica" w:hint="eastAsia"/>
          <w:b/>
          <w:bCs/>
          <w:color w:val="222222"/>
          <w:sz w:val="21"/>
          <w:szCs w:val="21"/>
        </w:rPr>
        <w:t>Стадии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5CF2B731" w14:textId="77777777" w:rsidR="00E81B65" w:rsidRPr="00E81B65" w:rsidRDefault="00E81B65" w:rsidP="00E81B65">
      <w:pPr>
        <w:rPr>
          <w:rFonts w:ascii="Helvetica" w:hAnsi="Helvetica" w:cs="Helvetica"/>
          <w:b/>
          <w:bCs/>
          <w:color w:val="222222"/>
          <w:sz w:val="21"/>
          <w:szCs w:val="21"/>
        </w:rPr>
      </w:pPr>
    </w:p>
    <w:p w14:paraId="666ACBF5"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5.2. </w:t>
      </w:r>
      <w:r w:rsidRPr="00E81B65">
        <w:rPr>
          <w:rFonts w:ascii="Helvetica" w:hAnsi="Helvetica" w:cs="Helvetica" w:hint="eastAsia"/>
          <w:b/>
          <w:bCs/>
          <w:color w:val="222222"/>
          <w:sz w:val="21"/>
          <w:szCs w:val="21"/>
        </w:rPr>
        <w:t>Длина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началу</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поздней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ст</w:t>
      </w:r>
      <w:r w:rsidRPr="00E81B65">
        <w:rPr>
          <w:rFonts w:ascii="Helvetica" w:hAnsi="Helvetica" w:cs="Helvetica" w:hint="eastAsia"/>
          <w:b/>
          <w:bCs/>
          <w:color w:val="222222"/>
          <w:sz w:val="21"/>
          <w:szCs w:val="21"/>
        </w:rPr>
        <w:lastRenderedPageBreak/>
        <w:t>адии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2A1F6B32" w14:textId="77777777" w:rsidR="00E81B65" w:rsidRPr="00E81B65" w:rsidRDefault="00E81B65" w:rsidP="00E81B65">
      <w:pPr>
        <w:rPr>
          <w:rFonts w:ascii="Helvetica" w:hAnsi="Helvetica" w:cs="Helvetica"/>
          <w:b/>
          <w:bCs/>
          <w:color w:val="222222"/>
          <w:sz w:val="21"/>
          <w:szCs w:val="21"/>
        </w:rPr>
      </w:pPr>
    </w:p>
    <w:p w14:paraId="126013F1"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5.3. </w:t>
      </w:r>
      <w:r w:rsidRPr="00E81B65">
        <w:rPr>
          <w:rFonts w:ascii="Helvetica" w:hAnsi="Helvetica" w:cs="Helvetica" w:hint="eastAsia"/>
          <w:b/>
          <w:bCs/>
          <w:color w:val="222222"/>
          <w:sz w:val="21"/>
          <w:szCs w:val="21"/>
        </w:rPr>
        <w:t>Хронологическая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зависимость</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смены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стадий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0AE9AF90" w14:textId="77777777" w:rsidR="00E81B65" w:rsidRPr="00E81B65" w:rsidRDefault="00E81B65" w:rsidP="00E81B65">
      <w:pPr>
        <w:rPr>
          <w:rFonts w:ascii="Helvetica" w:hAnsi="Helvetica" w:cs="Helvetica"/>
          <w:b/>
          <w:bCs/>
          <w:color w:val="222222"/>
          <w:sz w:val="21"/>
          <w:szCs w:val="21"/>
        </w:rPr>
      </w:pPr>
    </w:p>
    <w:p w14:paraId="4200E4D4"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5.4. </w:t>
      </w:r>
      <w:r w:rsidRPr="00E81B65">
        <w:rPr>
          <w:rFonts w:ascii="Helvetica" w:hAnsi="Helvetica" w:cs="Helvetica" w:hint="eastAsia"/>
          <w:b/>
          <w:bCs/>
          <w:color w:val="222222"/>
          <w:sz w:val="21"/>
          <w:szCs w:val="21"/>
        </w:rPr>
        <w:t>Причины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морфологии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r w:rsidRPr="00E81B65">
        <w:rPr>
          <w:rFonts w:ascii="Helvetica" w:hAnsi="Helvetica" w:cs="Helvetica"/>
          <w:b/>
          <w:bCs/>
          <w:color w:val="222222"/>
          <w:sz w:val="21"/>
          <w:szCs w:val="21"/>
        </w:rPr>
        <w:t>.</w:t>
      </w:r>
    </w:p>
    <w:p w14:paraId="375777BA" w14:textId="77777777" w:rsidR="00E81B65" w:rsidRPr="00E81B65" w:rsidRDefault="00E81B65" w:rsidP="00E81B65">
      <w:pPr>
        <w:rPr>
          <w:rFonts w:ascii="Helvetica" w:hAnsi="Helvetica" w:cs="Helvetica"/>
          <w:b/>
          <w:bCs/>
          <w:color w:val="222222"/>
          <w:sz w:val="21"/>
          <w:szCs w:val="21"/>
        </w:rPr>
      </w:pPr>
    </w:p>
    <w:p w14:paraId="3198E4D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 </w:t>
      </w:r>
      <w:r w:rsidRPr="00E81B65">
        <w:rPr>
          <w:rFonts w:ascii="Helvetica" w:hAnsi="Helvetica" w:cs="Helvetica" w:hint="eastAsia"/>
          <w:b/>
          <w:bCs/>
          <w:color w:val="222222"/>
          <w:sz w:val="21"/>
          <w:szCs w:val="21"/>
        </w:rPr>
        <w:t>ЗАКОНОМЕРНОСТИ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ИНДИВИДУАЛЬНОГО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518F4CB7" w14:textId="77777777" w:rsidR="00E81B65" w:rsidRPr="00E81B65" w:rsidRDefault="00E81B65" w:rsidP="00E81B65">
      <w:pPr>
        <w:rPr>
          <w:rFonts w:ascii="Helvetica" w:hAnsi="Helvetica" w:cs="Helvetica"/>
          <w:b/>
          <w:bCs/>
          <w:color w:val="222222"/>
          <w:sz w:val="21"/>
          <w:szCs w:val="21"/>
        </w:rPr>
      </w:pPr>
    </w:p>
    <w:p w14:paraId="017EEF10"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6.1. </w:t>
      </w:r>
      <w:r w:rsidRPr="00E81B65">
        <w:rPr>
          <w:rFonts w:ascii="Helvetica" w:hAnsi="Helvetica" w:cs="Helvetica" w:hint="eastAsia"/>
          <w:b/>
          <w:bCs/>
          <w:color w:val="222222"/>
          <w:sz w:val="21"/>
          <w:szCs w:val="21"/>
        </w:rPr>
        <w:t>Системно</w:t>
      </w:r>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структурный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подход</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исследованиям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r w:rsidRPr="00E81B65">
        <w:rPr>
          <w:rFonts w:ascii="Helvetica" w:hAnsi="Helvetica" w:cs="Helvetica"/>
          <w:b/>
          <w:bCs/>
          <w:color w:val="222222"/>
          <w:sz w:val="21"/>
          <w:szCs w:val="21"/>
        </w:rPr>
        <w:t>.</w:t>
      </w:r>
    </w:p>
    <w:p w14:paraId="7DA5DF79" w14:textId="77777777" w:rsidR="00E81B65" w:rsidRPr="00E81B65" w:rsidRDefault="00E81B65" w:rsidP="00E81B65">
      <w:pPr>
        <w:rPr>
          <w:rFonts w:ascii="Helvetica" w:hAnsi="Helvetica" w:cs="Helvetica"/>
          <w:b/>
          <w:bCs/>
          <w:color w:val="222222"/>
          <w:sz w:val="21"/>
          <w:szCs w:val="21"/>
        </w:rPr>
      </w:pPr>
    </w:p>
    <w:p w14:paraId="5F7B1AAB"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6.2. </w:t>
      </w:r>
      <w:r w:rsidRPr="00E81B65">
        <w:rPr>
          <w:rFonts w:ascii="Helvetica" w:hAnsi="Helvetica" w:cs="Helvetica" w:hint="eastAsia"/>
          <w:b/>
          <w:bCs/>
          <w:color w:val="222222"/>
          <w:sz w:val="21"/>
          <w:szCs w:val="21"/>
        </w:rPr>
        <w:t>Внутригодовые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колебания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скорости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10BB054A" w14:textId="77777777" w:rsidR="00E81B65" w:rsidRPr="00E81B65" w:rsidRDefault="00E81B65" w:rsidP="00E81B65">
      <w:pPr>
        <w:rPr>
          <w:rFonts w:ascii="Helvetica" w:hAnsi="Helvetica" w:cs="Helvetica"/>
          <w:b/>
          <w:bCs/>
          <w:color w:val="222222"/>
          <w:sz w:val="21"/>
          <w:szCs w:val="21"/>
        </w:rPr>
      </w:pPr>
    </w:p>
    <w:p w14:paraId="71C6A253"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6.3.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скорости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6C4E3E10" w14:textId="77777777" w:rsidR="00E81B65" w:rsidRPr="00E81B65" w:rsidRDefault="00E81B65" w:rsidP="00E81B65">
      <w:pPr>
        <w:rPr>
          <w:rFonts w:ascii="Helvetica" w:hAnsi="Helvetica" w:cs="Helvetica"/>
          <w:b/>
          <w:bCs/>
          <w:color w:val="222222"/>
          <w:sz w:val="21"/>
          <w:szCs w:val="21"/>
        </w:rPr>
      </w:pPr>
    </w:p>
    <w:p w14:paraId="10AFEC05"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6.4. </w:t>
      </w:r>
      <w:r w:rsidRPr="00E81B65">
        <w:rPr>
          <w:rFonts w:ascii="Helvetica" w:hAnsi="Helvetica" w:cs="Helvetica" w:hint="eastAsia"/>
          <w:b/>
          <w:bCs/>
          <w:color w:val="222222"/>
          <w:sz w:val="21"/>
          <w:szCs w:val="21"/>
        </w:rPr>
        <w:t>Многолетние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ритмы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47FE2733" w14:textId="77777777" w:rsidR="00E81B65" w:rsidRPr="00E81B65" w:rsidRDefault="00E81B65" w:rsidP="00E81B65">
      <w:pPr>
        <w:rPr>
          <w:rFonts w:ascii="Helvetica" w:hAnsi="Helvetica" w:cs="Helvetica"/>
          <w:b/>
          <w:bCs/>
          <w:color w:val="222222"/>
          <w:sz w:val="21"/>
          <w:szCs w:val="21"/>
        </w:rPr>
      </w:pPr>
    </w:p>
    <w:p w14:paraId="7C32AFE2"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6.5. </w:t>
      </w:r>
      <w:r w:rsidRPr="00E81B65">
        <w:rPr>
          <w:rFonts w:ascii="Helvetica" w:hAnsi="Helvetica" w:cs="Helvetica" w:hint="eastAsia"/>
          <w:b/>
          <w:bCs/>
          <w:color w:val="222222"/>
          <w:sz w:val="21"/>
          <w:szCs w:val="21"/>
        </w:rPr>
        <w:t>Соотношения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между</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индивидуальными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групповыми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показателями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p>
    <w:p w14:paraId="3F926192" w14:textId="77777777" w:rsidR="00E81B65" w:rsidRPr="00E81B65" w:rsidRDefault="00E81B65" w:rsidP="00E81B65">
      <w:pPr>
        <w:rPr>
          <w:rFonts w:ascii="Helvetica" w:hAnsi="Helvetica" w:cs="Helvetica"/>
          <w:b/>
          <w:bCs/>
          <w:color w:val="222222"/>
          <w:sz w:val="21"/>
          <w:szCs w:val="21"/>
        </w:rPr>
      </w:pPr>
    </w:p>
    <w:p w14:paraId="6DB5EA3D"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 </w:t>
      </w:r>
      <w:r w:rsidRPr="00E81B65">
        <w:rPr>
          <w:rFonts w:ascii="Helvetica" w:hAnsi="Helvetica" w:cs="Helvetica" w:hint="eastAsia"/>
          <w:b/>
          <w:bCs/>
          <w:color w:val="222222"/>
          <w:sz w:val="21"/>
          <w:szCs w:val="21"/>
        </w:rPr>
        <w:t>ОЦЕНКА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ПРОДОЛЖИТЕЛЬНОСТИ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ЖИЗНИ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w:t>
      </w:r>
    </w:p>
    <w:p w14:paraId="76E81BF2" w14:textId="77777777" w:rsidR="00E81B65" w:rsidRPr="00E81B65" w:rsidRDefault="00E81B65" w:rsidP="00E81B65">
      <w:pPr>
        <w:rPr>
          <w:rFonts w:ascii="Helvetica" w:hAnsi="Helvetica" w:cs="Helvetica"/>
          <w:b/>
          <w:bCs/>
          <w:color w:val="222222"/>
          <w:sz w:val="21"/>
          <w:szCs w:val="21"/>
        </w:rPr>
      </w:pPr>
    </w:p>
    <w:p w14:paraId="4185016F"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7.1. </w:t>
      </w:r>
      <w:r w:rsidRPr="00E81B65">
        <w:rPr>
          <w:rFonts w:ascii="Helvetica" w:hAnsi="Helvetica" w:cs="Helvetica" w:hint="eastAsia"/>
          <w:b/>
          <w:bCs/>
          <w:color w:val="222222"/>
          <w:sz w:val="21"/>
          <w:szCs w:val="21"/>
        </w:rPr>
        <w:t>Возраст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эталонных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животных</w:t>
      </w:r>
    </w:p>
    <w:p w14:paraId="2694D62B" w14:textId="77777777" w:rsidR="00E81B65" w:rsidRPr="00E81B65" w:rsidRDefault="00E81B65" w:rsidP="00E81B65">
      <w:pPr>
        <w:rPr>
          <w:rFonts w:ascii="Helvetica" w:hAnsi="Helvetica" w:cs="Helvetica"/>
          <w:b/>
          <w:bCs/>
          <w:color w:val="222222"/>
          <w:sz w:val="21"/>
          <w:szCs w:val="21"/>
        </w:rPr>
      </w:pPr>
    </w:p>
    <w:p w14:paraId="36E8F71B"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7.2. </w:t>
      </w:r>
      <w:r w:rsidRPr="00E81B65">
        <w:rPr>
          <w:rFonts w:ascii="Helvetica" w:hAnsi="Helvetica" w:cs="Helvetica" w:hint="eastAsia"/>
          <w:b/>
          <w:bCs/>
          <w:color w:val="222222"/>
          <w:sz w:val="21"/>
          <w:szCs w:val="21"/>
        </w:rPr>
        <w:t>Возраст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животных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заданным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уровнем</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доживания</w:t>
      </w:r>
    </w:p>
    <w:p w14:paraId="225C853A" w14:textId="77777777" w:rsidR="00E81B65" w:rsidRPr="00E81B65" w:rsidRDefault="00E81B65" w:rsidP="00E81B65">
      <w:pPr>
        <w:rPr>
          <w:rFonts w:ascii="Helvetica" w:hAnsi="Helvetica" w:cs="Helvetica"/>
          <w:b/>
          <w:bCs/>
          <w:color w:val="222222"/>
          <w:sz w:val="21"/>
          <w:szCs w:val="21"/>
        </w:rPr>
      </w:pPr>
    </w:p>
    <w:p w14:paraId="526FC14F"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7.3. </w:t>
      </w:r>
      <w:r w:rsidRPr="00E81B65">
        <w:rPr>
          <w:rFonts w:ascii="Helvetica" w:hAnsi="Helvetica" w:cs="Helvetica" w:hint="eastAsia"/>
          <w:b/>
          <w:bCs/>
          <w:color w:val="222222"/>
          <w:sz w:val="21"/>
          <w:szCs w:val="21"/>
        </w:rPr>
        <w:t>Возраст</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животных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заданной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частотой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встречаемости</w:t>
      </w:r>
    </w:p>
    <w:p w14:paraId="2457D93B" w14:textId="77777777" w:rsidR="00E81B65" w:rsidRPr="00E81B65" w:rsidRDefault="00E81B65" w:rsidP="00E81B65">
      <w:pPr>
        <w:rPr>
          <w:rFonts w:ascii="Helvetica" w:hAnsi="Helvetica" w:cs="Helvetica"/>
          <w:b/>
          <w:bCs/>
          <w:color w:val="222222"/>
          <w:sz w:val="21"/>
          <w:szCs w:val="21"/>
        </w:rPr>
      </w:pPr>
    </w:p>
    <w:p w14:paraId="593564A1"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7.4. </w:t>
      </w:r>
      <w:r w:rsidRPr="00E81B65">
        <w:rPr>
          <w:rFonts w:ascii="Helvetica" w:hAnsi="Helvetica" w:cs="Helvetica" w:hint="eastAsia"/>
          <w:b/>
          <w:bCs/>
          <w:color w:val="222222"/>
          <w:sz w:val="21"/>
          <w:szCs w:val="21"/>
        </w:rPr>
        <w:t>Сравнение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разных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методов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оценки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продолжительности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жизни</w:t>
      </w:r>
      <w:r w:rsidRPr="00E81B65">
        <w:rPr>
          <w:rFonts w:ascii="Helvetica" w:hAnsi="Helvetica" w:cs="Helvetica"/>
          <w:b/>
          <w:bCs/>
          <w:color w:val="222222"/>
          <w:sz w:val="21"/>
          <w:szCs w:val="21"/>
        </w:rPr>
        <w:t>.</w:t>
      </w:r>
    </w:p>
    <w:p w14:paraId="7062572B" w14:textId="77777777" w:rsidR="00E81B65" w:rsidRPr="00E81B65" w:rsidRDefault="00E81B65" w:rsidP="00E81B65">
      <w:pPr>
        <w:rPr>
          <w:rFonts w:ascii="Helvetica" w:hAnsi="Helvetica" w:cs="Helvetica"/>
          <w:b/>
          <w:bCs/>
          <w:color w:val="222222"/>
          <w:sz w:val="21"/>
          <w:szCs w:val="21"/>
        </w:rPr>
      </w:pPr>
    </w:p>
    <w:p w14:paraId="07B6EEEE"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7.5. </w:t>
      </w:r>
      <w:r w:rsidRPr="00E81B65">
        <w:rPr>
          <w:rFonts w:ascii="Helvetica" w:hAnsi="Helvetica" w:cs="Helvetica" w:hint="eastAsia"/>
          <w:b/>
          <w:bCs/>
          <w:color w:val="222222"/>
          <w:sz w:val="21"/>
          <w:szCs w:val="21"/>
        </w:rPr>
        <w:t>Продолжительность</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жизни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Японского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Охотского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морей</w:t>
      </w:r>
    </w:p>
    <w:p w14:paraId="0FF8DFEE" w14:textId="77777777" w:rsidR="00E81B65" w:rsidRPr="00E81B65" w:rsidRDefault="00E81B65" w:rsidP="00E81B65">
      <w:pPr>
        <w:rPr>
          <w:rFonts w:ascii="Helvetica" w:hAnsi="Helvetica" w:cs="Helvetica"/>
          <w:b/>
          <w:bCs/>
          <w:color w:val="222222"/>
          <w:sz w:val="21"/>
          <w:szCs w:val="21"/>
        </w:rPr>
      </w:pPr>
    </w:p>
    <w:p w14:paraId="59B35B2A"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8. </w:t>
      </w:r>
      <w:r w:rsidRPr="00E81B65">
        <w:rPr>
          <w:rFonts w:ascii="Helvetica" w:hAnsi="Helvetica" w:cs="Helvetica" w:hint="eastAsia"/>
          <w:b/>
          <w:bCs/>
          <w:color w:val="222222"/>
          <w:sz w:val="21"/>
          <w:szCs w:val="21"/>
        </w:rPr>
        <w:t>НЕКОТОРЫЕ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АСПЕКТЫ</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ФИЗИОЛОГИИ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БИОГЕОХИМИИ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МОРСКИХ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50BD52D1" w14:textId="77777777" w:rsidR="00E81B65" w:rsidRPr="00E81B65" w:rsidRDefault="00E81B65" w:rsidP="00E81B65">
      <w:pPr>
        <w:rPr>
          <w:rFonts w:ascii="Helvetica" w:hAnsi="Helvetica" w:cs="Helvetica"/>
          <w:b/>
          <w:bCs/>
          <w:color w:val="222222"/>
          <w:sz w:val="21"/>
          <w:szCs w:val="21"/>
        </w:rPr>
      </w:pPr>
    </w:p>
    <w:p w14:paraId="0A1EFFBC"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8.1.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энергетического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обмена</w:t>
      </w:r>
      <w:r w:rsidRPr="00E81B65">
        <w:rPr>
          <w:rFonts w:ascii="Helvetica" w:hAnsi="Helvetica" w:cs="Helvetica"/>
          <w:b/>
          <w:bCs/>
          <w:color w:val="222222"/>
          <w:sz w:val="21"/>
          <w:szCs w:val="21"/>
        </w:rPr>
        <w:t>,</w:t>
      </w:r>
    </w:p>
    <w:p w14:paraId="624580AC" w14:textId="77777777" w:rsidR="00E81B65" w:rsidRPr="00E81B65" w:rsidRDefault="00E81B65" w:rsidP="00E81B65">
      <w:pPr>
        <w:rPr>
          <w:rFonts w:ascii="Helvetica" w:hAnsi="Helvetica" w:cs="Helvetica"/>
          <w:b/>
          <w:bCs/>
          <w:color w:val="222222"/>
          <w:sz w:val="21"/>
          <w:szCs w:val="21"/>
        </w:rPr>
      </w:pPr>
    </w:p>
    <w:p w14:paraId="1F663B3A"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8.2. </w:t>
      </w:r>
      <w:r w:rsidRPr="00E81B65">
        <w:rPr>
          <w:rFonts w:ascii="Helvetica" w:hAnsi="Helvetica" w:cs="Helvetica" w:hint="eastAsia"/>
          <w:b/>
          <w:bCs/>
          <w:color w:val="222222"/>
          <w:sz w:val="21"/>
          <w:szCs w:val="21"/>
        </w:rPr>
        <w:t>Возрастные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химического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состава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биогенных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карбонатов</w:t>
      </w:r>
    </w:p>
    <w:p w14:paraId="2FFAD366" w14:textId="77777777" w:rsidR="00E81B65" w:rsidRPr="00E81B65" w:rsidRDefault="00E81B65" w:rsidP="00E81B65">
      <w:pPr>
        <w:rPr>
          <w:rFonts w:ascii="Helvetica" w:hAnsi="Helvetica" w:cs="Helvetica"/>
          <w:b/>
          <w:bCs/>
          <w:color w:val="222222"/>
          <w:sz w:val="21"/>
          <w:szCs w:val="21"/>
        </w:rPr>
      </w:pPr>
    </w:p>
    <w:p w14:paraId="448CB3CA"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8.3. </w:t>
      </w:r>
      <w:r w:rsidRPr="00E81B65">
        <w:rPr>
          <w:rFonts w:ascii="Helvetica" w:hAnsi="Helvetica" w:cs="Helvetica" w:hint="eastAsia"/>
          <w:b/>
          <w:bCs/>
          <w:color w:val="222222"/>
          <w:sz w:val="21"/>
          <w:szCs w:val="21"/>
        </w:rPr>
        <w:t>Ранние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диагенетические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изменения</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химического</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состава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раковин</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p w14:paraId="64DA2E03" w14:textId="77777777" w:rsidR="00E81B65" w:rsidRPr="00E81B65" w:rsidRDefault="00E81B65" w:rsidP="00E81B65">
      <w:pPr>
        <w:rPr>
          <w:rFonts w:ascii="Helvetica" w:hAnsi="Helvetica" w:cs="Helvetica"/>
          <w:b/>
          <w:bCs/>
          <w:color w:val="222222"/>
          <w:sz w:val="21"/>
          <w:szCs w:val="21"/>
        </w:rPr>
      </w:pPr>
    </w:p>
    <w:p w14:paraId="21241CEE" w14:textId="77777777" w:rsidR="00E81B65" w:rsidRPr="00E81B65" w:rsidRDefault="00E81B65" w:rsidP="00E81B65">
      <w:pPr>
        <w:rPr>
          <w:rFonts w:ascii="Helvetica" w:hAnsi="Helvetica" w:cs="Helvetica"/>
          <w:b/>
          <w:bCs/>
          <w:color w:val="222222"/>
          <w:sz w:val="21"/>
          <w:szCs w:val="21"/>
        </w:rPr>
      </w:pPr>
      <w:r w:rsidRPr="00E81B65">
        <w:rPr>
          <w:rFonts w:ascii="Helvetica" w:hAnsi="Helvetica" w:cs="Helvetica"/>
          <w:b/>
          <w:bCs/>
          <w:color w:val="222222"/>
          <w:sz w:val="21"/>
          <w:szCs w:val="21"/>
        </w:rPr>
        <w:t xml:space="preserve">8.4. </w:t>
      </w:r>
      <w:r w:rsidRPr="00E81B65">
        <w:rPr>
          <w:rFonts w:ascii="Helvetica" w:hAnsi="Helvetica" w:cs="Helvetica" w:hint="eastAsia"/>
          <w:b/>
          <w:bCs/>
          <w:color w:val="222222"/>
          <w:sz w:val="21"/>
          <w:szCs w:val="21"/>
        </w:rPr>
        <w:t>Применение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методов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склерохронологии</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в</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изотопно</w:t>
      </w:r>
      <w:r w:rsidRPr="00E81B65">
        <w:rPr>
          <w:rFonts w:ascii="Helvetica" w:hAnsi="Helvetica" w:cs="Helvetica"/>
          <w:b/>
          <w:bCs/>
          <w:color w:val="222222"/>
          <w:sz w:val="21"/>
          <w:szCs w:val="21"/>
        </w:rPr>
        <w:t>-</w:t>
      </w:r>
      <w:r w:rsidRPr="00E81B65">
        <w:rPr>
          <w:rFonts w:ascii="Helvetica" w:hAnsi="Helvetica" w:cs="Helvetica" w:hint="eastAsia"/>
          <w:b/>
          <w:bCs/>
          <w:color w:val="222222"/>
          <w:sz w:val="21"/>
          <w:szCs w:val="21"/>
        </w:rPr>
        <w:t>кислородной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термометрии</w:t>
      </w:r>
    </w:p>
    <w:p w14:paraId="0176A943" w14:textId="77777777" w:rsidR="00E81B65" w:rsidRPr="00E81B65" w:rsidRDefault="00E81B65" w:rsidP="00E81B65">
      <w:pPr>
        <w:rPr>
          <w:rFonts w:ascii="Helvetica" w:hAnsi="Helvetica" w:cs="Helvetica"/>
          <w:b/>
          <w:bCs/>
          <w:color w:val="222222"/>
          <w:sz w:val="21"/>
          <w:szCs w:val="21"/>
        </w:rPr>
      </w:pPr>
    </w:p>
    <w:p w14:paraId="4A7ADEAA" w14:textId="404817CD" w:rsidR="00967B66" w:rsidRPr="00E81B65" w:rsidRDefault="00E81B65" w:rsidP="00E81B65">
      <w:r w:rsidRPr="00E81B65">
        <w:rPr>
          <w:rFonts w:ascii="Helvetica" w:hAnsi="Helvetica" w:cs="Helvetica"/>
          <w:b/>
          <w:bCs/>
          <w:color w:val="222222"/>
          <w:sz w:val="21"/>
          <w:szCs w:val="21"/>
        </w:rPr>
        <w:t xml:space="preserve">8.5. </w:t>
      </w:r>
      <w:r w:rsidRPr="00E81B65">
        <w:rPr>
          <w:rFonts w:ascii="Helvetica" w:hAnsi="Helvetica" w:cs="Helvetica" w:hint="eastAsia"/>
          <w:b/>
          <w:bCs/>
          <w:color w:val="222222"/>
          <w:sz w:val="21"/>
          <w:szCs w:val="21"/>
        </w:rPr>
        <w:t>Определение</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оптимальных</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условий</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роста</w:t>
      </w:r>
      <w:r w:rsidRPr="00E81B65">
        <w:rPr>
          <w:rFonts w:ascii="Helvetica" w:hAnsi="Helvetica" w:cs="Helvetica"/>
          <w:b/>
          <w:bCs/>
          <w:color w:val="222222"/>
          <w:sz w:val="21"/>
          <w:szCs w:val="21"/>
        </w:rPr>
        <w:t xml:space="preserve"> </w:t>
      </w:r>
      <w:r w:rsidRPr="00E81B65">
        <w:rPr>
          <w:rFonts w:ascii="Helvetica" w:hAnsi="Helvetica" w:cs="Helvetica" w:hint="eastAsia"/>
          <w:b/>
          <w:bCs/>
          <w:color w:val="222222"/>
          <w:sz w:val="21"/>
          <w:szCs w:val="21"/>
        </w:rPr>
        <w:t>моллюсков</w:t>
      </w:r>
    </w:p>
    <w:sectPr w:rsidR="00967B66" w:rsidRPr="00E81B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710E" w14:textId="77777777" w:rsidR="00310328" w:rsidRDefault="00310328">
      <w:pPr>
        <w:spacing w:after="0" w:line="240" w:lineRule="auto"/>
      </w:pPr>
      <w:r>
        <w:separator/>
      </w:r>
    </w:p>
  </w:endnote>
  <w:endnote w:type="continuationSeparator" w:id="0">
    <w:p w14:paraId="329A64B8" w14:textId="77777777" w:rsidR="00310328" w:rsidRDefault="0031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C8A9" w14:textId="77777777" w:rsidR="00310328" w:rsidRDefault="00310328"/>
    <w:p w14:paraId="0577D7B6" w14:textId="77777777" w:rsidR="00310328" w:rsidRDefault="00310328"/>
    <w:p w14:paraId="619B0C33" w14:textId="77777777" w:rsidR="00310328" w:rsidRDefault="00310328"/>
    <w:p w14:paraId="142FEB61" w14:textId="77777777" w:rsidR="00310328" w:rsidRDefault="00310328"/>
    <w:p w14:paraId="0D659C77" w14:textId="77777777" w:rsidR="00310328" w:rsidRDefault="00310328"/>
    <w:p w14:paraId="0E304BDD" w14:textId="77777777" w:rsidR="00310328" w:rsidRDefault="00310328"/>
    <w:p w14:paraId="6DDB0D76" w14:textId="77777777" w:rsidR="00310328" w:rsidRDefault="003103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F4B824" wp14:editId="7448EA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4616" w14:textId="77777777" w:rsidR="00310328" w:rsidRDefault="003103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F4B8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424616" w14:textId="77777777" w:rsidR="00310328" w:rsidRDefault="003103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A06035" w14:textId="77777777" w:rsidR="00310328" w:rsidRDefault="00310328"/>
    <w:p w14:paraId="2E9779F1" w14:textId="77777777" w:rsidR="00310328" w:rsidRDefault="00310328"/>
    <w:p w14:paraId="042DDE3B" w14:textId="77777777" w:rsidR="00310328" w:rsidRDefault="003103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11359" wp14:editId="232FFE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1D476" w14:textId="77777777" w:rsidR="00310328" w:rsidRDefault="00310328"/>
                          <w:p w14:paraId="37D070D5" w14:textId="77777777" w:rsidR="00310328" w:rsidRDefault="003103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113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D1D476" w14:textId="77777777" w:rsidR="00310328" w:rsidRDefault="00310328"/>
                    <w:p w14:paraId="37D070D5" w14:textId="77777777" w:rsidR="00310328" w:rsidRDefault="003103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B34271" w14:textId="77777777" w:rsidR="00310328" w:rsidRDefault="00310328"/>
    <w:p w14:paraId="6E08CE0D" w14:textId="77777777" w:rsidR="00310328" w:rsidRDefault="00310328">
      <w:pPr>
        <w:rPr>
          <w:sz w:val="2"/>
          <w:szCs w:val="2"/>
        </w:rPr>
      </w:pPr>
    </w:p>
    <w:p w14:paraId="62D5C33B" w14:textId="77777777" w:rsidR="00310328" w:rsidRDefault="00310328"/>
    <w:p w14:paraId="3DAF87AC" w14:textId="77777777" w:rsidR="00310328" w:rsidRDefault="00310328">
      <w:pPr>
        <w:spacing w:after="0" w:line="240" w:lineRule="auto"/>
      </w:pPr>
    </w:p>
  </w:footnote>
  <w:footnote w:type="continuationSeparator" w:id="0">
    <w:p w14:paraId="0C6835D9" w14:textId="77777777" w:rsidR="00310328" w:rsidRDefault="0031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28"/>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29371</TotalTime>
  <Pages>5</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1408</cp:revision>
  <cp:lastPrinted>2009-02-06T05:36:00Z</cp:lastPrinted>
  <dcterms:created xsi:type="dcterms:W3CDTF">2025-11-25T20:19:00Z</dcterms:created>
  <dcterms:modified xsi:type="dcterms:W3CDTF">2026-01-04T07:36:00Z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