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AE09"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Радев, Радослав Петров.</w:t>
      </w:r>
    </w:p>
    <w:p w14:paraId="315A3B7A"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Влияние резонансных эффектов на поляризацию при упругом рассеянии нейтронов с энергией 15-17- МэВ на ядрах свинца и углерода : диссертация ... кандидата физико-математических наук : 01.04.16. - Москва, 1984. - 149 с. : ил.</w:t>
      </w:r>
    </w:p>
    <w:p w14:paraId="6DA8979A"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Оглавление диссертациикандидат физико-математических наук Радев, Радослав Петров</w:t>
      </w:r>
    </w:p>
    <w:p w14:paraId="77CCD871"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ВВЕДЕНИЕ</w:t>
      </w:r>
    </w:p>
    <w:p w14:paraId="08985DAA"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ГЛАВА I. ПОЛЯРИЗАЦИОННЫЕ ЯВЛЕНИЯ В РЕАКЦИЯХ С НЕЙТРОНАМИ</w:t>
      </w:r>
    </w:p>
    <w:p w14:paraId="584E0AEA"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§1. Некоторые общие свойства поляризации нуклонов при рассеянии</w:t>
      </w:r>
    </w:p>
    <w:p w14:paraId="450589C6"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§2. Источники поляризованных нейтронов</w:t>
      </w:r>
    </w:p>
    <w:p w14:paraId="008357CF"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2.1. Источники с неполяризованными заряженными частицами</w:t>
      </w:r>
    </w:p>
    <w:p w14:paraId="49CC62BC"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2.2. Источники с поляризованными заряженными частицами</w:t>
      </w:r>
    </w:p>
    <w:p w14:paraId="40F4AB87"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2.3. Источники поляризованных нейтронов, использующие упругое рассеяние</w:t>
      </w:r>
    </w:p>
    <w:p w14:paraId="05652832"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§3. Исследования с поляризованными нейтронами.</w:t>
      </w:r>
    </w:p>
    <w:p w14:paraId="14C3CAF4"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3.1. Данные, относящиеся к энергии нейтронов до 5 МэВ</w:t>
      </w:r>
    </w:p>
    <w:p w14:paraId="364D9C60"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3.2. Данные, относящиеся к энергии нейтронов выше 5 МэВ</w:t>
      </w:r>
    </w:p>
    <w:p w14:paraId="5A74EF62"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ГЛАВА II. ОПИСАНИЕ И РАСЧЕТЫ ДИФФЕРЕНЦИАЛЬНЫХ СЕЧЕНИЙ</w:t>
      </w:r>
    </w:p>
    <w:p w14:paraId="53105AA4"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И ПОЛЯРИЗАЦИИ С ПОМОЩЬЮ РАЗЛИЧНЫХ МОДЕЛЕЙ</w:t>
      </w:r>
    </w:p>
    <w:p w14:paraId="35722FD4"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§1. Оптическая модель .'.</w:t>
      </w:r>
    </w:p>
    <w:p w14:paraId="78A1A138"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§2. Поляризация при Мотт-Швингеровском рассеянии</w:t>
      </w:r>
    </w:p>
    <w:p w14:paraId="6BB2CCF0"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§3. Диффракционная модель</w:t>
      </w:r>
    </w:p>
    <w:p w14:paraId="456D0D19"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3.1. Диффракционное рассеяние на абсолютно черном ядре</w:t>
      </w:r>
    </w:p>
    <w:p w14:paraId="039C3FF1"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3.2. Обобщение диффракционной модели на случай резонансного рассеяния</w:t>
      </w:r>
    </w:p>
    <w:p w14:paraId="1C4DBB72"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§4. Анализ экспериментальных данных по поляризации на РЬ и Си расчеты</w:t>
      </w:r>
    </w:p>
    <w:p w14:paraId="6D1CD569"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4.1. Экспериментальные данные и расчет для свинца в диапазоне энергий 10-20 МэВ</w:t>
      </w:r>
    </w:p>
    <w:p w14:paraId="0634048D"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4.2. Экспериментальные данные и расчет для углерода в диапазоне энергий 10-20 МэВ</w:t>
      </w:r>
    </w:p>
    <w:p w14:paraId="149F3BD0"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ГЛАВА III. МЕТОДИКА ЭКСПЕРИМЕНТА</w:t>
      </w:r>
    </w:p>
    <w:p w14:paraId="3BC662F2"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§1. Источник поляризованных нейтронов</w:t>
      </w:r>
    </w:p>
    <w:p w14:paraId="44CEA339"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§2. Геометрия эксперимента</w:t>
      </w:r>
    </w:p>
    <w:p w14:paraId="46589C38"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§3. Измерительная аппаратура и автоматизация эксперимента</w:t>
      </w:r>
    </w:p>
    <w:p w14:paraId="506DFA5E"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3.1. Спектрометр нейтронов</w:t>
      </w:r>
    </w:p>
    <w:p w14:paraId="262AC2D0"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3.2. Система автоматизации измерений</w:t>
      </w:r>
    </w:p>
    <w:p w14:paraId="51807729"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lastRenderedPageBreak/>
        <w:t>ГЛАВА IV. ИЗМЕРЕНИЕ АНАЛИЗИРУЮЩЕЙ СПОСОБНОСТИ УГЛЕРОДА</w:t>
      </w:r>
    </w:p>
    <w:p w14:paraId="48683251"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§1. Источники и экспериметальное определение ложной асимметрии</w:t>
      </w:r>
    </w:p>
    <w:p w14:paraId="605F1FC5"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§2. Точность эксперимента</w:t>
      </w:r>
    </w:p>
    <w:p w14:paraId="3C52BA4F"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§3. Экспериментальные результаты</w:t>
      </w:r>
    </w:p>
    <w:p w14:paraId="4CC23833"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ГЛАВА V. СРАВНЕНИЕ ПОЛУЧЕННЫХ РЕЗУЛЬТАТОВ С СУЩЕСТВУЮЩИМИ ЭКСПЕРИМЕНТАЛЬНЫМИ ДАННЫМИ И РЕЗУЛЬТАТАМИ РАСЧЕТОВ</w:t>
      </w:r>
    </w:p>
    <w:p w14:paraId="51F2CBA7" w14:textId="77777777" w:rsidR="006F24F8" w:rsidRPr="006F24F8" w:rsidRDefault="006F24F8" w:rsidP="006F24F8">
      <w:pPr>
        <w:rPr>
          <w:rFonts w:ascii="Helvetica" w:eastAsia="Symbol" w:hAnsi="Helvetica" w:cs="Helvetica"/>
          <w:b/>
          <w:bCs/>
          <w:color w:val="222222"/>
          <w:kern w:val="0"/>
          <w:sz w:val="21"/>
          <w:szCs w:val="21"/>
          <w:lang w:eastAsia="ru-RU"/>
        </w:rPr>
      </w:pPr>
      <w:r w:rsidRPr="006F24F8">
        <w:rPr>
          <w:rFonts w:ascii="Helvetica" w:eastAsia="Symbol" w:hAnsi="Helvetica" w:cs="Helvetica"/>
          <w:b/>
          <w:bCs/>
          <w:color w:val="222222"/>
          <w:kern w:val="0"/>
          <w:sz w:val="21"/>
          <w:szCs w:val="21"/>
          <w:lang w:eastAsia="ru-RU"/>
        </w:rPr>
        <w:t>ВВЫВОДЫ</w:t>
      </w:r>
    </w:p>
    <w:p w14:paraId="3869883D" w14:textId="6681AB18" w:rsidR="00F11235" w:rsidRPr="006F24F8" w:rsidRDefault="00F11235" w:rsidP="006F24F8"/>
    <w:sectPr w:rsidR="00F11235" w:rsidRPr="006F24F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93EA" w14:textId="77777777" w:rsidR="0057312D" w:rsidRDefault="0057312D">
      <w:pPr>
        <w:spacing w:after="0" w:line="240" w:lineRule="auto"/>
      </w:pPr>
      <w:r>
        <w:separator/>
      </w:r>
    </w:p>
  </w:endnote>
  <w:endnote w:type="continuationSeparator" w:id="0">
    <w:p w14:paraId="5D4FF42F" w14:textId="77777777" w:rsidR="0057312D" w:rsidRDefault="0057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3375" w14:textId="77777777" w:rsidR="0057312D" w:rsidRDefault="0057312D"/>
    <w:p w14:paraId="34EFF3E9" w14:textId="77777777" w:rsidR="0057312D" w:rsidRDefault="0057312D"/>
    <w:p w14:paraId="746CF467" w14:textId="77777777" w:rsidR="0057312D" w:rsidRDefault="0057312D"/>
    <w:p w14:paraId="12E90D8E" w14:textId="77777777" w:rsidR="0057312D" w:rsidRDefault="0057312D"/>
    <w:p w14:paraId="11B9B710" w14:textId="77777777" w:rsidR="0057312D" w:rsidRDefault="0057312D"/>
    <w:p w14:paraId="1CB09650" w14:textId="77777777" w:rsidR="0057312D" w:rsidRDefault="0057312D"/>
    <w:p w14:paraId="3D834910" w14:textId="77777777" w:rsidR="0057312D" w:rsidRDefault="005731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A5808E" wp14:editId="4D417E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2AB59" w14:textId="77777777" w:rsidR="0057312D" w:rsidRDefault="005731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A580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02AB59" w14:textId="77777777" w:rsidR="0057312D" w:rsidRDefault="005731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96C805" w14:textId="77777777" w:rsidR="0057312D" w:rsidRDefault="0057312D"/>
    <w:p w14:paraId="63846685" w14:textId="77777777" w:rsidR="0057312D" w:rsidRDefault="0057312D"/>
    <w:p w14:paraId="695DDC26" w14:textId="77777777" w:rsidR="0057312D" w:rsidRDefault="005731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9F2089" wp14:editId="47B003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46955" w14:textId="77777777" w:rsidR="0057312D" w:rsidRDefault="0057312D"/>
                          <w:p w14:paraId="1F79A923" w14:textId="77777777" w:rsidR="0057312D" w:rsidRDefault="005731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9F20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F46955" w14:textId="77777777" w:rsidR="0057312D" w:rsidRDefault="0057312D"/>
                    <w:p w14:paraId="1F79A923" w14:textId="77777777" w:rsidR="0057312D" w:rsidRDefault="005731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D383DB" w14:textId="77777777" w:rsidR="0057312D" w:rsidRDefault="0057312D"/>
    <w:p w14:paraId="5D765188" w14:textId="77777777" w:rsidR="0057312D" w:rsidRDefault="0057312D">
      <w:pPr>
        <w:rPr>
          <w:sz w:val="2"/>
          <w:szCs w:val="2"/>
        </w:rPr>
      </w:pPr>
    </w:p>
    <w:p w14:paraId="1F22BA9B" w14:textId="77777777" w:rsidR="0057312D" w:rsidRDefault="0057312D"/>
    <w:p w14:paraId="125D8AE0" w14:textId="77777777" w:rsidR="0057312D" w:rsidRDefault="0057312D">
      <w:pPr>
        <w:spacing w:after="0" w:line="240" w:lineRule="auto"/>
      </w:pPr>
    </w:p>
  </w:footnote>
  <w:footnote w:type="continuationSeparator" w:id="0">
    <w:p w14:paraId="2633E9BC" w14:textId="77777777" w:rsidR="0057312D" w:rsidRDefault="00573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2D"/>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166433</TotalTime>
  <Pages>2</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5154</cp:revision>
  <cp:lastPrinted>2009-02-06T05:36:00Z</cp:lastPrinted>
  <dcterms:created xsi:type="dcterms:W3CDTF">2024-01-07T13:43:00Z</dcterms:created>
  <dcterms:modified xsi:type="dcterms:W3CDTF">2025-09-17T16:50:00Z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