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4F" w:rsidRDefault="002F324F" w:rsidP="002F3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Колінько Людмила Михайлівна, </w:t>
      </w:r>
      <w:r>
        <w:rPr>
          <w:rFonts w:ascii="CIDFont+F4" w:hAnsi="CIDFont+F4" w:cs="CIDFont+F4"/>
          <w:kern w:val="0"/>
          <w:sz w:val="28"/>
          <w:szCs w:val="28"/>
          <w:lang w:eastAsia="ru-RU"/>
        </w:rPr>
        <w:t>старший викладач кафедри ботаніки,</w:t>
      </w:r>
    </w:p>
    <w:p w:rsidR="002F324F" w:rsidRDefault="002F324F" w:rsidP="002F3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екології та методики навчання біології Полтавського національного</w:t>
      </w:r>
    </w:p>
    <w:p w:rsidR="002F324F" w:rsidRDefault="002F324F" w:rsidP="002F3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В. Г. Короленка, тема дисертації:</w:t>
      </w:r>
    </w:p>
    <w:p w:rsidR="002F324F" w:rsidRDefault="002F324F" w:rsidP="002F3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«Роль NAD+-залежної деацетілази SIRT1 в М1/М2 поляризації</w:t>
      </w:r>
    </w:p>
    <w:p w:rsidR="002F324F" w:rsidRDefault="002F324F" w:rsidP="002F3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моноцитів/макрофагів у осіб із різною масою тіла» (091 Біологія).</w:t>
      </w:r>
    </w:p>
    <w:p w:rsidR="002F324F" w:rsidRDefault="002F324F" w:rsidP="002F324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44.601.033 в Полтавському</w:t>
      </w:r>
    </w:p>
    <w:p w:rsidR="00940FA1" w:rsidRPr="002F324F" w:rsidRDefault="002F324F" w:rsidP="002F324F">
      <w:r>
        <w:rPr>
          <w:rFonts w:ascii="CIDFont+F4" w:hAnsi="CIDFont+F4" w:cs="CIDFont+F4"/>
          <w:kern w:val="0"/>
          <w:sz w:val="28"/>
          <w:szCs w:val="28"/>
          <w:lang w:eastAsia="ru-RU"/>
        </w:rPr>
        <w:t>державному медичному університеті</w:t>
      </w:r>
    </w:p>
    <w:sectPr w:rsidR="00940FA1" w:rsidRPr="002F324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2F324F" w:rsidRPr="002F32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A900D-1B55-4D33-A4A9-9907C6E9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5912</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349</cp:revision>
  <cp:lastPrinted>2009-02-06T05:36:00Z</cp:lastPrinted>
  <dcterms:created xsi:type="dcterms:W3CDTF">2021-12-23T09:52:00Z</dcterms:created>
  <dcterms:modified xsi:type="dcterms:W3CDTF">2022-01-08T13:10:00Z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