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ACBE0" w14:textId="4CAC05B0" w:rsidR="00ED44C8" w:rsidRDefault="008C309F" w:rsidP="008C309F">
      <w:pPr>
        <w:rPr>
          <w:rFonts w:ascii="Times New Roman" w:eastAsia="Arial Unicode MS" w:hAnsi="Times New Roman" w:cs="Times New Roman"/>
          <w:b/>
          <w:bCs/>
          <w:color w:val="000000"/>
          <w:kern w:val="0"/>
          <w:sz w:val="28"/>
          <w:szCs w:val="28"/>
          <w:lang w:eastAsia="ru-RU" w:bidi="uk-UA"/>
        </w:rPr>
      </w:pPr>
      <w:r w:rsidRPr="008C309F">
        <w:rPr>
          <w:rFonts w:ascii="Times New Roman" w:eastAsia="Arial Unicode MS" w:hAnsi="Times New Roman" w:cs="Times New Roman" w:hint="eastAsia"/>
          <w:b/>
          <w:bCs/>
          <w:color w:val="000000"/>
          <w:kern w:val="0"/>
          <w:sz w:val="28"/>
          <w:szCs w:val="28"/>
          <w:lang w:eastAsia="ru-RU" w:bidi="uk-UA"/>
        </w:rPr>
        <w:t>Бойко</w:t>
      </w:r>
      <w:r w:rsidRPr="008C309F">
        <w:rPr>
          <w:rFonts w:ascii="Times New Roman" w:eastAsia="Arial Unicode MS" w:hAnsi="Times New Roman" w:cs="Times New Roman"/>
          <w:b/>
          <w:bCs/>
          <w:color w:val="000000"/>
          <w:kern w:val="0"/>
          <w:sz w:val="28"/>
          <w:szCs w:val="28"/>
          <w:lang w:eastAsia="ru-RU" w:bidi="uk-UA"/>
        </w:rPr>
        <w:t xml:space="preserve"> </w:t>
      </w:r>
      <w:r w:rsidRPr="008C309F">
        <w:rPr>
          <w:rFonts w:ascii="Times New Roman" w:eastAsia="Arial Unicode MS" w:hAnsi="Times New Roman" w:cs="Times New Roman" w:hint="eastAsia"/>
          <w:b/>
          <w:bCs/>
          <w:color w:val="000000"/>
          <w:kern w:val="0"/>
          <w:sz w:val="28"/>
          <w:szCs w:val="28"/>
          <w:lang w:eastAsia="ru-RU" w:bidi="uk-UA"/>
        </w:rPr>
        <w:t>Кристина</w:t>
      </w:r>
      <w:r w:rsidRPr="008C309F">
        <w:rPr>
          <w:rFonts w:ascii="Times New Roman" w:eastAsia="Arial Unicode MS" w:hAnsi="Times New Roman" w:cs="Times New Roman"/>
          <w:b/>
          <w:bCs/>
          <w:color w:val="000000"/>
          <w:kern w:val="0"/>
          <w:sz w:val="28"/>
          <w:szCs w:val="28"/>
          <w:lang w:eastAsia="ru-RU" w:bidi="uk-UA"/>
        </w:rPr>
        <w:t xml:space="preserve"> </w:t>
      </w:r>
      <w:r w:rsidRPr="008C309F">
        <w:rPr>
          <w:rFonts w:ascii="Times New Roman" w:eastAsia="Arial Unicode MS" w:hAnsi="Times New Roman" w:cs="Times New Roman" w:hint="eastAsia"/>
          <w:b/>
          <w:bCs/>
          <w:color w:val="000000"/>
          <w:kern w:val="0"/>
          <w:sz w:val="28"/>
          <w:szCs w:val="28"/>
          <w:lang w:eastAsia="ru-RU" w:bidi="uk-UA"/>
        </w:rPr>
        <w:t>Юрьевна</w:t>
      </w:r>
      <w:r>
        <w:rPr>
          <w:rFonts w:ascii="Times New Roman" w:eastAsia="Arial Unicode MS" w:hAnsi="Times New Roman" w:cs="Times New Roman" w:hint="eastAsia"/>
          <w:b/>
          <w:bCs/>
          <w:color w:val="000000"/>
          <w:kern w:val="0"/>
          <w:sz w:val="28"/>
          <w:szCs w:val="28"/>
          <w:lang w:eastAsia="ru-RU" w:bidi="uk-UA"/>
        </w:rPr>
        <w:t xml:space="preserve"> </w:t>
      </w:r>
      <w:r w:rsidRPr="008C309F">
        <w:rPr>
          <w:rFonts w:ascii="Times New Roman" w:eastAsia="Arial Unicode MS" w:hAnsi="Times New Roman" w:cs="Times New Roman" w:hint="eastAsia"/>
          <w:b/>
          <w:bCs/>
          <w:color w:val="000000"/>
          <w:kern w:val="0"/>
          <w:sz w:val="28"/>
          <w:szCs w:val="28"/>
          <w:lang w:eastAsia="ru-RU" w:bidi="uk-UA"/>
        </w:rPr>
        <w:t>Педагогическая</w:t>
      </w:r>
      <w:r w:rsidRPr="008C309F">
        <w:rPr>
          <w:rFonts w:ascii="Times New Roman" w:eastAsia="Arial Unicode MS" w:hAnsi="Times New Roman" w:cs="Times New Roman"/>
          <w:b/>
          <w:bCs/>
          <w:color w:val="000000"/>
          <w:kern w:val="0"/>
          <w:sz w:val="28"/>
          <w:szCs w:val="28"/>
          <w:lang w:eastAsia="ru-RU" w:bidi="uk-UA"/>
        </w:rPr>
        <w:t xml:space="preserve"> </w:t>
      </w:r>
      <w:r w:rsidRPr="008C309F">
        <w:rPr>
          <w:rFonts w:ascii="Times New Roman" w:eastAsia="Arial Unicode MS" w:hAnsi="Times New Roman" w:cs="Times New Roman" w:hint="eastAsia"/>
          <w:b/>
          <w:bCs/>
          <w:color w:val="000000"/>
          <w:kern w:val="0"/>
          <w:sz w:val="28"/>
          <w:szCs w:val="28"/>
          <w:lang w:eastAsia="ru-RU" w:bidi="uk-UA"/>
        </w:rPr>
        <w:t>технология</w:t>
      </w:r>
      <w:r w:rsidRPr="008C309F">
        <w:rPr>
          <w:rFonts w:ascii="Times New Roman" w:eastAsia="Arial Unicode MS" w:hAnsi="Times New Roman" w:cs="Times New Roman"/>
          <w:b/>
          <w:bCs/>
          <w:color w:val="000000"/>
          <w:kern w:val="0"/>
          <w:sz w:val="28"/>
          <w:szCs w:val="28"/>
          <w:lang w:eastAsia="ru-RU" w:bidi="uk-UA"/>
        </w:rPr>
        <w:t xml:space="preserve"> </w:t>
      </w:r>
      <w:r w:rsidRPr="008C309F">
        <w:rPr>
          <w:rFonts w:ascii="Times New Roman" w:eastAsia="Arial Unicode MS" w:hAnsi="Times New Roman" w:cs="Times New Roman" w:hint="eastAsia"/>
          <w:b/>
          <w:bCs/>
          <w:color w:val="000000"/>
          <w:kern w:val="0"/>
          <w:sz w:val="28"/>
          <w:szCs w:val="28"/>
          <w:lang w:eastAsia="ru-RU" w:bidi="uk-UA"/>
        </w:rPr>
        <w:t>тайм</w:t>
      </w:r>
      <w:r w:rsidRPr="008C309F">
        <w:rPr>
          <w:rFonts w:ascii="Times New Roman" w:eastAsia="Arial Unicode MS" w:hAnsi="Times New Roman" w:cs="Times New Roman"/>
          <w:b/>
          <w:bCs/>
          <w:color w:val="000000"/>
          <w:kern w:val="0"/>
          <w:sz w:val="28"/>
          <w:szCs w:val="28"/>
          <w:lang w:eastAsia="ru-RU" w:bidi="uk-UA"/>
        </w:rPr>
        <w:t>-</w:t>
      </w:r>
      <w:r w:rsidRPr="008C309F">
        <w:rPr>
          <w:rFonts w:ascii="Times New Roman" w:eastAsia="Arial Unicode MS" w:hAnsi="Times New Roman" w:cs="Times New Roman" w:hint="eastAsia"/>
          <w:b/>
          <w:bCs/>
          <w:color w:val="000000"/>
          <w:kern w:val="0"/>
          <w:sz w:val="28"/>
          <w:szCs w:val="28"/>
          <w:lang w:eastAsia="ru-RU" w:bidi="uk-UA"/>
        </w:rPr>
        <w:t>менеджмента</w:t>
      </w:r>
      <w:r w:rsidRPr="008C309F">
        <w:rPr>
          <w:rFonts w:ascii="Times New Roman" w:eastAsia="Arial Unicode MS" w:hAnsi="Times New Roman" w:cs="Times New Roman"/>
          <w:b/>
          <w:bCs/>
          <w:color w:val="000000"/>
          <w:kern w:val="0"/>
          <w:sz w:val="28"/>
          <w:szCs w:val="28"/>
          <w:lang w:eastAsia="ru-RU" w:bidi="uk-UA"/>
        </w:rPr>
        <w:t xml:space="preserve"> </w:t>
      </w:r>
      <w:r w:rsidRPr="008C309F">
        <w:rPr>
          <w:rFonts w:ascii="Times New Roman" w:eastAsia="Arial Unicode MS" w:hAnsi="Times New Roman" w:cs="Times New Roman" w:hint="eastAsia"/>
          <w:b/>
          <w:bCs/>
          <w:color w:val="000000"/>
          <w:kern w:val="0"/>
          <w:sz w:val="28"/>
          <w:szCs w:val="28"/>
          <w:lang w:eastAsia="ru-RU" w:bidi="uk-UA"/>
        </w:rPr>
        <w:t>самообразовательной</w:t>
      </w:r>
      <w:r w:rsidRPr="008C309F">
        <w:rPr>
          <w:rFonts w:ascii="Times New Roman" w:eastAsia="Arial Unicode MS" w:hAnsi="Times New Roman" w:cs="Times New Roman"/>
          <w:b/>
          <w:bCs/>
          <w:color w:val="000000"/>
          <w:kern w:val="0"/>
          <w:sz w:val="28"/>
          <w:szCs w:val="28"/>
          <w:lang w:eastAsia="ru-RU" w:bidi="uk-UA"/>
        </w:rPr>
        <w:t xml:space="preserve"> </w:t>
      </w:r>
      <w:r w:rsidRPr="008C309F">
        <w:rPr>
          <w:rFonts w:ascii="Times New Roman" w:eastAsia="Arial Unicode MS" w:hAnsi="Times New Roman" w:cs="Times New Roman" w:hint="eastAsia"/>
          <w:b/>
          <w:bCs/>
          <w:color w:val="000000"/>
          <w:kern w:val="0"/>
          <w:sz w:val="28"/>
          <w:szCs w:val="28"/>
          <w:lang w:eastAsia="ru-RU" w:bidi="uk-UA"/>
        </w:rPr>
        <w:t>деятельности</w:t>
      </w:r>
      <w:r w:rsidRPr="008C309F">
        <w:rPr>
          <w:rFonts w:ascii="Times New Roman" w:eastAsia="Arial Unicode MS" w:hAnsi="Times New Roman" w:cs="Times New Roman"/>
          <w:b/>
          <w:bCs/>
          <w:color w:val="000000"/>
          <w:kern w:val="0"/>
          <w:sz w:val="28"/>
          <w:szCs w:val="28"/>
          <w:lang w:eastAsia="ru-RU" w:bidi="uk-UA"/>
        </w:rPr>
        <w:t xml:space="preserve"> </w:t>
      </w:r>
      <w:r w:rsidRPr="008C309F">
        <w:rPr>
          <w:rFonts w:ascii="Times New Roman" w:eastAsia="Arial Unicode MS" w:hAnsi="Times New Roman" w:cs="Times New Roman" w:hint="eastAsia"/>
          <w:b/>
          <w:bCs/>
          <w:color w:val="000000"/>
          <w:kern w:val="0"/>
          <w:sz w:val="28"/>
          <w:szCs w:val="28"/>
          <w:lang w:eastAsia="ru-RU" w:bidi="uk-UA"/>
        </w:rPr>
        <w:t>бакалавров</w:t>
      </w:r>
      <w:r w:rsidRPr="008C309F">
        <w:rPr>
          <w:rFonts w:ascii="Times New Roman" w:eastAsia="Arial Unicode MS" w:hAnsi="Times New Roman" w:cs="Times New Roman"/>
          <w:b/>
          <w:bCs/>
          <w:color w:val="000000"/>
          <w:kern w:val="0"/>
          <w:sz w:val="28"/>
          <w:szCs w:val="28"/>
          <w:lang w:eastAsia="ru-RU" w:bidi="uk-UA"/>
        </w:rPr>
        <w:t xml:space="preserve"> </w:t>
      </w:r>
      <w:r w:rsidRPr="008C309F">
        <w:rPr>
          <w:rFonts w:ascii="Times New Roman" w:eastAsia="Arial Unicode MS" w:hAnsi="Times New Roman" w:cs="Times New Roman" w:hint="eastAsia"/>
          <w:b/>
          <w:bCs/>
          <w:color w:val="000000"/>
          <w:kern w:val="0"/>
          <w:sz w:val="28"/>
          <w:szCs w:val="28"/>
          <w:lang w:eastAsia="ru-RU" w:bidi="uk-UA"/>
        </w:rPr>
        <w:t>музыкальной</w:t>
      </w:r>
      <w:r w:rsidRPr="008C309F">
        <w:rPr>
          <w:rFonts w:ascii="Times New Roman" w:eastAsia="Arial Unicode MS" w:hAnsi="Times New Roman" w:cs="Times New Roman"/>
          <w:b/>
          <w:bCs/>
          <w:color w:val="000000"/>
          <w:kern w:val="0"/>
          <w:sz w:val="28"/>
          <w:szCs w:val="28"/>
          <w:lang w:eastAsia="ru-RU" w:bidi="uk-UA"/>
        </w:rPr>
        <w:t xml:space="preserve"> </w:t>
      </w:r>
      <w:r w:rsidRPr="008C309F">
        <w:rPr>
          <w:rFonts w:ascii="Times New Roman" w:eastAsia="Arial Unicode MS" w:hAnsi="Times New Roman" w:cs="Times New Roman" w:hint="eastAsia"/>
          <w:b/>
          <w:bCs/>
          <w:color w:val="000000"/>
          <w:kern w:val="0"/>
          <w:sz w:val="28"/>
          <w:szCs w:val="28"/>
          <w:lang w:eastAsia="ru-RU" w:bidi="uk-UA"/>
        </w:rPr>
        <w:t>педагогики</w:t>
      </w:r>
      <w:r w:rsidRPr="008C309F">
        <w:rPr>
          <w:rFonts w:ascii="Times New Roman" w:eastAsia="Arial Unicode MS" w:hAnsi="Times New Roman" w:cs="Times New Roman"/>
          <w:b/>
          <w:bCs/>
          <w:color w:val="000000"/>
          <w:kern w:val="0"/>
          <w:sz w:val="28"/>
          <w:szCs w:val="28"/>
          <w:lang w:eastAsia="ru-RU" w:bidi="uk-UA"/>
        </w:rPr>
        <w:t xml:space="preserve"> </w:t>
      </w:r>
      <w:r w:rsidRPr="008C309F">
        <w:rPr>
          <w:rFonts w:ascii="Times New Roman" w:eastAsia="Arial Unicode MS" w:hAnsi="Times New Roman" w:cs="Times New Roman" w:hint="eastAsia"/>
          <w:b/>
          <w:bCs/>
          <w:color w:val="000000"/>
          <w:kern w:val="0"/>
          <w:sz w:val="28"/>
          <w:szCs w:val="28"/>
          <w:lang w:eastAsia="ru-RU" w:bidi="uk-UA"/>
        </w:rPr>
        <w:t>в</w:t>
      </w:r>
      <w:r w:rsidRPr="008C309F">
        <w:rPr>
          <w:rFonts w:ascii="Times New Roman" w:eastAsia="Arial Unicode MS" w:hAnsi="Times New Roman" w:cs="Times New Roman"/>
          <w:b/>
          <w:bCs/>
          <w:color w:val="000000"/>
          <w:kern w:val="0"/>
          <w:sz w:val="28"/>
          <w:szCs w:val="28"/>
          <w:lang w:eastAsia="ru-RU" w:bidi="uk-UA"/>
        </w:rPr>
        <w:t xml:space="preserve"> </w:t>
      </w:r>
      <w:r w:rsidRPr="008C309F">
        <w:rPr>
          <w:rFonts w:ascii="Times New Roman" w:eastAsia="Arial Unicode MS" w:hAnsi="Times New Roman" w:cs="Times New Roman" w:hint="eastAsia"/>
          <w:b/>
          <w:bCs/>
          <w:color w:val="000000"/>
          <w:kern w:val="0"/>
          <w:sz w:val="28"/>
          <w:szCs w:val="28"/>
          <w:lang w:eastAsia="ru-RU" w:bidi="uk-UA"/>
        </w:rPr>
        <w:t>процессе</w:t>
      </w:r>
      <w:r w:rsidRPr="008C309F">
        <w:rPr>
          <w:rFonts w:ascii="Times New Roman" w:eastAsia="Arial Unicode MS" w:hAnsi="Times New Roman" w:cs="Times New Roman"/>
          <w:b/>
          <w:bCs/>
          <w:color w:val="000000"/>
          <w:kern w:val="0"/>
          <w:sz w:val="28"/>
          <w:szCs w:val="28"/>
          <w:lang w:eastAsia="ru-RU" w:bidi="uk-UA"/>
        </w:rPr>
        <w:t xml:space="preserve"> </w:t>
      </w:r>
      <w:r w:rsidRPr="008C309F">
        <w:rPr>
          <w:rFonts w:ascii="Times New Roman" w:eastAsia="Arial Unicode MS" w:hAnsi="Times New Roman" w:cs="Times New Roman" w:hint="eastAsia"/>
          <w:b/>
          <w:bCs/>
          <w:color w:val="000000"/>
          <w:kern w:val="0"/>
          <w:sz w:val="28"/>
          <w:szCs w:val="28"/>
          <w:lang w:eastAsia="ru-RU" w:bidi="uk-UA"/>
        </w:rPr>
        <w:t>подготовки</w:t>
      </w:r>
      <w:r w:rsidRPr="008C309F">
        <w:rPr>
          <w:rFonts w:ascii="Times New Roman" w:eastAsia="Arial Unicode MS" w:hAnsi="Times New Roman" w:cs="Times New Roman"/>
          <w:b/>
          <w:bCs/>
          <w:color w:val="000000"/>
          <w:kern w:val="0"/>
          <w:sz w:val="28"/>
          <w:szCs w:val="28"/>
          <w:lang w:eastAsia="ru-RU" w:bidi="uk-UA"/>
        </w:rPr>
        <w:t xml:space="preserve"> </w:t>
      </w:r>
      <w:r w:rsidRPr="008C309F">
        <w:rPr>
          <w:rFonts w:ascii="Times New Roman" w:eastAsia="Arial Unicode MS" w:hAnsi="Times New Roman" w:cs="Times New Roman" w:hint="eastAsia"/>
          <w:b/>
          <w:bCs/>
          <w:color w:val="000000"/>
          <w:kern w:val="0"/>
          <w:sz w:val="28"/>
          <w:szCs w:val="28"/>
          <w:lang w:eastAsia="ru-RU" w:bidi="uk-UA"/>
        </w:rPr>
        <w:t>в</w:t>
      </w:r>
      <w:r w:rsidRPr="008C309F">
        <w:rPr>
          <w:rFonts w:ascii="Times New Roman" w:eastAsia="Arial Unicode MS" w:hAnsi="Times New Roman" w:cs="Times New Roman"/>
          <w:b/>
          <w:bCs/>
          <w:color w:val="000000"/>
          <w:kern w:val="0"/>
          <w:sz w:val="28"/>
          <w:szCs w:val="28"/>
          <w:lang w:eastAsia="ru-RU" w:bidi="uk-UA"/>
        </w:rPr>
        <w:t xml:space="preserve"> </w:t>
      </w:r>
      <w:r w:rsidRPr="008C309F">
        <w:rPr>
          <w:rFonts w:ascii="Times New Roman" w:eastAsia="Arial Unicode MS" w:hAnsi="Times New Roman" w:cs="Times New Roman" w:hint="eastAsia"/>
          <w:b/>
          <w:bCs/>
          <w:color w:val="000000"/>
          <w:kern w:val="0"/>
          <w:sz w:val="28"/>
          <w:szCs w:val="28"/>
          <w:lang w:eastAsia="ru-RU" w:bidi="uk-UA"/>
        </w:rPr>
        <w:t>вузе</w:t>
      </w:r>
    </w:p>
    <w:p w14:paraId="7335BCC3" w14:textId="77777777" w:rsidR="008C309F" w:rsidRDefault="008C309F" w:rsidP="008C309F">
      <w:r>
        <w:rPr>
          <w:rFonts w:hint="eastAsia"/>
        </w:rPr>
        <w:t>ОГЛАВЛЕНИЕ</w:t>
      </w:r>
      <w:r>
        <w:t xml:space="preserve"> </w:t>
      </w:r>
      <w:r>
        <w:rPr>
          <w:rFonts w:hint="eastAsia"/>
        </w:rPr>
        <w:t>ДИССЕРТАЦИИ</w:t>
      </w:r>
    </w:p>
    <w:p w14:paraId="6F977947" w14:textId="77777777" w:rsidR="008C309F" w:rsidRDefault="008C309F" w:rsidP="008C309F">
      <w:r>
        <w:rPr>
          <w:rFonts w:hint="eastAsia"/>
        </w:rPr>
        <w:t>кандидат</w:t>
      </w:r>
      <w:r>
        <w:t xml:space="preserve"> </w:t>
      </w:r>
      <w:r>
        <w:rPr>
          <w:rFonts w:hint="eastAsia"/>
        </w:rPr>
        <w:t>наук</w:t>
      </w:r>
      <w:r>
        <w:t xml:space="preserve"> </w:t>
      </w:r>
      <w:r>
        <w:rPr>
          <w:rFonts w:hint="eastAsia"/>
        </w:rPr>
        <w:t>Бойко</w:t>
      </w:r>
      <w:r>
        <w:t xml:space="preserve"> </w:t>
      </w:r>
      <w:r>
        <w:rPr>
          <w:rFonts w:hint="eastAsia"/>
        </w:rPr>
        <w:t>Кристина</w:t>
      </w:r>
      <w:r>
        <w:t xml:space="preserve"> </w:t>
      </w:r>
      <w:r>
        <w:rPr>
          <w:rFonts w:hint="eastAsia"/>
        </w:rPr>
        <w:t>Юрьевна</w:t>
      </w:r>
    </w:p>
    <w:p w14:paraId="21147D20" w14:textId="77777777" w:rsidR="008C309F" w:rsidRDefault="008C309F" w:rsidP="008C309F">
      <w:r>
        <w:rPr>
          <w:rFonts w:hint="eastAsia"/>
        </w:rPr>
        <w:t>ВВЕДЕНИЕ</w:t>
      </w:r>
    </w:p>
    <w:p w14:paraId="2A10F07F" w14:textId="77777777" w:rsidR="008C309F" w:rsidRDefault="008C309F" w:rsidP="008C309F"/>
    <w:p w14:paraId="66E6F0A1" w14:textId="77777777" w:rsidR="008C309F" w:rsidRDefault="008C309F" w:rsidP="008C309F">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ПЕДАГОГИЧЕСКОЙ</w:t>
      </w:r>
      <w:r>
        <w:t xml:space="preserve"> </w:t>
      </w:r>
      <w:r>
        <w:rPr>
          <w:rFonts w:hint="eastAsia"/>
        </w:rPr>
        <w:t>ТЕХНОЛОГИИ</w:t>
      </w:r>
      <w:r>
        <w:t xml:space="preserve"> </w:t>
      </w:r>
      <w:r>
        <w:rPr>
          <w:rFonts w:hint="eastAsia"/>
        </w:rPr>
        <w:t>ТАЙМ</w:t>
      </w:r>
      <w:r>
        <w:t>-</w:t>
      </w:r>
      <w:r>
        <w:rPr>
          <w:rFonts w:hint="eastAsia"/>
        </w:rPr>
        <w:t>МЕНЕДЖМЕНТА</w:t>
      </w:r>
      <w:r>
        <w:t xml:space="preserve"> </w:t>
      </w:r>
      <w:r>
        <w:rPr>
          <w:rFonts w:hint="eastAsia"/>
        </w:rPr>
        <w:t>САМООБРАЗОВАТЕЛЬНОЙ</w:t>
      </w:r>
      <w:r>
        <w:t xml:space="preserve"> </w:t>
      </w:r>
      <w:r>
        <w:rPr>
          <w:rFonts w:hint="eastAsia"/>
        </w:rPr>
        <w:t>ДЕЯТЕЛЬНОСТИ</w:t>
      </w:r>
      <w:r>
        <w:t xml:space="preserve"> </w:t>
      </w:r>
      <w:r>
        <w:rPr>
          <w:rFonts w:hint="eastAsia"/>
        </w:rPr>
        <w:t>БАКАЛАВРОВ</w:t>
      </w:r>
      <w:r>
        <w:t xml:space="preserve"> </w:t>
      </w:r>
      <w:r>
        <w:rPr>
          <w:rFonts w:hint="eastAsia"/>
        </w:rPr>
        <w:t>В</w:t>
      </w:r>
      <w:r>
        <w:t xml:space="preserve"> </w:t>
      </w:r>
      <w:r>
        <w:rPr>
          <w:rFonts w:hint="eastAsia"/>
        </w:rPr>
        <w:t>ВУЗЕ</w:t>
      </w:r>
    </w:p>
    <w:p w14:paraId="44AA4F0B" w14:textId="77777777" w:rsidR="008C309F" w:rsidRDefault="008C309F" w:rsidP="008C309F"/>
    <w:p w14:paraId="54A72AD1" w14:textId="77777777" w:rsidR="008C309F" w:rsidRDefault="008C309F" w:rsidP="008C309F">
      <w:r>
        <w:t xml:space="preserve">1.1. </w:t>
      </w:r>
      <w:r>
        <w:rPr>
          <w:rFonts w:hint="eastAsia"/>
        </w:rPr>
        <w:t>Междисциплинарный</w:t>
      </w:r>
      <w:r>
        <w:t xml:space="preserve"> </w:t>
      </w:r>
      <w:r>
        <w:rPr>
          <w:rFonts w:hint="eastAsia"/>
        </w:rPr>
        <w:t>анализ</w:t>
      </w:r>
      <w:r>
        <w:t xml:space="preserve"> </w:t>
      </w:r>
      <w:r>
        <w:rPr>
          <w:rFonts w:hint="eastAsia"/>
        </w:rPr>
        <w:t>исследования</w:t>
      </w:r>
      <w:r>
        <w:t xml:space="preserve"> </w:t>
      </w:r>
      <w:r>
        <w:rPr>
          <w:rFonts w:hint="eastAsia"/>
        </w:rPr>
        <w:t>понятий</w:t>
      </w:r>
      <w:r>
        <w:t xml:space="preserve"> </w:t>
      </w:r>
      <w:r>
        <w:rPr>
          <w:rFonts w:hint="eastAsia"/>
        </w:rPr>
        <w:t>«</w:t>
      </w:r>
      <w:r>
        <w:rPr>
          <w:rFonts w:hint="eastAsia"/>
        </w:rPr>
        <w:t>самообразовательная</w:t>
      </w:r>
      <w:r>
        <w:t xml:space="preserve"> </w:t>
      </w:r>
      <w:r>
        <w:rPr>
          <w:rFonts w:hint="eastAsia"/>
        </w:rPr>
        <w:t>деятельность</w:t>
      </w:r>
      <w:r>
        <w:rPr>
          <w:rFonts w:hint="eastAsia"/>
        </w:rPr>
        <w:t>»</w:t>
      </w:r>
      <w:r>
        <w:t xml:space="preserve"> </w:t>
      </w:r>
      <w:r>
        <w:rPr>
          <w:rFonts w:hint="eastAsia"/>
        </w:rPr>
        <w:t>и</w:t>
      </w:r>
      <w:r>
        <w:t xml:space="preserve"> </w:t>
      </w:r>
      <w:r>
        <w:rPr>
          <w:rFonts w:hint="eastAsia"/>
        </w:rPr>
        <w:t>«</w:t>
      </w:r>
      <w:r>
        <w:rPr>
          <w:rFonts w:hint="eastAsia"/>
        </w:rPr>
        <w:t>время</w:t>
      </w:r>
      <w:r>
        <w:rPr>
          <w:rFonts w:hint="eastAsia"/>
        </w:rPr>
        <w:t>»</w:t>
      </w:r>
    </w:p>
    <w:p w14:paraId="2C227B41" w14:textId="77777777" w:rsidR="008C309F" w:rsidRDefault="008C309F" w:rsidP="008C309F"/>
    <w:p w14:paraId="41DF3299" w14:textId="77777777" w:rsidR="008C309F" w:rsidRDefault="008C309F" w:rsidP="008C309F">
      <w:r>
        <w:t xml:space="preserve">1.2. </w:t>
      </w:r>
      <w:r>
        <w:rPr>
          <w:rFonts w:hint="eastAsia"/>
        </w:rPr>
        <w:t>Сущностные</w:t>
      </w:r>
      <w:r>
        <w:t xml:space="preserve"> </w:t>
      </w:r>
      <w:r>
        <w:rPr>
          <w:rFonts w:hint="eastAsia"/>
        </w:rPr>
        <w:t>характеристики</w:t>
      </w:r>
      <w:r>
        <w:t xml:space="preserve"> </w:t>
      </w:r>
      <w:r>
        <w:rPr>
          <w:rFonts w:hint="eastAsia"/>
        </w:rPr>
        <w:t>педагогической</w:t>
      </w:r>
      <w:r>
        <w:t xml:space="preserve"> </w:t>
      </w:r>
      <w:r>
        <w:rPr>
          <w:rFonts w:hint="eastAsia"/>
        </w:rPr>
        <w:t>технологии</w:t>
      </w:r>
      <w:r>
        <w:t xml:space="preserve"> </w:t>
      </w:r>
      <w:r>
        <w:rPr>
          <w:rFonts w:hint="eastAsia"/>
        </w:rPr>
        <w:t>тайм</w:t>
      </w:r>
      <w:r>
        <w:t>-</w:t>
      </w:r>
      <w:r>
        <w:rPr>
          <w:rFonts w:hint="eastAsia"/>
        </w:rPr>
        <w:t>менеджмента</w:t>
      </w:r>
      <w:r>
        <w:t xml:space="preserve"> </w:t>
      </w:r>
      <w:r>
        <w:rPr>
          <w:rFonts w:hint="eastAsia"/>
        </w:rPr>
        <w:t>самообразовательной</w:t>
      </w:r>
      <w:r>
        <w:t xml:space="preserve"> </w:t>
      </w:r>
      <w:r>
        <w:rPr>
          <w:rFonts w:hint="eastAsia"/>
        </w:rPr>
        <w:t>деятельности</w:t>
      </w:r>
      <w:r>
        <w:t xml:space="preserve"> </w:t>
      </w:r>
      <w:r>
        <w:rPr>
          <w:rFonts w:hint="eastAsia"/>
        </w:rPr>
        <w:t>бакалавров</w:t>
      </w:r>
      <w:r>
        <w:t xml:space="preserve"> </w:t>
      </w:r>
      <w:r>
        <w:rPr>
          <w:rFonts w:hint="eastAsia"/>
        </w:rPr>
        <w:t>музыкальной</w:t>
      </w:r>
      <w:r>
        <w:t xml:space="preserve"> </w:t>
      </w:r>
      <w:r>
        <w:rPr>
          <w:rFonts w:hint="eastAsia"/>
        </w:rPr>
        <w:t>педагогики</w:t>
      </w:r>
      <w:r>
        <w:t xml:space="preserve"> </w:t>
      </w:r>
      <w:r>
        <w:rPr>
          <w:rFonts w:hint="eastAsia"/>
        </w:rPr>
        <w:t>в</w:t>
      </w:r>
      <w:r>
        <w:t xml:space="preserve"> </w:t>
      </w:r>
      <w:r>
        <w:rPr>
          <w:rFonts w:hint="eastAsia"/>
        </w:rPr>
        <w:t>вузе</w:t>
      </w:r>
    </w:p>
    <w:p w14:paraId="2AA4E416" w14:textId="77777777" w:rsidR="008C309F" w:rsidRDefault="008C309F" w:rsidP="008C309F"/>
    <w:p w14:paraId="12CEE4EE" w14:textId="77777777" w:rsidR="008C309F" w:rsidRDefault="008C309F" w:rsidP="008C309F">
      <w:r>
        <w:t xml:space="preserve">1.3. </w:t>
      </w:r>
      <w:r>
        <w:rPr>
          <w:rFonts w:hint="eastAsia"/>
        </w:rPr>
        <w:t>Прогностическая</w:t>
      </w:r>
      <w:r>
        <w:t xml:space="preserve"> </w:t>
      </w:r>
      <w:r>
        <w:rPr>
          <w:rFonts w:hint="eastAsia"/>
        </w:rPr>
        <w:t>модель</w:t>
      </w:r>
      <w:r>
        <w:t xml:space="preserve"> </w:t>
      </w:r>
      <w:r>
        <w:rPr>
          <w:rFonts w:hint="eastAsia"/>
        </w:rPr>
        <w:t>педагогической</w:t>
      </w:r>
      <w:r>
        <w:t xml:space="preserve"> </w:t>
      </w:r>
      <w:r>
        <w:rPr>
          <w:rFonts w:hint="eastAsia"/>
        </w:rPr>
        <w:t>технологии</w:t>
      </w:r>
      <w:r>
        <w:t xml:space="preserve"> </w:t>
      </w:r>
      <w:r>
        <w:rPr>
          <w:rFonts w:hint="eastAsia"/>
        </w:rPr>
        <w:t>тайм</w:t>
      </w:r>
      <w:r>
        <w:t>-</w:t>
      </w:r>
      <w:r>
        <w:rPr>
          <w:rFonts w:hint="eastAsia"/>
        </w:rPr>
        <w:t>менеджмента</w:t>
      </w:r>
      <w:r>
        <w:t xml:space="preserve"> </w:t>
      </w:r>
      <w:r>
        <w:rPr>
          <w:rFonts w:hint="eastAsia"/>
        </w:rPr>
        <w:t>самообразовательной</w:t>
      </w:r>
      <w:r>
        <w:t xml:space="preserve"> </w:t>
      </w:r>
      <w:r>
        <w:rPr>
          <w:rFonts w:hint="eastAsia"/>
        </w:rPr>
        <w:t>деятельности</w:t>
      </w:r>
      <w:r>
        <w:t xml:space="preserve"> </w:t>
      </w:r>
      <w:r>
        <w:rPr>
          <w:rFonts w:hint="eastAsia"/>
        </w:rPr>
        <w:t>бакалавров</w:t>
      </w:r>
    </w:p>
    <w:p w14:paraId="26313622" w14:textId="77777777" w:rsidR="008C309F" w:rsidRDefault="008C309F" w:rsidP="008C309F"/>
    <w:p w14:paraId="48F68E9E" w14:textId="77777777" w:rsidR="008C309F" w:rsidRDefault="008C309F" w:rsidP="008C309F">
      <w:r>
        <w:rPr>
          <w:rFonts w:hint="eastAsia"/>
        </w:rPr>
        <w:t>музыкальной</w:t>
      </w:r>
      <w:r>
        <w:t xml:space="preserve"> </w:t>
      </w:r>
      <w:r>
        <w:rPr>
          <w:rFonts w:hint="eastAsia"/>
        </w:rPr>
        <w:t>педагогики</w:t>
      </w:r>
      <w:r>
        <w:t xml:space="preserve"> </w:t>
      </w:r>
      <w:r>
        <w:rPr>
          <w:rFonts w:hint="eastAsia"/>
        </w:rPr>
        <w:t>в</w:t>
      </w:r>
      <w:r>
        <w:t xml:space="preserve"> </w:t>
      </w:r>
      <w:r>
        <w:rPr>
          <w:rFonts w:hint="eastAsia"/>
        </w:rPr>
        <w:t>вузе</w:t>
      </w:r>
    </w:p>
    <w:p w14:paraId="35CA1C30" w14:textId="77777777" w:rsidR="008C309F" w:rsidRDefault="008C309F" w:rsidP="008C309F"/>
    <w:p w14:paraId="25A840A5" w14:textId="77777777" w:rsidR="008C309F" w:rsidRDefault="008C309F" w:rsidP="008C309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2C4C04D" w14:textId="77777777" w:rsidR="008C309F" w:rsidRDefault="008C309F" w:rsidP="008C309F"/>
    <w:p w14:paraId="111212F5" w14:textId="77777777" w:rsidR="008C309F" w:rsidRDefault="008C309F" w:rsidP="008C309F">
      <w:r>
        <w:rPr>
          <w:rFonts w:hint="eastAsia"/>
        </w:rPr>
        <w:t>ГЛАВА</w:t>
      </w:r>
      <w:r>
        <w:t xml:space="preserve"> 2. </w:t>
      </w:r>
      <w:r>
        <w:rPr>
          <w:rFonts w:hint="eastAsia"/>
        </w:rPr>
        <w:t>ПРАКТИЧЕСКАЯ</w:t>
      </w:r>
      <w:r>
        <w:t xml:space="preserve"> </w:t>
      </w:r>
      <w:r>
        <w:rPr>
          <w:rFonts w:hint="eastAsia"/>
        </w:rPr>
        <w:t>РЕАЛИЗАЦИЯ</w:t>
      </w:r>
      <w:r>
        <w:t xml:space="preserve"> </w:t>
      </w:r>
      <w:r>
        <w:rPr>
          <w:rFonts w:hint="eastAsia"/>
        </w:rPr>
        <w:t>ПЕДАГОГИЧЕСКОЙ</w:t>
      </w:r>
      <w:r>
        <w:t xml:space="preserve"> </w:t>
      </w:r>
      <w:r>
        <w:rPr>
          <w:rFonts w:hint="eastAsia"/>
        </w:rPr>
        <w:t>ТЕХНОЛОГИИ</w:t>
      </w:r>
      <w:r>
        <w:t xml:space="preserve"> </w:t>
      </w:r>
      <w:r>
        <w:rPr>
          <w:rFonts w:hint="eastAsia"/>
        </w:rPr>
        <w:t>ТАЙМ</w:t>
      </w:r>
      <w:r>
        <w:t>-</w:t>
      </w:r>
      <w:r>
        <w:rPr>
          <w:rFonts w:hint="eastAsia"/>
        </w:rPr>
        <w:t>МЕНЕДЖМЕНТА</w:t>
      </w:r>
      <w:r>
        <w:t xml:space="preserve"> </w:t>
      </w:r>
      <w:r>
        <w:rPr>
          <w:rFonts w:hint="eastAsia"/>
        </w:rPr>
        <w:t>САМООБРАЗОВАТЕЛЬНОЙ</w:t>
      </w:r>
      <w:r>
        <w:t xml:space="preserve"> </w:t>
      </w:r>
      <w:r>
        <w:rPr>
          <w:rFonts w:hint="eastAsia"/>
        </w:rPr>
        <w:t>ДЕЯТЕЛЬНОСТИ</w:t>
      </w:r>
      <w:r>
        <w:t xml:space="preserve"> </w:t>
      </w:r>
      <w:r>
        <w:rPr>
          <w:rFonts w:hint="eastAsia"/>
        </w:rPr>
        <w:t>БАКАЛАВРОВ</w:t>
      </w:r>
      <w:r>
        <w:t xml:space="preserve"> </w:t>
      </w:r>
      <w:r>
        <w:rPr>
          <w:rFonts w:hint="eastAsia"/>
        </w:rPr>
        <w:t>МУЗЫКАЛЬНОЙ</w:t>
      </w:r>
      <w:r>
        <w:t xml:space="preserve"> </w:t>
      </w:r>
      <w:r>
        <w:rPr>
          <w:rFonts w:hint="eastAsia"/>
        </w:rPr>
        <w:t>ПЕДАГОГИКИ</w:t>
      </w:r>
      <w:r>
        <w:t xml:space="preserve"> </w:t>
      </w:r>
      <w:r>
        <w:rPr>
          <w:rFonts w:hint="eastAsia"/>
        </w:rPr>
        <w:t>В</w:t>
      </w:r>
      <w:r>
        <w:t xml:space="preserve"> </w:t>
      </w:r>
      <w:r>
        <w:rPr>
          <w:rFonts w:hint="eastAsia"/>
        </w:rPr>
        <w:t>ВУЗЕ</w:t>
      </w:r>
    </w:p>
    <w:p w14:paraId="7D6DF154" w14:textId="77777777" w:rsidR="008C309F" w:rsidRDefault="008C309F" w:rsidP="008C309F"/>
    <w:p w14:paraId="7DD029C9" w14:textId="77777777" w:rsidR="008C309F" w:rsidRDefault="008C309F" w:rsidP="008C309F">
      <w:r>
        <w:t xml:space="preserve">2.1. </w:t>
      </w:r>
      <w:r>
        <w:rPr>
          <w:rFonts w:hint="eastAsia"/>
        </w:rPr>
        <w:t>Факторы</w:t>
      </w:r>
      <w:r>
        <w:t xml:space="preserve"> </w:t>
      </w:r>
      <w:r>
        <w:rPr>
          <w:rFonts w:hint="eastAsia"/>
        </w:rPr>
        <w:t>и</w:t>
      </w:r>
      <w:r>
        <w:t xml:space="preserve"> </w:t>
      </w:r>
      <w:r>
        <w:rPr>
          <w:rFonts w:hint="eastAsia"/>
        </w:rPr>
        <w:t>педагогические</w:t>
      </w:r>
      <w:r>
        <w:t xml:space="preserve"> </w:t>
      </w:r>
      <w:r>
        <w:rPr>
          <w:rFonts w:hint="eastAsia"/>
        </w:rPr>
        <w:t>условия</w:t>
      </w:r>
      <w:r>
        <w:t xml:space="preserve"> </w:t>
      </w:r>
      <w:r>
        <w:rPr>
          <w:rFonts w:hint="eastAsia"/>
        </w:rPr>
        <w:t>реализации</w:t>
      </w:r>
      <w:r>
        <w:t xml:space="preserve"> </w:t>
      </w:r>
      <w:r>
        <w:rPr>
          <w:rFonts w:hint="eastAsia"/>
        </w:rPr>
        <w:t>педагогической</w:t>
      </w:r>
      <w:r>
        <w:t xml:space="preserve"> </w:t>
      </w:r>
      <w:r>
        <w:rPr>
          <w:rFonts w:hint="eastAsia"/>
        </w:rPr>
        <w:t>технологии</w:t>
      </w:r>
      <w:r>
        <w:t xml:space="preserve"> </w:t>
      </w:r>
      <w:r>
        <w:rPr>
          <w:rFonts w:hint="eastAsia"/>
        </w:rPr>
        <w:t>тайм</w:t>
      </w:r>
      <w:r>
        <w:t>-</w:t>
      </w:r>
      <w:r>
        <w:rPr>
          <w:rFonts w:hint="eastAsia"/>
        </w:rPr>
        <w:t>менеджмента</w:t>
      </w:r>
      <w:r>
        <w:t xml:space="preserve"> </w:t>
      </w:r>
      <w:r>
        <w:rPr>
          <w:rFonts w:hint="eastAsia"/>
        </w:rPr>
        <w:t>самообразовательной</w:t>
      </w:r>
      <w:r>
        <w:t xml:space="preserve"> </w:t>
      </w:r>
      <w:r>
        <w:rPr>
          <w:rFonts w:hint="eastAsia"/>
        </w:rPr>
        <w:t>деятельности</w:t>
      </w:r>
      <w:r>
        <w:t xml:space="preserve"> </w:t>
      </w:r>
      <w:r>
        <w:rPr>
          <w:rFonts w:hint="eastAsia"/>
        </w:rPr>
        <w:t>бакалавров</w:t>
      </w:r>
      <w:r>
        <w:t xml:space="preserve"> </w:t>
      </w:r>
      <w:r>
        <w:rPr>
          <w:rFonts w:hint="eastAsia"/>
        </w:rPr>
        <w:t>музыкальной</w:t>
      </w:r>
      <w:r>
        <w:t xml:space="preserve"> </w:t>
      </w:r>
      <w:r>
        <w:rPr>
          <w:rFonts w:hint="eastAsia"/>
        </w:rPr>
        <w:t>педагогики</w:t>
      </w:r>
      <w:r>
        <w:t xml:space="preserve"> </w:t>
      </w:r>
      <w:r>
        <w:rPr>
          <w:rFonts w:hint="eastAsia"/>
        </w:rPr>
        <w:t>в</w:t>
      </w:r>
      <w:r>
        <w:t xml:space="preserve"> </w:t>
      </w:r>
      <w:r>
        <w:rPr>
          <w:rFonts w:hint="eastAsia"/>
        </w:rPr>
        <w:t>вузе</w:t>
      </w:r>
    </w:p>
    <w:p w14:paraId="35DFF10B" w14:textId="77777777" w:rsidR="008C309F" w:rsidRDefault="008C309F" w:rsidP="008C309F"/>
    <w:p w14:paraId="6B2EF18F" w14:textId="77777777" w:rsidR="008C309F" w:rsidRDefault="008C309F" w:rsidP="008C309F">
      <w:r>
        <w:t xml:space="preserve">2.2. </w:t>
      </w:r>
      <w:r>
        <w:rPr>
          <w:rFonts w:hint="eastAsia"/>
        </w:rPr>
        <w:t>Содержание</w:t>
      </w:r>
      <w:r>
        <w:t xml:space="preserve"> </w:t>
      </w:r>
      <w:r>
        <w:rPr>
          <w:rFonts w:hint="eastAsia"/>
        </w:rPr>
        <w:t>педагогической</w:t>
      </w:r>
      <w:r>
        <w:t xml:space="preserve"> </w:t>
      </w:r>
      <w:r>
        <w:rPr>
          <w:rFonts w:hint="eastAsia"/>
        </w:rPr>
        <w:t>технологии</w:t>
      </w:r>
      <w:r>
        <w:t xml:space="preserve"> </w:t>
      </w:r>
      <w:r>
        <w:rPr>
          <w:rFonts w:hint="eastAsia"/>
        </w:rPr>
        <w:t>тайм</w:t>
      </w:r>
      <w:r>
        <w:t>-</w:t>
      </w:r>
      <w:r>
        <w:rPr>
          <w:rFonts w:hint="eastAsia"/>
        </w:rPr>
        <w:t>менеджмента</w:t>
      </w:r>
      <w:r>
        <w:t xml:space="preserve"> </w:t>
      </w:r>
      <w:r>
        <w:rPr>
          <w:rFonts w:hint="eastAsia"/>
        </w:rPr>
        <w:t>самообразовательной</w:t>
      </w:r>
      <w:r>
        <w:t xml:space="preserve"> </w:t>
      </w:r>
      <w:r>
        <w:rPr>
          <w:rFonts w:hint="eastAsia"/>
        </w:rPr>
        <w:t>деятельности</w:t>
      </w:r>
      <w:r>
        <w:t xml:space="preserve"> </w:t>
      </w:r>
      <w:r>
        <w:rPr>
          <w:rFonts w:hint="eastAsia"/>
        </w:rPr>
        <w:t>бакалавров</w:t>
      </w:r>
      <w:r>
        <w:t xml:space="preserve"> </w:t>
      </w:r>
      <w:r>
        <w:rPr>
          <w:rFonts w:hint="eastAsia"/>
        </w:rPr>
        <w:t>музыкальной</w:t>
      </w:r>
    </w:p>
    <w:p w14:paraId="02F5EE7E" w14:textId="77777777" w:rsidR="008C309F" w:rsidRDefault="008C309F" w:rsidP="008C309F"/>
    <w:p w14:paraId="2FCB0ED9" w14:textId="77777777" w:rsidR="008C309F" w:rsidRDefault="008C309F" w:rsidP="008C309F">
      <w:r>
        <w:rPr>
          <w:rFonts w:hint="eastAsia"/>
        </w:rPr>
        <w:t>педагогики</w:t>
      </w:r>
      <w:r>
        <w:t xml:space="preserve"> </w:t>
      </w:r>
      <w:r>
        <w:rPr>
          <w:rFonts w:hint="eastAsia"/>
        </w:rPr>
        <w:t>в</w:t>
      </w:r>
      <w:r>
        <w:t xml:space="preserve"> </w:t>
      </w:r>
      <w:r>
        <w:rPr>
          <w:rFonts w:hint="eastAsia"/>
        </w:rPr>
        <w:t>вузе</w:t>
      </w:r>
    </w:p>
    <w:p w14:paraId="1C0561B8" w14:textId="77777777" w:rsidR="008C309F" w:rsidRDefault="008C309F" w:rsidP="008C309F"/>
    <w:p w14:paraId="158293E2" w14:textId="77777777" w:rsidR="008C309F" w:rsidRDefault="008C309F" w:rsidP="008C309F">
      <w:r>
        <w:t xml:space="preserve">2.3. </w:t>
      </w:r>
      <w:r>
        <w:rPr>
          <w:rFonts w:hint="eastAsia"/>
        </w:rPr>
        <w:t>Ход</w:t>
      </w:r>
      <w:r>
        <w:t xml:space="preserve"> </w:t>
      </w:r>
      <w:r>
        <w:rPr>
          <w:rFonts w:hint="eastAsia"/>
        </w:rPr>
        <w:t>и</w:t>
      </w:r>
      <w:r>
        <w:t xml:space="preserve"> </w:t>
      </w:r>
      <w:r>
        <w:rPr>
          <w:rFonts w:hint="eastAsia"/>
        </w:rPr>
        <w:t>результаты</w:t>
      </w:r>
      <w:r>
        <w:t xml:space="preserve"> </w:t>
      </w:r>
      <w:r>
        <w:rPr>
          <w:rFonts w:hint="eastAsia"/>
        </w:rPr>
        <w:t>эксперимента</w:t>
      </w:r>
      <w:r>
        <w:t xml:space="preserve"> </w:t>
      </w:r>
      <w:r>
        <w:rPr>
          <w:rFonts w:hint="eastAsia"/>
        </w:rPr>
        <w:t>по</w:t>
      </w:r>
      <w:r>
        <w:t xml:space="preserve"> </w:t>
      </w:r>
      <w:r>
        <w:rPr>
          <w:rFonts w:hint="eastAsia"/>
        </w:rPr>
        <w:t>реализации</w:t>
      </w:r>
      <w:r>
        <w:t xml:space="preserve"> </w:t>
      </w:r>
      <w:r>
        <w:rPr>
          <w:rFonts w:hint="eastAsia"/>
        </w:rPr>
        <w:t>педагогической</w:t>
      </w:r>
      <w:r>
        <w:t xml:space="preserve"> </w:t>
      </w:r>
      <w:r>
        <w:rPr>
          <w:rFonts w:hint="eastAsia"/>
        </w:rPr>
        <w:t>технологии</w:t>
      </w:r>
      <w:r>
        <w:t xml:space="preserve"> </w:t>
      </w:r>
      <w:r>
        <w:rPr>
          <w:rFonts w:hint="eastAsia"/>
        </w:rPr>
        <w:t>тайм</w:t>
      </w:r>
      <w:r>
        <w:t>-</w:t>
      </w:r>
      <w:r>
        <w:rPr>
          <w:rFonts w:hint="eastAsia"/>
        </w:rPr>
        <w:t>менеджмента</w:t>
      </w:r>
      <w:r>
        <w:t xml:space="preserve"> </w:t>
      </w:r>
      <w:r>
        <w:rPr>
          <w:rFonts w:hint="eastAsia"/>
        </w:rPr>
        <w:t>самообразовательной</w:t>
      </w:r>
      <w:r>
        <w:t xml:space="preserve"> </w:t>
      </w:r>
      <w:r>
        <w:rPr>
          <w:rFonts w:hint="eastAsia"/>
        </w:rPr>
        <w:t>деятельности</w:t>
      </w:r>
    </w:p>
    <w:p w14:paraId="4D6FF5E1" w14:textId="77777777" w:rsidR="008C309F" w:rsidRDefault="008C309F" w:rsidP="008C309F"/>
    <w:p w14:paraId="5B389C18" w14:textId="77777777" w:rsidR="008C309F" w:rsidRDefault="008C309F" w:rsidP="008C309F">
      <w:r>
        <w:rPr>
          <w:rFonts w:hint="eastAsia"/>
        </w:rPr>
        <w:t>бакалавров</w:t>
      </w:r>
      <w:r>
        <w:t xml:space="preserve"> </w:t>
      </w:r>
      <w:r>
        <w:rPr>
          <w:rFonts w:hint="eastAsia"/>
        </w:rPr>
        <w:t>музыкальной</w:t>
      </w:r>
      <w:r>
        <w:t xml:space="preserve"> </w:t>
      </w:r>
      <w:r>
        <w:rPr>
          <w:rFonts w:hint="eastAsia"/>
        </w:rPr>
        <w:t>педагогики</w:t>
      </w:r>
      <w:r>
        <w:t xml:space="preserve"> </w:t>
      </w:r>
      <w:r>
        <w:rPr>
          <w:rFonts w:hint="eastAsia"/>
        </w:rPr>
        <w:t>в</w:t>
      </w:r>
      <w:r>
        <w:t xml:space="preserve"> </w:t>
      </w:r>
      <w:r>
        <w:rPr>
          <w:rFonts w:hint="eastAsia"/>
        </w:rPr>
        <w:t>вузе</w:t>
      </w:r>
    </w:p>
    <w:p w14:paraId="25C91904" w14:textId="77777777" w:rsidR="008C309F" w:rsidRDefault="008C309F" w:rsidP="008C309F"/>
    <w:p w14:paraId="2ED16F31" w14:textId="77777777" w:rsidR="008C309F" w:rsidRDefault="008C309F" w:rsidP="008C309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3A3823E" w14:textId="77777777" w:rsidR="008C309F" w:rsidRDefault="008C309F" w:rsidP="008C309F"/>
    <w:p w14:paraId="22C85D64" w14:textId="77777777" w:rsidR="008C309F" w:rsidRDefault="008C309F" w:rsidP="008C309F">
      <w:r>
        <w:rPr>
          <w:rFonts w:hint="eastAsia"/>
        </w:rPr>
        <w:t>ЗАКЛЮЧЕНИЕ</w:t>
      </w:r>
    </w:p>
    <w:p w14:paraId="7BB38923" w14:textId="77777777" w:rsidR="008C309F" w:rsidRDefault="008C309F" w:rsidP="008C309F"/>
    <w:p w14:paraId="31A0EC51" w14:textId="77777777" w:rsidR="008C309F" w:rsidRDefault="008C309F" w:rsidP="008C309F">
      <w:r>
        <w:rPr>
          <w:rFonts w:hint="eastAsia"/>
        </w:rPr>
        <w:t>СПИСОК</w:t>
      </w:r>
      <w:r>
        <w:t xml:space="preserve"> </w:t>
      </w:r>
      <w:r>
        <w:rPr>
          <w:rFonts w:hint="eastAsia"/>
        </w:rPr>
        <w:t>ЛИТЕРАТУРЫ</w:t>
      </w:r>
    </w:p>
    <w:p w14:paraId="0596A8C9" w14:textId="77777777" w:rsidR="008C309F" w:rsidRDefault="008C309F" w:rsidP="008C309F"/>
    <w:p w14:paraId="3A0B75AC" w14:textId="7FD5D3D3" w:rsidR="008C309F" w:rsidRPr="008C309F" w:rsidRDefault="008C309F" w:rsidP="008C309F">
      <w:r>
        <w:rPr>
          <w:rFonts w:hint="eastAsia"/>
        </w:rPr>
        <w:t>ПРИЛОЖЕНИЕ</w:t>
      </w:r>
    </w:p>
    <w:sectPr w:rsidR="008C309F" w:rsidRPr="008C309F" w:rsidSect="00FC5B7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4B96" w14:textId="77777777" w:rsidR="00FC5B76" w:rsidRDefault="00FC5B76">
      <w:pPr>
        <w:spacing w:after="0" w:line="240" w:lineRule="auto"/>
      </w:pPr>
      <w:r>
        <w:separator/>
      </w:r>
    </w:p>
  </w:endnote>
  <w:endnote w:type="continuationSeparator" w:id="0">
    <w:p w14:paraId="10F94DEE" w14:textId="77777777" w:rsidR="00FC5B76" w:rsidRDefault="00FC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97ED" w14:textId="77777777" w:rsidR="00FC5B76" w:rsidRDefault="00FC5B76"/>
    <w:p w14:paraId="60A5406E" w14:textId="77777777" w:rsidR="00FC5B76" w:rsidRDefault="00FC5B76"/>
    <w:p w14:paraId="3EA5AAEE" w14:textId="77777777" w:rsidR="00FC5B76" w:rsidRDefault="00FC5B76"/>
    <w:p w14:paraId="749B46AC" w14:textId="77777777" w:rsidR="00FC5B76" w:rsidRDefault="00FC5B76"/>
    <w:p w14:paraId="03F32900" w14:textId="77777777" w:rsidR="00FC5B76" w:rsidRDefault="00FC5B76"/>
    <w:p w14:paraId="2278A9DC" w14:textId="77777777" w:rsidR="00FC5B76" w:rsidRDefault="00FC5B76"/>
    <w:p w14:paraId="0A1933FE" w14:textId="77777777" w:rsidR="00FC5B76" w:rsidRDefault="00FC5B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78868B" wp14:editId="3DCE4C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2BC1F" w14:textId="77777777" w:rsidR="00FC5B76" w:rsidRDefault="00FC5B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7886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D2BC1F" w14:textId="77777777" w:rsidR="00FC5B76" w:rsidRDefault="00FC5B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EC4D4D" w14:textId="77777777" w:rsidR="00FC5B76" w:rsidRDefault="00FC5B76"/>
    <w:p w14:paraId="1B5E3507" w14:textId="77777777" w:rsidR="00FC5B76" w:rsidRDefault="00FC5B76"/>
    <w:p w14:paraId="08250DE9" w14:textId="77777777" w:rsidR="00FC5B76" w:rsidRDefault="00FC5B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51FC97" wp14:editId="1A5405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C792A" w14:textId="77777777" w:rsidR="00FC5B76" w:rsidRDefault="00FC5B76"/>
                          <w:p w14:paraId="5E411DEB" w14:textId="77777777" w:rsidR="00FC5B76" w:rsidRDefault="00FC5B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51FC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7C792A" w14:textId="77777777" w:rsidR="00FC5B76" w:rsidRDefault="00FC5B76"/>
                    <w:p w14:paraId="5E411DEB" w14:textId="77777777" w:rsidR="00FC5B76" w:rsidRDefault="00FC5B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93583F" w14:textId="77777777" w:rsidR="00FC5B76" w:rsidRDefault="00FC5B76"/>
    <w:p w14:paraId="7FAD2FFD" w14:textId="77777777" w:rsidR="00FC5B76" w:rsidRDefault="00FC5B76">
      <w:pPr>
        <w:rPr>
          <w:sz w:val="2"/>
          <w:szCs w:val="2"/>
        </w:rPr>
      </w:pPr>
    </w:p>
    <w:p w14:paraId="32170B93" w14:textId="77777777" w:rsidR="00FC5B76" w:rsidRDefault="00FC5B76"/>
    <w:p w14:paraId="3923DA3F" w14:textId="77777777" w:rsidR="00FC5B76" w:rsidRDefault="00FC5B76">
      <w:pPr>
        <w:spacing w:after="0" w:line="240" w:lineRule="auto"/>
      </w:pPr>
    </w:p>
  </w:footnote>
  <w:footnote w:type="continuationSeparator" w:id="0">
    <w:p w14:paraId="584041F1" w14:textId="77777777" w:rsidR="00FC5B76" w:rsidRDefault="00FC5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76"/>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8458</TotalTime>
  <Pages>2</Pages>
  <Words>220</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781</cp:revision>
  <cp:lastPrinted>2009-02-06T05:36:00Z</cp:lastPrinted>
  <dcterms:created xsi:type="dcterms:W3CDTF">2024-01-07T13:43:00Z</dcterms:created>
  <dcterms:modified xsi:type="dcterms:W3CDTF">2024-01-21T19:12:00Z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