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5CFA" w14:textId="4A6F818B" w:rsidR="00AD5860" w:rsidRDefault="007C022A" w:rsidP="007C022A">
      <w:pPr>
        <w:rPr>
          <w:rFonts w:ascii="Times New Roman" w:eastAsia="Arial Unicode MS" w:hAnsi="Times New Roman" w:cs="Times New Roman"/>
          <w:b/>
          <w:bCs/>
          <w:color w:val="000000"/>
          <w:kern w:val="0"/>
          <w:sz w:val="28"/>
          <w:szCs w:val="28"/>
          <w:lang w:eastAsia="ru-RU" w:bidi="uk-UA"/>
        </w:rPr>
      </w:pPr>
      <w:r w:rsidRPr="007C022A">
        <w:rPr>
          <w:rFonts w:ascii="Times New Roman" w:eastAsia="Arial Unicode MS" w:hAnsi="Times New Roman" w:cs="Times New Roman" w:hint="eastAsia"/>
          <w:b/>
          <w:bCs/>
          <w:color w:val="000000"/>
          <w:kern w:val="0"/>
          <w:sz w:val="28"/>
          <w:szCs w:val="28"/>
          <w:lang w:eastAsia="ru-RU" w:bidi="uk-UA"/>
        </w:rPr>
        <w:t>Кривина</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Людмила</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Повышение</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прочностных</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и</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трибологических</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характеристик</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металлических</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деталей</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пар</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трения</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методами</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ионно</w:t>
      </w:r>
      <w:r w:rsidRPr="007C022A">
        <w:rPr>
          <w:rFonts w:ascii="Times New Roman" w:eastAsia="Arial Unicode MS" w:hAnsi="Times New Roman" w:cs="Times New Roman"/>
          <w:b/>
          <w:bCs/>
          <w:color w:val="000000"/>
          <w:kern w:val="0"/>
          <w:sz w:val="28"/>
          <w:szCs w:val="28"/>
          <w:lang w:eastAsia="ru-RU" w:bidi="uk-UA"/>
        </w:rPr>
        <w:t>-</w:t>
      </w:r>
      <w:r w:rsidRPr="007C022A">
        <w:rPr>
          <w:rFonts w:ascii="Times New Roman" w:eastAsia="Arial Unicode MS" w:hAnsi="Times New Roman" w:cs="Times New Roman" w:hint="eastAsia"/>
          <w:b/>
          <w:bCs/>
          <w:color w:val="000000"/>
          <w:kern w:val="0"/>
          <w:sz w:val="28"/>
          <w:szCs w:val="28"/>
          <w:lang w:eastAsia="ru-RU" w:bidi="uk-UA"/>
        </w:rPr>
        <w:t>плазменного</w:t>
      </w:r>
      <w:r w:rsidRPr="007C022A">
        <w:rPr>
          <w:rFonts w:ascii="Times New Roman" w:eastAsia="Arial Unicode MS" w:hAnsi="Times New Roman" w:cs="Times New Roman"/>
          <w:b/>
          <w:bCs/>
          <w:color w:val="000000"/>
          <w:kern w:val="0"/>
          <w:sz w:val="28"/>
          <w:szCs w:val="28"/>
          <w:lang w:eastAsia="ru-RU" w:bidi="uk-UA"/>
        </w:rPr>
        <w:t xml:space="preserve"> </w:t>
      </w:r>
      <w:r w:rsidRPr="007C022A">
        <w:rPr>
          <w:rFonts w:ascii="Times New Roman" w:eastAsia="Arial Unicode MS" w:hAnsi="Times New Roman" w:cs="Times New Roman" w:hint="eastAsia"/>
          <w:b/>
          <w:bCs/>
          <w:color w:val="000000"/>
          <w:kern w:val="0"/>
          <w:sz w:val="28"/>
          <w:szCs w:val="28"/>
          <w:lang w:eastAsia="ru-RU" w:bidi="uk-UA"/>
        </w:rPr>
        <w:t>воздействия</w:t>
      </w:r>
    </w:p>
    <w:p w14:paraId="4A0A62F4" w14:textId="77777777" w:rsidR="007C022A" w:rsidRDefault="007C022A" w:rsidP="007C022A">
      <w:r>
        <w:rPr>
          <w:rFonts w:hint="eastAsia"/>
        </w:rPr>
        <w:t>ОГЛАВЛЕНИЕ</w:t>
      </w:r>
      <w:r>
        <w:t xml:space="preserve"> </w:t>
      </w:r>
      <w:r>
        <w:rPr>
          <w:rFonts w:hint="eastAsia"/>
        </w:rPr>
        <w:t>ДИССЕРТАЦИИ</w:t>
      </w:r>
    </w:p>
    <w:p w14:paraId="0B83023C" w14:textId="77777777" w:rsidR="007C022A" w:rsidRDefault="007C022A" w:rsidP="007C022A">
      <w:r>
        <w:rPr>
          <w:rFonts w:hint="eastAsia"/>
        </w:rPr>
        <w:t>кандидат</w:t>
      </w:r>
      <w:r>
        <w:t xml:space="preserve"> </w:t>
      </w:r>
      <w:r>
        <w:rPr>
          <w:rFonts w:hint="eastAsia"/>
        </w:rPr>
        <w:t>наук</w:t>
      </w:r>
      <w:r>
        <w:t xml:space="preserve"> </w:t>
      </w:r>
      <w:r>
        <w:rPr>
          <w:rFonts w:hint="eastAsia"/>
        </w:rPr>
        <w:t>Кривина</w:t>
      </w:r>
      <w:r>
        <w:t xml:space="preserve"> </w:t>
      </w:r>
      <w:r>
        <w:rPr>
          <w:rFonts w:hint="eastAsia"/>
        </w:rPr>
        <w:t>Людмила</w:t>
      </w:r>
      <w:r>
        <w:t xml:space="preserve"> </w:t>
      </w:r>
      <w:r>
        <w:rPr>
          <w:rFonts w:hint="eastAsia"/>
        </w:rPr>
        <w:t>Александровна</w:t>
      </w:r>
    </w:p>
    <w:p w14:paraId="3BF9783C" w14:textId="77777777" w:rsidR="007C022A" w:rsidRDefault="007C022A" w:rsidP="007C022A">
      <w:r>
        <w:rPr>
          <w:rFonts w:hint="eastAsia"/>
        </w:rPr>
        <w:t>ОГЛАВЛЕНИЕ</w:t>
      </w:r>
    </w:p>
    <w:p w14:paraId="6C8677BA" w14:textId="77777777" w:rsidR="007C022A" w:rsidRDefault="007C022A" w:rsidP="007C022A"/>
    <w:p w14:paraId="7DAC03EB" w14:textId="77777777" w:rsidR="007C022A" w:rsidRDefault="007C022A" w:rsidP="007C022A">
      <w:r>
        <w:rPr>
          <w:rFonts w:hint="eastAsia"/>
        </w:rPr>
        <w:t>ВВЕДЕНИЕ</w:t>
      </w:r>
    </w:p>
    <w:p w14:paraId="4B1F3732" w14:textId="77777777" w:rsidR="007C022A" w:rsidRDefault="007C022A" w:rsidP="007C022A"/>
    <w:p w14:paraId="07955781" w14:textId="77777777" w:rsidR="007C022A" w:rsidRDefault="007C022A" w:rsidP="007C022A">
      <w:r>
        <w:rPr>
          <w:rFonts w:hint="eastAsia"/>
        </w:rPr>
        <w:t>ГЛАВА</w:t>
      </w:r>
      <w:r>
        <w:t xml:space="preserve"> 1 </w:t>
      </w:r>
      <w:r>
        <w:rPr>
          <w:rFonts w:hint="eastAsia"/>
        </w:rPr>
        <w:t>ТЕХНОЛОГИЧЕСКИЕ</w:t>
      </w:r>
      <w:r>
        <w:t xml:space="preserve"> </w:t>
      </w:r>
      <w:r>
        <w:rPr>
          <w:rFonts w:hint="eastAsia"/>
        </w:rPr>
        <w:t>МЕТОДЫ</w:t>
      </w:r>
      <w:r>
        <w:t xml:space="preserve"> </w:t>
      </w:r>
      <w:r>
        <w:rPr>
          <w:rFonts w:hint="eastAsia"/>
        </w:rPr>
        <w:t>ИНЖЕНЕРИИ</w:t>
      </w:r>
      <w:r>
        <w:t xml:space="preserve"> </w:t>
      </w:r>
      <w:r>
        <w:rPr>
          <w:rFonts w:hint="eastAsia"/>
        </w:rPr>
        <w:t>ПОВЕРХНОСТИ</w:t>
      </w:r>
      <w:r>
        <w:t xml:space="preserve"> </w:t>
      </w:r>
      <w:r>
        <w:rPr>
          <w:rFonts w:hint="eastAsia"/>
        </w:rPr>
        <w:t>ИЛИ</w:t>
      </w:r>
      <w:r>
        <w:t xml:space="preserve"> </w:t>
      </w:r>
      <w:r>
        <w:rPr>
          <w:rFonts w:hint="eastAsia"/>
        </w:rPr>
        <w:t>НАПРАВЛЕННОГО</w:t>
      </w:r>
      <w:r>
        <w:t xml:space="preserve"> </w:t>
      </w:r>
      <w:r>
        <w:rPr>
          <w:rFonts w:hint="eastAsia"/>
        </w:rPr>
        <w:t>СОЗДАНИЯ</w:t>
      </w:r>
      <w:r>
        <w:t xml:space="preserve"> </w:t>
      </w:r>
      <w:r>
        <w:rPr>
          <w:rFonts w:hint="eastAsia"/>
        </w:rPr>
        <w:t>ПОВЕРХНОСТНЫХ</w:t>
      </w:r>
      <w:r>
        <w:t xml:space="preserve"> </w:t>
      </w:r>
      <w:r>
        <w:rPr>
          <w:rFonts w:hint="eastAsia"/>
        </w:rPr>
        <w:t>СЛОЕВ</w:t>
      </w:r>
      <w:r>
        <w:t xml:space="preserve"> </w:t>
      </w:r>
      <w:r>
        <w:rPr>
          <w:rFonts w:hint="eastAsia"/>
        </w:rPr>
        <w:t>И</w:t>
      </w:r>
      <w:r>
        <w:t xml:space="preserve"> </w:t>
      </w:r>
      <w:r>
        <w:rPr>
          <w:rFonts w:hint="eastAsia"/>
        </w:rPr>
        <w:t>УПРАВЛЕНИЯ</w:t>
      </w:r>
      <w:r>
        <w:t xml:space="preserve"> </w:t>
      </w:r>
      <w:r>
        <w:rPr>
          <w:rFonts w:hint="eastAsia"/>
        </w:rPr>
        <w:t>ИХ</w:t>
      </w:r>
      <w:r>
        <w:t xml:space="preserve"> </w:t>
      </w:r>
      <w:r>
        <w:rPr>
          <w:rFonts w:hint="eastAsia"/>
        </w:rPr>
        <w:t>СВОЙСТВАМИ</w:t>
      </w:r>
    </w:p>
    <w:p w14:paraId="074A9748" w14:textId="77777777" w:rsidR="007C022A" w:rsidRDefault="007C022A" w:rsidP="007C022A"/>
    <w:p w14:paraId="539A4719" w14:textId="77777777" w:rsidR="007C022A" w:rsidRDefault="007C022A" w:rsidP="007C022A">
      <w:r>
        <w:t xml:space="preserve">1.1 </w:t>
      </w:r>
      <w:r>
        <w:rPr>
          <w:rFonts w:hint="eastAsia"/>
        </w:rPr>
        <w:t>Вопросы</w:t>
      </w:r>
      <w:r>
        <w:t xml:space="preserve"> </w:t>
      </w:r>
      <w:r>
        <w:rPr>
          <w:rFonts w:hint="eastAsia"/>
        </w:rPr>
        <w:t>машиностроения</w:t>
      </w:r>
      <w:r>
        <w:t xml:space="preserve">, </w:t>
      </w:r>
      <w:r>
        <w:rPr>
          <w:rFonts w:hint="eastAsia"/>
        </w:rPr>
        <w:t>касающиеся</w:t>
      </w:r>
      <w:r>
        <w:t xml:space="preserve"> </w:t>
      </w:r>
      <w:r>
        <w:rPr>
          <w:rFonts w:hint="eastAsia"/>
        </w:rPr>
        <w:t>поверхности</w:t>
      </w:r>
      <w:r>
        <w:t xml:space="preserve"> </w:t>
      </w:r>
      <w:r>
        <w:rPr>
          <w:rFonts w:hint="eastAsia"/>
        </w:rPr>
        <w:t>твердого</w:t>
      </w:r>
      <w:r>
        <w:t xml:space="preserve"> </w:t>
      </w:r>
      <w:r>
        <w:rPr>
          <w:rFonts w:hint="eastAsia"/>
        </w:rPr>
        <w:t>тела</w:t>
      </w:r>
    </w:p>
    <w:p w14:paraId="60A66EC9" w14:textId="77777777" w:rsidR="007C022A" w:rsidRDefault="007C022A" w:rsidP="007C022A"/>
    <w:p w14:paraId="6BF4F3A7" w14:textId="77777777" w:rsidR="007C022A" w:rsidRDefault="007C022A" w:rsidP="007C022A">
      <w:r>
        <w:t xml:space="preserve">1.2 </w:t>
      </w:r>
      <w:r>
        <w:rPr>
          <w:rFonts w:hint="eastAsia"/>
        </w:rPr>
        <w:t>Химическое</w:t>
      </w:r>
      <w:r>
        <w:t xml:space="preserve"> </w:t>
      </w:r>
      <w:r>
        <w:rPr>
          <w:rFonts w:hint="eastAsia"/>
        </w:rPr>
        <w:t>осаждение</w:t>
      </w:r>
      <w:r>
        <w:t xml:space="preserve"> </w:t>
      </w:r>
      <w:r>
        <w:rPr>
          <w:rFonts w:hint="eastAsia"/>
        </w:rPr>
        <w:t>из</w:t>
      </w:r>
      <w:r>
        <w:t xml:space="preserve"> </w:t>
      </w:r>
      <w:r>
        <w:rPr>
          <w:rFonts w:hint="eastAsia"/>
        </w:rPr>
        <w:t>газовой</w:t>
      </w:r>
      <w:r>
        <w:t xml:space="preserve"> </w:t>
      </w:r>
      <w:r>
        <w:rPr>
          <w:rFonts w:hint="eastAsia"/>
        </w:rPr>
        <w:t>фазы</w:t>
      </w:r>
      <w:r>
        <w:t xml:space="preserve"> - </w:t>
      </w:r>
      <w:r>
        <w:rPr>
          <w:rFonts w:hint="eastAsia"/>
        </w:rPr>
        <w:t>СУО</w:t>
      </w:r>
      <w:r>
        <w:t xml:space="preserve"> - </w:t>
      </w:r>
      <w:r>
        <w:rPr>
          <w:rFonts w:hint="eastAsia"/>
        </w:rPr>
        <w:t>технологии</w:t>
      </w:r>
    </w:p>
    <w:p w14:paraId="2F343751" w14:textId="77777777" w:rsidR="007C022A" w:rsidRDefault="007C022A" w:rsidP="007C022A"/>
    <w:p w14:paraId="013AFCC4" w14:textId="77777777" w:rsidR="007C022A" w:rsidRDefault="007C022A" w:rsidP="007C022A">
      <w:r>
        <w:t xml:space="preserve">1.3 </w:t>
      </w:r>
      <w:r>
        <w:rPr>
          <w:rFonts w:hint="eastAsia"/>
        </w:rPr>
        <w:t>Физическое</w:t>
      </w:r>
      <w:r>
        <w:t xml:space="preserve"> </w:t>
      </w:r>
      <w:r>
        <w:rPr>
          <w:rFonts w:hint="eastAsia"/>
        </w:rPr>
        <w:t>осаждение</w:t>
      </w:r>
      <w:r>
        <w:t xml:space="preserve"> </w:t>
      </w:r>
      <w:r>
        <w:rPr>
          <w:rFonts w:hint="eastAsia"/>
        </w:rPr>
        <w:t>из</w:t>
      </w:r>
      <w:r>
        <w:t xml:space="preserve"> </w:t>
      </w:r>
      <w:r>
        <w:rPr>
          <w:rFonts w:hint="eastAsia"/>
        </w:rPr>
        <w:t>паровой</w:t>
      </w:r>
      <w:r>
        <w:t xml:space="preserve"> </w:t>
      </w:r>
      <w:r>
        <w:rPr>
          <w:rFonts w:hint="eastAsia"/>
        </w:rPr>
        <w:t>фазы</w:t>
      </w:r>
      <w:r>
        <w:t xml:space="preserve"> - </w:t>
      </w:r>
      <w:r>
        <w:rPr>
          <w:rFonts w:hint="eastAsia"/>
        </w:rPr>
        <w:t>РУО</w:t>
      </w:r>
      <w:r>
        <w:t xml:space="preserve"> - </w:t>
      </w:r>
      <w:r>
        <w:rPr>
          <w:rFonts w:hint="eastAsia"/>
        </w:rPr>
        <w:t>технологии</w:t>
      </w:r>
    </w:p>
    <w:p w14:paraId="4EFF929D" w14:textId="77777777" w:rsidR="007C022A" w:rsidRDefault="007C022A" w:rsidP="007C022A"/>
    <w:p w14:paraId="3DA87FB5" w14:textId="77777777" w:rsidR="007C022A" w:rsidRDefault="007C022A" w:rsidP="007C022A">
      <w:r>
        <w:t xml:space="preserve">1.3.1 </w:t>
      </w:r>
      <w:r>
        <w:rPr>
          <w:rFonts w:hint="eastAsia"/>
        </w:rPr>
        <w:t>Метод</w:t>
      </w:r>
      <w:r>
        <w:t xml:space="preserve"> </w:t>
      </w:r>
      <w:r>
        <w:rPr>
          <w:rFonts w:hint="eastAsia"/>
        </w:rPr>
        <w:t>КИБ</w:t>
      </w:r>
      <w:r>
        <w:t xml:space="preserve"> - </w:t>
      </w:r>
      <w:r>
        <w:rPr>
          <w:rFonts w:hint="eastAsia"/>
        </w:rPr>
        <w:t>конденсация</w:t>
      </w:r>
      <w:r>
        <w:t xml:space="preserve"> </w:t>
      </w:r>
      <w:r>
        <w:rPr>
          <w:rFonts w:hint="eastAsia"/>
        </w:rPr>
        <w:t>с</w:t>
      </w:r>
      <w:r>
        <w:t xml:space="preserve"> </w:t>
      </w:r>
      <w:r>
        <w:rPr>
          <w:rFonts w:hint="eastAsia"/>
        </w:rPr>
        <w:t>ионной</w:t>
      </w:r>
      <w:r>
        <w:t xml:space="preserve"> </w:t>
      </w:r>
      <w:r>
        <w:rPr>
          <w:rFonts w:hint="eastAsia"/>
        </w:rPr>
        <w:t>бомбардировкой</w:t>
      </w:r>
    </w:p>
    <w:p w14:paraId="04380C90" w14:textId="77777777" w:rsidR="007C022A" w:rsidRDefault="007C022A" w:rsidP="007C022A"/>
    <w:p w14:paraId="7546A090" w14:textId="77777777" w:rsidR="007C022A" w:rsidRDefault="007C022A" w:rsidP="007C022A">
      <w:r>
        <w:t xml:space="preserve">1.3.2 </w:t>
      </w:r>
      <w:r>
        <w:rPr>
          <w:rFonts w:hint="eastAsia"/>
        </w:rPr>
        <w:t>Метод</w:t>
      </w:r>
      <w:r>
        <w:t xml:space="preserve"> </w:t>
      </w:r>
      <w:r>
        <w:rPr>
          <w:rFonts w:hint="eastAsia"/>
        </w:rPr>
        <w:t>магнетронного</w:t>
      </w:r>
      <w:r>
        <w:t xml:space="preserve"> </w:t>
      </w:r>
      <w:r>
        <w:rPr>
          <w:rFonts w:hint="eastAsia"/>
        </w:rPr>
        <w:t>распыления</w:t>
      </w:r>
    </w:p>
    <w:p w14:paraId="318AB39E" w14:textId="77777777" w:rsidR="007C022A" w:rsidRDefault="007C022A" w:rsidP="007C022A"/>
    <w:p w14:paraId="31197F41" w14:textId="77777777" w:rsidR="007C022A" w:rsidRDefault="007C022A" w:rsidP="007C022A">
      <w:r>
        <w:t xml:space="preserve">1.3.3 </w:t>
      </w:r>
      <w:r>
        <w:rPr>
          <w:rFonts w:hint="eastAsia"/>
        </w:rPr>
        <w:t>Метод</w:t>
      </w:r>
      <w:r>
        <w:t xml:space="preserve"> </w:t>
      </w:r>
      <w:r>
        <w:rPr>
          <w:rFonts w:hint="eastAsia"/>
        </w:rPr>
        <w:t>вакуумно</w:t>
      </w:r>
      <w:r>
        <w:t>-</w:t>
      </w:r>
      <w:r>
        <w:rPr>
          <w:rFonts w:hint="eastAsia"/>
        </w:rPr>
        <w:t>дугового</w:t>
      </w:r>
      <w:r>
        <w:t xml:space="preserve"> </w:t>
      </w:r>
      <w:r>
        <w:rPr>
          <w:rFonts w:hint="eastAsia"/>
        </w:rPr>
        <w:t>испарения</w:t>
      </w:r>
    </w:p>
    <w:p w14:paraId="3A33A5B3" w14:textId="77777777" w:rsidR="007C022A" w:rsidRDefault="007C022A" w:rsidP="007C022A"/>
    <w:p w14:paraId="6A6889A2" w14:textId="77777777" w:rsidR="007C022A" w:rsidRDefault="007C022A" w:rsidP="007C022A">
      <w:r>
        <w:t xml:space="preserve">1.4 </w:t>
      </w:r>
      <w:r>
        <w:rPr>
          <w:rFonts w:hint="eastAsia"/>
        </w:rPr>
        <w:t>Ионная</w:t>
      </w:r>
      <w:r>
        <w:t xml:space="preserve"> </w:t>
      </w:r>
      <w:r>
        <w:rPr>
          <w:rFonts w:hint="eastAsia"/>
        </w:rPr>
        <w:t>имплантация</w:t>
      </w:r>
      <w:r>
        <w:t xml:space="preserve"> - </w:t>
      </w:r>
      <w:r>
        <w:rPr>
          <w:rFonts w:hint="eastAsia"/>
        </w:rPr>
        <w:t>как</w:t>
      </w:r>
      <w:r>
        <w:t xml:space="preserve"> </w:t>
      </w:r>
      <w:r>
        <w:rPr>
          <w:rFonts w:hint="eastAsia"/>
        </w:rPr>
        <w:t>метод</w:t>
      </w:r>
      <w:r>
        <w:t xml:space="preserve"> </w:t>
      </w:r>
      <w:r>
        <w:rPr>
          <w:rFonts w:hint="eastAsia"/>
        </w:rPr>
        <w:t>модифицирования</w:t>
      </w:r>
      <w:r>
        <w:t xml:space="preserve"> 35 </w:t>
      </w:r>
      <w:r>
        <w:rPr>
          <w:rFonts w:hint="eastAsia"/>
        </w:rPr>
        <w:t>поверхностных</w:t>
      </w:r>
      <w:r>
        <w:t xml:space="preserve"> </w:t>
      </w:r>
      <w:r>
        <w:rPr>
          <w:rFonts w:hint="eastAsia"/>
        </w:rPr>
        <w:t>слоев</w:t>
      </w:r>
      <w:r>
        <w:t xml:space="preserve"> </w:t>
      </w:r>
      <w:r>
        <w:rPr>
          <w:rFonts w:hint="eastAsia"/>
        </w:rPr>
        <w:t>материала</w:t>
      </w:r>
      <w:r>
        <w:t xml:space="preserve"> </w:t>
      </w:r>
      <w:r>
        <w:rPr>
          <w:rFonts w:hint="eastAsia"/>
        </w:rPr>
        <w:t>изделия</w:t>
      </w:r>
    </w:p>
    <w:p w14:paraId="4775023D" w14:textId="77777777" w:rsidR="007C022A" w:rsidRDefault="007C022A" w:rsidP="007C022A"/>
    <w:p w14:paraId="6EE3B7B2" w14:textId="77777777" w:rsidR="007C022A" w:rsidRDefault="007C022A" w:rsidP="007C022A">
      <w:r>
        <w:t xml:space="preserve">1.5 </w:t>
      </w:r>
      <w:r>
        <w:rPr>
          <w:rFonts w:hint="eastAsia"/>
        </w:rPr>
        <w:t>Научные</w:t>
      </w:r>
      <w:r>
        <w:t xml:space="preserve"> </w:t>
      </w:r>
      <w:r>
        <w:rPr>
          <w:rFonts w:hint="eastAsia"/>
        </w:rPr>
        <w:t>тенденции</w:t>
      </w:r>
      <w:r>
        <w:t xml:space="preserve"> </w:t>
      </w:r>
      <w:r>
        <w:rPr>
          <w:rFonts w:hint="eastAsia"/>
        </w:rPr>
        <w:t>в</w:t>
      </w:r>
      <w:r>
        <w:t xml:space="preserve"> </w:t>
      </w:r>
      <w:r>
        <w:rPr>
          <w:rFonts w:hint="eastAsia"/>
        </w:rPr>
        <w:t>разработке</w:t>
      </w:r>
      <w:r>
        <w:t xml:space="preserve"> </w:t>
      </w:r>
      <w:r>
        <w:rPr>
          <w:rFonts w:hint="eastAsia"/>
        </w:rPr>
        <w:t>нанокристалли</w:t>
      </w:r>
      <w:r>
        <w:rPr>
          <w:rFonts w:hint="eastAsia"/>
        </w:rPr>
        <w:lastRenderedPageBreak/>
        <w:t>ческих</w:t>
      </w:r>
      <w:r>
        <w:t xml:space="preserve"> 40 </w:t>
      </w:r>
      <w:r>
        <w:rPr>
          <w:rFonts w:hint="eastAsia"/>
        </w:rPr>
        <w:t>материалов</w:t>
      </w:r>
    </w:p>
    <w:p w14:paraId="310B2A31" w14:textId="77777777" w:rsidR="007C022A" w:rsidRDefault="007C022A" w:rsidP="007C022A"/>
    <w:p w14:paraId="145E5D77" w14:textId="77777777" w:rsidR="007C022A" w:rsidRDefault="007C022A" w:rsidP="007C022A">
      <w:r>
        <w:rPr>
          <w:rFonts w:hint="eastAsia"/>
        </w:rPr>
        <w:t>ВЫВОДЫ</w:t>
      </w:r>
      <w:r>
        <w:t xml:space="preserve"> </w:t>
      </w:r>
      <w:r>
        <w:rPr>
          <w:rFonts w:hint="eastAsia"/>
        </w:rPr>
        <w:t>К</w:t>
      </w:r>
      <w:r>
        <w:t xml:space="preserve"> </w:t>
      </w:r>
      <w:r>
        <w:rPr>
          <w:rFonts w:hint="eastAsia"/>
        </w:rPr>
        <w:t>ГЛАВЕ</w:t>
      </w:r>
    </w:p>
    <w:p w14:paraId="03345289" w14:textId="77777777" w:rsidR="007C022A" w:rsidRDefault="007C022A" w:rsidP="007C022A"/>
    <w:p w14:paraId="094EFD02" w14:textId="77777777" w:rsidR="007C022A" w:rsidRDefault="007C022A" w:rsidP="007C022A">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364CE1CA" w14:textId="77777777" w:rsidR="007C022A" w:rsidRDefault="007C022A" w:rsidP="007C022A"/>
    <w:p w14:paraId="3E7EC55C" w14:textId="77777777" w:rsidR="007C022A" w:rsidRDefault="007C022A" w:rsidP="007C022A">
      <w:r>
        <w:t xml:space="preserve">2.1 </w:t>
      </w:r>
      <w:r>
        <w:rPr>
          <w:rFonts w:hint="eastAsia"/>
        </w:rPr>
        <w:t>Объекты</w:t>
      </w:r>
      <w:r>
        <w:t xml:space="preserve"> </w:t>
      </w:r>
      <w:r>
        <w:rPr>
          <w:rFonts w:hint="eastAsia"/>
        </w:rPr>
        <w:t>исследований</w:t>
      </w:r>
    </w:p>
    <w:p w14:paraId="206633D0" w14:textId="77777777" w:rsidR="007C022A" w:rsidRDefault="007C022A" w:rsidP="007C022A"/>
    <w:p w14:paraId="0BDE80CB" w14:textId="77777777" w:rsidR="007C022A" w:rsidRDefault="007C022A" w:rsidP="007C022A">
      <w:r>
        <w:t>47</w:t>
      </w:r>
    </w:p>
    <w:p w14:paraId="71FF9122" w14:textId="77777777" w:rsidR="007C022A" w:rsidRDefault="007C022A" w:rsidP="007C022A"/>
    <w:p w14:paraId="746FB7B0" w14:textId="77777777" w:rsidR="007C022A" w:rsidRDefault="007C022A" w:rsidP="007C022A">
      <w:r>
        <w:t xml:space="preserve">2.1.1 </w:t>
      </w:r>
      <w:r>
        <w:rPr>
          <w:rFonts w:hint="eastAsia"/>
        </w:rPr>
        <w:t>Пара</w:t>
      </w:r>
      <w:r>
        <w:t xml:space="preserve"> </w:t>
      </w:r>
      <w:r>
        <w:rPr>
          <w:rFonts w:hint="eastAsia"/>
        </w:rPr>
        <w:t>трения</w:t>
      </w:r>
      <w:r>
        <w:t xml:space="preserve"> </w:t>
      </w:r>
      <w:r>
        <w:rPr>
          <w:rFonts w:hint="eastAsia"/>
        </w:rPr>
        <w:t>«</w:t>
      </w:r>
      <w:r>
        <w:rPr>
          <w:rFonts w:hint="eastAsia"/>
        </w:rPr>
        <w:t>полуось</w:t>
      </w:r>
      <w:r>
        <w:t xml:space="preserve"> - </w:t>
      </w:r>
      <w:r>
        <w:rPr>
          <w:rFonts w:hint="eastAsia"/>
        </w:rPr>
        <w:t>подшипник</w:t>
      </w:r>
      <w:r>
        <w:rPr>
          <w:rFonts w:hint="eastAsia"/>
        </w:rPr>
        <w:t>»</w:t>
      </w:r>
    </w:p>
    <w:p w14:paraId="7CE6E254" w14:textId="77777777" w:rsidR="007C022A" w:rsidRDefault="007C022A" w:rsidP="007C022A"/>
    <w:p w14:paraId="4085B969" w14:textId="77777777" w:rsidR="007C022A" w:rsidRDefault="007C022A" w:rsidP="007C022A">
      <w:r>
        <w:t xml:space="preserve">2.1.2. </w:t>
      </w:r>
      <w:r>
        <w:rPr>
          <w:rFonts w:hint="eastAsia"/>
        </w:rPr>
        <w:t>Пара</w:t>
      </w:r>
      <w:r>
        <w:t xml:space="preserve"> </w:t>
      </w:r>
      <w:r>
        <w:rPr>
          <w:rFonts w:hint="eastAsia"/>
        </w:rPr>
        <w:t>трения</w:t>
      </w:r>
      <w:r>
        <w:t xml:space="preserve"> </w:t>
      </w:r>
      <w:r>
        <w:rPr>
          <w:rFonts w:hint="eastAsia"/>
        </w:rPr>
        <w:t>«</w:t>
      </w:r>
      <w:r>
        <w:rPr>
          <w:rFonts w:hint="eastAsia"/>
        </w:rPr>
        <w:t>игла</w:t>
      </w:r>
      <w:r>
        <w:t xml:space="preserve"> - </w:t>
      </w:r>
      <w:r>
        <w:rPr>
          <w:rFonts w:hint="eastAsia"/>
        </w:rPr>
        <w:t>подпятник</w:t>
      </w:r>
      <w:r>
        <w:rPr>
          <w:rFonts w:hint="eastAsia"/>
        </w:rPr>
        <w:t>»</w:t>
      </w:r>
    </w:p>
    <w:p w14:paraId="6526C596" w14:textId="77777777" w:rsidR="007C022A" w:rsidRDefault="007C022A" w:rsidP="007C022A"/>
    <w:p w14:paraId="1B770088" w14:textId="77777777" w:rsidR="007C022A" w:rsidRDefault="007C022A" w:rsidP="007C022A">
      <w:r>
        <w:t xml:space="preserve">2.2 </w:t>
      </w:r>
      <w:r>
        <w:rPr>
          <w:rFonts w:hint="eastAsia"/>
        </w:rPr>
        <w:t>Оборудование</w:t>
      </w:r>
      <w:r>
        <w:t xml:space="preserve">, </w:t>
      </w:r>
      <w:r>
        <w:rPr>
          <w:rFonts w:hint="eastAsia"/>
        </w:rPr>
        <w:t>используемое</w:t>
      </w:r>
      <w:r>
        <w:t xml:space="preserve"> </w:t>
      </w:r>
      <w:r>
        <w:rPr>
          <w:rFonts w:hint="eastAsia"/>
        </w:rPr>
        <w:t>для</w:t>
      </w:r>
      <w:r>
        <w:t xml:space="preserve"> </w:t>
      </w:r>
      <w:r>
        <w:rPr>
          <w:rFonts w:hint="eastAsia"/>
        </w:rPr>
        <w:t>модификации</w:t>
      </w:r>
      <w:r>
        <w:t xml:space="preserve"> </w:t>
      </w:r>
      <w:r>
        <w:rPr>
          <w:rFonts w:hint="eastAsia"/>
        </w:rPr>
        <w:t>рабочих</w:t>
      </w:r>
    </w:p>
    <w:p w14:paraId="3F5C309B" w14:textId="77777777" w:rsidR="007C022A" w:rsidRDefault="007C022A" w:rsidP="007C022A"/>
    <w:p w14:paraId="4EC183EC" w14:textId="77777777" w:rsidR="007C022A" w:rsidRDefault="007C022A" w:rsidP="007C022A">
      <w:r>
        <w:t>51</w:t>
      </w:r>
    </w:p>
    <w:p w14:paraId="70EED7DD" w14:textId="77777777" w:rsidR="007C022A" w:rsidRDefault="007C022A" w:rsidP="007C022A"/>
    <w:p w14:paraId="15DC1F0A" w14:textId="77777777" w:rsidR="007C022A" w:rsidRDefault="007C022A" w:rsidP="007C022A">
      <w:r>
        <w:rPr>
          <w:rFonts w:hint="eastAsia"/>
        </w:rPr>
        <w:t>поверхностей</w:t>
      </w:r>
      <w:r>
        <w:t xml:space="preserve"> </w:t>
      </w:r>
      <w:r>
        <w:rPr>
          <w:rFonts w:hint="eastAsia"/>
        </w:rPr>
        <w:t>опытных</w:t>
      </w:r>
      <w:r>
        <w:t xml:space="preserve"> </w:t>
      </w:r>
      <w:r>
        <w:rPr>
          <w:rFonts w:hint="eastAsia"/>
        </w:rPr>
        <w:t>пар</w:t>
      </w:r>
      <w:r>
        <w:t xml:space="preserve"> </w:t>
      </w:r>
      <w:r>
        <w:rPr>
          <w:rFonts w:hint="eastAsia"/>
        </w:rPr>
        <w:t>трения</w:t>
      </w:r>
    </w:p>
    <w:p w14:paraId="389F8FE2" w14:textId="77777777" w:rsidR="007C022A" w:rsidRDefault="007C022A" w:rsidP="007C022A"/>
    <w:p w14:paraId="5C5FB55B" w14:textId="77777777" w:rsidR="007C022A" w:rsidRDefault="007C022A" w:rsidP="007C022A">
      <w:r>
        <w:t xml:space="preserve">2.3 </w:t>
      </w:r>
      <w:r>
        <w:rPr>
          <w:rFonts w:hint="eastAsia"/>
        </w:rPr>
        <w:t>Измерение</w:t>
      </w:r>
      <w:r>
        <w:t xml:space="preserve"> </w:t>
      </w:r>
      <w:r>
        <w:rPr>
          <w:rFonts w:hint="eastAsia"/>
        </w:rPr>
        <w:t>микротвердости</w:t>
      </w:r>
    </w:p>
    <w:p w14:paraId="5EBD3F3F" w14:textId="77777777" w:rsidR="007C022A" w:rsidRDefault="007C022A" w:rsidP="007C022A"/>
    <w:p w14:paraId="1D302FE7" w14:textId="77777777" w:rsidR="007C022A" w:rsidRDefault="007C022A" w:rsidP="007C022A">
      <w:r>
        <w:t xml:space="preserve">2.4 </w:t>
      </w:r>
      <w:r>
        <w:rPr>
          <w:rFonts w:hint="eastAsia"/>
        </w:rPr>
        <w:t>Методика</w:t>
      </w:r>
      <w:r>
        <w:t xml:space="preserve"> </w:t>
      </w:r>
      <w:r>
        <w:rPr>
          <w:rFonts w:hint="eastAsia"/>
        </w:rPr>
        <w:t>определения</w:t>
      </w:r>
      <w:r>
        <w:t xml:space="preserve"> </w:t>
      </w:r>
      <w:r>
        <w:rPr>
          <w:rFonts w:hint="eastAsia"/>
        </w:rPr>
        <w:t>характеристик</w:t>
      </w:r>
      <w:r>
        <w:t xml:space="preserve"> </w:t>
      </w:r>
      <w:r>
        <w:rPr>
          <w:rFonts w:hint="eastAsia"/>
        </w:rPr>
        <w:t>пластичности</w:t>
      </w:r>
      <w:r>
        <w:t xml:space="preserve">, 54 </w:t>
      </w:r>
      <w:r>
        <w:rPr>
          <w:rFonts w:hint="eastAsia"/>
        </w:rPr>
        <w:t>получаемых</w:t>
      </w:r>
      <w:r>
        <w:t xml:space="preserve"> </w:t>
      </w:r>
      <w:r>
        <w:rPr>
          <w:rFonts w:hint="eastAsia"/>
        </w:rPr>
        <w:t>при</w:t>
      </w:r>
      <w:r>
        <w:t xml:space="preserve"> </w:t>
      </w:r>
      <w:r>
        <w:rPr>
          <w:rFonts w:hint="eastAsia"/>
        </w:rPr>
        <w:t>измерении</w:t>
      </w:r>
      <w:r>
        <w:t xml:space="preserve"> </w:t>
      </w:r>
      <w:r>
        <w:rPr>
          <w:rFonts w:hint="eastAsia"/>
        </w:rPr>
        <w:t>микротвердости</w:t>
      </w:r>
    </w:p>
    <w:p w14:paraId="5CAA667E" w14:textId="77777777" w:rsidR="007C022A" w:rsidRDefault="007C022A" w:rsidP="007C022A"/>
    <w:p w14:paraId="102AC4BF" w14:textId="77777777" w:rsidR="007C022A" w:rsidRDefault="007C022A" w:rsidP="007C022A">
      <w:r>
        <w:t xml:space="preserve">2.5 </w:t>
      </w:r>
      <w:r>
        <w:rPr>
          <w:rFonts w:hint="eastAsia"/>
        </w:rPr>
        <w:t>Метод</w:t>
      </w:r>
      <w:r>
        <w:t xml:space="preserve"> </w:t>
      </w:r>
      <w:r>
        <w:rPr>
          <w:rFonts w:hint="eastAsia"/>
        </w:rPr>
        <w:t>оценки</w:t>
      </w:r>
      <w:r>
        <w:t xml:space="preserve"> </w:t>
      </w:r>
      <w:r>
        <w:rPr>
          <w:rFonts w:hint="eastAsia"/>
        </w:rPr>
        <w:t>микрохрупкости</w:t>
      </w:r>
    </w:p>
    <w:p w14:paraId="53CA861D" w14:textId="77777777" w:rsidR="007C022A" w:rsidRDefault="007C022A" w:rsidP="007C022A"/>
    <w:p w14:paraId="1B87DF41" w14:textId="77777777" w:rsidR="007C022A" w:rsidRDefault="007C022A" w:rsidP="007C022A">
      <w:r>
        <w:t xml:space="preserve">2.6 </w:t>
      </w:r>
      <w:r>
        <w:rPr>
          <w:rFonts w:hint="eastAsia"/>
        </w:rPr>
        <w:t>Измерение</w:t>
      </w:r>
      <w:r>
        <w:t xml:space="preserve"> </w:t>
      </w:r>
      <w:r>
        <w:rPr>
          <w:rFonts w:hint="eastAsia"/>
        </w:rPr>
        <w:t>коэффициента</w:t>
      </w:r>
      <w:r>
        <w:t xml:space="preserve"> </w:t>
      </w:r>
      <w:r>
        <w:rPr>
          <w:rFonts w:hint="eastAsia"/>
        </w:rPr>
        <w:t>трения</w:t>
      </w:r>
      <w:r>
        <w:t xml:space="preserve"> </w:t>
      </w:r>
      <w:r>
        <w:rPr>
          <w:rFonts w:hint="eastAsia"/>
        </w:rPr>
        <w:t>и</w:t>
      </w:r>
      <w:r>
        <w:t xml:space="preserve"> </w:t>
      </w:r>
      <w:r>
        <w:rPr>
          <w:rFonts w:hint="eastAsia"/>
        </w:rPr>
        <w:t>параметра</w:t>
      </w:r>
      <w:r>
        <w:t xml:space="preserve"> </w:t>
      </w:r>
      <w:r>
        <w:rPr>
          <w:rFonts w:hint="eastAsia"/>
        </w:rPr>
        <w:t>шероховатости</w:t>
      </w:r>
    </w:p>
    <w:p w14:paraId="468C767D" w14:textId="77777777" w:rsidR="007C022A" w:rsidRDefault="007C022A" w:rsidP="007C022A"/>
    <w:p w14:paraId="15AA63E4" w14:textId="77777777" w:rsidR="007C022A" w:rsidRDefault="007C022A" w:rsidP="007C022A">
      <w:r>
        <w:t xml:space="preserve">2.7 </w:t>
      </w:r>
      <w:r>
        <w:rPr>
          <w:rFonts w:hint="eastAsia"/>
        </w:rPr>
        <w:t>Определение</w:t>
      </w:r>
      <w:r>
        <w:t xml:space="preserve"> </w:t>
      </w:r>
      <w:r>
        <w:rPr>
          <w:rFonts w:hint="eastAsia"/>
        </w:rPr>
        <w:t>износостойкости</w:t>
      </w:r>
    </w:p>
    <w:p w14:paraId="44C6EA6F" w14:textId="77777777" w:rsidR="007C022A" w:rsidRDefault="007C022A" w:rsidP="007C022A"/>
    <w:p w14:paraId="1E1C7E8A" w14:textId="77777777" w:rsidR="007C022A" w:rsidRDefault="007C022A" w:rsidP="007C022A">
      <w:r>
        <w:t xml:space="preserve">2.8 </w:t>
      </w:r>
      <w:r>
        <w:rPr>
          <w:rFonts w:hint="eastAsia"/>
        </w:rPr>
        <w:t>Макроструктурный</w:t>
      </w:r>
      <w:r>
        <w:t xml:space="preserve"> </w:t>
      </w:r>
      <w:r>
        <w:rPr>
          <w:rFonts w:hint="eastAsia"/>
        </w:rPr>
        <w:t>и</w:t>
      </w:r>
      <w:r>
        <w:t xml:space="preserve"> </w:t>
      </w:r>
      <w:r>
        <w:rPr>
          <w:rFonts w:hint="eastAsia"/>
        </w:rPr>
        <w:t>микроструктурный</w:t>
      </w:r>
      <w:r>
        <w:t xml:space="preserve"> </w:t>
      </w:r>
      <w:r>
        <w:rPr>
          <w:rFonts w:hint="eastAsia"/>
        </w:rPr>
        <w:t>анализы</w:t>
      </w:r>
    </w:p>
    <w:p w14:paraId="462F4248" w14:textId="77777777" w:rsidR="007C022A" w:rsidRDefault="007C022A" w:rsidP="007C022A"/>
    <w:p w14:paraId="1E0EAF4E" w14:textId="77777777" w:rsidR="007C022A" w:rsidRDefault="007C022A" w:rsidP="007C022A">
      <w:r>
        <w:t xml:space="preserve">2.9 </w:t>
      </w:r>
      <w:r>
        <w:rPr>
          <w:rFonts w:hint="eastAsia"/>
        </w:rPr>
        <w:t>Измерение</w:t>
      </w:r>
      <w:r>
        <w:t xml:space="preserve"> </w:t>
      </w:r>
      <w:r>
        <w:rPr>
          <w:rFonts w:hint="eastAsia"/>
        </w:rPr>
        <w:t>геометрических</w:t>
      </w:r>
      <w:r>
        <w:t xml:space="preserve"> </w:t>
      </w:r>
      <w:r>
        <w:rPr>
          <w:rFonts w:hint="eastAsia"/>
        </w:rPr>
        <w:t>параметров</w:t>
      </w:r>
      <w:r>
        <w:t xml:space="preserve"> </w:t>
      </w:r>
      <w:r>
        <w:rPr>
          <w:rFonts w:hint="eastAsia"/>
        </w:rPr>
        <w:t>деталей</w:t>
      </w:r>
      <w:r>
        <w:t xml:space="preserve"> </w:t>
      </w:r>
      <w:r>
        <w:rPr>
          <w:rFonts w:hint="eastAsia"/>
        </w:rPr>
        <w:t>пар</w:t>
      </w:r>
      <w:r>
        <w:t xml:space="preserve"> </w:t>
      </w:r>
      <w:r>
        <w:rPr>
          <w:rFonts w:hint="eastAsia"/>
        </w:rPr>
        <w:t>трения</w:t>
      </w:r>
    </w:p>
    <w:p w14:paraId="3468136F" w14:textId="77777777" w:rsidR="007C022A" w:rsidRDefault="007C022A" w:rsidP="007C022A"/>
    <w:p w14:paraId="17BE69D6" w14:textId="77777777" w:rsidR="007C022A" w:rsidRDefault="007C022A" w:rsidP="007C022A">
      <w:r>
        <w:t xml:space="preserve">2.10 </w:t>
      </w:r>
      <w:r>
        <w:rPr>
          <w:rFonts w:hint="eastAsia"/>
        </w:rPr>
        <w:t>Рентгеноструктурный</w:t>
      </w:r>
      <w:r>
        <w:t xml:space="preserve"> </w:t>
      </w:r>
      <w:r>
        <w:rPr>
          <w:rFonts w:hint="eastAsia"/>
        </w:rPr>
        <w:t>анализ</w:t>
      </w:r>
    </w:p>
    <w:p w14:paraId="7EEEE86B" w14:textId="77777777" w:rsidR="007C022A" w:rsidRDefault="007C022A" w:rsidP="007C022A"/>
    <w:p w14:paraId="2E573B1F" w14:textId="77777777" w:rsidR="007C022A" w:rsidRDefault="007C022A" w:rsidP="007C022A">
      <w:r>
        <w:t xml:space="preserve">2.11 </w:t>
      </w:r>
      <w:r>
        <w:rPr>
          <w:rFonts w:hint="eastAsia"/>
        </w:rPr>
        <w:t>Склерометрический</w:t>
      </w:r>
      <w:r>
        <w:t xml:space="preserve"> </w:t>
      </w:r>
      <w:r>
        <w:rPr>
          <w:rFonts w:hint="eastAsia"/>
        </w:rPr>
        <w:t>анализ</w:t>
      </w:r>
    </w:p>
    <w:p w14:paraId="6383DD9D" w14:textId="77777777" w:rsidR="007C022A" w:rsidRDefault="007C022A" w:rsidP="007C022A"/>
    <w:p w14:paraId="54D9C991" w14:textId="77777777" w:rsidR="007C022A" w:rsidRDefault="007C022A" w:rsidP="007C022A">
      <w:r>
        <w:t xml:space="preserve">2.12 </w:t>
      </w:r>
      <w:r>
        <w:rPr>
          <w:rFonts w:hint="eastAsia"/>
        </w:rPr>
        <w:t>Обработка</w:t>
      </w:r>
      <w:r>
        <w:t xml:space="preserve"> </w:t>
      </w:r>
      <w:r>
        <w:rPr>
          <w:rFonts w:hint="eastAsia"/>
        </w:rPr>
        <w:t>результатов</w:t>
      </w:r>
      <w:r>
        <w:t xml:space="preserve"> </w:t>
      </w:r>
      <w:r>
        <w:rPr>
          <w:rFonts w:hint="eastAsia"/>
        </w:rPr>
        <w:t>прямых</w:t>
      </w:r>
      <w:r>
        <w:t xml:space="preserve"> </w:t>
      </w:r>
      <w:r>
        <w:rPr>
          <w:rFonts w:hint="eastAsia"/>
        </w:rPr>
        <w:t>измерений</w:t>
      </w:r>
      <w:r>
        <w:t xml:space="preserve"> 65 </w:t>
      </w:r>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4216B158" w14:textId="77777777" w:rsidR="007C022A" w:rsidRDefault="007C022A" w:rsidP="007C022A"/>
    <w:p w14:paraId="7B9E457F" w14:textId="77777777" w:rsidR="007C022A" w:rsidRDefault="007C022A" w:rsidP="007C022A">
      <w:r>
        <w:t xml:space="preserve">3.1 </w:t>
      </w:r>
      <w:r>
        <w:rPr>
          <w:rFonts w:hint="eastAsia"/>
        </w:rPr>
        <w:t>Повышение</w:t>
      </w:r>
      <w:r>
        <w:t xml:space="preserve"> </w:t>
      </w:r>
      <w:r>
        <w:rPr>
          <w:rFonts w:hint="eastAsia"/>
        </w:rPr>
        <w:t>прочностных</w:t>
      </w:r>
      <w:r>
        <w:t xml:space="preserve"> </w:t>
      </w:r>
      <w:r>
        <w:rPr>
          <w:rFonts w:hint="eastAsia"/>
        </w:rPr>
        <w:t>и</w:t>
      </w:r>
      <w:r>
        <w:t xml:space="preserve"> </w:t>
      </w:r>
      <w:r>
        <w:rPr>
          <w:rFonts w:hint="eastAsia"/>
        </w:rPr>
        <w:t>трибологических</w:t>
      </w:r>
      <w:r>
        <w:t xml:space="preserve"> </w:t>
      </w:r>
      <w:r>
        <w:rPr>
          <w:rFonts w:hint="eastAsia"/>
        </w:rPr>
        <w:t>свойств</w:t>
      </w:r>
      <w:r>
        <w:t xml:space="preserve"> </w:t>
      </w:r>
      <w:r>
        <w:rPr>
          <w:rFonts w:hint="eastAsia"/>
        </w:rPr>
        <w:t>детали</w:t>
      </w:r>
    </w:p>
    <w:p w14:paraId="01DD12C0" w14:textId="77777777" w:rsidR="007C022A" w:rsidRDefault="007C022A" w:rsidP="007C022A"/>
    <w:p w14:paraId="1924FBBC" w14:textId="77777777" w:rsidR="007C022A" w:rsidRDefault="007C022A" w:rsidP="007C022A">
      <w:r>
        <w:t>67</w:t>
      </w:r>
    </w:p>
    <w:p w14:paraId="3ADA26AD" w14:textId="77777777" w:rsidR="007C022A" w:rsidRDefault="007C022A" w:rsidP="007C022A"/>
    <w:p w14:paraId="5E0AA159" w14:textId="77777777" w:rsidR="007C022A" w:rsidRDefault="007C022A" w:rsidP="007C022A">
      <w:r>
        <w:rPr>
          <w:rFonts w:hint="eastAsia"/>
        </w:rPr>
        <w:t>«</w:t>
      </w:r>
      <w:r>
        <w:rPr>
          <w:rFonts w:hint="eastAsia"/>
        </w:rPr>
        <w:t>полуось</w:t>
      </w:r>
      <w:r>
        <w:rPr>
          <w:rFonts w:hint="eastAsia"/>
        </w:rPr>
        <w:t>»</w:t>
      </w:r>
      <w:r>
        <w:t xml:space="preserve"> </w:t>
      </w:r>
      <w:r>
        <w:rPr>
          <w:rFonts w:hint="eastAsia"/>
        </w:rPr>
        <w:t>пары</w:t>
      </w:r>
      <w:r>
        <w:t xml:space="preserve"> </w:t>
      </w:r>
      <w:r>
        <w:rPr>
          <w:rFonts w:hint="eastAsia"/>
        </w:rPr>
        <w:t>трения</w:t>
      </w:r>
      <w:r>
        <w:t xml:space="preserve"> </w:t>
      </w:r>
      <w:r>
        <w:rPr>
          <w:rFonts w:hint="eastAsia"/>
        </w:rPr>
        <w:t>«</w:t>
      </w:r>
      <w:r>
        <w:rPr>
          <w:rFonts w:hint="eastAsia"/>
        </w:rPr>
        <w:t>полуось</w:t>
      </w:r>
      <w:r>
        <w:t xml:space="preserve"> - </w:t>
      </w:r>
      <w:r>
        <w:rPr>
          <w:rFonts w:hint="eastAsia"/>
        </w:rPr>
        <w:t>подшипник</w:t>
      </w:r>
      <w:r>
        <w:rPr>
          <w:rFonts w:hint="eastAsia"/>
        </w:rPr>
        <w:t>»</w:t>
      </w:r>
    </w:p>
    <w:p w14:paraId="58DCBFC1" w14:textId="77777777" w:rsidR="007C022A" w:rsidRDefault="007C022A" w:rsidP="007C022A"/>
    <w:p w14:paraId="27B52296" w14:textId="77777777" w:rsidR="007C022A" w:rsidRDefault="007C022A" w:rsidP="007C022A">
      <w:r>
        <w:t xml:space="preserve">3.1.1 </w:t>
      </w:r>
      <w:r>
        <w:rPr>
          <w:rFonts w:hint="eastAsia"/>
        </w:rPr>
        <w:t>Разработка</w:t>
      </w:r>
      <w:r>
        <w:t xml:space="preserve"> </w:t>
      </w:r>
      <w:r>
        <w:rPr>
          <w:rFonts w:hint="eastAsia"/>
        </w:rPr>
        <w:t>оптимального</w:t>
      </w:r>
      <w:r>
        <w:t xml:space="preserve"> </w:t>
      </w:r>
      <w:r>
        <w:rPr>
          <w:rFonts w:hint="eastAsia"/>
        </w:rPr>
        <w:t>режима</w:t>
      </w:r>
      <w:r>
        <w:t xml:space="preserve"> </w:t>
      </w:r>
      <w:r>
        <w:rPr>
          <w:rFonts w:hint="eastAsia"/>
        </w:rPr>
        <w:t>ионно</w:t>
      </w:r>
      <w:r>
        <w:t>-</w:t>
      </w:r>
      <w:r>
        <w:rPr>
          <w:rFonts w:hint="eastAsia"/>
        </w:rPr>
        <w:t>плазменного</w:t>
      </w:r>
      <w:r>
        <w:t xml:space="preserve"> </w:t>
      </w:r>
      <w:r>
        <w:rPr>
          <w:rFonts w:hint="eastAsia"/>
        </w:rPr>
        <w:t>нанесения</w:t>
      </w:r>
      <w:r>
        <w:t xml:space="preserve"> </w:t>
      </w:r>
      <w:r>
        <w:rPr>
          <w:rFonts w:hint="eastAsia"/>
        </w:rPr>
        <w:t>столбчатого</w:t>
      </w:r>
      <w:r>
        <w:t xml:space="preserve"> </w:t>
      </w:r>
      <w:r>
        <w:rPr>
          <w:rFonts w:hint="eastAsia"/>
        </w:rPr>
        <w:t>наноструктурированного</w:t>
      </w:r>
      <w:r>
        <w:t xml:space="preserve"> </w:t>
      </w:r>
      <w:r>
        <w:rPr>
          <w:rFonts w:hint="eastAsia"/>
        </w:rPr>
        <w:t>покрытия</w:t>
      </w:r>
      <w:r>
        <w:t xml:space="preserve"> </w:t>
      </w:r>
      <w:r>
        <w:rPr>
          <w:rFonts w:hint="eastAsia"/>
        </w:rPr>
        <w:t>нитрида</w:t>
      </w:r>
      <w:r>
        <w:t xml:space="preserve"> </w:t>
      </w:r>
      <w:r>
        <w:rPr>
          <w:rFonts w:hint="eastAsia"/>
        </w:rPr>
        <w:t>титана</w:t>
      </w:r>
    </w:p>
    <w:p w14:paraId="6AFC954E" w14:textId="77777777" w:rsidR="007C022A" w:rsidRDefault="007C022A" w:rsidP="007C022A"/>
    <w:p w14:paraId="76F8AFBE" w14:textId="77777777" w:rsidR="007C022A" w:rsidRDefault="007C022A" w:rsidP="007C022A">
      <w:r>
        <w:t xml:space="preserve">3.1.2 </w:t>
      </w:r>
      <w:r>
        <w:rPr>
          <w:rFonts w:hint="eastAsia"/>
        </w:rPr>
        <w:t>Определение</w:t>
      </w:r>
      <w:r>
        <w:t xml:space="preserve"> </w:t>
      </w:r>
      <w:r>
        <w:rPr>
          <w:rFonts w:hint="eastAsia"/>
        </w:rPr>
        <w:t>возможности</w:t>
      </w:r>
      <w:r>
        <w:t xml:space="preserve"> </w:t>
      </w:r>
      <w:r>
        <w:rPr>
          <w:rFonts w:hint="eastAsia"/>
        </w:rPr>
        <w:t>замены</w:t>
      </w:r>
      <w:r>
        <w:t xml:space="preserve"> </w:t>
      </w:r>
      <w:r>
        <w:rPr>
          <w:rFonts w:hint="eastAsia"/>
        </w:rPr>
        <w:t>материала</w:t>
      </w:r>
      <w:r>
        <w:t xml:space="preserve"> </w:t>
      </w:r>
      <w:r>
        <w:rPr>
          <w:rFonts w:hint="eastAsia"/>
        </w:rPr>
        <w:t>металлической</w:t>
      </w:r>
      <w:r>
        <w:t xml:space="preserve"> </w:t>
      </w:r>
      <w:r>
        <w:rPr>
          <w:rFonts w:hint="eastAsia"/>
        </w:rPr>
        <w:t>полуоси</w:t>
      </w:r>
      <w:r>
        <w:t xml:space="preserve"> </w:t>
      </w:r>
      <w:r>
        <w:rPr>
          <w:rFonts w:hint="eastAsia"/>
        </w:rPr>
        <w:t>для</w:t>
      </w:r>
      <w:r>
        <w:t xml:space="preserve"> </w:t>
      </w:r>
      <w:r>
        <w:rPr>
          <w:rFonts w:hint="eastAsia"/>
        </w:rPr>
        <w:t>повышения</w:t>
      </w:r>
      <w:r>
        <w:t xml:space="preserve"> </w:t>
      </w:r>
      <w:r>
        <w:rPr>
          <w:rFonts w:hint="eastAsia"/>
        </w:rPr>
        <w:t>ресурса</w:t>
      </w:r>
      <w:r>
        <w:t xml:space="preserve"> </w:t>
      </w:r>
      <w:r>
        <w:rPr>
          <w:rFonts w:hint="eastAsia"/>
        </w:rPr>
        <w:t>пары</w:t>
      </w:r>
      <w:r>
        <w:t xml:space="preserve"> </w:t>
      </w:r>
      <w:r>
        <w:rPr>
          <w:rFonts w:hint="eastAsia"/>
        </w:rPr>
        <w:t>трения</w:t>
      </w:r>
    </w:p>
    <w:p w14:paraId="3D7B0722" w14:textId="77777777" w:rsidR="007C022A" w:rsidRDefault="007C022A" w:rsidP="007C022A"/>
    <w:p w14:paraId="33CD679D" w14:textId="77777777" w:rsidR="007C022A" w:rsidRDefault="007C022A" w:rsidP="007C022A">
      <w:r>
        <w:t xml:space="preserve">3.2 </w:t>
      </w:r>
      <w:r>
        <w:rPr>
          <w:rFonts w:hint="eastAsia"/>
        </w:rPr>
        <w:t>Повышение</w:t>
      </w:r>
      <w:r>
        <w:t xml:space="preserve"> </w:t>
      </w:r>
      <w:r>
        <w:rPr>
          <w:rFonts w:hint="eastAsia"/>
        </w:rPr>
        <w:t>прочностных</w:t>
      </w:r>
      <w:r>
        <w:t xml:space="preserve"> </w:t>
      </w:r>
      <w:r>
        <w:rPr>
          <w:rFonts w:hint="eastAsia"/>
        </w:rPr>
        <w:t>и</w:t>
      </w:r>
      <w:r>
        <w:t xml:space="preserve"> </w:t>
      </w:r>
      <w:r>
        <w:rPr>
          <w:rFonts w:hint="eastAsia"/>
        </w:rPr>
        <w:t>трибологических</w:t>
      </w:r>
      <w:r>
        <w:t xml:space="preserve"> </w:t>
      </w:r>
      <w:r>
        <w:rPr>
          <w:rFonts w:hint="eastAsia"/>
        </w:rPr>
        <w:t>характеристик</w:t>
      </w:r>
      <w:r>
        <w:t xml:space="preserve"> </w:t>
      </w:r>
      <w:r>
        <w:rPr>
          <w:rFonts w:hint="eastAsia"/>
        </w:rPr>
        <w:t>деталей</w:t>
      </w:r>
      <w:r>
        <w:t xml:space="preserve"> </w:t>
      </w:r>
      <w:r>
        <w:rPr>
          <w:rFonts w:hint="eastAsia"/>
        </w:rPr>
        <w:t>высокоскоростной</w:t>
      </w:r>
      <w:r>
        <w:t xml:space="preserve"> </w:t>
      </w:r>
      <w:r>
        <w:rPr>
          <w:rFonts w:hint="eastAsia"/>
        </w:rPr>
        <w:t>пары</w:t>
      </w:r>
      <w:r>
        <w:t xml:space="preserve"> </w:t>
      </w:r>
      <w:r>
        <w:rPr>
          <w:rFonts w:hint="eastAsia"/>
        </w:rPr>
        <w:t>трения</w:t>
      </w:r>
      <w:r>
        <w:t xml:space="preserve"> </w:t>
      </w:r>
      <w:r>
        <w:rPr>
          <w:rFonts w:hint="eastAsia"/>
        </w:rPr>
        <w:t>«</w:t>
      </w:r>
      <w:r>
        <w:rPr>
          <w:rFonts w:hint="eastAsia"/>
        </w:rPr>
        <w:t>игла</w:t>
      </w:r>
      <w:r>
        <w:t xml:space="preserve"> - </w:t>
      </w:r>
      <w:r>
        <w:rPr>
          <w:rFonts w:hint="eastAsia"/>
        </w:rPr>
        <w:t>подпятник</w:t>
      </w:r>
      <w:r>
        <w:rPr>
          <w:rFonts w:hint="eastAsia"/>
        </w:rPr>
        <w:t>»</w:t>
      </w:r>
      <w:r>
        <w:t xml:space="preserve"> </w:t>
      </w:r>
      <w:r>
        <w:rPr>
          <w:rFonts w:hint="eastAsia"/>
        </w:rPr>
        <w:t>методом</w:t>
      </w:r>
      <w:r>
        <w:t xml:space="preserve"> </w:t>
      </w:r>
      <w:r>
        <w:rPr>
          <w:rFonts w:hint="eastAsia"/>
        </w:rPr>
        <w:t>ионно</w:t>
      </w:r>
      <w:r>
        <w:t>-</w:t>
      </w:r>
      <w:r>
        <w:rPr>
          <w:rFonts w:hint="eastAsia"/>
        </w:rPr>
        <w:t>лучевой</w:t>
      </w:r>
      <w:r>
        <w:t xml:space="preserve"> </w:t>
      </w:r>
      <w:r>
        <w:rPr>
          <w:rFonts w:hint="eastAsia"/>
        </w:rPr>
        <w:t>обработки</w:t>
      </w:r>
    </w:p>
    <w:p w14:paraId="6A0CB7B7" w14:textId="77777777" w:rsidR="007C022A" w:rsidRDefault="007C022A" w:rsidP="007C022A"/>
    <w:p w14:paraId="04F0E4D7" w14:textId="77777777" w:rsidR="007C022A" w:rsidRDefault="007C022A" w:rsidP="007C022A">
      <w:r>
        <w:t xml:space="preserve">3.2.1 </w:t>
      </w:r>
      <w:r>
        <w:rPr>
          <w:rFonts w:hint="eastAsia"/>
        </w:rPr>
        <w:t>Анализ</w:t>
      </w:r>
      <w:r>
        <w:t xml:space="preserve"> </w:t>
      </w:r>
      <w:r>
        <w:rPr>
          <w:rFonts w:hint="eastAsia"/>
        </w:rPr>
        <w:t>постэксплуатационного</w:t>
      </w:r>
      <w:r>
        <w:t xml:space="preserve"> </w:t>
      </w:r>
      <w:r>
        <w:rPr>
          <w:rFonts w:hint="eastAsia"/>
        </w:rPr>
        <w:t>состояния</w:t>
      </w:r>
      <w:r>
        <w:t xml:space="preserve"> </w:t>
      </w:r>
      <w:r>
        <w:rPr>
          <w:rFonts w:hint="eastAsia"/>
        </w:rPr>
        <w:t>металлических</w:t>
      </w:r>
      <w:r>
        <w:t xml:space="preserve"> </w:t>
      </w:r>
      <w:r>
        <w:rPr>
          <w:rFonts w:hint="eastAsia"/>
        </w:rPr>
        <w:t>деталей</w:t>
      </w:r>
      <w:r>
        <w:t xml:space="preserve"> </w:t>
      </w:r>
      <w:r>
        <w:rPr>
          <w:rFonts w:hint="eastAsia"/>
        </w:rPr>
        <w:t>пары</w:t>
      </w:r>
      <w:r>
        <w:t xml:space="preserve"> </w:t>
      </w:r>
      <w:r>
        <w:rPr>
          <w:rFonts w:hint="eastAsia"/>
        </w:rPr>
        <w:t>трения</w:t>
      </w:r>
      <w:r>
        <w:t xml:space="preserve"> </w:t>
      </w:r>
      <w:r>
        <w:rPr>
          <w:rFonts w:hint="eastAsia"/>
        </w:rPr>
        <w:t>«</w:t>
      </w:r>
      <w:r>
        <w:rPr>
          <w:rFonts w:hint="eastAsia"/>
        </w:rPr>
        <w:t>игла</w:t>
      </w:r>
      <w:r>
        <w:t xml:space="preserve"> - </w:t>
      </w:r>
      <w:r>
        <w:rPr>
          <w:rFonts w:hint="eastAsia"/>
        </w:rPr>
        <w:t>подпятник</w:t>
      </w:r>
      <w:r>
        <w:rPr>
          <w:rFonts w:hint="eastAsia"/>
        </w:rPr>
        <w:t>»</w:t>
      </w:r>
    </w:p>
    <w:p w14:paraId="2887BB2A" w14:textId="77777777" w:rsidR="007C022A" w:rsidRDefault="007C022A" w:rsidP="007C022A"/>
    <w:p w14:paraId="7A23F06E" w14:textId="77777777" w:rsidR="007C022A" w:rsidRDefault="007C022A" w:rsidP="007C022A">
      <w:r>
        <w:t xml:space="preserve">3.2.2 </w:t>
      </w:r>
      <w:r>
        <w:rPr>
          <w:rFonts w:hint="eastAsia"/>
        </w:rPr>
        <w:t>Модификация</w:t>
      </w:r>
      <w:r>
        <w:t xml:space="preserve"> </w:t>
      </w:r>
      <w:r>
        <w:rPr>
          <w:rFonts w:hint="eastAsia"/>
        </w:rPr>
        <w:t>рабочей</w:t>
      </w:r>
      <w:r>
        <w:t xml:space="preserve"> </w:t>
      </w:r>
      <w:r>
        <w:rPr>
          <w:rFonts w:hint="eastAsia"/>
        </w:rPr>
        <w:t>поверхности</w:t>
      </w:r>
      <w:r>
        <w:t xml:space="preserve"> </w:t>
      </w:r>
      <w:r>
        <w:rPr>
          <w:rFonts w:hint="eastAsia"/>
        </w:rPr>
        <w:t>стальной</w:t>
      </w:r>
      <w:r>
        <w:t xml:space="preserve"> </w:t>
      </w:r>
      <w:r>
        <w:rPr>
          <w:rFonts w:hint="eastAsia"/>
        </w:rPr>
        <w:t>иглы</w:t>
      </w:r>
      <w:r>
        <w:t xml:space="preserve"> </w:t>
      </w:r>
      <w:r>
        <w:rPr>
          <w:rFonts w:hint="eastAsia"/>
        </w:rPr>
        <w:t>методом</w:t>
      </w:r>
      <w:r>
        <w:t xml:space="preserve"> </w:t>
      </w:r>
      <w:r>
        <w:rPr>
          <w:rFonts w:hint="eastAsia"/>
        </w:rPr>
        <w:t>ионной</w:t>
      </w:r>
      <w:r>
        <w:t xml:space="preserve"> </w:t>
      </w:r>
      <w:r>
        <w:rPr>
          <w:rFonts w:hint="eastAsia"/>
        </w:rPr>
        <w:t>имплантации</w:t>
      </w:r>
    </w:p>
    <w:p w14:paraId="4FCB9250" w14:textId="77777777" w:rsidR="007C022A" w:rsidRDefault="007C022A" w:rsidP="007C022A"/>
    <w:p w14:paraId="4FB8E5B2" w14:textId="77777777" w:rsidR="007C022A" w:rsidRDefault="007C022A" w:rsidP="007C022A">
      <w:r>
        <w:t xml:space="preserve">3.2.3 </w:t>
      </w:r>
      <w:r>
        <w:rPr>
          <w:rFonts w:hint="eastAsia"/>
        </w:rPr>
        <w:t>Замена</w:t>
      </w:r>
      <w:r>
        <w:t xml:space="preserve"> </w:t>
      </w:r>
      <w:r>
        <w:rPr>
          <w:rFonts w:hint="eastAsia"/>
        </w:rPr>
        <w:t>материала</w:t>
      </w:r>
      <w:r>
        <w:t xml:space="preserve"> </w:t>
      </w:r>
      <w:r>
        <w:rPr>
          <w:rFonts w:hint="eastAsia"/>
        </w:rPr>
        <w:t>подпятника</w:t>
      </w:r>
      <w:r>
        <w:t xml:space="preserve"> </w:t>
      </w:r>
      <w:r>
        <w:rPr>
          <w:rFonts w:hint="eastAsia"/>
        </w:rPr>
        <w:t>для</w:t>
      </w:r>
      <w:r>
        <w:t xml:space="preserve"> </w:t>
      </w:r>
      <w:r>
        <w:rPr>
          <w:rFonts w:hint="eastAsia"/>
        </w:rPr>
        <w:t>оптимизации</w:t>
      </w:r>
      <w:r>
        <w:t xml:space="preserve"> </w:t>
      </w:r>
      <w:r>
        <w:rPr>
          <w:rFonts w:hint="eastAsia"/>
        </w:rPr>
        <w:t>работы</w:t>
      </w:r>
      <w:r>
        <w:t xml:space="preserve"> </w:t>
      </w:r>
      <w:r>
        <w:rPr>
          <w:rFonts w:hint="eastAsia"/>
        </w:rPr>
        <w:t>пары</w:t>
      </w:r>
      <w:r>
        <w:t xml:space="preserve"> </w:t>
      </w:r>
      <w:r>
        <w:rPr>
          <w:rFonts w:hint="eastAsia"/>
        </w:rPr>
        <w:t>трения</w:t>
      </w:r>
      <w:r>
        <w:t xml:space="preserve"> </w:t>
      </w:r>
      <w:r>
        <w:rPr>
          <w:rFonts w:hint="eastAsia"/>
        </w:rPr>
        <w:t>«</w:t>
      </w:r>
      <w:r>
        <w:rPr>
          <w:rFonts w:hint="eastAsia"/>
        </w:rPr>
        <w:t>игла</w:t>
      </w:r>
      <w:r>
        <w:t>-</w:t>
      </w:r>
      <w:r>
        <w:rPr>
          <w:rFonts w:hint="eastAsia"/>
        </w:rPr>
        <w:t>подпятник</w:t>
      </w:r>
      <w:r>
        <w:rPr>
          <w:rFonts w:hint="eastAsia"/>
        </w:rPr>
        <w:t>»</w:t>
      </w:r>
      <w:r>
        <w:t xml:space="preserve"> </w:t>
      </w:r>
      <w:r>
        <w:rPr>
          <w:rFonts w:hint="eastAsia"/>
        </w:rPr>
        <w:t>ВЫВОДЫ</w:t>
      </w:r>
      <w:r>
        <w:t xml:space="preserve"> </w:t>
      </w:r>
      <w:r>
        <w:rPr>
          <w:rFonts w:hint="eastAsia"/>
        </w:rPr>
        <w:t>К</w:t>
      </w:r>
      <w:r>
        <w:t xml:space="preserve"> </w:t>
      </w:r>
      <w:r>
        <w:rPr>
          <w:rFonts w:hint="eastAsia"/>
        </w:rPr>
        <w:t>ГЛАВЕ</w:t>
      </w:r>
      <w:r>
        <w:t xml:space="preserve"> 3 145 </w:t>
      </w:r>
      <w:r>
        <w:rPr>
          <w:rFonts w:hint="eastAsia"/>
        </w:rPr>
        <w:t>ГЛАВА</w:t>
      </w:r>
      <w:r>
        <w:t xml:space="preserve"> 4 </w:t>
      </w:r>
      <w:r>
        <w:rPr>
          <w:rFonts w:hint="eastAsia"/>
        </w:rPr>
        <w:t>ПРАКТИЧЕСКОЕ</w:t>
      </w:r>
      <w:r>
        <w:t xml:space="preserve"> </w:t>
      </w:r>
      <w:r>
        <w:rPr>
          <w:rFonts w:hint="eastAsia"/>
        </w:rPr>
        <w:t>ПРИМЕНЕНИЕ</w:t>
      </w:r>
      <w:r>
        <w:t xml:space="preserve"> </w:t>
      </w:r>
      <w:r>
        <w:rPr>
          <w:rFonts w:hint="eastAsia"/>
        </w:rPr>
        <w:t>НАНОСТРУКТУРИРОВАННЫХ</w:t>
      </w:r>
      <w:r>
        <w:t xml:space="preserve"> </w:t>
      </w:r>
      <w:r>
        <w:rPr>
          <w:rFonts w:hint="eastAsia"/>
        </w:rPr>
        <w:t>ПОКРЫТИЙ</w:t>
      </w:r>
      <w:r>
        <w:t xml:space="preserve"> </w:t>
      </w:r>
      <w:r>
        <w:rPr>
          <w:rFonts w:hint="eastAsia"/>
        </w:rPr>
        <w:t>НИТРИДА</w:t>
      </w:r>
      <w:r>
        <w:t xml:space="preserve"> </w:t>
      </w:r>
      <w:r>
        <w:rPr>
          <w:rFonts w:hint="eastAsia"/>
        </w:rPr>
        <w:t>ТИТАНА</w:t>
      </w:r>
      <w:r>
        <w:t xml:space="preserve"> 146 4.1 </w:t>
      </w:r>
      <w:r>
        <w:rPr>
          <w:rFonts w:hint="eastAsia"/>
        </w:rPr>
        <w:t>Узел</w:t>
      </w:r>
      <w:r>
        <w:t xml:space="preserve"> </w:t>
      </w:r>
      <w:r>
        <w:rPr>
          <w:rFonts w:hint="eastAsia"/>
        </w:rPr>
        <w:t>трения</w:t>
      </w:r>
      <w:r>
        <w:t xml:space="preserve"> </w:t>
      </w:r>
      <w:r>
        <w:rPr>
          <w:rFonts w:hint="eastAsia"/>
        </w:rPr>
        <w:t>газовой</w:t>
      </w:r>
      <w:r>
        <w:t xml:space="preserve"> </w:t>
      </w:r>
      <w:r>
        <w:rPr>
          <w:rFonts w:hint="eastAsia"/>
        </w:rPr>
        <w:t>центрифуги</w:t>
      </w:r>
      <w:r>
        <w:t xml:space="preserve"> </w:t>
      </w:r>
      <w:r>
        <w:rPr>
          <w:rFonts w:hint="eastAsia"/>
        </w:rPr>
        <w:t>К</w:t>
      </w:r>
      <w:r>
        <w:t xml:space="preserve">4110 - </w:t>
      </w:r>
      <w:r>
        <w:rPr>
          <w:rFonts w:hint="eastAsia"/>
        </w:rPr>
        <w:t>«</w:t>
      </w:r>
      <w:r>
        <w:rPr>
          <w:rFonts w:hint="eastAsia"/>
        </w:rPr>
        <w:t>полуось</w:t>
      </w:r>
      <w:r>
        <w:t xml:space="preserve"> -</w:t>
      </w:r>
      <w:r>
        <w:rPr>
          <w:rFonts w:hint="eastAsia"/>
        </w:rPr>
        <w:t>подшипник</w:t>
      </w:r>
      <w:r>
        <w:rPr>
          <w:rFonts w:hint="eastAsia"/>
        </w:rPr>
        <w:t>»</w:t>
      </w:r>
      <w:r>
        <w:t xml:space="preserve"> 146 4.1.1. </w:t>
      </w:r>
      <w:r>
        <w:rPr>
          <w:rFonts w:hint="eastAsia"/>
        </w:rPr>
        <w:t>Практическое</w:t>
      </w:r>
      <w:r>
        <w:t xml:space="preserve"> </w:t>
      </w:r>
      <w:r>
        <w:rPr>
          <w:rFonts w:hint="eastAsia"/>
        </w:rPr>
        <w:t>применение</w:t>
      </w:r>
      <w:r>
        <w:t xml:space="preserve"> </w:t>
      </w:r>
      <w:r>
        <w:rPr>
          <w:rFonts w:hint="eastAsia"/>
        </w:rPr>
        <w:t>ионно</w:t>
      </w:r>
      <w:r>
        <w:t>-</w:t>
      </w:r>
      <w:r>
        <w:rPr>
          <w:rFonts w:hint="eastAsia"/>
        </w:rPr>
        <w:t>плазменного</w:t>
      </w:r>
      <w:r>
        <w:t xml:space="preserve"> </w:t>
      </w:r>
      <w:r>
        <w:rPr>
          <w:rFonts w:hint="eastAsia"/>
        </w:rPr>
        <w:t>покрытия</w:t>
      </w:r>
      <w:r>
        <w:t xml:space="preserve"> </w:t>
      </w:r>
      <w:r>
        <w:rPr>
          <w:rFonts w:hint="eastAsia"/>
        </w:rPr>
        <w:t>Т</w:t>
      </w:r>
      <w:r>
        <w:t>1</w:t>
      </w:r>
      <w:r>
        <w:rPr>
          <w:rFonts w:hint="eastAsia"/>
        </w:rPr>
        <w:t>К</w:t>
      </w:r>
    </w:p>
    <w:p w14:paraId="0350C751" w14:textId="77777777" w:rsidR="007C022A" w:rsidRDefault="007C022A" w:rsidP="007C022A"/>
    <w:p w14:paraId="4CFB263F" w14:textId="77777777" w:rsidR="007C022A" w:rsidRDefault="007C022A" w:rsidP="007C022A">
      <w:r>
        <w:t>101</w:t>
      </w:r>
    </w:p>
    <w:p w14:paraId="59F72517" w14:textId="77777777" w:rsidR="007C022A" w:rsidRDefault="007C022A" w:rsidP="007C022A"/>
    <w:p w14:paraId="7956CAE7" w14:textId="77777777" w:rsidR="007C022A" w:rsidRDefault="007C022A" w:rsidP="007C022A">
      <w:r>
        <w:t>114</w:t>
      </w:r>
    </w:p>
    <w:p w14:paraId="11B3012C" w14:textId="77777777" w:rsidR="007C022A" w:rsidRDefault="007C022A" w:rsidP="007C022A"/>
    <w:p w14:paraId="1B40B533" w14:textId="77777777" w:rsidR="007C022A" w:rsidRDefault="007C022A" w:rsidP="007C022A">
      <w:r>
        <w:t>117</w:t>
      </w:r>
    </w:p>
    <w:p w14:paraId="1C74328E" w14:textId="77777777" w:rsidR="007C022A" w:rsidRDefault="007C022A" w:rsidP="007C022A"/>
    <w:p w14:paraId="30C440F0" w14:textId="77777777" w:rsidR="007C022A" w:rsidRDefault="007C022A" w:rsidP="007C022A">
      <w:r>
        <w:t>125</w:t>
      </w:r>
    </w:p>
    <w:p w14:paraId="73FBF85F" w14:textId="77777777" w:rsidR="007C022A" w:rsidRDefault="007C022A" w:rsidP="007C022A"/>
    <w:p w14:paraId="247455C4" w14:textId="77777777" w:rsidR="007C022A" w:rsidRDefault="007C022A" w:rsidP="007C022A">
      <w:r>
        <w:t>137</w:t>
      </w:r>
    </w:p>
    <w:p w14:paraId="1E0B006B" w14:textId="77777777" w:rsidR="007C022A" w:rsidRDefault="007C022A" w:rsidP="007C022A"/>
    <w:p w14:paraId="271BD5E6" w14:textId="77777777" w:rsidR="007C022A" w:rsidRDefault="007C022A" w:rsidP="007C022A">
      <w:r>
        <w:rPr>
          <w:rFonts w:hint="eastAsia"/>
        </w:rPr>
        <w:t>для</w:t>
      </w:r>
      <w:r>
        <w:t xml:space="preserve"> </w:t>
      </w:r>
      <w:r>
        <w:rPr>
          <w:rFonts w:hint="eastAsia"/>
        </w:rPr>
        <w:t>детали</w:t>
      </w:r>
      <w:r>
        <w:t xml:space="preserve"> </w:t>
      </w:r>
      <w:r>
        <w:rPr>
          <w:rFonts w:hint="eastAsia"/>
        </w:rPr>
        <w:t>полуось</w:t>
      </w:r>
    </w:p>
    <w:p w14:paraId="71E9A7E7" w14:textId="77777777" w:rsidR="007C022A" w:rsidRDefault="007C022A" w:rsidP="007C022A"/>
    <w:p w14:paraId="2BDB3078" w14:textId="77777777" w:rsidR="007C022A" w:rsidRDefault="007C022A" w:rsidP="007C022A">
      <w:r>
        <w:t xml:space="preserve">4.1.2 </w:t>
      </w:r>
      <w:r>
        <w:rPr>
          <w:rFonts w:hint="eastAsia"/>
        </w:rPr>
        <w:t>Экономическое</w:t>
      </w:r>
      <w:r>
        <w:t xml:space="preserve"> </w:t>
      </w:r>
      <w:r>
        <w:rPr>
          <w:rFonts w:hint="eastAsia"/>
        </w:rPr>
        <w:t>обоснование</w:t>
      </w:r>
      <w:r>
        <w:t xml:space="preserve"> </w:t>
      </w:r>
      <w:r>
        <w:rPr>
          <w:rFonts w:hint="eastAsia"/>
        </w:rPr>
        <w:t>применения</w:t>
      </w:r>
      <w:r>
        <w:t xml:space="preserve"> </w:t>
      </w:r>
      <w:r>
        <w:rPr>
          <w:rFonts w:hint="eastAsia"/>
        </w:rPr>
        <w:t>ионно</w:t>
      </w:r>
      <w:r>
        <w:t>-</w:t>
      </w:r>
      <w:r>
        <w:rPr>
          <w:rFonts w:hint="eastAsia"/>
        </w:rPr>
        <w:t>плазменной</w:t>
      </w:r>
      <w:r>
        <w:t xml:space="preserve"> </w:t>
      </w:r>
      <w:r>
        <w:rPr>
          <w:rFonts w:hint="eastAsia"/>
        </w:rPr>
        <w:t>технологии</w:t>
      </w:r>
      <w:r>
        <w:t xml:space="preserve"> </w:t>
      </w:r>
      <w:r>
        <w:rPr>
          <w:rFonts w:hint="eastAsia"/>
        </w:rPr>
        <w:t>нанесения</w:t>
      </w:r>
      <w:r>
        <w:t xml:space="preserve"> </w:t>
      </w:r>
      <w:r>
        <w:rPr>
          <w:rFonts w:hint="eastAsia"/>
        </w:rPr>
        <w:t>покрытия</w:t>
      </w:r>
      <w:r>
        <w:t xml:space="preserve"> </w:t>
      </w:r>
      <w:r>
        <w:rPr>
          <w:rFonts w:hint="eastAsia"/>
        </w:rPr>
        <w:t>Т</w:t>
      </w:r>
      <w:r>
        <w:t>1</w:t>
      </w:r>
      <w:r>
        <w:rPr>
          <w:rFonts w:hint="eastAsia"/>
        </w:rPr>
        <w:t>К</w:t>
      </w:r>
      <w:r>
        <w:t xml:space="preserve"> </w:t>
      </w:r>
      <w:r>
        <w:rPr>
          <w:rFonts w:hint="eastAsia"/>
        </w:rPr>
        <w:t>для</w:t>
      </w:r>
      <w:r>
        <w:t xml:space="preserve"> </w:t>
      </w:r>
      <w:r>
        <w:rPr>
          <w:rFonts w:hint="eastAsia"/>
        </w:rPr>
        <w:t>узла</w:t>
      </w:r>
      <w:r>
        <w:t xml:space="preserve"> </w:t>
      </w:r>
      <w:r>
        <w:rPr>
          <w:rFonts w:hint="eastAsia"/>
        </w:rPr>
        <w:t>трения</w:t>
      </w:r>
      <w:r>
        <w:t xml:space="preserve"> </w:t>
      </w:r>
      <w:r>
        <w:rPr>
          <w:rFonts w:hint="eastAsia"/>
        </w:rPr>
        <w:t>«</w:t>
      </w:r>
      <w:r>
        <w:rPr>
          <w:rFonts w:hint="eastAsia"/>
        </w:rPr>
        <w:t>полуось</w:t>
      </w:r>
      <w:r>
        <w:t xml:space="preserve"> -</w:t>
      </w:r>
      <w:r>
        <w:rPr>
          <w:rFonts w:hint="eastAsia"/>
        </w:rPr>
        <w:t>подшипник</w:t>
      </w:r>
      <w:r>
        <w:rPr>
          <w:rFonts w:hint="eastAsia"/>
        </w:rPr>
        <w:t>»</w:t>
      </w:r>
    </w:p>
    <w:p w14:paraId="12DF46A2" w14:textId="77777777" w:rsidR="007C022A" w:rsidRDefault="007C022A" w:rsidP="007C022A"/>
    <w:p w14:paraId="1AA582EE" w14:textId="77777777" w:rsidR="007C022A" w:rsidRDefault="007C022A" w:rsidP="007C022A">
      <w:r>
        <w:t xml:space="preserve">4.2 </w:t>
      </w:r>
      <w:r>
        <w:rPr>
          <w:rFonts w:hint="eastAsia"/>
        </w:rPr>
        <w:t>Наноструктурированное</w:t>
      </w:r>
      <w:r>
        <w:t xml:space="preserve"> </w:t>
      </w:r>
      <w:r>
        <w:rPr>
          <w:rFonts w:hint="eastAsia"/>
        </w:rPr>
        <w:t>покрытие</w:t>
      </w:r>
      <w:r>
        <w:t xml:space="preserve"> </w:t>
      </w:r>
      <w:r>
        <w:rPr>
          <w:rFonts w:hint="eastAsia"/>
        </w:rPr>
        <w:t>нитрида</w:t>
      </w:r>
      <w:r>
        <w:t xml:space="preserve"> </w:t>
      </w:r>
      <w:r>
        <w:rPr>
          <w:rFonts w:hint="eastAsia"/>
        </w:rPr>
        <w:t>титана</w:t>
      </w:r>
      <w:r>
        <w:t xml:space="preserve"> </w:t>
      </w:r>
      <w:r>
        <w:rPr>
          <w:rFonts w:hint="eastAsia"/>
        </w:rPr>
        <w:t>для</w:t>
      </w:r>
      <w:r>
        <w:t xml:space="preserve"> </w:t>
      </w:r>
      <w:r>
        <w:rPr>
          <w:rFonts w:hint="eastAsia"/>
        </w:rPr>
        <w:t>деталей</w:t>
      </w:r>
      <w:r>
        <w:t xml:space="preserve"> </w:t>
      </w:r>
      <w:r>
        <w:rPr>
          <w:rFonts w:hint="eastAsia"/>
        </w:rPr>
        <w:t>системы</w:t>
      </w:r>
      <w:r>
        <w:t xml:space="preserve"> </w:t>
      </w:r>
      <w:r>
        <w:rPr>
          <w:rFonts w:hint="eastAsia"/>
        </w:rPr>
        <w:t>виброизоляции</w:t>
      </w:r>
      <w:r>
        <w:t xml:space="preserve"> </w:t>
      </w:r>
      <w:r>
        <w:rPr>
          <w:rFonts w:hint="eastAsia"/>
        </w:rPr>
        <w:t>тренажера</w:t>
      </w:r>
      <w:r>
        <w:t xml:space="preserve"> </w:t>
      </w:r>
      <w:r>
        <w:rPr>
          <w:rFonts w:hint="eastAsia"/>
        </w:rPr>
        <w:t>БД</w:t>
      </w:r>
      <w:r>
        <w:t xml:space="preserve">-2 </w:t>
      </w:r>
      <w:r>
        <w:rPr>
          <w:rFonts w:hint="eastAsia"/>
        </w:rPr>
        <w:t>для</w:t>
      </w:r>
      <w:r>
        <w:t xml:space="preserve"> </w:t>
      </w:r>
      <w:r>
        <w:rPr>
          <w:rFonts w:hint="eastAsia"/>
        </w:rPr>
        <w:t>использования</w:t>
      </w:r>
      <w:r>
        <w:t xml:space="preserve"> </w:t>
      </w:r>
      <w:r>
        <w:rPr>
          <w:rFonts w:hint="eastAsia"/>
        </w:rPr>
        <w:t>на</w:t>
      </w:r>
      <w:r>
        <w:t xml:space="preserve"> </w:t>
      </w:r>
      <w:r>
        <w:rPr>
          <w:rFonts w:hint="eastAsia"/>
        </w:rPr>
        <w:t>МКС</w:t>
      </w:r>
    </w:p>
    <w:p w14:paraId="5A9CA247" w14:textId="77777777" w:rsidR="007C022A" w:rsidRDefault="007C022A" w:rsidP="007C022A"/>
    <w:p w14:paraId="460A5203" w14:textId="77777777" w:rsidR="007C022A" w:rsidRDefault="007C022A" w:rsidP="007C022A">
      <w:r>
        <w:t xml:space="preserve">4.3 </w:t>
      </w:r>
      <w:r>
        <w:rPr>
          <w:rFonts w:hint="eastAsia"/>
        </w:rPr>
        <w:t>Наноструктурированное</w:t>
      </w:r>
      <w:r>
        <w:t xml:space="preserve"> </w:t>
      </w:r>
      <w:r>
        <w:rPr>
          <w:rFonts w:hint="eastAsia"/>
        </w:rPr>
        <w:t>покрытие</w:t>
      </w:r>
      <w:r>
        <w:t xml:space="preserve"> </w:t>
      </w:r>
      <w:r>
        <w:rPr>
          <w:rFonts w:hint="eastAsia"/>
        </w:rPr>
        <w:t>нитрида</w:t>
      </w:r>
      <w:r>
        <w:t xml:space="preserve"> </w:t>
      </w:r>
      <w:r>
        <w:rPr>
          <w:rFonts w:hint="eastAsia"/>
        </w:rPr>
        <w:t>титана</w:t>
      </w:r>
      <w:r>
        <w:t xml:space="preserve"> </w:t>
      </w:r>
      <w:r>
        <w:rPr>
          <w:rFonts w:hint="eastAsia"/>
        </w:rPr>
        <w:t>для</w:t>
      </w:r>
      <w:r>
        <w:t xml:space="preserve"> </w:t>
      </w:r>
      <w:r>
        <w:rPr>
          <w:rFonts w:hint="eastAsia"/>
        </w:rPr>
        <w:t>плунжерных</w:t>
      </w:r>
      <w:r>
        <w:t xml:space="preserve"> </w:t>
      </w:r>
      <w:r>
        <w:rPr>
          <w:rFonts w:hint="eastAsia"/>
        </w:rPr>
        <w:t>пар</w:t>
      </w:r>
      <w:r>
        <w:t xml:space="preserve"> </w:t>
      </w:r>
      <w:r>
        <w:rPr>
          <w:rFonts w:hint="eastAsia"/>
        </w:rPr>
        <w:t>топливных</w:t>
      </w:r>
      <w:r>
        <w:t xml:space="preserve"> </w:t>
      </w:r>
      <w:r>
        <w:rPr>
          <w:rFonts w:hint="eastAsia"/>
        </w:rPr>
        <w:t>насосов</w:t>
      </w:r>
      <w:r>
        <w:t xml:space="preserve"> </w:t>
      </w:r>
      <w:r>
        <w:rPr>
          <w:rFonts w:hint="eastAsia"/>
        </w:rPr>
        <w:t>автомобильных</w:t>
      </w:r>
      <w:r>
        <w:t xml:space="preserve"> </w:t>
      </w:r>
      <w:r>
        <w:rPr>
          <w:rFonts w:hint="eastAsia"/>
        </w:rPr>
        <w:t>двигателей</w:t>
      </w:r>
      <w:r>
        <w:t xml:space="preserve"> </w:t>
      </w:r>
      <w:r>
        <w:rPr>
          <w:rFonts w:hint="eastAsia"/>
        </w:rPr>
        <w:t>ВЫВОДЫ</w:t>
      </w:r>
      <w:r>
        <w:t xml:space="preserve"> </w:t>
      </w:r>
      <w:r>
        <w:rPr>
          <w:rFonts w:hint="eastAsia"/>
        </w:rPr>
        <w:t>ПО</w:t>
      </w:r>
      <w:r>
        <w:t xml:space="preserve"> </w:t>
      </w:r>
      <w:r>
        <w:rPr>
          <w:rFonts w:hint="eastAsia"/>
        </w:rPr>
        <w:t>РАБОТЕ</w:t>
      </w:r>
    </w:p>
    <w:p w14:paraId="14F91D3A" w14:textId="77777777" w:rsidR="007C022A" w:rsidRDefault="007C022A" w:rsidP="007C022A"/>
    <w:p w14:paraId="33E2EF45" w14:textId="77777777" w:rsidR="007C022A" w:rsidRDefault="007C022A" w:rsidP="007C022A">
      <w:r>
        <w:lastRenderedPageBreak/>
        <w:t>147</w:t>
      </w:r>
    </w:p>
    <w:p w14:paraId="2402028F" w14:textId="77777777" w:rsidR="007C022A" w:rsidRDefault="007C022A" w:rsidP="007C022A"/>
    <w:p w14:paraId="7C28EF47" w14:textId="77777777" w:rsidR="007C022A" w:rsidRDefault="007C022A" w:rsidP="007C022A">
      <w:r>
        <w:t>150</w:t>
      </w:r>
    </w:p>
    <w:p w14:paraId="497073FF" w14:textId="77777777" w:rsidR="007C022A" w:rsidRDefault="007C022A" w:rsidP="007C022A"/>
    <w:p w14:paraId="7A1EEB8E" w14:textId="77777777" w:rsidR="007C022A" w:rsidRDefault="007C022A" w:rsidP="007C022A">
      <w:r>
        <w:t>152</w:t>
      </w:r>
    </w:p>
    <w:p w14:paraId="0F3F9256" w14:textId="77777777" w:rsidR="007C022A" w:rsidRDefault="007C022A" w:rsidP="007C022A"/>
    <w:p w14:paraId="14DDA883" w14:textId="77777777" w:rsidR="007C022A" w:rsidRDefault="007C022A" w:rsidP="007C022A">
      <w:r>
        <w:rPr>
          <w:rFonts w:hint="eastAsia"/>
        </w:rPr>
        <w:t>СПИСОК</w:t>
      </w:r>
      <w:r>
        <w:t xml:space="preserve"> </w:t>
      </w:r>
      <w:r>
        <w:rPr>
          <w:rFonts w:hint="eastAsia"/>
        </w:rPr>
        <w:t>ЛИТЕРАТУРЫ</w:t>
      </w:r>
    </w:p>
    <w:p w14:paraId="16967712" w14:textId="77777777" w:rsidR="007C022A" w:rsidRDefault="007C022A" w:rsidP="007C022A"/>
    <w:p w14:paraId="7760DD05" w14:textId="256299F9" w:rsidR="007C022A" w:rsidRPr="007C022A" w:rsidRDefault="007C022A" w:rsidP="007C022A">
      <w:r>
        <w:rPr>
          <w:rFonts w:hint="eastAsia"/>
        </w:rPr>
        <w:t>ПРИЛОЖЕНИЯ</w:t>
      </w:r>
    </w:p>
    <w:sectPr w:rsidR="007C022A" w:rsidRPr="007C022A" w:rsidSect="00E23C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E306" w14:textId="77777777" w:rsidR="00E23CAA" w:rsidRDefault="00E23CAA">
      <w:pPr>
        <w:spacing w:after="0" w:line="240" w:lineRule="auto"/>
      </w:pPr>
      <w:r>
        <w:separator/>
      </w:r>
    </w:p>
  </w:endnote>
  <w:endnote w:type="continuationSeparator" w:id="0">
    <w:p w14:paraId="794041B6" w14:textId="77777777" w:rsidR="00E23CAA" w:rsidRDefault="00E2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058E" w14:textId="77777777" w:rsidR="00E23CAA" w:rsidRDefault="00E23CAA"/>
    <w:p w14:paraId="60A8E037" w14:textId="77777777" w:rsidR="00E23CAA" w:rsidRDefault="00E23CAA"/>
    <w:p w14:paraId="49AE90B2" w14:textId="77777777" w:rsidR="00E23CAA" w:rsidRDefault="00E23CAA"/>
    <w:p w14:paraId="48F1DA06" w14:textId="77777777" w:rsidR="00E23CAA" w:rsidRDefault="00E23CAA"/>
    <w:p w14:paraId="0145FE76" w14:textId="77777777" w:rsidR="00E23CAA" w:rsidRDefault="00E23CAA"/>
    <w:p w14:paraId="753FA604" w14:textId="77777777" w:rsidR="00E23CAA" w:rsidRDefault="00E23CAA"/>
    <w:p w14:paraId="25D0EDA7" w14:textId="77777777" w:rsidR="00E23CAA" w:rsidRDefault="00E23C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CFB7FC" wp14:editId="3DD23A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DB0B" w14:textId="77777777" w:rsidR="00E23CAA" w:rsidRDefault="00E23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FB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90DB0B" w14:textId="77777777" w:rsidR="00E23CAA" w:rsidRDefault="00E23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9EAF8" w14:textId="77777777" w:rsidR="00E23CAA" w:rsidRDefault="00E23CAA"/>
    <w:p w14:paraId="57F81AFD" w14:textId="77777777" w:rsidR="00E23CAA" w:rsidRDefault="00E23CAA"/>
    <w:p w14:paraId="64302F27" w14:textId="77777777" w:rsidR="00E23CAA" w:rsidRDefault="00E23C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1764FF" wp14:editId="2D8A73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77BF" w14:textId="77777777" w:rsidR="00E23CAA" w:rsidRDefault="00E23CAA"/>
                          <w:p w14:paraId="129AD19A" w14:textId="77777777" w:rsidR="00E23CAA" w:rsidRDefault="00E23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764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4C77BF" w14:textId="77777777" w:rsidR="00E23CAA" w:rsidRDefault="00E23CAA"/>
                    <w:p w14:paraId="129AD19A" w14:textId="77777777" w:rsidR="00E23CAA" w:rsidRDefault="00E23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8DE3CE" w14:textId="77777777" w:rsidR="00E23CAA" w:rsidRDefault="00E23CAA"/>
    <w:p w14:paraId="09691A40" w14:textId="77777777" w:rsidR="00E23CAA" w:rsidRDefault="00E23CAA">
      <w:pPr>
        <w:rPr>
          <w:sz w:val="2"/>
          <w:szCs w:val="2"/>
        </w:rPr>
      </w:pPr>
    </w:p>
    <w:p w14:paraId="2020B682" w14:textId="77777777" w:rsidR="00E23CAA" w:rsidRDefault="00E23CAA"/>
    <w:p w14:paraId="220667FA" w14:textId="77777777" w:rsidR="00E23CAA" w:rsidRDefault="00E23CAA">
      <w:pPr>
        <w:spacing w:after="0" w:line="240" w:lineRule="auto"/>
      </w:pPr>
    </w:p>
  </w:footnote>
  <w:footnote w:type="continuationSeparator" w:id="0">
    <w:p w14:paraId="6B144E3F" w14:textId="77777777" w:rsidR="00E23CAA" w:rsidRDefault="00E23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AA"/>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23110</TotalTime>
  <Pages>5</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2958</cp:revision>
  <cp:lastPrinted>2009-02-06T05:36:00Z</cp:lastPrinted>
  <dcterms:created xsi:type="dcterms:W3CDTF">2024-01-07T13:43:00Z</dcterms:created>
  <dcterms:modified xsi:type="dcterms:W3CDTF">2024-02-12T20:49:00Z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