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3788" w:rsidRPr="008A3788" w:rsidRDefault="008A3788" w:rsidP="008A3788">
      <w:pPr>
        <w:rPr>
          <w:rFonts w:ascii="Times New Roman" w:eastAsia="Times New Roman" w:hAnsi="Times New Roman" w:cs="Times New Roman"/>
          <w:kern w:val="0"/>
          <w:sz w:val="28"/>
          <w:szCs w:val="28"/>
          <w:lang w:eastAsia="ru-RU"/>
        </w:rPr>
      </w:pPr>
      <w:proofErr w:type="spellStart"/>
      <w:r w:rsidRPr="008A3788">
        <w:rPr>
          <w:rFonts w:ascii="Times New Roman" w:eastAsia="Times New Roman" w:hAnsi="Times New Roman" w:cs="Times New Roman" w:hint="eastAsia"/>
          <w:kern w:val="0"/>
          <w:sz w:val="28"/>
          <w:szCs w:val="28"/>
          <w:lang w:eastAsia="ru-RU"/>
        </w:rPr>
        <w:t>Черевко</w:t>
      </w:r>
      <w:proofErr w:type="spellEnd"/>
      <w:r w:rsidRPr="008A3788">
        <w:rPr>
          <w:rFonts w:ascii="Times New Roman" w:eastAsia="Times New Roman" w:hAnsi="Times New Roman" w:cs="Times New Roman"/>
          <w:kern w:val="0"/>
          <w:sz w:val="28"/>
          <w:szCs w:val="28"/>
          <w:lang w:eastAsia="ru-RU"/>
        </w:rPr>
        <w:t xml:space="preserve"> </w:t>
      </w:r>
      <w:proofErr w:type="spellStart"/>
      <w:r w:rsidRPr="008A3788">
        <w:rPr>
          <w:rFonts w:ascii="Times New Roman" w:eastAsia="Times New Roman" w:hAnsi="Times New Roman" w:cs="Times New Roman" w:hint="eastAsia"/>
          <w:kern w:val="0"/>
          <w:sz w:val="28"/>
          <w:szCs w:val="28"/>
          <w:lang w:eastAsia="ru-RU"/>
        </w:rPr>
        <w:t>Наталія</w:t>
      </w:r>
      <w:proofErr w:type="spellEnd"/>
      <w:r w:rsidRPr="008A3788">
        <w:rPr>
          <w:rFonts w:ascii="Times New Roman" w:eastAsia="Times New Roman" w:hAnsi="Times New Roman" w:cs="Times New Roman"/>
          <w:kern w:val="0"/>
          <w:sz w:val="28"/>
          <w:szCs w:val="28"/>
          <w:lang w:eastAsia="ru-RU"/>
        </w:rPr>
        <w:t xml:space="preserve"> </w:t>
      </w:r>
      <w:proofErr w:type="spellStart"/>
      <w:r w:rsidRPr="008A3788">
        <w:rPr>
          <w:rFonts w:ascii="Times New Roman" w:eastAsia="Times New Roman" w:hAnsi="Times New Roman" w:cs="Times New Roman" w:hint="eastAsia"/>
          <w:kern w:val="0"/>
          <w:sz w:val="28"/>
          <w:szCs w:val="28"/>
          <w:lang w:eastAsia="ru-RU"/>
        </w:rPr>
        <w:t>Олександрівна</w:t>
      </w:r>
      <w:proofErr w:type="spellEnd"/>
      <w:r w:rsidRPr="008A3788">
        <w:rPr>
          <w:rFonts w:ascii="Times New Roman" w:eastAsia="Times New Roman" w:hAnsi="Times New Roman" w:cs="Times New Roman"/>
          <w:kern w:val="0"/>
          <w:sz w:val="28"/>
          <w:szCs w:val="28"/>
          <w:lang w:eastAsia="ru-RU"/>
        </w:rPr>
        <w:t xml:space="preserve">, </w:t>
      </w:r>
      <w:r w:rsidRPr="008A3788">
        <w:rPr>
          <w:rFonts w:ascii="Times New Roman" w:eastAsia="Times New Roman" w:hAnsi="Times New Roman" w:cs="Times New Roman" w:hint="eastAsia"/>
          <w:kern w:val="0"/>
          <w:sz w:val="28"/>
          <w:szCs w:val="28"/>
          <w:lang w:eastAsia="ru-RU"/>
        </w:rPr>
        <w:t>адвокат</w:t>
      </w:r>
      <w:r w:rsidRPr="008A3788">
        <w:rPr>
          <w:rFonts w:ascii="Times New Roman" w:eastAsia="Times New Roman" w:hAnsi="Times New Roman" w:cs="Times New Roman"/>
          <w:kern w:val="0"/>
          <w:sz w:val="28"/>
          <w:szCs w:val="28"/>
          <w:lang w:eastAsia="ru-RU"/>
        </w:rPr>
        <w:t xml:space="preserve"> </w:t>
      </w:r>
      <w:proofErr w:type="spellStart"/>
      <w:r w:rsidRPr="008A3788">
        <w:rPr>
          <w:rFonts w:ascii="Times New Roman" w:eastAsia="Times New Roman" w:hAnsi="Times New Roman" w:cs="Times New Roman" w:hint="eastAsia"/>
          <w:kern w:val="0"/>
          <w:sz w:val="28"/>
          <w:szCs w:val="28"/>
          <w:lang w:eastAsia="ru-RU"/>
        </w:rPr>
        <w:t>Адвокатського</w:t>
      </w:r>
      <w:proofErr w:type="spellEnd"/>
      <w:r w:rsidRPr="008A3788">
        <w:rPr>
          <w:rFonts w:ascii="Times New Roman" w:eastAsia="Times New Roman" w:hAnsi="Times New Roman" w:cs="Times New Roman"/>
          <w:kern w:val="0"/>
          <w:sz w:val="28"/>
          <w:szCs w:val="28"/>
          <w:lang w:eastAsia="ru-RU"/>
        </w:rPr>
        <w:t xml:space="preserve"> </w:t>
      </w:r>
      <w:r w:rsidRPr="008A3788">
        <w:rPr>
          <w:rFonts w:ascii="Times New Roman" w:eastAsia="Times New Roman" w:hAnsi="Times New Roman" w:cs="Times New Roman" w:hint="eastAsia"/>
          <w:kern w:val="0"/>
          <w:sz w:val="28"/>
          <w:szCs w:val="28"/>
          <w:lang w:eastAsia="ru-RU"/>
        </w:rPr>
        <w:t>бюро</w:t>
      </w:r>
      <w:r w:rsidRPr="008A3788">
        <w:rPr>
          <w:rFonts w:ascii="Times New Roman" w:eastAsia="Times New Roman" w:hAnsi="Times New Roman" w:cs="Times New Roman"/>
          <w:kern w:val="0"/>
          <w:sz w:val="28"/>
          <w:szCs w:val="28"/>
          <w:lang w:eastAsia="ru-RU"/>
        </w:rPr>
        <w:t xml:space="preserve"> </w:t>
      </w:r>
      <w:r w:rsidRPr="008A3788">
        <w:rPr>
          <w:rFonts w:ascii="Times New Roman" w:eastAsia="Times New Roman" w:hAnsi="Times New Roman" w:cs="Times New Roman" w:hint="eastAsia"/>
          <w:kern w:val="0"/>
          <w:sz w:val="28"/>
          <w:szCs w:val="28"/>
          <w:lang w:eastAsia="ru-RU"/>
        </w:rPr>
        <w:t>«</w:t>
      </w:r>
      <w:proofErr w:type="spellStart"/>
      <w:r w:rsidRPr="008A3788">
        <w:rPr>
          <w:rFonts w:ascii="Times New Roman" w:eastAsia="Times New Roman" w:hAnsi="Times New Roman" w:cs="Times New Roman" w:hint="eastAsia"/>
          <w:kern w:val="0"/>
          <w:sz w:val="28"/>
          <w:szCs w:val="28"/>
          <w:lang w:eastAsia="ru-RU"/>
        </w:rPr>
        <w:t>Наталії</w:t>
      </w:r>
      <w:proofErr w:type="spellEnd"/>
    </w:p>
    <w:p w:rsidR="008A3788" w:rsidRPr="008A3788" w:rsidRDefault="008A3788" w:rsidP="008A3788">
      <w:pPr>
        <w:rPr>
          <w:rFonts w:ascii="Times New Roman" w:eastAsia="Times New Roman" w:hAnsi="Times New Roman" w:cs="Times New Roman"/>
          <w:kern w:val="0"/>
          <w:sz w:val="28"/>
          <w:szCs w:val="28"/>
          <w:lang w:eastAsia="ru-RU"/>
        </w:rPr>
      </w:pPr>
      <w:proofErr w:type="spellStart"/>
      <w:r w:rsidRPr="008A3788">
        <w:rPr>
          <w:rFonts w:ascii="Times New Roman" w:eastAsia="Times New Roman" w:hAnsi="Times New Roman" w:cs="Times New Roman" w:hint="eastAsia"/>
          <w:kern w:val="0"/>
          <w:sz w:val="28"/>
          <w:szCs w:val="28"/>
          <w:lang w:eastAsia="ru-RU"/>
        </w:rPr>
        <w:t>Черевко</w:t>
      </w:r>
      <w:proofErr w:type="spellEnd"/>
      <w:r w:rsidRPr="008A3788">
        <w:rPr>
          <w:rFonts w:ascii="Times New Roman" w:eastAsia="Times New Roman" w:hAnsi="Times New Roman" w:cs="Times New Roman" w:hint="eastAsia"/>
          <w:kern w:val="0"/>
          <w:sz w:val="28"/>
          <w:szCs w:val="28"/>
          <w:lang w:eastAsia="ru-RU"/>
        </w:rPr>
        <w:t>»</w:t>
      </w:r>
      <w:r w:rsidRPr="008A3788">
        <w:rPr>
          <w:rFonts w:ascii="Times New Roman" w:eastAsia="Times New Roman" w:hAnsi="Times New Roman" w:cs="Times New Roman"/>
          <w:kern w:val="0"/>
          <w:sz w:val="28"/>
          <w:szCs w:val="28"/>
          <w:lang w:eastAsia="ru-RU"/>
        </w:rPr>
        <w:t xml:space="preserve">. </w:t>
      </w:r>
      <w:proofErr w:type="spellStart"/>
      <w:r w:rsidRPr="008A3788">
        <w:rPr>
          <w:rFonts w:ascii="Times New Roman" w:eastAsia="Times New Roman" w:hAnsi="Times New Roman" w:cs="Times New Roman" w:hint="eastAsia"/>
          <w:kern w:val="0"/>
          <w:sz w:val="28"/>
          <w:szCs w:val="28"/>
          <w:lang w:eastAsia="ru-RU"/>
        </w:rPr>
        <w:t>Назва</w:t>
      </w:r>
      <w:proofErr w:type="spellEnd"/>
      <w:r w:rsidRPr="008A3788">
        <w:rPr>
          <w:rFonts w:ascii="Times New Roman" w:eastAsia="Times New Roman" w:hAnsi="Times New Roman" w:cs="Times New Roman"/>
          <w:kern w:val="0"/>
          <w:sz w:val="28"/>
          <w:szCs w:val="28"/>
          <w:lang w:eastAsia="ru-RU"/>
        </w:rPr>
        <w:t xml:space="preserve"> </w:t>
      </w:r>
      <w:proofErr w:type="spellStart"/>
      <w:r w:rsidRPr="008A3788">
        <w:rPr>
          <w:rFonts w:ascii="Times New Roman" w:eastAsia="Times New Roman" w:hAnsi="Times New Roman" w:cs="Times New Roman" w:hint="eastAsia"/>
          <w:kern w:val="0"/>
          <w:sz w:val="28"/>
          <w:szCs w:val="28"/>
          <w:lang w:eastAsia="ru-RU"/>
        </w:rPr>
        <w:t>дисертації</w:t>
      </w:r>
      <w:proofErr w:type="spellEnd"/>
      <w:r w:rsidRPr="008A3788">
        <w:rPr>
          <w:rFonts w:ascii="Times New Roman" w:eastAsia="Times New Roman" w:hAnsi="Times New Roman" w:cs="Times New Roman"/>
          <w:kern w:val="0"/>
          <w:sz w:val="28"/>
          <w:szCs w:val="28"/>
          <w:lang w:eastAsia="ru-RU"/>
        </w:rPr>
        <w:t xml:space="preserve">: </w:t>
      </w:r>
      <w:r w:rsidRPr="008A3788">
        <w:rPr>
          <w:rFonts w:ascii="Times New Roman" w:eastAsia="Times New Roman" w:hAnsi="Times New Roman" w:cs="Times New Roman" w:hint="eastAsia"/>
          <w:kern w:val="0"/>
          <w:sz w:val="28"/>
          <w:szCs w:val="28"/>
          <w:lang w:eastAsia="ru-RU"/>
        </w:rPr>
        <w:t>«</w:t>
      </w:r>
      <w:proofErr w:type="spellStart"/>
      <w:r w:rsidRPr="008A3788">
        <w:rPr>
          <w:rFonts w:ascii="Times New Roman" w:eastAsia="Times New Roman" w:hAnsi="Times New Roman" w:cs="Times New Roman" w:hint="eastAsia"/>
          <w:kern w:val="0"/>
          <w:sz w:val="28"/>
          <w:szCs w:val="28"/>
          <w:lang w:eastAsia="ru-RU"/>
        </w:rPr>
        <w:t>Механізми</w:t>
      </w:r>
      <w:proofErr w:type="spellEnd"/>
      <w:r w:rsidRPr="008A3788">
        <w:rPr>
          <w:rFonts w:ascii="Times New Roman" w:eastAsia="Times New Roman" w:hAnsi="Times New Roman" w:cs="Times New Roman"/>
          <w:kern w:val="0"/>
          <w:sz w:val="28"/>
          <w:szCs w:val="28"/>
          <w:lang w:eastAsia="ru-RU"/>
        </w:rPr>
        <w:t xml:space="preserve"> </w:t>
      </w:r>
      <w:r w:rsidRPr="008A3788">
        <w:rPr>
          <w:rFonts w:ascii="Times New Roman" w:eastAsia="Times New Roman" w:hAnsi="Times New Roman" w:cs="Times New Roman" w:hint="eastAsia"/>
          <w:kern w:val="0"/>
          <w:sz w:val="28"/>
          <w:szCs w:val="28"/>
          <w:lang w:eastAsia="ru-RU"/>
        </w:rPr>
        <w:t>державного</w:t>
      </w:r>
      <w:r w:rsidRPr="008A3788">
        <w:rPr>
          <w:rFonts w:ascii="Times New Roman" w:eastAsia="Times New Roman" w:hAnsi="Times New Roman" w:cs="Times New Roman"/>
          <w:kern w:val="0"/>
          <w:sz w:val="28"/>
          <w:szCs w:val="28"/>
          <w:lang w:eastAsia="ru-RU"/>
        </w:rPr>
        <w:t xml:space="preserve"> </w:t>
      </w:r>
      <w:proofErr w:type="spellStart"/>
      <w:r w:rsidRPr="008A3788">
        <w:rPr>
          <w:rFonts w:ascii="Times New Roman" w:eastAsia="Times New Roman" w:hAnsi="Times New Roman" w:cs="Times New Roman" w:hint="eastAsia"/>
          <w:kern w:val="0"/>
          <w:sz w:val="28"/>
          <w:szCs w:val="28"/>
          <w:lang w:eastAsia="ru-RU"/>
        </w:rPr>
        <w:t>управління</w:t>
      </w:r>
      <w:proofErr w:type="spellEnd"/>
      <w:r w:rsidRPr="008A3788">
        <w:rPr>
          <w:rFonts w:ascii="Times New Roman" w:eastAsia="Times New Roman" w:hAnsi="Times New Roman" w:cs="Times New Roman"/>
          <w:kern w:val="0"/>
          <w:sz w:val="28"/>
          <w:szCs w:val="28"/>
          <w:lang w:eastAsia="ru-RU"/>
        </w:rPr>
        <w:t xml:space="preserve"> </w:t>
      </w:r>
      <w:r w:rsidRPr="008A3788">
        <w:rPr>
          <w:rFonts w:ascii="Times New Roman" w:eastAsia="Times New Roman" w:hAnsi="Times New Roman" w:cs="Times New Roman" w:hint="eastAsia"/>
          <w:kern w:val="0"/>
          <w:sz w:val="28"/>
          <w:szCs w:val="28"/>
          <w:lang w:eastAsia="ru-RU"/>
        </w:rPr>
        <w:t>системою</w:t>
      </w:r>
    </w:p>
    <w:p w:rsidR="008A3788" w:rsidRPr="008A3788" w:rsidRDefault="008A3788" w:rsidP="008A3788">
      <w:pPr>
        <w:rPr>
          <w:rFonts w:ascii="Times New Roman" w:eastAsia="Times New Roman" w:hAnsi="Times New Roman" w:cs="Times New Roman"/>
          <w:kern w:val="0"/>
          <w:sz w:val="28"/>
          <w:szCs w:val="28"/>
          <w:lang w:eastAsia="ru-RU"/>
        </w:rPr>
      </w:pPr>
      <w:proofErr w:type="spellStart"/>
      <w:r w:rsidRPr="008A3788">
        <w:rPr>
          <w:rFonts w:ascii="Times New Roman" w:eastAsia="Times New Roman" w:hAnsi="Times New Roman" w:cs="Times New Roman" w:hint="eastAsia"/>
          <w:kern w:val="0"/>
          <w:sz w:val="28"/>
          <w:szCs w:val="28"/>
          <w:lang w:eastAsia="ru-RU"/>
        </w:rPr>
        <w:t>трудових</w:t>
      </w:r>
      <w:proofErr w:type="spellEnd"/>
      <w:r w:rsidRPr="008A3788">
        <w:rPr>
          <w:rFonts w:ascii="Times New Roman" w:eastAsia="Times New Roman" w:hAnsi="Times New Roman" w:cs="Times New Roman"/>
          <w:kern w:val="0"/>
          <w:sz w:val="28"/>
          <w:szCs w:val="28"/>
          <w:lang w:eastAsia="ru-RU"/>
        </w:rPr>
        <w:t xml:space="preserve"> </w:t>
      </w:r>
      <w:proofErr w:type="spellStart"/>
      <w:r w:rsidRPr="008A3788">
        <w:rPr>
          <w:rFonts w:ascii="Times New Roman" w:eastAsia="Times New Roman" w:hAnsi="Times New Roman" w:cs="Times New Roman" w:hint="eastAsia"/>
          <w:kern w:val="0"/>
          <w:sz w:val="28"/>
          <w:szCs w:val="28"/>
          <w:lang w:eastAsia="ru-RU"/>
        </w:rPr>
        <w:t>відносин</w:t>
      </w:r>
      <w:proofErr w:type="spellEnd"/>
      <w:r w:rsidRPr="008A3788">
        <w:rPr>
          <w:rFonts w:ascii="Times New Roman" w:eastAsia="Times New Roman" w:hAnsi="Times New Roman" w:cs="Times New Roman"/>
          <w:kern w:val="0"/>
          <w:sz w:val="28"/>
          <w:szCs w:val="28"/>
          <w:lang w:eastAsia="ru-RU"/>
        </w:rPr>
        <w:t xml:space="preserve"> </w:t>
      </w:r>
      <w:r w:rsidRPr="008A3788">
        <w:rPr>
          <w:rFonts w:ascii="Times New Roman" w:eastAsia="Times New Roman" w:hAnsi="Times New Roman" w:cs="Times New Roman" w:hint="eastAsia"/>
          <w:kern w:val="0"/>
          <w:sz w:val="28"/>
          <w:szCs w:val="28"/>
          <w:lang w:eastAsia="ru-RU"/>
        </w:rPr>
        <w:t>в</w:t>
      </w:r>
      <w:r w:rsidRPr="008A3788">
        <w:rPr>
          <w:rFonts w:ascii="Times New Roman" w:eastAsia="Times New Roman" w:hAnsi="Times New Roman" w:cs="Times New Roman"/>
          <w:kern w:val="0"/>
          <w:sz w:val="28"/>
          <w:szCs w:val="28"/>
          <w:lang w:eastAsia="ru-RU"/>
        </w:rPr>
        <w:t xml:space="preserve"> </w:t>
      </w:r>
      <w:proofErr w:type="spellStart"/>
      <w:r w:rsidRPr="008A3788">
        <w:rPr>
          <w:rFonts w:ascii="Times New Roman" w:eastAsia="Times New Roman" w:hAnsi="Times New Roman" w:cs="Times New Roman" w:hint="eastAsia"/>
          <w:kern w:val="0"/>
          <w:sz w:val="28"/>
          <w:szCs w:val="28"/>
          <w:lang w:eastAsia="ru-RU"/>
        </w:rPr>
        <w:t>Україні</w:t>
      </w:r>
      <w:proofErr w:type="spellEnd"/>
      <w:r w:rsidRPr="008A3788">
        <w:rPr>
          <w:rFonts w:ascii="Times New Roman" w:eastAsia="Times New Roman" w:hAnsi="Times New Roman" w:cs="Times New Roman" w:hint="eastAsia"/>
          <w:kern w:val="0"/>
          <w:sz w:val="28"/>
          <w:szCs w:val="28"/>
          <w:lang w:eastAsia="ru-RU"/>
        </w:rPr>
        <w:t>»</w:t>
      </w:r>
      <w:r w:rsidRPr="008A3788">
        <w:rPr>
          <w:rFonts w:ascii="Times New Roman" w:eastAsia="Times New Roman" w:hAnsi="Times New Roman" w:cs="Times New Roman"/>
          <w:kern w:val="0"/>
          <w:sz w:val="28"/>
          <w:szCs w:val="28"/>
          <w:lang w:eastAsia="ru-RU"/>
        </w:rPr>
        <w:t xml:space="preserve">. </w:t>
      </w:r>
      <w:r w:rsidRPr="008A3788">
        <w:rPr>
          <w:rFonts w:ascii="Times New Roman" w:eastAsia="Times New Roman" w:hAnsi="Times New Roman" w:cs="Times New Roman" w:hint="eastAsia"/>
          <w:kern w:val="0"/>
          <w:sz w:val="28"/>
          <w:szCs w:val="28"/>
          <w:lang w:eastAsia="ru-RU"/>
        </w:rPr>
        <w:t>Шифр</w:t>
      </w:r>
      <w:r w:rsidRPr="008A3788">
        <w:rPr>
          <w:rFonts w:ascii="Times New Roman" w:eastAsia="Times New Roman" w:hAnsi="Times New Roman" w:cs="Times New Roman"/>
          <w:kern w:val="0"/>
          <w:sz w:val="28"/>
          <w:szCs w:val="28"/>
          <w:lang w:eastAsia="ru-RU"/>
        </w:rPr>
        <w:t xml:space="preserve"> </w:t>
      </w:r>
      <w:r w:rsidRPr="008A3788">
        <w:rPr>
          <w:rFonts w:ascii="Times New Roman" w:eastAsia="Times New Roman" w:hAnsi="Times New Roman" w:cs="Times New Roman" w:hint="eastAsia"/>
          <w:kern w:val="0"/>
          <w:sz w:val="28"/>
          <w:szCs w:val="28"/>
          <w:lang w:eastAsia="ru-RU"/>
        </w:rPr>
        <w:t>та</w:t>
      </w:r>
      <w:r w:rsidRPr="008A3788">
        <w:rPr>
          <w:rFonts w:ascii="Times New Roman" w:eastAsia="Times New Roman" w:hAnsi="Times New Roman" w:cs="Times New Roman"/>
          <w:kern w:val="0"/>
          <w:sz w:val="28"/>
          <w:szCs w:val="28"/>
          <w:lang w:eastAsia="ru-RU"/>
        </w:rPr>
        <w:t xml:space="preserve"> </w:t>
      </w:r>
      <w:proofErr w:type="spellStart"/>
      <w:r w:rsidRPr="008A3788">
        <w:rPr>
          <w:rFonts w:ascii="Times New Roman" w:eastAsia="Times New Roman" w:hAnsi="Times New Roman" w:cs="Times New Roman" w:hint="eastAsia"/>
          <w:kern w:val="0"/>
          <w:sz w:val="28"/>
          <w:szCs w:val="28"/>
          <w:lang w:eastAsia="ru-RU"/>
        </w:rPr>
        <w:t>назва</w:t>
      </w:r>
      <w:proofErr w:type="spellEnd"/>
      <w:r w:rsidRPr="008A3788">
        <w:rPr>
          <w:rFonts w:ascii="Times New Roman" w:eastAsia="Times New Roman" w:hAnsi="Times New Roman" w:cs="Times New Roman"/>
          <w:kern w:val="0"/>
          <w:sz w:val="28"/>
          <w:szCs w:val="28"/>
          <w:lang w:eastAsia="ru-RU"/>
        </w:rPr>
        <w:t xml:space="preserve"> </w:t>
      </w:r>
      <w:proofErr w:type="spellStart"/>
      <w:r w:rsidRPr="008A3788">
        <w:rPr>
          <w:rFonts w:ascii="Times New Roman" w:eastAsia="Times New Roman" w:hAnsi="Times New Roman" w:cs="Times New Roman" w:hint="eastAsia"/>
          <w:kern w:val="0"/>
          <w:sz w:val="28"/>
          <w:szCs w:val="28"/>
          <w:lang w:eastAsia="ru-RU"/>
        </w:rPr>
        <w:t>спеціальності</w:t>
      </w:r>
      <w:proofErr w:type="spellEnd"/>
      <w:r w:rsidRPr="008A3788">
        <w:rPr>
          <w:rFonts w:ascii="Times New Roman" w:eastAsia="Times New Roman" w:hAnsi="Times New Roman" w:cs="Times New Roman"/>
          <w:kern w:val="0"/>
          <w:sz w:val="28"/>
          <w:szCs w:val="28"/>
          <w:lang w:eastAsia="ru-RU"/>
        </w:rPr>
        <w:t xml:space="preserve"> ‒ 25.00.02</w:t>
      </w:r>
    </w:p>
    <w:p w:rsidR="008A3788" w:rsidRPr="008A3788" w:rsidRDefault="008A3788" w:rsidP="008A3788">
      <w:pPr>
        <w:rPr>
          <w:rFonts w:ascii="Times New Roman" w:eastAsia="Times New Roman" w:hAnsi="Times New Roman" w:cs="Times New Roman"/>
          <w:kern w:val="0"/>
          <w:sz w:val="28"/>
          <w:szCs w:val="28"/>
          <w:lang w:eastAsia="ru-RU"/>
        </w:rPr>
      </w:pPr>
      <w:r w:rsidRPr="008A3788">
        <w:rPr>
          <w:rFonts w:ascii="Times New Roman" w:eastAsia="Times New Roman" w:hAnsi="Times New Roman" w:cs="Times New Roman" w:hint="eastAsia"/>
          <w:kern w:val="0"/>
          <w:sz w:val="28"/>
          <w:szCs w:val="28"/>
          <w:lang w:eastAsia="ru-RU"/>
        </w:rPr>
        <w:t>«</w:t>
      </w:r>
      <w:proofErr w:type="spellStart"/>
      <w:r w:rsidRPr="008A3788">
        <w:rPr>
          <w:rFonts w:ascii="Times New Roman" w:eastAsia="Times New Roman" w:hAnsi="Times New Roman" w:cs="Times New Roman" w:hint="eastAsia"/>
          <w:kern w:val="0"/>
          <w:sz w:val="28"/>
          <w:szCs w:val="28"/>
          <w:lang w:eastAsia="ru-RU"/>
        </w:rPr>
        <w:t>Механізми</w:t>
      </w:r>
      <w:proofErr w:type="spellEnd"/>
      <w:r w:rsidRPr="008A3788">
        <w:rPr>
          <w:rFonts w:ascii="Times New Roman" w:eastAsia="Times New Roman" w:hAnsi="Times New Roman" w:cs="Times New Roman"/>
          <w:kern w:val="0"/>
          <w:sz w:val="28"/>
          <w:szCs w:val="28"/>
          <w:lang w:eastAsia="ru-RU"/>
        </w:rPr>
        <w:t xml:space="preserve"> </w:t>
      </w:r>
      <w:r w:rsidRPr="008A3788">
        <w:rPr>
          <w:rFonts w:ascii="Times New Roman" w:eastAsia="Times New Roman" w:hAnsi="Times New Roman" w:cs="Times New Roman" w:hint="eastAsia"/>
          <w:kern w:val="0"/>
          <w:sz w:val="28"/>
          <w:szCs w:val="28"/>
          <w:lang w:eastAsia="ru-RU"/>
        </w:rPr>
        <w:t>державного</w:t>
      </w:r>
      <w:r w:rsidRPr="008A3788">
        <w:rPr>
          <w:rFonts w:ascii="Times New Roman" w:eastAsia="Times New Roman" w:hAnsi="Times New Roman" w:cs="Times New Roman"/>
          <w:kern w:val="0"/>
          <w:sz w:val="28"/>
          <w:szCs w:val="28"/>
          <w:lang w:eastAsia="ru-RU"/>
        </w:rPr>
        <w:t xml:space="preserve"> </w:t>
      </w:r>
      <w:proofErr w:type="spellStart"/>
      <w:r w:rsidRPr="008A3788">
        <w:rPr>
          <w:rFonts w:ascii="Times New Roman" w:eastAsia="Times New Roman" w:hAnsi="Times New Roman" w:cs="Times New Roman" w:hint="eastAsia"/>
          <w:kern w:val="0"/>
          <w:sz w:val="28"/>
          <w:szCs w:val="28"/>
          <w:lang w:eastAsia="ru-RU"/>
        </w:rPr>
        <w:t>управління</w:t>
      </w:r>
      <w:proofErr w:type="spellEnd"/>
      <w:r w:rsidRPr="008A3788">
        <w:rPr>
          <w:rFonts w:ascii="Times New Roman" w:eastAsia="Times New Roman" w:hAnsi="Times New Roman" w:cs="Times New Roman" w:hint="eastAsia"/>
          <w:kern w:val="0"/>
          <w:sz w:val="28"/>
          <w:szCs w:val="28"/>
          <w:lang w:eastAsia="ru-RU"/>
        </w:rPr>
        <w:t>»</w:t>
      </w:r>
      <w:r w:rsidRPr="008A3788">
        <w:rPr>
          <w:rFonts w:ascii="Times New Roman" w:eastAsia="Times New Roman" w:hAnsi="Times New Roman" w:cs="Times New Roman"/>
          <w:kern w:val="0"/>
          <w:sz w:val="28"/>
          <w:szCs w:val="28"/>
          <w:lang w:eastAsia="ru-RU"/>
        </w:rPr>
        <w:t xml:space="preserve">. </w:t>
      </w:r>
      <w:proofErr w:type="spellStart"/>
      <w:r w:rsidRPr="008A3788">
        <w:rPr>
          <w:rFonts w:ascii="Times New Roman" w:eastAsia="Times New Roman" w:hAnsi="Times New Roman" w:cs="Times New Roman" w:hint="eastAsia"/>
          <w:kern w:val="0"/>
          <w:sz w:val="28"/>
          <w:szCs w:val="28"/>
          <w:lang w:eastAsia="ru-RU"/>
        </w:rPr>
        <w:t>Спецрада</w:t>
      </w:r>
      <w:proofErr w:type="spellEnd"/>
      <w:r w:rsidRPr="008A3788">
        <w:rPr>
          <w:rFonts w:ascii="Times New Roman" w:eastAsia="Times New Roman" w:hAnsi="Times New Roman" w:cs="Times New Roman"/>
          <w:kern w:val="0"/>
          <w:sz w:val="28"/>
          <w:szCs w:val="28"/>
          <w:lang w:eastAsia="ru-RU"/>
        </w:rPr>
        <w:t xml:space="preserve"> </w:t>
      </w:r>
      <w:r w:rsidRPr="008A3788">
        <w:rPr>
          <w:rFonts w:ascii="Times New Roman" w:eastAsia="Times New Roman" w:hAnsi="Times New Roman" w:cs="Times New Roman" w:hint="eastAsia"/>
          <w:kern w:val="0"/>
          <w:sz w:val="28"/>
          <w:szCs w:val="28"/>
          <w:lang w:eastAsia="ru-RU"/>
        </w:rPr>
        <w:t>Д</w:t>
      </w:r>
      <w:r w:rsidRPr="008A3788">
        <w:rPr>
          <w:rFonts w:ascii="Times New Roman" w:eastAsia="Times New Roman" w:hAnsi="Times New Roman" w:cs="Times New Roman"/>
          <w:kern w:val="0"/>
          <w:sz w:val="28"/>
          <w:szCs w:val="28"/>
          <w:lang w:eastAsia="ru-RU"/>
        </w:rPr>
        <w:t xml:space="preserve"> 64.707.03 </w:t>
      </w:r>
      <w:proofErr w:type="spellStart"/>
      <w:r w:rsidRPr="008A3788">
        <w:rPr>
          <w:rFonts w:ascii="Times New Roman" w:eastAsia="Times New Roman" w:hAnsi="Times New Roman" w:cs="Times New Roman" w:hint="eastAsia"/>
          <w:kern w:val="0"/>
          <w:sz w:val="28"/>
          <w:szCs w:val="28"/>
          <w:lang w:eastAsia="ru-RU"/>
        </w:rPr>
        <w:t>Національного</w:t>
      </w:r>
      <w:proofErr w:type="spellEnd"/>
    </w:p>
    <w:p w:rsidR="00261339" w:rsidRPr="008A3788" w:rsidRDefault="008A3788" w:rsidP="008A3788">
      <w:proofErr w:type="spellStart"/>
      <w:r w:rsidRPr="008A3788">
        <w:rPr>
          <w:rFonts w:ascii="Times New Roman" w:eastAsia="Times New Roman" w:hAnsi="Times New Roman" w:cs="Times New Roman" w:hint="eastAsia"/>
          <w:kern w:val="0"/>
          <w:sz w:val="28"/>
          <w:szCs w:val="28"/>
          <w:lang w:eastAsia="ru-RU"/>
        </w:rPr>
        <w:t>університету</w:t>
      </w:r>
      <w:proofErr w:type="spellEnd"/>
      <w:r w:rsidRPr="008A3788">
        <w:rPr>
          <w:rFonts w:ascii="Times New Roman" w:eastAsia="Times New Roman" w:hAnsi="Times New Roman" w:cs="Times New Roman"/>
          <w:kern w:val="0"/>
          <w:sz w:val="28"/>
          <w:szCs w:val="28"/>
          <w:lang w:eastAsia="ru-RU"/>
        </w:rPr>
        <w:t xml:space="preserve"> </w:t>
      </w:r>
      <w:proofErr w:type="spellStart"/>
      <w:r w:rsidRPr="008A3788">
        <w:rPr>
          <w:rFonts w:ascii="Times New Roman" w:eastAsia="Times New Roman" w:hAnsi="Times New Roman" w:cs="Times New Roman" w:hint="eastAsia"/>
          <w:kern w:val="0"/>
          <w:sz w:val="28"/>
          <w:szCs w:val="28"/>
          <w:lang w:eastAsia="ru-RU"/>
        </w:rPr>
        <w:t>цивільного</w:t>
      </w:r>
      <w:proofErr w:type="spellEnd"/>
      <w:r w:rsidRPr="008A3788">
        <w:rPr>
          <w:rFonts w:ascii="Times New Roman" w:eastAsia="Times New Roman" w:hAnsi="Times New Roman" w:cs="Times New Roman"/>
          <w:kern w:val="0"/>
          <w:sz w:val="28"/>
          <w:szCs w:val="28"/>
          <w:lang w:eastAsia="ru-RU"/>
        </w:rPr>
        <w:t xml:space="preserve"> </w:t>
      </w:r>
      <w:proofErr w:type="spellStart"/>
      <w:r w:rsidRPr="008A3788">
        <w:rPr>
          <w:rFonts w:ascii="Times New Roman" w:eastAsia="Times New Roman" w:hAnsi="Times New Roman" w:cs="Times New Roman" w:hint="eastAsia"/>
          <w:kern w:val="0"/>
          <w:sz w:val="28"/>
          <w:szCs w:val="28"/>
          <w:lang w:eastAsia="ru-RU"/>
        </w:rPr>
        <w:t>захисту</w:t>
      </w:r>
      <w:proofErr w:type="spellEnd"/>
      <w:r w:rsidRPr="008A3788">
        <w:rPr>
          <w:rFonts w:ascii="Times New Roman" w:eastAsia="Times New Roman" w:hAnsi="Times New Roman" w:cs="Times New Roman"/>
          <w:kern w:val="0"/>
          <w:sz w:val="28"/>
          <w:szCs w:val="28"/>
          <w:lang w:eastAsia="ru-RU"/>
        </w:rPr>
        <w:t xml:space="preserve"> </w:t>
      </w:r>
      <w:proofErr w:type="spellStart"/>
      <w:r w:rsidRPr="008A3788">
        <w:rPr>
          <w:rFonts w:ascii="Times New Roman" w:eastAsia="Times New Roman" w:hAnsi="Times New Roman" w:cs="Times New Roman" w:hint="eastAsia"/>
          <w:kern w:val="0"/>
          <w:sz w:val="28"/>
          <w:szCs w:val="28"/>
          <w:lang w:eastAsia="ru-RU"/>
        </w:rPr>
        <w:t>України</w:t>
      </w:r>
      <w:bookmarkStart w:id="0" w:name="_GoBack"/>
      <w:bookmarkEnd w:id="0"/>
      <w:proofErr w:type="spellEnd"/>
    </w:p>
    <w:sectPr w:rsidR="00261339" w:rsidRPr="008A378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2951" w:rsidRDefault="00012951">
      <w:pPr>
        <w:spacing w:after="0" w:line="240" w:lineRule="auto"/>
      </w:pPr>
      <w:r>
        <w:separator/>
      </w:r>
    </w:p>
  </w:endnote>
  <w:endnote w:type="continuationSeparator" w:id="0">
    <w:p w:rsidR="00012951" w:rsidRDefault="00012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2951" w:rsidRDefault="00012951"/>
    <w:p w:rsidR="00012951" w:rsidRDefault="00012951"/>
    <w:p w:rsidR="00012951" w:rsidRDefault="00012951"/>
    <w:p w:rsidR="00012951" w:rsidRDefault="00012951"/>
    <w:p w:rsidR="00012951" w:rsidRDefault="00012951"/>
    <w:p w:rsidR="00012951" w:rsidRDefault="00012951"/>
    <w:p w:rsidR="00012951" w:rsidRDefault="00012951">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2951" w:rsidRDefault="0001295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012951" w:rsidRDefault="0001295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012951" w:rsidRDefault="00012951"/>
    <w:p w:rsidR="00012951" w:rsidRDefault="00012951"/>
    <w:p w:rsidR="00012951" w:rsidRDefault="00012951">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2951" w:rsidRDefault="00012951"/>
                          <w:p w:rsidR="00012951" w:rsidRDefault="0001295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012951" w:rsidRDefault="00012951"/>
                    <w:p w:rsidR="00012951" w:rsidRDefault="0001295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012951" w:rsidRDefault="00012951"/>
    <w:p w:rsidR="00012951" w:rsidRDefault="00012951">
      <w:pPr>
        <w:rPr>
          <w:sz w:val="2"/>
          <w:szCs w:val="2"/>
        </w:rPr>
      </w:pPr>
    </w:p>
    <w:p w:rsidR="00012951" w:rsidRDefault="00012951"/>
    <w:p w:rsidR="00012951" w:rsidRDefault="00012951">
      <w:pPr>
        <w:spacing w:after="0" w:line="240" w:lineRule="auto"/>
      </w:pPr>
    </w:p>
  </w:footnote>
  <w:footnote w:type="continuationSeparator" w:id="0">
    <w:p w:rsidR="00012951" w:rsidRDefault="000129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951"/>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AD9A8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6D6E72-BB80-48BF-A390-A34F1D471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8902</TotalTime>
  <Pages>1</Pages>
  <Words>47</Words>
  <Characters>269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215</cp:revision>
  <cp:lastPrinted>2009-02-06T05:36:00Z</cp:lastPrinted>
  <dcterms:created xsi:type="dcterms:W3CDTF">2023-04-19T19:47:00Z</dcterms:created>
  <dcterms:modified xsi:type="dcterms:W3CDTF">2023-05-17T05:25:00Z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