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4C2" w:rsidRDefault="00FF34C2" w:rsidP="00FF34C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Вінтоняк Алла Михайлівна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FF34C2" w:rsidRDefault="00FF34C2" w:rsidP="00FF34C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Оцінка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суспільно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географічної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картографічної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географо</w:t>
      </w:r>
      <w:r>
        <w:rPr>
          <w:rFonts w:ascii="CIDFont+F4" w:eastAsia="CIDFont+F4" w:hAnsi="CIDFont+F3" w:cs="CIDFont+F4"/>
          <w:kern w:val="0"/>
          <w:sz w:val="28"/>
          <w:szCs w:val="28"/>
          <w:lang w:eastAsia="ru-RU"/>
        </w:rPr>
        <w:t>-</w:t>
      </w:r>
    </w:p>
    <w:p w:rsidR="00FF34C2" w:rsidRDefault="00FF34C2" w:rsidP="00FF34C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енциклопедичної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спадщини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Аркадія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Жуковського</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(103</w:t>
      </w:r>
    </w:p>
    <w:p w:rsidR="00FF34C2" w:rsidRDefault="00FF34C2" w:rsidP="00FF34C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Науки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Землю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76.051.007 </w:t>
      </w:r>
      <w:r>
        <w:rPr>
          <w:rFonts w:ascii="CIDFont+F4" w:eastAsia="CIDFont+F4" w:hAnsi="CIDFont+F3" w:cs="CIDFont+F4" w:hint="eastAsia"/>
          <w:kern w:val="0"/>
          <w:sz w:val="28"/>
          <w:szCs w:val="28"/>
          <w:lang w:eastAsia="ru-RU"/>
        </w:rPr>
        <w:t>в</w:t>
      </w:r>
    </w:p>
    <w:p w:rsidR="00CC2878" w:rsidRPr="00FF34C2" w:rsidRDefault="00FF34C2" w:rsidP="00FF34C2">
      <w:r>
        <w:rPr>
          <w:rFonts w:ascii="CIDFont+F4" w:eastAsia="CIDFont+F4" w:hAnsi="CIDFont+F3" w:cs="CIDFont+F4" w:hint="eastAsia"/>
          <w:kern w:val="0"/>
          <w:sz w:val="28"/>
          <w:szCs w:val="28"/>
          <w:lang w:eastAsia="ru-RU"/>
        </w:rPr>
        <w:t>Чернівецькому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Юрія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Федьковича</w:t>
      </w:r>
    </w:p>
    <w:sectPr w:rsidR="00CC2878" w:rsidRPr="00FF34C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FF34C2" w:rsidRPr="00FF34C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F9164-22C3-450F-B4D0-BB1F667DF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46</Words>
  <Characters>263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2021-10-04T19:19:00Z</dcterms:created>
  <dcterms:modified xsi:type="dcterms:W3CDTF">2021-10-06T11:44:00Z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