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B5E4" w14:textId="0BFB708A" w:rsidR="0057014C" w:rsidRDefault="00250970" w:rsidP="00250970">
      <w:r w:rsidRPr="00250970">
        <w:rPr>
          <w:rFonts w:hint="eastAsia"/>
        </w:rPr>
        <w:t>Литвина</w:t>
      </w:r>
      <w:r w:rsidRPr="00250970">
        <w:t xml:space="preserve"> </w:t>
      </w:r>
      <w:r w:rsidRPr="00250970">
        <w:rPr>
          <w:rFonts w:hint="eastAsia"/>
        </w:rPr>
        <w:t>Надежда</w:t>
      </w:r>
      <w:r w:rsidRPr="00250970">
        <w:t xml:space="preserve"> </w:t>
      </w:r>
      <w:r w:rsidRPr="00250970">
        <w:rPr>
          <w:rFonts w:hint="eastAsia"/>
        </w:rPr>
        <w:t>Валерьевна</w:t>
      </w:r>
      <w:r>
        <w:t xml:space="preserve"> </w:t>
      </w:r>
      <w:r w:rsidRPr="00250970">
        <w:rPr>
          <w:rFonts w:hint="eastAsia"/>
        </w:rPr>
        <w:t>Развитие</w:t>
      </w:r>
      <w:r w:rsidRPr="00250970">
        <w:t xml:space="preserve"> </w:t>
      </w:r>
      <w:r w:rsidRPr="00250970">
        <w:rPr>
          <w:rFonts w:hint="eastAsia"/>
        </w:rPr>
        <w:t>мясного</w:t>
      </w:r>
      <w:r w:rsidRPr="00250970">
        <w:t xml:space="preserve"> </w:t>
      </w:r>
      <w:r w:rsidRPr="00250970">
        <w:rPr>
          <w:rFonts w:hint="eastAsia"/>
        </w:rPr>
        <w:t>скотоводства</w:t>
      </w:r>
      <w:r w:rsidRPr="00250970">
        <w:t xml:space="preserve"> </w:t>
      </w:r>
      <w:r w:rsidRPr="00250970">
        <w:rPr>
          <w:rFonts w:hint="eastAsia"/>
        </w:rPr>
        <w:t>в</w:t>
      </w:r>
      <w:r w:rsidRPr="00250970">
        <w:t xml:space="preserve"> </w:t>
      </w:r>
      <w:r w:rsidRPr="00250970">
        <w:rPr>
          <w:rFonts w:hint="eastAsia"/>
        </w:rPr>
        <w:t>условиях</w:t>
      </w:r>
      <w:r w:rsidRPr="00250970">
        <w:t xml:space="preserve"> </w:t>
      </w:r>
      <w:r w:rsidRPr="00250970">
        <w:rPr>
          <w:rFonts w:hint="eastAsia"/>
        </w:rPr>
        <w:t>импортозамещения</w:t>
      </w:r>
    </w:p>
    <w:p w14:paraId="4589A29A" w14:textId="77777777" w:rsidR="00250970" w:rsidRDefault="00250970" w:rsidP="00250970">
      <w:r>
        <w:rPr>
          <w:rFonts w:hint="eastAsia"/>
        </w:rPr>
        <w:t>ОГЛАВЛЕНИЕ</w:t>
      </w:r>
      <w:r>
        <w:t xml:space="preserve"> </w:t>
      </w:r>
      <w:r>
        <w:rPr>
          <w:rFonts w:hint="eastAsia"/>
        </w:rPr>
        <w:t>ДИССЕРТАЦИИ</w:t>
      </w:r>
    </w:p>
    <w:p w14:paraId="4C2FD366" w14:textId="77777777" w:rsidR="00250970" w:rsidRDefault="00250970" w:rsidP="00250970">
      <w:r>
        <w:rPr>
          <w:rFonts w:hint="eastAsia"/>
        </w:rPr>
        <w:t>кандидат</w:t>
      </w:r>
      <w:r>
        <w:t xml:space="preserve"> </w:t>
      </w:r>
      <w:r>
        <w:rPr>
          <w:rFonts w:hint="eastAsia"/>
        </w:rPr>
        <w:t>наук</w:t>
      </w:r>
      <w:r>
        <w:t xml:space="preserve"> </w:t>
      </w:r>
      <w:r>
        <w:rPr>
          <w:rFonts w:hint="eastAsia"/>
        </w:rPr>
        <w:t>Литвина</w:t>
      </w:r>
      <w:r>
        <w:t xml:space="preserve"> </w:t>
      </w:r>
      <w:r>
        <w:rPr>
          <w:rFonts w:hint="eastAsia"/>
        </w:rPr>
        <w:t>Надежда</w:t>
      </w:r>
      <w:r>
        <w:t xml:space="preserve"> </w:t>
      </w:r>
      <w:r>
        <w:rPr>
          <w:rFonts w:hint="eastAsia"/>
        </w:rPr>
        <w:t>Валерьевна</w:t>
      </w:r>
    </w:p>
    <w:p w14:paraId="61CDC7A5" w14:textId="77777777" w:rsidR="00250970" w:rsidRDefault="00250970" w:rsidP="00250970">
      <w:r>
        <w:rPr>
          <w:rFonts w:hint="eastAsia"/>
        </w:rPr>
        <w:t>ВВЕДЕНИЕ</w:t>
      </w:r>
    </w:p>
    <w:p w14:paraId="2E70EBBF" w14:textId="77777777" w:rsidR="00250970" w:rsidRDefault="00250970" w:rsidP="00250970"/>
    <w:p w14:paraId="3D10B9F5" w14:textId="77777777" w:rsidR="00250970" w:rsidRDefault="00250970" w:rsidP="00250970">
      <w:r>
        <w:rPr>
          <w:rFonts w:hint="eastAsia"/>
        </w:rPr>
        <w:t>ГЛАВА</w:t>
      </w:r>
      <w:r>
        <w:t xml:space="preserve"> 1. </w:t>
      </w:r>
      <w:r>
        <w:rPr>
          <w:rFonts w:hint="eastAsia"/>
        </w:rPr>
        <w:t>НАУЧНЫЕ</w:t>
      </w:r>
      <w:r>
        <w:t xml:space="preserve"> </w:t>
      </w:r>
      <w:r>
        <w:rPr>
          <w:rFonts w:hint="eastAsia"/>
        </w:rPr>
        <w:t>ОСНОВЫ</w:t>
      </w:r>
      <w:r>
        <w:t xml:space="preserve"> </w:t>
      </w:r>
      <w:r>
        <w:rPr>
          <w:rFonts w:hint="eastAsia"/>
        </w:rPr>
        <w:t>ЭФФЕКТИВНОГО</w:t>
      </w:r>
      <w:r>
        <w:t xml:space="preserve"> </w:t>
      </w:r>
      <w:r>
        <w:rPr>
          <w:rFonts w:hint="eastAsia"/>
        </w:rPr>
        <w:t>РАЗВИТИЯ</w:t>
      </w:r>
      <w:r>
        <w:t xml:space="preserve"> </w:t>
      </w:r>
      <w:r>
        <w:rPr>
          <w:rFonts w:hint="eastAsia"/>
        </w:rPr>
        <w:t>МЯСНОГО</w:t>
      </w:r>
      <w:r>
        <w:t xml:space="preserve"> </w:t>
      </w:r>
      <w:r>
        <w:rPr>
          <w:rFonts w:hint="eastAsia"/>
        </w:rPr>
        <w:t>СКОТОВОДСТВА</w:t>
      </w:r>
    </w:p>
    <w:p w14:paraId="45BAAEFD" w14:textId="77777777" w:rsidR="00250970" w:rsidRDefault="00250970" w:rsidP="00250970"/>
    <w:p w14:paraId="25D80896" w14:textId="77777777" w:rsidR="00250970" w:rsidRDefault="00250970" w:rsidP="00250970">
      <w:r>
        <w:t xml:space="preserve">1.1. </w:t>
      </w:r>
      <w:r>
        <w:rPr>
          <w:rFonts w:hint="eastAsia"/>
        </w:rPr>
        <w:t>Экономическое</w:t>
      </w:r>
      <w:r>
        <w:t xml:space="preserve"> </w:t>
      </w:r>
      <w:r>
        <w:rPr>
          <w:rFonts w:hint="eastAsia"/>
        </w:rPr>
        <w:t>содержание</w:t>
      </w:r>
      <w:r>
        <w:t xml:space="preserve"> </w:t>
      </w:r>
      <w:r>
        <w:rPr>
          <w:rFonts w:hint="eastAsia"/>
        </w:rPr>
        <w:t>эффективности</w:t>
      </w:r>
      <w:r>
        <w:t xml:space="preserve"> </w:t>
      </w:r>
      <w:r>
        <w:rPr>
          <w:rFonts w:hint="eastAsia"/>
        </w:rPr>
        <w:t>производства</w:t>
      </w:r>
      <w:r>
        <w:t xml:space="preserve"> </w:t>
      </w:r>
      <w:r>
        <w:rPr>
          <w:rFonts w:hint="eastAsia"/>
        </w:rPr>
        <w:t>продукции</w:t>
      </w:r>
      <w:r>
        <w:t xml:space="preserve"> </w:t>
      </w:r>
      <w:r>
        <w:rPr>
          <w:rFonts w:hint="eastAsia"/>
        </w:rPr>
        <w:t>мясного</w:t>
      </w:r>
      <w:r>
        <w:t xml:space="preserve"> </w:t>
      </w:r>
      <w:r>
        <w:rPr>
          <w:rFonts w:hint="eastAsia"/>
        </w:rPr>
        <w:t>скотоводства</w:t>
      </w:r>
    </w:p>
    <w:p w14:paraId="6BCE32D0" w14:textId="77777777" w:rsidR="00250970" w:rsidRDefault="00250970" w:rsidP="00250970"/>
    <w:p w14:paraId="60804AF9" w14:textId="77777777" w:rsidR="00250970" w:rsidRDefault="00250970" w:rsidP="00250970">
      <w:r>
        <w:t xml:space="preserve">1.2. </w:t>
      </w:r>
      <w:r>
        <w:rPr>
          <w:rFonts w:hint="eastAsia"/>
        </w:rPr>
        <w:t>Импортозамещение</w:t>
      </w:r>
      <w:r>
        <w:t xml:space="preserve"> </w:t>
      </w:r>
      <w:r>
        <w:rPr>
          <w:rFonts w:hint="eastAsia"/>
        </w:rPr>
        <w:t>как</w:t>
      </w:r>
      <w:r>
        <w:t xml:space="preserve"> </w:t>
      </w:r>
      <w:r>
        <w:rPr>
          <w:rFonts w:hint="eastAsia"/>
        </w:rPr>
        <w:t>стратегическое</w:t>
      </w:r>
      <w:r>
        <w:t xml:space="preserve"> </w:t>
      </w:r>
      <w:r>
        <w:rPr>
          <w:rFonts w:hint="eastAsia"/>
        </w:rPr>
        <w:t>направление</w:t>
      </w:r>
      <w:r>
        <w:t xml:space="preserve"> </w:t>
      </w:r>
      <w:r>
        <w:rPr>
          <w:rFonts w:hint="eastAsia"/>
        </w:rPr>
        <w:t>развития</w:t>
      </w:r>
      <w:r>
        <w:t xml:space="preserve"> </w:t>
      </w:r>
      <w:r>
        <w:rPr>
          <w:rFonts w:hint="eastAsia"/>
        </w:rPr>
        <w:t>отечественного</w:t>
      </w:r>
      <w:r>
        <w:t xml:space="preserve"> </w:t>
      </w:r>
      <w:r>
        <w:rPr>
          <w:rFonts w:hint="eastAsia"/>
        </w:rPr>
        <w:t>мясного</w:t>
      </w:r>
      <w:r>
        <w:t xml:space="preserve"> </w:t>
      </w:r>
      <w:r>
        <w:rPr>
          <w:rFonts w:hint="eastAsia"/>
        </w:rPr>
        <w:t>скотоводства</w:t>
      </w:r>
    </w:p>
    <w:p w14:paraId="34C92493" w14:textId="77777777" w:rsidR="00250970" w:rsidRDefault="00250970" w:rsidP="00250970"/>
    <w:p w14:paraId="238CE762" w14:textId="77777777" w:rsidR="00250970" w:rsidRDefault="00250970" w:rsidP="00250970">
      <w:r>
        <w:t xml:space="preserve">1.3. </w:t>
      </w:r>
      <w:r>
        <w:rPr>
          <w:rFonts w:hint="eastAsia"/>
        </w:rPr>
        <w:t>Тенденции</w:t>
      </w:r>
      <w:r>
        <w:t xml:space="preserve"> </w:t>
      </w:r>
      <w:r>
        <w:rPr>
          <w:rFonts w:hint="eastAsia"/>
        </w:rPr>
        <w:t>развития</w:t>
      </w:r>
      <w:r>
        <w:t xml:space="preserve"> </w:t>
      </w:r>
      <w:r>
        <w:rPr>
          <w:rFonts w:hint="eastAsia"/>
        </w:rPr>
        <w:t>мясного</w:t>
      </w:r>
      <w:r>
        <w:t xml:space="preserve"> </w:t>
      </w:r>
      <w:r>
        <w:rPr>
          <w:rFonts w:hint="eastAsia"/>
        </w:rPr>
        <w:t>скотоводства</w:t>
      </w:r>
      <w:r>
        <w:t xml:space="preserve"> </w:t>
      </w:r>
      <w:r>
        <w:rPr>
          <w:rFonts w:hint="eastAsia"/>
        </w:rPr>
        <w:t>в</w:t>
      </w:r>
      <w:r>
        <w:t xml:space="preserve"> </w:t>
      </w:r>
      <w:r>
        <w:rPr>
          <w:rFonts w:hint="eastAsia"/>
        </w:rPr>
        <w:t>зарубежных</w:t>
      </w:r>
      <w:r>
        <w:t xml:space="preserve"> </w:t>
      </w:r>
      <w:r>
        <w:rPr>
          <w:rFonts w:hint="eastAsia"/>
        </w:rPr>
        <w:t>странах</w:t>
      </w:r>
    </w:p>
    <w:p w14:paraId="6F95551E" w14:textId="77777777" w:rsidR="00250970" w:rsidRDefault="00250970" w:rsidP="00250970"/>
    <w:p w14:paraId="4EEF5AC8" w14:textId="77777777" w:rsidR="00250970" w:rsidRDefault="00250970" w:rsidP="00250970">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РАЗВИТИЯ</w:t>
      </w:r>
      <w:r>
        <w:t xml:space="preserve"> </w:t>
      </w:r>
      <w:r>
        <w:rPr>
          <w:rFonts w:hint="eastAsia"/>
        </w:rPr>
        <w:t>МЯСНОГО</w:t>
      </w:r>
      <w:r>
        <w:t xml:space="preserve"> </w:t>
      </w:r>
      <w:r>
        <w:rPr>
          <w:rFonts w:hint="eastAsia"/>
        </w:rPr>
        <w:t>СКОТОВОДСТВА</w:t>
      </w:r>
      <w:r>
        <w:t xml:space="preserve"> </w:t>
      </w:r>
      <w:r>
        <w:rPr>
          <w:rFonts w:hint="eastAsia"/>
        </w:rPr>
        <w:t>НА</w:t>
      </w:r>
      <w:r>
        <w:t xml:space="preserve"> </w:t>
      </w:r>
      <w:r>
        <w:rPr>
          <w:rFonts w:hint="eastAsia"/>
        </w:rPr>
        <w:t>ПРИМЕРЕ</w:t>
      </w:r>
      <w:r>
        <w:t xml:space="preserve"> </w:t>
      </w:r>
      <w:r>
        <w:rPr>
          <w:rFonts w:hint="eastAsia"/>
        </w:rPr>
        <w:t>ВОРОНЕЖСКОЙ</w:t>
      </w:r>
      <w:r>
        <w:t xml:space="preserve"> </w:t>
      </w:r>
      <w:r>
        <w:rPr>
          <w:rFonts w:hint="eastAsia"/>
        </w:rPr>
        <w:t>ОБЛАСТИ</w:t>
      </w:r>
    </w:p>
    <w:p w14:paraId="4F7A804C" w14:textId="77777777" w:rsidR="00250970" w:rsidRDefault="00250970" w:rsidP="00250970"/>
    <w:p w14:paraId="2998D50D" w14:textId="77777777" w:rsidR="00250970" w:rsidRDefault="00250970" w:rsidP="00250970">
      <w:r>
        <w:t xml:space="preserve">2.1.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мясного</w:t>
      </w:r>
      <w:r>
        <w:t xml:space="preserve"> </w:t>
      </w:r>
      <w:r>
        <w:rPr>
          <w:rFonts w:hint="eastAsia"/>
        </w:rPr>
        <w:t>скотоводства</w:t>
      </w:r>
    </w:p>
    <w:p w14:paraId="67322DB6" w14:textId="77777777" w:rsidR="00250970" w:rsidRDefault="00250970" w:rsidP="00250970"/>
    <w:p w14:paraId="0B107EBB" w14:textId="77777777" w:rsidR="00250970" w:rsidRDefault="00250970" w:rsidP="00250970">
      <w:r>
        <w:t xml:space="preserve">2.2. </w:t>
      </w:r>
      <w:r>
        <w:rPr>
          <w:rFonts w:hint="eastAsia"/>
        </w:rPr>
        <w:t>Экономическая</w:t>
      </w:r>
      <w:r>
        <w:t xml:space="preserve"> </w:t>
      </w:r>
      <w:r>
        <w:rPr>
          <w:rFonts w:hint="eastAsia"/>
        </w:rPr>
        <w:t>оценка</w:t>
      </w:r>
      <w:r>
        <w:t xml:space="preserve"> </w:t>
      </w:r>
      <w:r>
        <w:rPr>
          <w:rFonts w:hint="eastAsia"/>
        </w:rPr>
        <w:t>производства</w:t>
      </w:r>
      <w:r>
        <w:t xml:space="preserve"> </w:t>
      </w:r>
      <w:r>
        <w:rPr>
          <w:rFonts w:hint="eastAsia"/>
        </w:rPr>
        <w:t>продукции</w:t>
      </w:r>
      <w:r>
        <w:t xml:space="preserve"> </w:t>
      </w:r>
      <w:r>
        <w:rPr>
          <w:rFonts w:hint="eastAsia"/>
        </w:rPr>
        <w:t>мясного</w:t>
      </w:r>
      <w:r>
        <w:t xml:space="preserve"> </w:t>
      </w:r>
      <w:r>
        <w:rPr>
          <w:rFonts w:hint="eastAsia"/>
        </w:rPr>
        <w:t>скотоводства</w:t>
      </w:r>
    </w:p>
    <w:p w14:paraId="12DA76B9" w14:textId="77777777" w:rsidR="00250970" w:rsidRDefault="00250970" w:rsidP="00250970"/>
    <w:p w14:paraId="62093FD1" w14:textId="77777777" w:rsidR="00250970" w:rsidRDefault="00250970" w:rsidP="00250970">
      <w:r>
        <w:t xml:space="preserve">2.3. </w:t>
      </w:r>
      <w:r>
        <w:rPr>
          <w:rFonts w:hint="eastAsia"/>
        </w:rPr>
        <w:t>Кормовая</w:t>
      </w:r>
      <w:r>
        <w:t xml:space="preserve"> </w:t>
      </w:r>
      <w:r>
        <w:rPr>
          <w:rFonts w:hint="eastAsia"/>
        </w:rPr>
        <w:t>база</w:t>
      </w:r>
      <w:r>
        <w:t xml:space="preserve"> </w:t>
      </w:r>
      <w:r>
        <w:rPr>
          <w:rFonts w:hint="eastAsia"/>
        </w:rPr>
        <w:t>как</w:t>
      </w:r>
      <w:r>
        <w:t xml:space="preserve"> </w:t>
      </w:r>
      <w:r>
        <w:rPr>
          <w:rFonts w:hint="eastAsia"/>
        </w:rPr>
        <w:t>ключевой</w:t>
      </w:r>
      <w:r>
        <w:t xml:space="preserve"> </w:t>
      </w:r>
      <w:r>
        <w:rPr>
          <w:rFonts w:hint="eastAsia"/>
        </w:rPr>
        <w:t>элемент</w:t>
      </w:r>
      <w:r>
        <w:t xml:space="preserve"> </w:t>
      </w:r>
      <w:r>
        <w:rPr>
          <w:rFonts w:hint="eastAsia"/>
        </w:rPr>
        <w:t>эффективного</w:t>
      </w:r>
      <w:r>
        <w:t xml:space="preserve"> </w:t>
      </w:r>
      <w:r>
        <w:rPr>
          <w:rFonts w:hint="eastAsia"/>
        </w:rPr>
        <w:t>развития</w:t>
      </w:r>
      <w:r>
        <w:t xml:space="preserve"> </w:t>
      </w:r>
      <w:r>
        <w:rPr>
          <w:rFonts w:hint="eastAsia"/>
        </w:rPr>
        <w:t>мясного</w:t>
      </w:r>
      <w:r>
        <w:t xml:space="preserve"> </w:t>
      </w:r>
      <w:r>
        <w:rPr>
          <w:rFonts w:hint="eastAsia"/>
        </w:rPr>
        <w:t>скотоводства</w:t>
      </w:r>
    </w:p>
    <w:p w14:paraId="17E22000" w14:textId="77777777" w:rsidR="00250970" w:rsidRDefault="00250970" w:rsidP="00250970"/>
    <w:p w14:paraId="58F26921" w14:textId="77777777" w:rsidR="00250970" w:rsidRDefault="00250970" w:rsidP="00250970">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ЭФФЕКТИВНОГО</w:t>
      </w:r>
      <w:r>
        <w:t xml:space="preserve"> </w:t>
      </w:r>
      <w:r>
        <w:rPr>
          <w:rFonts w:hint="eastAsia"/>
        </w:rPr>
        <w:t>РАЗВИТИЯ</w:t>
      </w:r>
      <w:r>
        <w:t xml:space="preserve"> </w:t>
      </w:r>
      <w:r>
        <w:rPr>
          <w:rFonts w:hint="eastAsia"/>
        </w:rPr>
        <w:t>МЯСНОГО</w:t>
      </w:r>
      <w:r>
        <w:t xml:space="preserve"> </w:t>
      </w:r>
      <w:r>
        <w:rPr>
          <w:rFonts w:hint="eastAsia"/>
        </w:rPr>
        <w:t>СКОТОВОДСТВА</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66B7FB9D" w14:textId="77777777" w:rsidR="00250970" w:rsidRDefault="00250970" w:rsidP="00250970"/>
    <w:p w14:paraId="3B3CB411" w14:textId="77777777" w:rsidR="00250970" w:rsidRDefault="00250970" w:rsidP="00250970">
      <w:r>
        <w:lastRenderedPageBreak/>
        <w:t xml:space="preserve">3.1. </w:t>
      </w:r>
      <w:r>
        <w:rPr>
          <w:rFonts w:hint="eastAsia"/>
        </w:rPr>
        <w:t>Развитие</w:t>
      </w:r>
      <w:r>
        <w:t xml:space="preserve"> </w:t>
      </w:r>
      <w:r>
        <w:rPr>
          <w:rFonts w:hint="eastAsia"/>
        </w:rPr>
        <w:t>специализации</w:t>
      </w:r>
      <w:r>
        <w:t xml:space="preserve"> </w:t>
      </w:r>
      <w:r>
        <w:rPr>
          <w:rFonts w:hint="eastAsia"/>
        </w:rPr>
        <w:t>и</w:t>
      </w:r>
      <w:r>
        <w:t xml:space="preserve"> </w:t>
      </w:r>
      <w:r>
        <w:rPr>
          <w:rFonts w:hint="eastAsia"/>
        </w:rPr>
        <w:t>концентрации</w:t>
      </w:r>
      <w:r>
        <w:t xml:space="preserve"> </w:t>
      </w:r>
      <w:r>
        <w:rPr>
          <w:rFonts w:hint="eastAsia"/>
        </w:rPr>
        <w:t>производства</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подотрасли</w:t>
      </w:r>
    </w:p>
    <w:p w14:paraId="22D4B796" w14:textId="77777777" w:rsidR="00250970" w:rsidRDefault="00250970" w:rsidP="00250970"/>
    <w:p w14:paraId="5593ACF0" w14:textId="77777777" w:rsidR="00250970" w:rsidRDefault="00250970" w:rsidP="00250970">
      <w:r>
        <w:t xml:space="preserve">3.2. </w:t>
      </w:r>
      <w:r>
        <w:rPr>
          <w:rFonts w:hint="eastAsia"/>
        </w:rPr>
        <w:t>Обоснование</w:t>
      </w:r>
      <w:r>
        <w:t xml:space="preserve"> </w:t>
      </w:r>
      <w:r>
        <w:rPr>
          <w:rFonts w:hint="eastAsia"/>
        </w:rPr>
        <w:t>направлений</w:t>
      </w:r>
      <w:r>
        <w:t xml:space="preserve"> </w:t>
      </w:r>
      <w:r>
        <w:rPr>
          <w:rFonts w:hint="eastAsia"/>
        </w:rPr>
        <w:t>инновационного</w:t>
      </w:r>
      <w:r>
        <w:t xml:space="preserve"> </w:t>
      </w:r>
      <w:r>
        <w:rPr>
          <w:rFonts w:hint="eastAsia"/>
        </w:rPr>
        <w:t>развития</w:t>
      </w:r>
      <w:r>
        <w:t xml:space="preserve"> </w:t>
      </w:r>
      <w:r>
        <w:rPr>
          <w:rFonts w:hint="eastAsia"/>
        </w:rPr>
        <w:t>мясного</w:t>
      </w:r>
      <w:r>
        <w:t xml:space="preserve"> </w:t>
      </w:r>
      <w:r>
        <w:rPr>
          <w:rFonts w:hint="eastAsia"/>
        </w:rPr>
        <w:t>скотоводства</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1D5E5CEA" w14:textId="77777777" w:rsidR="00250970" w:rsidRDefault="00250970" w:rsidP="00250970"/>
    <w:p w14:paraId="481F3BCC" w14:textId="77777777" w:rsidR="00250970" w:rsidRDefault="00250970" w:rsidP="00250970">
      <w:r>
        <w:t xml:space="preserve">3.3. </w:t>
      </w:r>
      <w:r>
        <w:rPr>
          <w:rFonts w:hint="eastAsia"/>
        </w:rPr>
        <w:t>Государственная</w:t>
      </w:r>
      <w:r>
        <w:t xml:space="preserve"> </w:t>
      </w:r>
      <w:r>
        <w:rPr>
          <w:rFonts w:hint="eastAsia"/>
        </w:rPr>
        <w:t>поддержка</w:t>
      </w:r>
      <w:r>
        <w:t xml:space="preserve"> </w:t>
      </w:r>
      <w:r>
        <w:rPr>
          <w:rFonts w:hint="eastAsia"/>
        </w:rPr>
        <w:t>развития</w:t>
      </w:r>
      <w:r>
        <w:t xml:space="preserve"> </w:t>
      </w:r>
      <w:r>
        <w:rPr>
          <w:rFonts w:hint="eastAsia"/>
        </w:rPr>
        <w:t>мясного</w:t>
      </w:r>
      <w:r>
        <w:t xml:space="preserve"> </w:t>
      </w:r>
      <w:r>
        <w:rPr>
          <w:rFonts w:hint="eastAsia"/>
        </w:rPr>
        <w:t>скотоводства</w:t>
      </w:r>
    </w:p>
    <w:p w14:paraId="7145E330" w14:textId="77777777" w:rsidR="00250970" w:rsidRDefault="00250970" w:rsidP="00250970"/>
    <w:p w14:paraId="21299FBA" w14:textId="77777777" w:rsidR="00250970" w:rsidRDefault="00250970" w:rsidP="00250970">
      <w:r>
        <w:rPr>
          <w:rFonts w:hint="eastAsia"/>
        </w:rPr>
        <w:t>ЗАКЛЮЧЕНИЕ</w:t>
      </w:r>
    </w:p>
    <w:p w14:paraId="54E15CA4" w14:textId="77777777" w:rsidR="00250970" w:rsidRDefault="00250970" w:rsidP="00250970"/>
    <w:p w14:paraId="64ABD0A6" w14:textId="77777777" w:rsidR="00250970" w:rsidRDefault="00250970" w:rsidP="00250970">
      <w:r>
        <w:rPr>
          <w:rFonts w:hint="eastAsia"/>
        </w:rPr>
        <w:t>СПИСОК</w:t>
      </w:r>
      <w:r>
        <w:t xml:space="preserve"> </w:t>
      </w:r>
      <w:r>
        <w:rPr>
          <w:rFonts w:hint="eastAsia"/>
        </w:rPr>
        <w:t>ЛИТЕРАТУРЫ</w:t>
      </w:r>
    </w:p>
    <w:p w14:paraId="2E705EAD" w14:textId="77777777" w:rsidR="00250970" w:rsidRDefault="00250970" w:rsidP="00250970"/>
    <w:p w14:paraId="049A414A" w14:textId="27ECDBAE" w:rsidR="00250970" w:rsidRPr="00250970" w:rsidRDefault="00250970" w:rsidP="00250970">
      <w:r>
        <w:rPr>
          <w:rFonts w:hint="eastAsia"/>
        </w:rPr>
        <w:t>ПРИЛОЖЕНИЯ</w:t>
      </w:r>
    </w:p>
    <w:sectPr w:rsidR="00250970" w:rsidRPr="00250970" w:rsidSect="005F67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63C5" w14:textId="77777777" w:rsidR="005F674A" w:rsidRDefault="005F674A">
      <w:pPr>
        <w:spacing w:after="0" w:line="240" w:lineRule="auto"/>
      </w:pPr>
      <w:r>
        <w:separator/>
      </w:r>
    </w:p>
  </w:endnote>
  <w:endnote w:type="continuationSeparator" w:id="0">
    <w:p w14:paraId="42C33AB8" w14:textId="77777777" w:rsidR="005F674A" w:rsidRDefault="005F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D289" w14:textId="77777777" w:rsidR="005F674A" w:rsidRDefault="005F674A"/>
    <w:p w14:paraId="48B7D3D8" w14:textId="77777777" w:rsidR="005F674A" w:rsidRDefault="005F674A"/>
    <w:p w14:paraId="4F46EBE5" w14:textId="77777777" w:rsidR="005F674A" w:rsidRDefault="005F674A"/>
    <w:p w14:paraId="6ED495A4" w14:textId="77777777" w:rsidR="005F674A" w:rsidRDefault="005F674A"/>
    <w:p w14:paraId="6C7DB288" w14:textId="77777777" w:rsidR="005F674A" w:rsidRDefault="005F674A"/>
    <w:p w14:paraId="2D36F249" w14:textId="77777777" w:rsidR="005F674A" w:rsidRDefault="005F674A"/>
    <w:p w14:paraId="2FF99D22" w14:textId="77777777" w:rsidR="005F674A" w:rsidRDefault="005F67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C36CD4" wp14:editId="6132D4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B6EE" w14:textId="77777777" w:rsidR="005F674A" w:rsidRDefault="005F67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C36C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87B6EE" w14:textId="77777777" w:rsidR="005F674A" w:rsidRDefault="005F67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DE730" w14:textId="77777777" w:rsidR="005F674A" w:rsidRDefault="005F674A"/>
    <w:p w14:paraId="2E6ADB01" w14:textId="77777777" w:rsidR="005F674A" w:rsidRDefault="005F674A"/>
    <w:p w14:paraId="5460828A" w14:textId="77777777" w:rsidR="005F674A" w:rsidRDefault="005F67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0020DE" wp14:editId="7DF9D7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FA90" w14:textId="77777777" w:rsidR="005F674A" w:rsidRDefault="005F674A"/>
                          <w:p w14:paraId="646F1C7C" w14:textId="77777777" w:rsidR="005F674A" w:rsidRDefault="005F67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020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CEFA90" w14:textId="77777777" w:rsidR="005F674A" w:rsidRDefault="005F674A"/>
                    <w:p w14:paraId="646F1C7C" w14:textId="77777777" w:rsidR="005F674A" w:rsidRDefault="005F67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CC56C" w14:textId="77777777" w:rsidR="005F674A" w:rsidRDefault="005F674A"/>
    <w:p w14:paraId="6EAE792D" w14:textId="77777777" w:rsidR="005F674A" w:rsidRDefault="005F674A">
      <w:pPr>
        <w:rPr>
          <w:sz w:val="2"/>
          <w:szCs w:val="2"/>
        </w:rPr>
      </w:pPr>
    </w:p>
    <w:p w14:paraId="366BB559" w14:textId="77777777" w:rsidR="005F674A" w:rsidRDefault="005F674A"/>
    <w:p w14:paraId="5D18F6DD" w14:textId="77777777" w:rsidR="005F674A" w:rsidRDefault="005F674A">
      <w:pPr>
        <w:spacing w:after="0" w:line="240" w:lineRule="auto"/>
      </w:pPr>
    </w:p>
  </w:footnote>
  <w:footnote w:type="continuationSeparator" w:id="0">
    <w:p w14:paraId="6D3E4139" w14:textId="77777777" w:rsidR="005F674A" w:rsidRDefault="005F6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74A"/>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7827</TotalTime>
  <Pages>2</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1026</cp:revision>
  <cp:lastPrinted>2009-02-06T05:36:00Z</cp:lastPrinted>
  <dcterms:created xsi:type="dcterms:W3CDTF">2024-04-09T10:20:00Z</dcterms:created>
  <dcterms:modified xsi:type="dcterms:W3CDTF">2024-04-20T15:24:00Z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