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0825" w14:textId="3B509165" w:rsidR="00DD7302" w:rsidRDefault="00E30577" w:rsidP="00E30577">
      <w:r w:rsidRPr="00E30577">
        <w:rPr>
          <w:rFonts w:hint="eastAsia"/>
        </w:rPr>
        <w:t>Газизода</w:t>
      </w:r>
      <w:r w:rsidRPr="00E30577">
        <w:t xml:space="preserve"> </w:t>
      </w:r>
      <w:r w:rsidRPr="00E30577">
        <w:rPr>
          <w:rFonts w:hint="eastAsia"/>
        </w:rPr>
        <w:t>Ситора</w:t>
      </w:r>
      <w:r>
        <w:t xml:space="preserve"> </w:t>
      </w:r>
      <w:r w:rsidRPr="00E30577">
        <w:rPr>
          <w:rFonts w:hint="eastAsia"/>
        </w:rPr>
        <w:t>Развитие</w:t>
      </w:r>
      <w:r w:rsidRPr="00E30577">
        <w:t xml:space="preserve"> </w:t>
      </w:r>
      <w:r w:rsidRPr="00E30577">
        <w:rPr>
          <w:rFonts w:hint="eastAsia"/>
        </w:rPr>
        <w:t>рынка</w:t>
      </w:r>
      <w:r w:rsidRPr="00E30577">
        <w:t xml:space="preserve"> </w:t>
      </w:r>
      <w:r w:rsidRPr="00E30577">
        <w:rPr>
          <w:rFonts w:hint="eastAsia"/>
        </w:rPr>
        <w:t>услуг</w:t>
      </w:r>
      <w:r w:rsidRPr="00E30577">
        <w:t xml:space="preserve"> </w:t>
      </w:r>
      <w:r w:rsidRPr="00E30577">
        <w:rPr>
          <w:rFonts w:hint="eastAsia"/>
        </w:rPr>
        <w:t>водоснабжения</w:t>
      </w:r>
      <w:r w:rsidRPr="00E30577">
        <w:t xml:space="preserve"> </w:t>
      </w:r>
      <w:r w:rsidRPr="00E30577">
        <w:rPr>
          <w:rFonts w:hint="eastAsia"/>
        </w:rPr>
        <w:t>населению</w:t>
      </w:r>
      <w:r w:rsidRPr="00E30577">
        <w:t xml:space="preserve"> </w:t>
      </w:r>
      <w:r w:rsidRPr="00E30577">
        <w:rPr>
          <w:rFonts w:hint="eastAsia"/>
        </w:rPr>
        <w:t>в</w:t>
      </w:r>
      <w:r w:rsidRPr="00E30577">
        <w:t xml:space="preserve"> </w:t>
      </w:r>
      <w:r w:rsidRPr="00E30577">
        <w:rPr>
          <w:rFonts w:hint="eastAsia"/>
        </w:rPr>
        <w:t>условиях</w:t>
      </w:r>
      <w:r w:rsidRPr="00E30577">
        <w:t xml:space="preserve"> </w:t>
      </w:r>
      <w:r w:rsidRPr="00E30577">
        <w:rPr>
          <w:rFonts w:hint="eastAsia"/>
        </w:rPr>
        <w:t>рыночной</w:t>
      </w:r>
      <w:r w:rsidRPr="00E30577">
        <w:t xml:space="preserve"> </w:t>
      </w:r>
      <w:r w:rsidRPr="00E30577">
        <w:rPr>
          <w:rFonts w:hint="eastAsia"/>
        </w:rPr>
        <w:t>экономики</w:t>
      </w:r>
      <w:r w:rsidRPr="00E30577">
        <w:t xml:space="preserve"> (</w:t>
      </w:r>
      <w:r w:rsidRPr="00E30577">
        <w:rPr>
          <w:rFonts w:hint="eastAsia"/>
        </w:rPr>
        <w:t>на</w:t>
      </w:r>
      <w:r w:rsidRPr="00E30577">
        <w:t xml:space="preserve"> </w:t>
      </w:r>
      <w:r w:rsidRPr="00E30577">
        <w:rPr>
          <w:rFonts w:hint="eastAsia"/>
        </w:rPr>
        <w:t>материалах</w:t>
      </w:r>
      <w:r w:rsidRPr="00E30577">
        <w:t xml:space="preserve"> </w:t>
      </w:r>
      <w:r w:rsidRPr="00E30577">
        <w:rPr>
          <w:rFonts w:hint="eastAsia"/>
        </w:rPr>
        <w:t>г</w:t>
      </w:r>
      <w:r w:rsidRPr="00E30577">
        <w:t xml:space="preserve">. </w:t>
      </w:r>
      <w:r w:rsidRPr="00E30577">
        <w:rPr>
          <w:rFonts w:hint="eastAsia"/>
        </w:rPr>
        <w:t>Душанбе</w:t>
      </w:r>
      <w:r w:rsidRPr="00E30577">
        <w:t>)</w:t>
      </w:r>
    </w:p>
    <w:p w14:paraId="4867CDC5" w14:textId="77777777" w:rsidR="00E30577" w:rsidRDefault="00E30577" w:rsidP="00E30577">
      <w:r>
        <w:rPr>
          <w:rFonts w:hint="eastAsia"/>
        </w:rPr>
        <w:t>ОГЛАВЛЕНИЕ</w:t>
      </w:r>
      <w:r>
        <w:t xml:space="preserve"> </w:t>
      </w:r>
      <w:r>
        <w:rPr>
          <w:rFonts w:hint="eastAsia"/>
        </w:rPr>
        <w:t>ДИССЕРТАЦИИ</w:t>
      </w:r>
    </w:p>
    <w:p w14:paraId="514DE990" w14:textId="77777777" w:rsidR="00E30577" w:rsidRDefault="00E30577" w:rsidP="00E30577">
      <w:r>
        <w:rPr>
          <w:rFonts w:hint="eastAsia"/>
        </w:rPr>
        <w:t>кандидат</w:t>
      </w:r>
      <w:r>
        <w:t xml:space="preserve"> </w:t>
      </w:r>
      <w:r>
        <w:rPr>
          <w:rFonts w:hint="eastAsia"/>
        </w:rPr>
        <w:t>наук</w:t>
      </w:r>
      <w:r>
        <w:t xml:space="preserve"> </w:t>
      </w:r>
      <w:r>
        <w:rPr>
          <w:rFonts w:hint="eastAsia"/>
        </w:rPr>
        <w:t>Газизода</w:t>
      </w:r>
      <w:r>
        <w:t xml:space="preserve"> </w:t>
      </w:r>
      <w:r>
        <w:rPr>
          <w:rFonts w:hint="eastAsia"/>
        </w:rPr>
        <w:t>Ситора</w:t>
      </w:r>
    </w:p>
    <w:p w14:paraId="350621D7" w14:textId="77777777" w:rsidR="00E30577" w:rsidRDefault="00E30577" w:rsidP="00E30577">
      <w:r>
        <w:rPr>
          <w:rFonts w:hint="eastAsia"/>
        </w:rPr>
        <w:t>ОГЛАВЛЕНИЕ</w:t>
      </w:r>
    </w:p>
    <w:p w14:paraId="474CF77E" w14:textId="77777777" w:rsidR="00E30577" w:rsidRDefault="00E30577" w:rsidP="00E30577"/>
    <w:p w14:paraId="6EBF7410" w14:textId="77777777" w:rsidR="00E30577" w:rsidRDefault="00E30577" w:rsidP="00E30577">
      <w:r>
        <w:rPr>
          <w:rFonts w:hint="eastAsia"/>
        </w:rPr>
        <w:t>Стр</w:t>
      </w:r>
      <w:r>
        <w:t>.</w:t>
      </w:r>
    </w:p>
    <w:p w14:paraId="41D47B1B" w14:textId="77777777" w:rsidR="00E30577" w:rsidRDefault="00E30577" w:rsidP="00E30577"/>
    <w:p w14:paraId="0F8386DD" w14:textId="77777777" w:rsidR="00E30577" w:rsidRDefault="00E30577" w:rsidP="00E30577">
      <w:r>
        <w:rPr>
          <w:rFonts w:hint="eastAsia"/>
        </w:rPr>
        <w:t>ВВЕДЕНИЕ</w:t>
      </w:r>
    </w:p>
    <w:p w14:paraId="43D98DC6" w14:textId="77777777" w:rsidR="00E30577" w:rsidRDefault="00E30577" w:rsidP="00E30577"/>
    <w:p w14:paraId="0C20B555" w14:textId="77777777" w:rsidR="00E30577" w:rsidRDefault="00E30577" w:rsidP="00E30577">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РАЗВИТИЯ</w:t>
      </w:r>
      <w:r>
        <w:t xml:space="preserve"> </w:t>
      </w:r>
      <w:r>
        <w:rPr>
          <w:rFonts w:hint="eastAsia"/>
        </w:rPr>
        <w:t>РЫНКА</w:t>
      </w:r>
      <w:r>
        <w:t xml:space="preserve"> </w:t>
      </w:r>
      <w:r>
        <w:rPr>
          <w:rFonts w:hint="eastAsia"/>
        </w:rPr>
        <w:t>УСЛУГ</w:t>
      </w:r>
      <w:r>
        <w:t xml:space="preserve"> </w:t>
      </w:r>
      <w:r>
        <w:rPr>
          <w:rFonts w:hint="eastAsia"/>
        </w:rPr>
        <w:t>ВОДОСНАБЖЕНИЯ</w:t>
      </w:r>
      <w:r>
        <w:t xml:space="preserve"> </w:t>
      </w:r>
      <w:r>
        <w:rPr>
          <w:rFonts w:hint="eastAsia"/>
        </w:rPr>
        <w:t>НАСЕЛЕНИЮ</w:t>
      </w:r>
    </w:p>
    <w:p w14:paraId="5DD92D88" w14:textId="77777777" w:rsidR="00E30577" w:rsidRDefault="00E30577" w:rsidP="00E30577"/>
    <w:p w14:paraId="6FB4A853" w14:textId="77777777" w:rsidR="00E30577" w:rsidRDefault="00E30577" w:rsidP="00E30577">
      <w:r>
        <w:t xml:space="preserve">1.1.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рынка</w:t>
      </w:r>
      <w:r>
        <w:t xml:space="preserve"> </w:t>
      </w:r>
      <w:r>
        <w:rPr>
          <w:rFonts w:hint="eastAsia"/>
        </w:rPr>
        <w:t>услуг</w:t>
      </w:r>
      <w:r>
        <w:t xml:space="preserve"> </w:t>
      </w:r>
      <w:r>
        <w:rPr>
          <w:rFonts w:hint="eastAsia"/>
        </w:rPr>
        <w:t>водоснабжения</w:t>
      </w:r>
      <w:r>
        <w:t xml:space="preserve"> </w:t>
      </w:r>
      <w:r>
        <w:rPr>
          <w:rFonts w:hint="eastAsia"/>
        </w:rPr>
        <w:t>населению</w:t>
      </w:r>
    </w:p>
    <w:p w14:paraId="00AA63E7" w14:textId="77777777" w:rsidR="00E30577" w:rsidRDefault="00E30577" w:rsidP="00E30577"/>
    <w:p w14:paraId="23C75030" w14:textId="77777777" w:rsidR="00E30577" w:rsidRDefault="00E30577" w:rsidP="00E30577">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рынка</w:t>
      </w:r>
      <w:r>
        <w:t xml:space="preserve"> </w:t>
      </w:r>
      <w:r>
        <w:rPr>
          <w:rFonts w:hint="eastAsia"/>
        </w:rPr>
        <w:t>услуг</w:t>
      </w:r>
      <w:r>
        <w:t xml:space="preserve"> </w:t>
      </w:r>
      <w:r>
        <w:rPr>
          <w:rFonts w:hint="eastAsia"/>
        </w:rPr>
        <w:t>водоснабжения</w:t>
      </w:r>
      <w:r>
        <w:t xml:space="preserve"> </w:t>
      </w:r>
      <w:r>
        <w:rPr>
          <w:rFonts w:hint="eastAsia"/>
        </w:rPr>
        <w:t>населению</w:t>
      </w:r>
      <w:r>
        <w:t xml:space="preserve"> </w:t>
      </w:r>
      <w:r>
        <w:rPr>
          <w:rFonts w:hint="eastAsia"/>
        </w:rPr>
        <w:t>в</w:t>
      </w:r>
      <w:r>
        <w:t xml:space="preserve"> </w:t>
      </w:r>
      <w:r>
        <w:rPr>
          <w:rFonts w:hint="eastAsia"/>
        </w:rPr>
        <w:t>современных</w:t>
      </w:r>
      <w:r>
        <w:t xml:space="preserve"> </w:t>
      </w:r>
      <w:r>
        <w:rPr>
          <w:rFonts w:hint="eastAsia"/>
        </w:rPr>
        <w:t>условиях</w:t>
      </w:r>
    </w:p>
    <w:p w14:paraId="305C0EEA" w14:textId="77777777" w:rsidR="00E30577" w:rsidRDefault="00E30577" w:rsidP="00E30577"/>
    <w:p w14:paraId="56B5054E" w14:textId="77777777" w:rsidR="00E30577" w:rsidRDefault="00E30577" w:rsidP="00E30577">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инвестиций</w:t>
      </w:r>
    </w:p>
    <w:p w14:paraId="79995ECE" w14:textId="77777777" w:rsidR="00E30577" w:rsidRDefault="00E30577" w:rsidP="00E30577"/>
    <w:p w14:paraId="0BD708B7" w14:textId="77777777" w:rsidR="00E30577" w:rsidRDefault="00E30577" w:rsidP="00E30577">
      <w:r>
        <w:rPr>
          <w:rFonts w:hint="eastAsia"/>
        </w:rPr>
        <w:t>в</w:t>
      </w:r>
      <w:r>
        <w:t xml:space="preserve"> </w:t>
      </w:r>
      <w:r>
        <w:rPr>
          <w:rFonts w:hint="eastAsia"/>
        </w:rPr>
        <w:t>услуги</w:t>
      </w:r>
      <w:r>
        <w:t xml:space="preserve"> </w:t>
      </w:r>
      <w:r>
        <w:rPr>
          <w:rFonts w:hint="eastAsia"/>
        </w:rPr>
        <w:t>водоснабжения</w:t>
      </w:r>
    </w:p>
    <w:p w14:paraId="5375FBF8" w14:textId="77777777" w:rsidR="00E30577" w:rsidRDefault="00E30577" w:rsidP="00E30577"/>
    <w:p w14:paraId="7050285E" w14:textId="77777777" w:rsidR="00E30577" w:rsidRDefault="00E30577" w:rsidP="00E30577">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РАЗВИТИЕ</w:t>
      </w:r>
      <w:r>
        <w:t xml:space="preserve"> </w:t>
      </w:r>
      <w:r>
        <w:rPr>
          <w:rFonts w:hint="eastAsia"/>
        </w:rPr>
        <w:t>РЫНКА</w:t>
      </w:r>
      <w:r>
        <w:t xml:space="preserve"> </w:t>
      </w:r>
      <w:r>
        <w:rPr>
          <w:rFonts w:hint="eastAsia"/>
        </w:rPr>
        <w:t>УСЛУГ</w:t>
      </w:r>
      <w:r>
        <w:t xml:space="preserve"> </w:t>
      </w:r>
      <w:r>
        <w:rPr>
          <w:rFonts w:hint="eastAsia"/>
        </w:rPr>
        <w:t>ВОДОСНАБЖЕНИЯ</w:t>
      </w:r>
      <w:r>
        <w:t xml:space="preserve"> </w:t>
      </w:r>
      <w:r>
        <w:rPr>
          <w:rFonts w:hint="eastAsia"/>
        </w:rPr>
        <w:t>НАСЕЛЕНИЮ</w:t>
      </w:r>
      <w:r>
        <w:t xml:space="preserve"> </w:t>
      </w:r>
      <w:r>
        <w:rPr>
          <w:rFonts w:hint="eastAsia"/>
        </w:rPr>
        <w:t>В</w:t>
      </w:r>
      <w:r>
        <w:t xml:space="preserve"> </w:t>
      </w:r>
      <w:r>
        <w:rPr>
          <w:rFonts w:hint="eastAsia"/>
        </w:rPr>
        <w:t>ГОРОДЕ</w:t>
      </w:r>
      <w:r>
        <w:t xml:space="preserve"> </w:t>
      </w:r>
      <w:r>
        <w:rPr>
          <w:rFonts w:hint="eastAsia"/>
        </w:rPr>
        <w:t>ДУШАНБЕ</w:t>
      </w:r>
    </w:p>
    <w:p w14:paraId="4E297EBB" w14:textId="77777777" w:rsidR="00E30577" w:rsidRDefault="00E30577" w:rsidP="00E30577"/>
    <w:p w14:paraId="28EFAB05" w14:textId="77777777" w:rsidR="00E30577" w:rsidRDefault="00E30577" w:rsidP="00E30577">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рынка</w:t>
      </w:r>
      <w:r>
        <w:t xml:space="preserve"> </w:t>
      </w:r>
      <w:r>
        <w:rPr>
          <w:rFonts w:hint="eastAsia"/>
        </w:rPr>
        <w:t>услуг</w:t>
      </w:r>
      <w:r>
        <w:t xml:space="preserve"> </w:t>
      </w:r>
      <w:r>
        <w:rPr>
          <w:rFonts w:hint="eastAsia"/>
        </w:rPr>
        <w:t>водоснабжения</w:t>
      </w:r>
      <w:r>
        <w:t xml:space="preserve"> </w:t>
      </w:r>
      <w:r>
        <w:rPr>
          <w:rFonts w:hint="eastAsia"/>
        </w:rPr>
        <w:t>населению</w:t>
      </w:r>
    </w:p>
    <w:p w14:paraId="0D80A58D" w14:textId="77777777" w:rsidR="00E30577" w:rsidRDefault="00E30577" w:rsidP="00E30577"/>
    <w:p w14:paraId="1B5BD7AF" w14:textId="77777777" w:rsidR="00E30577" w:rsidRDefault="00E30577" w:rsidP="00E30577">
      <w:r>
        <w:t xml:space="preserve">2.2.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рынка</w:t>
      </w:r>
      <w:r>
        <w:t xml:space="preserve"> </w:t>
      </w:r>
      <w:r>
        <w:rPr>
          <w:rFonts w:hint="eastAsia"/>
        </w:rPr>
        <w:t>услуг</w:t>
      </w:r>
      <w:r>
        <w:t xml:space="preserve"> </w:t>
      </w:r>
      <w:r>
        <w:rPr>
          <w:rFonts w:hint="eastAsia"/>
        </w:rPr>
        <w:t>водоснабжения</w:t>
      </w:r>
      <w:r>
        <w:t xml:space="preserve"> </w:t>
      </w:r>
      <w:r>
        <w:rPr>
          <w:rFonts w:hint="eastAsia"/>
        </w:rPr>
        <w:t>населению</w:t>
      </w:r>
    </w:p>
    <w:p w14:paraId="2D6E16AA" w14:textId="77777777" w:rsidR="00E30577" w:rsidRDefault="00E30577" w:rsidP="00E30577"/>
    <w:p w14:paraId="7368332C" w14:textId="77777777" w:rsidR="00E30577" w:rsidRDefault="00E30577" w:rsidP="00E30577">
      <w:r>
        <w:lastRenderedPageBreak/>
        <w:t xml:space="preserve">2.3. </w:t>
      </w:r>
      <w:r>
        <w:rPr>
          <w:rFonts w:hint="eastAsia"/>
        </w:rPr>
        <w:t>Формирование</w:t>
      </w:r>
      <w:r>
        <w:t xml:space="preserve"> </w:t>
      </w:r>
      <w:r>
        <w:rPr>
          <w:rFonts w:hint="eastAsia"/>
        </w:rPr>
        <w:t>тарифа</w:t>
      </w:r>
      <w:r>
        <w:t xml:space="preserve"> </w:t>
      </w:r>
      <w:r>
        <w:rPr>
          <w:rFonts w:hint="eastAsia"/>
        </w:rPr>
        <w:t>на</w:t>
      </w:r>
      <w:r>
        <w:t xml:space="preserve"> </w:t>
      </w:r>
      <w:r>
        <w:rPr>
          <w:rFonts w:hint="eastAsia"/>
        </w:rPr>
        <w:t>услуги</w:t>
      </w:r>
      <w:r>
        <w:t xml:space="preserve"> </w:t>
      </w:r>
      <w:r>
        <w:rPr>
          <w:rFonts w:hint="eastAsia"/>
        </w:rPr>
        <w:t>предприятий</w:t>
      </w:r>
      <w:r>
        <w:t xml:space="preserve"> </w:t>
      </w:r>
      <w:r>
        <w:rPr>
          <w:rFonts w:hint="eastAsia"/>
        </w:rPr>
        <w:t>водоснабжения</w:t>
      </w:r>
      <w:r>
        <w:t xml:space="preserve"> </w:t>
      </w:r>
      <w:r>
        <w:rPr>
          <w:rFonts w:hint="eastAsia"/>
        </w:rPr>
        <w:t>населению</w:t>
      </w:r>
      <w:r>
        <w:t xml:space="preserve"> 100 </w:t>
      </w:r>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РЫНКА</w:t>
      </w:r>
      <w:r>
        <w:t xml:space="preserve"> </w:t>
      </w:r>
      <w:r>
        <w:rPr>
          <w:rFonts w:hint="eastAsia"/>
        </w:rPr>
        <w:t>УСЛУГ</w:t>
      </w:r>
      <w:r>
        <w:t xml:space="preserve"> </w:t>
      </w:r>
      <w:r>
        <w:rPr>
          <w:rFonts w:hint="eastAsia"/>
        </w:rPr>
        <w:t>ВОДОСНАБЖЕНИЯ</w:t>
      </w:r>
      <w:r>
        <w:t xml:space="preserve"> </w:t>
      </w:r>
      <w:r>
        <w:rPr>
          <w:rFonts w:hint="eastAsia"/>
        </w:rPr>
        <w:t>НАСЕЛЕНИЮ</w:t>
      </w:r>
    </w:p>
    <w:p w14:paraId="7F8020C2" w14:textId="77777777" w:rsidR="00E30577" w:rsidRDefault="00E30577" w:rsidP="00E30577"/>
    <w:p w14:paraId="7175A364" w14:textId="77777777" w:rsidR="00E30577" w:rsidRDefault="00E30577" w:rsidP="00E30577">
      <w:r>
        <w:t xml:space="preserve">3.1. </w:t>
      </w:r>
      <w:r>
        <w:rPr>
          <w:rFonts w:hint="eastAsia"/>
        </w:rPr>
        <w:t>Совершенствование</w:t>
      </w:r>
      <w:r>
        <w:t xml:space="preserve"> </w:t>
      </w:r>
      <w:r>
        <w:rPr>
          <w:rFonts w:hint="eastAsia"/>
        </w:rPr>
        <w:t>организации</w:t>
      </w:r>
      <w:r>
        <w:t xml:space="preserve"> </w:t>
      </w:r>
      <w:r>
        <w:rPr>
          <w:rFonts w:hint="eastAsia"/>
        </w:rPr>
        <w:t>управления</w:t>
      </w:r>
      <w:r>
        <w:t xml:space="preserve"> </w:t>
      </w:r>
      <w:r>
        <w:rPr>
          <w:rFonts w:hint="eastAsia"/>
        </w:rPr>
        <w:t>развитием</w:t>
      </w:r>
      <w:r>
        <w:t xml:space="preserve"> </w:t>
      </w:r>
      <w:r>
        <w:rPr>
          <w:rFonts w:hint="eastAsia"/>
        </w:rPr>
        <w:t>рынка</w:t>
      </w:r>
      <w:r>
        <w:t xml:space="preserve"> </w:t>
      </w:r>
      <w:r>
        <w:rPr>
          <w:rFonts w:hint="eastAsia"/>
        </w:rPr>
        <w:t>услуг</w:t>
      </w:r>
      <w:r>
        <w:t xml:space="preserve"> </w:t>
      </w:r>
      <w:r>
        <w:rPr>
          <w:rFonts w:hint="eastAsia"/>
        </w:rPr>
        <w:t>водоснабжения</w:t>
      </w:r>
      <w:r>
        <w:t xml:space="preserve"> </w:t>
      </w:r>
      <w:r>
        <w:rPr>
          <w:rFonts w:hint="eastAsia"/>
        </w:rPr>
        <w:t>населению</w:t>
      </w:r>
    </w:p>
    <w:p w14:paraId="490A2957" w14:textId="77777777" w:rsidR="00E30577" w:rsidRDefault="00E30577" w:rsidP="00E30577"/>
    <w:p w14:paraId="25E0CBBE" w14:textId="77777777" w:rsidR="00E30577" w:rsidRDefault="00E30577" w:rsidP="00E30577">
      <w:r>
        <w:t xml:space="preserve">3.2. </w:t>
      </w:r>
      <w:r>
        <w:rPr>
          <w:rFonts w:hint="eastAsia"/>
        </w:rPr>
        <w:t>Государственное</w:t>
      </w:r>
      <w:r>
        <w:t xml:space="preserve"> </w:t>
      </w:r>
      <w:r>
        <w:rPr>
          <w:rFonts w:hint="eastAsia"/>
        </w:rPr>
        <w:t>регулирование</w:t>
      </w:r>
      <w:r>
        <w:t xml:space="preserve"> </w:t>
      </w:r>
      <w:r>
        <w:rPr>
          <w:rFonts w:hint="eastAsia"/>
        </w:rPr>
        <w:t>рынка</w:t>
      </w:r>
      <w:r>
        <w:t xml:space="preserve"> </w:t>
      </w:r>
      <w:r>
        <w:rPr>
          <w:rFonts w:hint="eastAsia"/>
        </w:rPr>
        <w:t>услуг</w:t>
      </w:r>
      <w:r>
        <w:t xml:space="preserve"> </w:t>
      </w:r>
      <w:r>
        <w:rPr>
          <w:rFonts w:hint="eastAsia"/>
        </w:rPr>
        <w:t>водоснабжения</w:t>
      </w:r>
      <w:r>
        <w:t xml:space="preserve"> </w:t>
      </w:r>
      <w:r>
        <w:rPr>
          <w:rFonts w:hint="eastAsia"/>
        </w:rPr>
        <w:t>населению</w:t>
      </w:r>
    </w:p>
    <w:p w14:paraId="3BF50965" w14:textId="77777777" w:rsidR="00E30577" w:rsidRDefault="00E30577" w:rsidP="00E30577"/>
    <w:p w14:paraId="42764B92" w14:textId="77777777" w:rsidR="00E30577" w:rsidRDefault="00E30577" w:rsidP="00E30577">
      <w:r>
        <w:t xml:space="preserve">3.3. </w:t>
      </w:r>
      <w:r>
        <w:rPr>
          <w:rFonts w:hint="eastAsia"/>
        </w:rPr>
        <w:t>Перспективы</w:t>
      </w:r>
      <w:r>
        <w:t xml:space="preserve"> </w:t>
      </w:r>
      <w:r>
        <w:rPr>
          <w:rFonts w:hint="eastAsia"/>
        </w:rPr>
        <w:t>развития</w:t>
      </w:r>
      <w:r>
        <w:t xml:space="preserve"> </w:t>
      </w:r>
      <w:r>
        <w:rPr>
          <w:rFonts w:hint="eastAsia"/>
        </w:rPr>
        <w:t>рынка</w:t>
      </w:r>
      <w:r>
        <w:t xml:space="preserve"> </w:t>
      </w:r>
      <w:r>
        <w:rPr>
          <w:rFonts w:hint="eastAsia"/>
        </w:rPr>
        <w:t>услуг</w:t>
      </w:r>
      <w:r>
        <w:t xml:space="preserve"> </w:t>
      </w:r>
      <w:r>
        <w:rPr>
          <w:rFonts w:hint="eastAsia"/>
        </w:rPr>
        <w:t>водоснабжения</w:t>
      </w:r>
      <w:r>
        <w:t xml:space="preserve"> </w:t>
      </w:r>
      <w:r>
        <w:rPr>
          <w:rFonts w:hint="eastAsia"/>
        </w:rPr>
        <w:t>населению</w:t>
      </w:r>
    </w:p>
    <w:p w14:paraId="4F3DFEBF" w14:textId="77777777" w:rsidR="00E30577" w:rsidRDefault="00E30577" w:rsidP="00E30577"/>
    <w:p w14:paraId="1862D602" w14:textId="77777777" w:rsidR="00E30577" w:rsidRDefault="00E30577" w:rsidP="00E30577">
      <w:r>
        <w:rPr>
          <w:rFonts w:hint="eastAsia"/>
        </w:rPr>
        <w:t>города</w:t>
      </w:r>
      <w:r>
        <w:t xml:space="preserve"> </w:t>
      </w:r>
      <w:r>
        <w:rPr>
          <w:rFonts w:hint="eastAsia"/>
        </w:rPr>
        <w:t>Душанбе</w:t>
      </w:r>
    </w:p>
    <w:p w14:paraId="22B8BE6E" w14:textId="77777777" w:rsidR="00E30577" w:rsidRDefault="00E30577" w:rsidP="00E30577"/>
    <w:p w14:paraId="246E422D" w14:textId="77777777" w:rsidR="00E30577" w:rsidRDefault="00E30577" w:rsidP="00E30577">
      <w:r>
        <w:rPr>
          <w:rFonts w:hint="eastAsia"/>
        </w:rPr>
        <w:t>ВЫВОДЫ</w:t>
      </w:r>
      <w:r>
        <w:t xml:space="preserve"> </w:t>
      </w:r>
      <w:r>
        <w:rPr>
          <w:rFonts w:hint="eastAsia"/>
        </w:rPr>
        <w:t>И</w:t>
      </w:r>
      <w:r>
        <w:t xml:space="preserve"> </w:t>
      </w:r>
      <w:r>
        <w:rPr>
          <w:rFonts w:hint="eastAsia"/>
        </w:rPr>
        <w:t>ПРЕДЛОЖЕНИЯ</w:t>
      </w:r>
    </w:p>
    <w:p w14:paraId="34ED8560" w14:textId="77777777" w:rsidR="00E30577" w:rsidRDefault="00E30577" w:rsidP="00E30577"/>
    <w:p w14:paraId="57F71898" w14:textId="1722833A" w:rsidR="00E30577" w:rsidRPr="00E30577" w:rsidRDefault="00E30577" w:rsidP="00E30577">
      <w:r>
        <w:rPr>
          <w:rFonts w:hint="eastAsia"/>
        </w:rPr>
        <w:t>СПИСОК</w:t>
      </w:r>
      <w:r>
        <w:t xml:space="preserve"> </w:t>
      </w:r>
      <w:r>
        <w:rPr>
          <w:rFonts w:hint="eastAsia"/>
        </w:rPr>
        <w:t>ИСПОЛЬЗОВАННОЙ</w:t>
      </w:r>
      <w:r>
        <w:t xml:space="preserve"> </w:t>
      </w:r>
      <w:r>
        <w:rPr>
          <w:rFonts w:hint="eastAsia"/>
        </w:rPr>
        <w:t>ЛИТЕРАТУРЫ</w:t>
      </w:r>
    </w:p>
    <w:sectPr w:rsidR="00E30577" w:rsidRPr="00E30577" w:rsidSect="002E00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5FAC" w14:textId="77777777" w:rsidR="002E0012" w:rsidRDefault="002E0012">
      <w:pPr>
        <w:spacing w:after="0" w:line="240" w:lineRule="auto"/>
      </w:pPr>
      <w:r>
        <w:separator/>
      </w:r>
    </w:p>
  </w:endnote>
  <w:endnote w:type="continuationSeparator" w:id="0">
    <w:p w14:paraId="69914688" w14:textId="77777777" w:rsidR="002E0012" w:rsidRDefault="002E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4966" w14:textId="77777777" w:rsidR="002E0012" w:rsidRDefault="002E0012"/>
    <w:p w14:paraId="7001AB90" w14:textId="77777777" w:rsidR="002E0012" w:rsidRDefault="002E0012"/>
    <w:p w14:paraId="0B1FA788" w14:textId="77777777" w:rsidR="002E0012" w:rsidRDefault="002E0012"/>
    <w:p w14:paraId="586AB564" w14:textId="77777777" w:rsidR="002E0012" w:rsidRDefault="002E0012"/>
    <w:p w14:paraId="10BDA4E2" w14:textId="77777777" w:rsidR="002E0012" w:rsidRDefault="002E0012"/>
    <w:p w14:paraId="566B26A0" w14:textId="77777777" w:rsidR="002E0012" w:rsidRDefault="002E0012"/>
    <w:p w14:paraId="67B5AEA0" w14:textId="77777777" w:rsidR="002E0012" w:rsidRDefault="002E00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91B907" wp14:editId="38743C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ABBDE" w14:textId="77777777" w:rsidR="002E0012" w:rsidRDefault="002E00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1B9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AABBDE" w14:textId="77777777" w:rsidR="002E0012" w:rsidRDefault="002E00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F91C8C" w14:textId="77777777" w:rsidR="002E0012" w:rsidRDefault="002E0012"/>
    <w:p w14:paraId="52C8FA54" w14:textId="77777777" w:rsidR="002E0012" w:rsidRDefault="002E0012"/>
    <w:p w14:paraId="03384FB2" w14:textId="77777777" w:rsidR="002E0012" w:rsidRDefault="002E00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50369D" wp14:editId="464C0B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ADF5" w14:textId="77777777" w:rsidR="002E0012" w:rsidRDefault="002E0012"/>
                          <w:p w14:paraId="4C995D8E" w14:textId="77777777" w:rsidR="002E0012" w:rsidRDefault="002E00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5036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B7ADF5" w14:textId="77777777" w:rsidR="002E0012" w:rsidRDefault="002E0012"/>
                    <w:p w14:paraId="4C995D8E" w14:textId="77777777" w:rsidR="002E0012" w:rsidRDefault="002E00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5617B6" w14:textId="77777777" w:rsidR="002E0012" w:rsidRDefault="002E0012"/>
    <w:p w14:paraId="5BD875DD" w14:textId="77777777" w:rsidR="002E0012" w:rsidRDefault="002E0012">
      <w:pPr>
        <w:rPr>
          <w:sz w:val="2"/>
          <w:szCs w:val="2"/>
        </w:rPr>
      </w:pPr>
    </w:p>
    <w:p w14:paraId="1A2E7A7A" w14:textId="77777777" w:rsidR="002E0012" w:rsidRDefault="002E0012"/>
    <w:p w14:paraId="041D4FF9" w14:textId="77777777" w:rsidR="002E0012" w:rsidRDefault="002E0012">
      <w:pPr>
        <w:spacing w:after="0" w:line="240" w:lineRule="auto"/>
      </w:pPr>
    </w:p>
  </w:footnote>
  <w:footnote w:type="continuationSeparator" w:id="0">
    <w:p w14:paraId="54D3C60D" w14:textId="77777777" w:rsidR="002E0012" w:rsidRDefault="002E0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12"/>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7823</TotalTime>
  <Pages>2</Pages>
  <Words>183</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1021</cp:revision>
  <cp:lastPrinted>2009-02-06T05:36:00Z</cp:lastPrinted>
  <dcterms:created xsi:type="dcterms:W3CDTF">2024-04-09T10:20:00Z</dcterms:created>
  <dcterms:modified xsi:type="dcterms:W3CDTF">2024-04-20T15:20:00Z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