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1724F3" w:rsidRDefault="001724F3" w:rsidP="001724F3">
      <w:r w:rsidRPr="009E62F3">
        <w:rPr>
          <w:rFonts w:ascii="Times New Roman" w:eastAsia="Times New Roman" w:hAnsi="Times New Roman" w:cs="Times New Roman"/>
          <w:b/>
          <w:noProof/>
          <w:sz w:val="24"/>
          <w:szCs w:val="24"/>
          <w:lang w:eastAsia="ru-RU"/>
        </w:rPr>
        <w:t>Локоткова-Терновая</w:t>
      </w:r>
      <w:r w:rsidRPr="009E62F3">
        <w:rPr>
          <w:rFonts w:ascii="Times New Roman" w:eastAsia="Times New Roman" w:hAnsi="Times New Roman" w:cs="Times New Roman"/>
          <w:i/>
          <w:noProof/>
          <w:sz w:val="24"/>
          <w:szCs w:val="24"/>
          <w:lang w:eastAsia="ru-RU"/>
        </w:rPr>
        <w:t xml:space="preserve"> </w:t>
      </w:r>
      <w:r w:rsidRPr="009E62F3">
        <w:rPr>
          <w:rFonts w:ascii="Times New Roman" w:eastAsia="Times New Roman" w:hAnsi="Times New Roman" w:cs="Times New Roman"/>
          <w:b/>
          <w:sz w:val="24"/>
          <w:szCs w:val="24"/>
          <w:lang w:eastAsia="ru-RU"/>
        </w:rPr>
        <w:t xml:space="preserve">Ольга Юріївна, </w:t>
      </w:r>
      <w:r w:rsidRPr="009E62F3">
        <w:rPr>
          <w:rFonts w:ascii="Times New Roman" w:eastAsia="Times New Roman" w:hAnsi="Times New Roman" w:cs="Times New Roman"/>
          <w:sz w:val="24"/>
          <w:szCs w:val="24"/>
          <w:lang w:eastAsia="ru-RU"/>
        </w:rPr>
        <w:t>аспірантка кафедри соціології та гуманітарних дисциплін Харківського гуманітарного університету «Народна українська академія»</w:t>
      </w:r>
      <w:r w:rsidRPr="009E62F3">
        <w:rPr>
          <w:rFonts w:ascii="Times New Roman" w:eastAsia="Calibri" w:hAnsi="Times New Roman" w:cs="Times New Roman"/>
          <w:sz w:val="24"/>
          <w:szCs w:val="24"/>
        </w:rPr>
        <w:t xml:space="preserve">. </w:t>
      </w:r>
      <w:r w:rsidRPr="009E62F3">
        <w:rPr>
          <w:rFonts w:ascii="Times New Roman" w:eastAsia="Times New Roman" w:hAnsi="Times New Roman" w:cs="Times New Roman"/>
          <w:sz w:val="24"/>
          <w:szCs w:val="24"/>
          <w:lang w:eastAsia="ru-RU"/>
        </w:rPr>
        <w:t>Назва дисертації</w:t>
      </w:r>
      <w:r w:rsidRPr="009E62F3">
        <w:rPr>
          <w:rFonts w:ascii="Times New Roman" w:eastAsia="Times New Roman" w:hAnsi="Times New Roman" w:cs="Times New Roman"/>
          <w:b/>
          <w:i/>
          <w:sz w:val="24"/>
          <w:szCs w:val="24"/>
          <w:lang w:eastAsia="ru-RU"/>
        </w:rPr>
        <w:t xml:space="preserve"> </w:t>
      </w:r>
      <w:r w:rsidRPr="009E62F3">
        <w:rPr>
          <w:rFonts w:ascii="Times New Roman" w:eastAsia="Times New Roman" w:hAnsi="Times New Roman" w:cs="Times New Roman"/>
          <w:sz w:val="24"/>
          <w:szCs w:val="24"/>
          <w:lang w:eastAsia="ru-RU"/>
        </w:rPr>
        <w:t xml:space="preserve">– </w:t>
      </w:r>
      <w:r w:rsidRPr="009E62F3">
        <w:rPr>
          <w:rFonts w:ascii="Times New Roman" w:eastAsia="Times New Roman" w:hAnsi="Times New Roman" w:cs="Times New Roman"/>
          <w:bCs/>
          <w:sz w:val="24"/>
          <w:szCs w:val="24"/>
          <w:lang w:eastAsia="uk-UA"/>
        </w:rPr>
        <w:t xml:space="preserve">«Інтракомунікації та їхня роль у функціонуванні сучасної організації». </w:t>
      </w:r>
      <w:r w:rsidRPr="009E62F3">
        <w:rPr>
          <w:rFonts w:ascii="Times New Roman" w:eastAsia="Times New Roman" w:hAnsi="Times New Roman" w:cs="Times New Roman"/>
          <w:sz w:val="24"/>
          <w:szCs w:val="24"/>
          <w:lang w:eastAsia="ru-RU"/>
        </w:rPr>
        <w:t xml:space="preserve">Шифр та назва спеціальності – </w:t>
      </w:r>
      <w:r w:rsidRPr="009E62F3">
        <w:rPr>
          <w:rFonts w:ascii="Times New Roman" w:eastAsia="Times New Roman" w:hAnsi="Times New Roman" w:cs="Times New Roman"/>
          <w:bCs/>
          <w:sz w:val="24"/>
          <w:szCs w:val="24"/>
          <w:lang w:eastAsia="ru-RU"/>
        </w:rPr>
        <w:t xml:space="preserve">22.00.04 </w:t>
      </w:r>
      <w:r w:rsidRPr="009E62F3">
        <w:rPr>
          <w:rFonts w:ascii="Times New Roman" w:eastAsia="Times New Roman" w:hAnsi="Times New Roman" w:cs="Times New Roman"/>
          <w:sz w:val="24"/>
          <w:szCs w:val="24"/>
          <w:lang w:eastAsia="ru-RU"/>
        </w:rPr>
        <w:t>–</w:t>
      </w:r>
      <w:r w:rsidRPr="009E62F3">
        <w:rPr>
          <w:rFonts w:ascii="Times New Roman" w:eastAsia="Times New Roman" w:hAnsi="Times New Roman" w:cs="Times New Roman"/>
          <w:bCs/>
          <w:sz w:val="24"/>
          <w:szCs w:val="24"/>
          <w:lang w:eastAsia="ru-RU"/>
        </w:rPr>
        <w:t xml:space="preserve"> спеціальні та галузеві соціології. Спецрада </w:t>
      </w:r>
      <w:r w:rsidRPr="009E62F3">
        <w:rPr>
          <w:rFonts w:ascii="Times New Roman" w:eastAsia="Times New Roman" w:hAnsi="Times New Roman" w:cs="Times New Roman"/>
          <w:sz w:val="24"/>
          <w:szCs w:val="24"/>
          <w:lang w:eastAsia="ru-RU"/>
        </w:rPr>
        <w:t>Д 64.051.15 Харківського національного університету імені В. Н. Каразіна</w:t>
      </w:r>
    </w:p>
    <w:sectPr w:rsidR="001C44F1" w:rsidRPr="001724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1724F3" w:rsidRPr="001724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856A4-B443-4664-9833-C86FD9C6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2558</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280</cp:revision>
  <cp:lastPrinted>2009-02-06T05:36:00Z</cp:lastPrinted>
  <dcterms:created xsi:type="dcterms:W3CDTF">2021-05-28T16:36:00Z</dcterms:created>
  <dcterms:modified xsi:type="dcterms:W3CDTF">2021-06-10T10:04:00Z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