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9819" w14:textId="2A031BEE" w:rsidR="00687CC2" w:rsidRDefault="00CD5E70" w:rsidP="00CD5E70">
      <w:r w:rsidRPr="00CD5E70">
        <w:rPr>
          <w:rFonts w:hint="eastAsia"/>
        </w:rPr>
        <w:t>Нигматуллина</w:t>
      </w:r>
      <w:r w:rsidRPr="00CD5E70">
        <w:t xml:space="preserve"> </w:t>
      </w:r>
      <w:r w:rsidRPr="00CD5E70">
        <w:rPr>
          <w:rFonts w:hint="eastAsia"/>
        </w:rPr>
        <w:t>Эльмира</w:t>
      </w:r>
      <w:r w:rsidRPr="00CD5E70">
        <w:t xml:space="preserve"> </w:t>
      </w:r>
      <w:r w:rsidRPr="00CD5E70">
        <w:rPr>
          <w:rFonts w:hint="eastAsia"/>
        </w:rPr>
        <w:t>Фаатовна</w:t>
      </w:r>
      <w:r>
        <w:t xml:space="preserve"> </w:t>
      </w:r>
      <w:r w:rsidRPr="00CD5E70">
        <w:rPr>
          <w:rFonts w:hint="eastAsia"/>
        </w:rPr>
        <w:t>Правовые</w:t>
      </w:r>
      <w:r w:rsidRPr="00CD5E70">
        <w:t xml:space="preserve"> </w:t>
      </w:r>
      <w:r w:rsidRPr="00CD5E70">
        <w:rPr>
          <w:rFonts w:hint="eastAsia"/>
        </w:rPr>
        <w:t>средства</w:t>
      </w:r>
      <w:r w:rsidRPr="00CD5E70">
        <w:t xml:space="preserve"> </w:t>
      </w:r>
      <w:r w:rsidRPr="00CD5E70">
        <w:rPr>
          <w:rFonts w:hint="eastAsia"/>
        </w:rPr>
        <w:t>в</w:t>
      </w:r>
      <w:r w:rsidRPr="00CD5E70">
        <w:t xml:space="preserve"> </w:t>
      </w:r>
      <w:r w:rsidRPr="00CD5E70">
        <w:rPr>
          <w:rFonts w:hint="eastAsia"/>
        </w:rPr>
        <w:t>земельном</w:t>
      </w:r>
      <w:r w:rsidRPr="00CD5E70">
        <w:t xml:space="preserve"> </w:t>
      </w:r>
      <w:r w:rsidRPr="00CD5E70">
        <w:rPr>
          <w:rFonts w:hint="eastAsia"/>
        </w:rPr>
        <w:t>праве</w:t>
      </w:r>
      <w:r w:rsidRPr="00CD5E70">
        <w:t xml:space="preserve">: </w:t>
      </w:r>
      <w:r w:rsidRPr="00CD5E70">
        <w:rPr>
          <w:rFonts w:hint="eastAsia"/>
        </w:rPr>
        <w:t>теоретико</w:t>
      </w:r>
      <w:r w:rsidRPr="00CD5E70">
        <w:t>-</w:t>
      </w:r>
      <w:r w:rsidRPr="00CD5E70">
        <w:rPr>
          <w:rFonts w:hint="eastAsia"/>
        </w:rPr>
        <w:t>методологическое</w:t>
      </w:r>
      <w:r w:rsidRPr="00CD5E70">
        <w:t xml:space="preserve"> </w:t>
      </w:r>
      <w:r w:rsidRPr="00CD5E70">
        <w:rPr>
          <w:rFonts w:hint="eastAsia"/>
        </w:rPr>
        <w:t>и</w:t>
      </w:r>
      <w:r w:rsidRPr="00CD5E70">
        <w:t xml:space="preserve"> </w:t>
      </w:r>
      <w:r w:rsidRPr="00CD5E70">
        <w:rPr>
          <w:rFonts w:hint="eastAsia"/>
        </w:rPr>
        <w:t>отраслевое</w:t>
      </w:r>
      <w:r w:rsidRPr="00CD5E70">
        <w:t xml:space="preserve"> </w:t>
      </w:r>
      <w:r w:rsidRPr="00CD5E70">
        <w:rPr>
          <w:rFonts w:hint="eastAsia"/>
        </w:rPr>
        <w:t>исследование</w:t>
      </w:r>
    </w:p>
    <w:p w14:paraId="72ACDFDA" w14:textId="77777777" w:rsidR="00CD5E70" w:rsidRDefault="00CD5E70" w:rsidP="00CD5E70">
      <w:r>
        <w:rPr>
          <w:rFonts w:hint="eastAsia"/>
        </w:rPr>
        <w:t>ОГЛАВЛЕНИЕ</w:t>
      </w:r>
      <w:r>
        <w:t xml:space="preserve"> </w:t>
      </w:r>
      <w:r>
        <w:rPr>
          <w:rFonts w:hint="eastAsia"/>
        </w:rPr>
        <w:t>ДИССЕРТАЦИИ</w:t>
      </w:r>
    </w:p>
    <w:p w14:paraId="6D1491C6" w14:textId="77777777" w:rsidR="00CD5E70" w:rsidRDefault="00CD5E70" w:rsidP="00CD5E70">
      <w:r>
        <w:rPr>
          <w:rFonts w:hint="eastAsia"/>
        </w:rPr>
        <w:t>доктор</w:t>
      </w:r>
      <w:r>
        <w:t xml:space="preserve"> </w:t>
      </w:r>
      <w:r>
        <w:rPr>
          <w:rFonts w:hint="eastAsia"/>
        </w:rPr>
        <w:t>наук</w:t>
      </w:r>
      <w:r>
        <w:t xml:space="preserve"> </w:t>
      </w:r>
      <w:r>
        <w:rPr>
          <w:rFonts w:hint="eastAsia"/>
        </w:rPr>
        <w:t>Нигматуллина</w:t>
      </w:r>
      <w:r>
        <w:t xml:space="preserve"> </w:t>
      </w:r>
      <w:r>
        <w:rPr>
          <w:rFonts w:hint="eastAsia"/>
        </w:rPr>
        <w:t>Эльмира</w:t>
      </w:r>
      <w:r>
        <w:t xml:space="preserve"> </w:t>
      </w:r>
      <w:r>
        <w:rPr>
          <w:rFonts w:hint="eastAsia"/>
        </w:rPr>
        <w:t>Фаатовна</w:t>
      </w:r>
    </w:p>
    <w:p w14:paraId="49294234" w14:textId="77777777" w:rsidR="00CD5E70" w:rsidRDefault="00CD5E70" w:rsidP="00CD5E70">
      <w:r>
        <w:rPr>
          <w:rFonts w:hint="eastAsia"/>
        </w:rPr>
        <w:t>СОДЕРЖАНИЕ</w:t>
      </w:r>
    </w:p>
    <w:p w14:paraId="4EDDA6AC" w14:textId="77777777" w:rsidR="00CD5E70" w:rsidRDefault="00CD5E70" w:rsidP="00CD5E70"/>
    <w:p w14:paraId="284FEFE6" w14:textId="77777777" w:rsidR="00CD5E70" w:rsidRDefault="00CD5E70" w:rsidP="00CD5E70">
      <w:r>
        <w:rPr>
          <w:rFonts w:hint="eastAsia"/>
        </w:rPr>
        <w:t>ВВЕДЕНИЕ</w:t>
      </w:r>
    </w:p>
    <w:p w14:paraId="1DB3151C" w14:textId="77777777" w:rsidR="00CD5E70" w:rsidRDefault="00CD5E70" w:rsidP="00CD5E70"/>
    <w:p w14:paraId="7A3DA2BE" w14:textId="77777777" w:rsidR="00CD5E70" w:rsidRDefault="00CD5E70" w:rsidP="00CD5E70">
      <w:r>
        <w:rPr>
          <w:rFonts w:hint="eastAsia"/>
        </w:rPr>
        <w:t>ГЛАВА</w:t>
      </w:r>
      <w:r>
        <w:t xml:space="preserve"> 1. </w:t>
      </w:r>
      <w:r>
        <w:rPr>
          <w:rFonts w:hint="eastAsia"/>
        </w:rPr>
        <w:t>ОБЩЕТЕОРЕТИЧЕСКИЕ</w:t>
      </w:r>
      <w:r>
        <w:t xml:space="preserve"> </w:t>
      </w:r>
      <w:r>
        <w:rPr>
          <w:rFonts w:hint="eastAsia"/>
        </w:rPr>
        <w:t>ПОЛОЖЕНИЯ</w:t>
      </w:r>
      <w:r>
        <w:t xml:space="preserve"> </w:t>
      </w:r>
      <w:r>
        <w:rPr>
          <w:rFonts w:hint="eastAsia"/>
        </w:rPr>
        <w:t>О</w:t>
      </w:r>
    </w:p>
    <w:p w14:paraId="29994F7B" w14:textId="77777777" w:rsidR="00CD5E70" w:rsidRDefault="00CD5E70" w:rsidP="00CD5E70"/>
    <w:p w14:paraId="798AF048" w14:textId="77777777" w:rsidR="00CD5E70" w:rsidRDefault="00CD5E70" w:rsidP="00CD5E70">
      <w:r>
        <w:rPr>
          <w:rFonts w:hint="eastAsia"/>
        </w:rPr>
        <w:t>КАТЕГОРИИ</w:t>
      </w:r>
      <w:r>
        <w:t xml:space="preserve"> </w:t>
      </w:r>
      <w:r>
        <w:rPr>
          <w:rFonts w:hint="eastAsia"/>
        </w:rPr>
        <w:t>«</w:t>
      </w:r>
      <w:r>
        <w:rPr>
          <w:rFonts w:hint="eastAsia"/>
        </w:rPr>
        <w:t>ПРАВОВЫЕ</w:t>
      </w:r>
      <w:r>
        <w:t xml:space="preserve"> </w:t>
      </w:r>
      <w:r>
        <w:rPr>
          <w:rFonts w:hint="eastAsia"/>
        </w:rPr>
        <w:t>СРЕДСТВА</w:t>
      </w:r>
      <w:r>
        <w:rPr>
          <w:rFonts w:hint="eastAsia"/>
        </w:rPr>
        <w:t>»</w:t>
      </w:r>
    </w:p>
    <w:p w14:paraId="6230E8C0" w14:textId="77777777" w:rsidR="00CD5E70" w:rsidRDefault="00CD5E70" w:rsidP="00CD5E70"/>
    <w:p w14:paraId="095DEB7D" w14:textId="77777777" w:rsidR="00CD5E70" w:rsidRDefault="00CD5E70" w:rsidP="00CD5E70">
      <w:r>
        <w:t xml:space="preserve">1.1. </w:t>
      </w:r>
      <w:r>
        <w:rPr>
          <w:rFonts w:hint="eastAsia"/>
        </w:rPr>
        <w:t>Понятие</w:t>
      </w:r>
      <w:r>
        <w:t xml:space="preserve"> </w:t>
      </w:r>
      <w:r>
        <w:rPr>
          <w:rFonts w:hint="eastAsia"/>
        </w:rPr>
        <w:t>категории</w:t>
      </w:r>
      <w:r>
        <w:t xml:space="preserve"> </w:t>
      </w:r>
      <w:r>
        <w:rPr>
          <w:rFonts w:hint="eastAsia"/>
        </w:rPr>
        <w:t>«</w:t>
      </w:r>
      <w:r>
        <w:rPr>
          <w:rFonts w:hint="eastAsia"/>
        </w:rPr>
        <w:t>правовые</w:t>
      </w:r>
      <w:r>
        <w:t xml:space="preserve"> </w:t>
      </w:r>
      <w:r>
        <w:rPr>
          <w:rFonts w:hint="eastAsia"/>
        </w:rPr>
        <w:t>средства</w:t>
      </w:r>
      <w:r>
        <w:rPr>
          <w:rFonts w:hint="eastAsia"/>
        </w:rPr>
        <w:t>»</w:t>
      </w:r>
      <w:r>
        <w:t xml:space="preserve">: </w:t>
      </w:r>
      <w:r>
        <w:rPr>
          <w:rFonts w:hint="eastAsia"/>
        </w:rPr>
        <w:t>теоретические</w:t>
      </w:r>
      <w:r>
        <w:t xml:space="preserve"> </w:t>
      </w:r>
      <w:r>
        <w:rPr>
          <w:rFonts w:hint="eastAsia"/>
        </w:rPr>
        <w:t>и</w:t>
      </w:r>
      <w:r>
        <w:t xml:space="preserve"> 30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p>
    <w:p w14:paraId="731FD6CD" w14:textId="77777777" w:rsidR="00CD5E70" w:rsidRDefault="00CD5E70" w:rsidP="00CD5E70"/>
    <w:p w14:paraId="27805FC0" w14:textId="77777777" w:rsidR="00CD5E70" w:rsidRDefault="00CD5E70" w:rsidP="00CD5E70">
      <w:r>
        <w:t xml:space="preserve">1.2. </w:t>
      </w:r>
      <w:r>
        <w:rPr>
          <w:rFonts w:hint="eastAsia"/>
        </w:rPr>
        <w:t>Классификация</w:t>
      </w:r>
      <w:r>
        <w:t xml:space="preserve"> </w:t>
      </w:r>
      <w:r>
        <w:rPr>
          <w:rFonts w:hint="eastAsia"/>
        </w:rPr>
        <w:t>правовых</w:t>
      </w:r>
      <w:r>
        <w:t xml:space="preserve"> </w:t>
      </w:r>
      <w:r>
        <w:rPr>
          <w:rFonts w:hint="eastAsia"/>
        </w:rPr>
        <w:t>средств</w:t>
      </w:r>
    </w:p>
    <w:p w14:paraId="02E6042C" w14:textId="77777777" w:rsidR="00CD5E70" w:rsidRDefault="00CD5E70" w:rsidP="00CD5E70"/>
    <w:p w14:paraId="4D3AC108" w14:textId="77777777" w:rsidR="00CD5E70" w:rsidRDefault="00CD5E70" w:rsidP="00CD5E70">
      <w:r>
        <w:t xml:space="preserve">1.3. </w:t>
      </w:r>
      <w:r>
        <w:rPr>
          <w:rFonts w:hint="eastAsia"/>
        </w:rPr>
        <w:t>Интегративная</w:t>
      </w:r>
      <w:r>
        <w:t xml:space="preserve"> </w:t>
      </w:r>
      <w:r>
        <w:rPr>
          <w:rFonts w:hint="eastAsia"/>
        </w:rPr>
        <w:t>сущность</w:t>
      </w:r>
      <w:r>
        <w:t xml:space="preserve"> </w:t>
      </w:r>
      <w:r>
        <w:rPr>
          <w:rFonts w:hint="eastAsia"/>
        </w:rPr>
        <w:t>правовых</w:t>
      </w:r>
      <w:r>
        <w:t xml:space="preserve"> </w:t>
      </w:r>
      <w:r>
        <w:rPr>
          <w:rFonts w:hint="eastAsia"/>
        </w:rPr>
        <w:t>средств</w:t>
      </w:r>
      <w:r>
        <w:t xml:space="preserve"> 88 </w:t>
      </w:r>
      <w:r>
        <w:rPr>
          <w:rFonts w:hint="eastAsia"/>
        </w:rPr>
        <w:t>ГЛАВА</w:t>
      </w:r>
      <w:r>
        <w:t xml:space="preserve"> 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СУЩНОСТЬ</w:t>
      </w:r>
      <w:r>
        <w:t xml:space="preserve"> </w:t>
      </w:r>
      <w:r>
        <w:rPr>
          <w:rFonts w:hint="eastAsia"/>
        </w:rPr>
        <w:t>И</w:t>
      </w:r>
      <w:r>
        <w:t xml:space="preserve"> 111 </w:t>
      </w:r>
      <w:r>
        <w:rPr>
          <w:rFonts w:hint="eastAsia"/>
        </w:rPr>
        <w:t>СОДЕРЖАНИЕ</w:t>
      </w:r>
      <w:r>
        <w:t xml:space="preserve"> </w:t>
      </w:r>
      <w:r>
        <w:rPr>
          <w:rFonts w:hint="eastAsia"/>
        </w:rPr>
        <w:t>ПРАВОВЫХ</w:t>
      </w:r>
      <w:r>
        <w:t xml:space="preserve"> </w:t>
      </w:r>
      <w:r>
        <w:rPr>
          <w:rFonts w:hint="eastAsia"/>
        </w:rPr>
        <w:t>СРЕДСТВ</w:t>
      </w:r>
    </w:p>
    <w:p w14:paraId="620C40D3" w14:textId="77777777" w:rsidR="00CD5E70" w:rsidRDefault="00CD5E70" w:rsidP="00CD5E70"/>
    <w:p w14:paraId="0B1FC53C" w14:textId="77777777" w:rsidR="00CD5E70" w:rsidRDefault="00CD5E70" w:rsidP="00CD5E70">
      <w:r>
        <w:t xml:space="preserve">2.1.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сущность</w:t>
      </w:r>
      <w:r>
        <w:t xml:space="preserve"> </w:t>
      </w:r>
      <w:r>
        <w:rPr>
          <w:rFonts w:hint="eastAsia"/>
        </w:rPr>
        <w:t>и</w:t>
      </w:r>
      <w:r>
        <w:t xml:space="preserve"> 111 </w:t>
      </w:r>
      <w:r>
        <w:rPr>
          <w:rFonts w:hint="eastAsia"/>
        </w:rPr>
        <w:t>содержание</w:t>
      </w:r>
      <w:r>
        <w:t xml:space="preserve"> </w:t>
      </w:r>
      <w:r>
        <w:rPr>
          <w:rFonts w:hint="eastAsia"/>
        </w:rPr>
        <w:t>правовых</w:t>
      </w:r>
      <w:r>
        <w:t xml:space="preserve"> </w:t>
      </w:r>
      <w:r>
        <w:rPr>
          <w:rFonts w:hint="eastAsia"/>
        </w:rPr>
        <w:t>средств</w:t>
      </w:r>
    </w:p>
    <w:p w14:paraId="5CDE3575" w14:textId="77777777" w:rsidR="00CD5E70" w:rsidRDefault="00CD5E70" w:rsidP="00CD5E70"/>
    <w:p w14:paraId="53B5BF37" w14:textId="77777777" w:rsidR="00CD5E70" w:rsidRDefault="00CD5E70" w:rsidP="00CD5E70">
      <w:r>
        <w:t xml:space="preserve">2.2. </w:t>
      </w:r>
      <w:r>
        <w:rPr>
          <w:rFonts w:hint="eastAsia"/>
        </w:rPr>
        <w:t>Экологические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134 </w:t>
      </w:r>
      <w:r>
        <w:rPr>
          <w:rFonts w:hint="eastAsia"/>
        </w:rPr>
        <w:t>правовых</w:t>
      </w:r>
      <w:r>
        <w:t xml:space="preserve"> </w:t>
      </w:r>
      <w:r>
        <w:rPr>
          <w:rFonts w:hint="eastAsia"/>
        </w:rPr>
        <w:t>средств</w:t>
      </w:r>
      <w:r>
        <w:t xml:space="preserve"> </w:t>
      </w:r>
      <w:r>
        <w:rPr>
          <w:rFonts w:hint="eastAsia"/>
        </w:rPr>
        <w:t>в</w:t>
      </w:r>
      <w:r>
        <w:t xml:space="preserve"> </w:t>
      </w:r>
      <w:r>
        <w:rPr>
          <w:rFonts w:hint="eastAsia"/>
        </w:rPr>
        <w:t>земельном</w:t>
      </w:r>
      <w:r>
        <w:t xml:space="preserve"> </w:t>
      </w:r>
      <w:r>
        <w:rPr>
          <w:rFonts w:hint="eastAsia"/>
        </w:rPr>
        <w:t>праве</w:t>
      </w:r>
    </w:p>
    <w:p w14:paraId="7E758887" w14:textId="77777777" w:rsidR="00CD5E70" w:rsidRDefault="00CD5E70" w:rsidP="00CD5E70"/>
    <w:p w14:paraId="7E03A44A" w14:textId="77777777" w:rsidR="00CD5E70" w:rsidRDefault="00CD5E70" w:rsidP="00CD5E70">
      <w:r>
        <w:t xml:space="preserve">2.3.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сущность</w:t>
      </w:r>
      <w:r>
        <w:t xml:space="preserve"> </w:t>
      </w:r>
      <w:r>
        <w:rPr>
          <w:rFonts w:hint="eastAsia"/>
        </w:rPr>
        <w:t>и</w:t>
      </w:r>
      <w:r>
        <w:t xml:space="preserve"> 152 </w:t>
      </w:r>
      <w:r>
        <w:rPr>
          <w:rFonts w:hint="eastAsia"/>
        </w:rPr>
        <w:t>содержание</w:t>
      </w:r>
      <w:r>
        <w:t xml:space="preserve"> </w:t>
      </w:r>
      <w:r>
        <w:rPr>
          <w:rFonts w:hint="eastAsia"/>
        </w:rPr>
        <w:t>правовых</w:t>
      </w:r>
      <w:r>
        <w:t xml:space="preserve"> </w:t>
      </w:r>
      <w:r>
        <w:rPr>
          <w:rFonts w:hint="eastAsia"/>
        </w:rPr>
        <w:t>средств</w:t>
      </w:r>
      <w:r>
        <w:t xml:space="preserve"> </w:t>
      </w:r>
      <w:r>
        <w:rPr>
          <w:rFonts w:hint="eastAsia"/>
        </w:rPr>
        <w:t>в</w:t>
      </w:r>
      <w:r>
        <w:t xml:space="preserve"> </w:t>
      </w:r>
      <w:r>
        <w:rPr>
          <w:rFonts w:hint="eastAsia"/>
        </w:rPr>
        <w:t>земельном</w:t>
      </w:r>
      <w:r>
        <w:t xml:space="preserve"> </w:t>
      </w:r>
      <w:r>
        <w:rPr>
          <w:rFonts w:hint="eastAsia"/>
        </w:rPr>
        <w:t>праве</w:t>
      </w:r>
    </w:p>
    <w:p w14:paraId="6CC2B7D2" w14:textId="77777777" w:rsidR="00CD5E70" w:rsidRDefault="00CD5E70" w:rsidP="00CD5E70"/>
    <w:p w14:paraId="0512E6C2" w14:textId="77777777" w:rsidR="00CD5E70" w:rsidRDefault="00CD5E70" w:rsidP="00CD5E70">
      <w:r>
        <w:t xml:space="preserve">2.4. </w:t>
      </w:r>
      <w:r>
        <w:rPr>
          <w:rFonts w:hint="eastAsia"/>
        </w:rPr>
        <w:t>Телеологические</w:t>
      </w:r>
      <w:r>
        <w:t xml:space="preserve"> </w:t>
      </w:r>
      <w:r>
        <w:rPr>
          <w:rFonts w:hint="eastAsia"/>
        </w:rPr>
        <w:t>и</w:t>
      </w:r>
      <w:r>
        <w:t xml:space="preserve"> </w:t>
      </w:r>
      <w:r>
        <w:rPr>
          <w:rFonts w:hint="eastAsia"/>
        </w:rPr>
        <w:t>идеологические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167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правовых</w:t>
      </w:r>
      <w:r>
        <w:t xml:space="preserve"> </w:t>
      </w:r>
      <w:r>
        <w:rPr>
          <w:rFonts w:hint="eastAsia"/>
        </w:rPr>
        <w:t>средств</w:t>
      </w:r>
      <w:r>
        <w:t xml:space="preserve"> </w:t>
      </w:r>
      <w:r>
        <w:rPr>
          <w:rFonts w:hint="eastAsia"/>
        </w:rPr>
        <w:t>в</w:t>
      </w:r>
      <w:r>
        <w:lastRenderedPageBreak/>
        <w:t xml:space="preserve"> </w:t>
      </w:r>
      <w:r>
        <w:rPr>
          <w:rFonts w:hint="eastAsia"/>
        </w:rPr>
        <w:t>земельном</w:t>
      </w:r>
      <w:r>
        <w:t xml:space="preserve"> </w:t>
      </w:r>
      <w:r>
        <w:rPr>
          <w:rFonts w:hint="eastAsia"/>
        </w:rPr>
        <w:t>праве</w:t>
      </w:r>
    </w:p>
    <w:p w14:paraId="412B5081" w14:textId="77777777" w:rsidR="00CD5E70" w:rsidRDefault="00CD5E70" w:rsidP="00CD5E70"/>
    <w:p w14:paraId="35BC4F43" w14:textId="77777777" w:rsidR="00CD5E70" w:rsidRDefault="00CD5E70" w:rsidP="00CD5E70">
      <w:r>
        <w:rPr>
          <w:rFonts w:hint="eastAsia"/>
        </w:rPr>
        <w:t>ГЛАВА</w:t>
      </w:r>
      <w:r>
        <w:t xml:space="preserve"> 3. </w:t>
      </w:r>
      <w:r>
        <w:rPr>
          <w:rFonts w:hint="eastAsia"/>
        </w:rPr>
        <w:t>ВИДЫ</w:t>
      </w:r>
      <w:r>
        <w:t xml:space="preserve"> </w:t>
      </w:r>
      <w:r>
        <w:rPr>
          <w:rFonts w:hint="eastAsia"/>
        </w:rPr>
        <w:t>ПРАВОВЫХ</w:t>
      </w:r>
      <w:r>
        <w:t xml:space="preserve"> </w:t>
      </w:r>
      <w:r>
        <w:rPr>
          <w:rFonts w:hint="eastAsia"/>
        </w:rPr>
        <w:t>СРЕДСТВ</w:t>
      </w:r>
      <w:r>
        <w:t xml:space="preserve"> </w:t>
      </w:r>
      <w:r>
        <w:rPr>
          <w:rFonts w:hint="eastAsia"/>
        </w:rPr>
        <w:t>В</w:t>
      </w:r>
      <w:r>
        <w:t xml:space="preserve"> </w:t>
      </w:r>
      <w:r>
        <w:rPr>
          <w:rFonts w:hint="eastAsia"/>
        </w:rPr>
        <w:t>ЗЕМЕЛЬНОМ</w:t>
      </w:r>
    </w:p>
    <w:p w14:paraId="1439947C" w14:textId="77777777" w:rsidR="00CD5E70" w:rsidRDefault="00CD5E70" w:rsidP="00CD5E70"/>
    <w:p w14:paraId="0002160B" w14:textId="77777777" w:rsidR="00CD5E70" w:rsidRDefault="00CD5E70" w:rsidP="00CD5E70">
      <w:r>
        <w:rPr>
          <w:rFonts w:hint="eastAsia"/>
        </w:rPr>
        <w:t>ПРАВЕ</w:t>
      </w:r>
    </w:p>
    <w:p w14:paraId="6B1451ED" w14:textId="77777777" w:rsidR="00CD5E70" w:rsidRDefault="00CD5E70" w:rsidP="00CD5E70"/>
    <w:p w14:paraId="0597D834" w14:textId="77777777" w:rsidR="00CD5E70" w:rsidRDefault="00CD5E70" w:rsidP="00CD5E70">
      <w:r>
        <w:t xml:space="preserve">3.1. </w:t>
      </w:r>
      <w:r>
        <w:rPr>
          <w:rFonts w:hint="eastAsia"/>
        </w:rPr>
        <w:t>Критерии</w:t>
      </w:r>
      <w:r>
        <w:t xml:space="preserve"> </w:t>
      </w:r>
      <w:r>
        <w:rPr>
          <w:rFonts w:hint="eastAsia"/>
        </w:rPr>
        <w:t>классификации</w:t>
      </w:r>
      <w:r>
        <w:t xml:space="preserve"> </w:t>
      </w:r>
      <w:r>
        <w:rPr>
          <w:rFonts w:hint="eastAsia"/>
        </w:rPr>
        <w:t>правовых</w:t>
      </w:r>
      <w:r>
        <w:t xml:space="preserve"> </w:t>
      </w:r>
      <w:r>
        <w:rPr>
          <w:rFonts w:hint="eastAsia"/>
        </w:rPr>
        <w:t>средств</w:t>
      </w:r>
      <w:r>
        <w:t xml:space="preserve"> </w:t>
      </w:r>
      <w:r>
        <w:rPr>
          <w:rFonts w:hint="eastAsia"/>
        </w:rPr>
        <w:t>в</w:t>
      </w:r>
      <w:r>
        <w:t xml:space="preserve"> </w:t>
      </w:r>
      <w:r>
        <w:rPr>
          <w:rFonts w:hint="eastAsia"/>
        </w:rPr>
        <w:t>земельном</w:t>
      </w:r>
      <w:r>
        <w:t xml:space="preserve"> </w:t>
      </w:r>
      <w:r>
        <w:rPr>
          <w:rFonts w:hint="eastAsia"/>
        </w:rPr>
        <w:t>праве</w:t>
      </w:r>
    </w:p>
    <w:p w14:paraId="2D4E01E8" w14:textId="77777777" w:rsidR="00CD5E70" w:rsidRDefault="00CD5E70" w:rsidP="00CD5E70"/>
    <w:p w14:paraId="24ABF1E8" w14:textId="77777777" w:rsidR="00CD5E70" w:rsidRDefault="00CD5E70" w:rsidP="00CD5E70">
      <w:r>
        <w:t xml:space="preserve">3.2. </w:t>
      </w:r>
      <w:r>
        <w:rPr>
          <w:rFonts w:hint="eastAsia"/>
        </w:rPr>
        <w:t>Право</w:t>
      </w:r>
      <w:r>
        <w:t xml:space="preserve"> </w:t>
      </w:r>
      <w:r>
        <w:rPr>
          <w:rFonts w:hint="eastAsia"/>
        </w:rPr>
        <w:t>на</w:t>
      </w:r>
      <w:r>
        <w:t xml:space="preserve"> </w:t>
      </w:r>
      <w:r>
        <w:rPr>
          <w:rFonts w:hint="eastAsia"/>
        </w:rPr>
        <w:t>земельный</w:t>
      </w:r>
      <w:r>
        <w:t xml:space="preserve"> </w:t>
      </w:r>
      <w:r>
        <w:rPr>
          <w:rFonts w:hint="eastAsia"/>
        </w:rPr>
        <w:t>участок</w:t>
      </w:r>
      <w:r>
        <w:t xml:space="preserve"> </w:t>
      </w:r>
      <w:r>
        <w:rPr>
          <w:rFonts w:hint="eastAsia"/>
        </w:rPr>
        <w:t>как</w:t>
      </w:r>
      <w:r>
        <w:t xml:space="preserve"> </w:t>
      </w:r>
      <w:r>
        <w:rPr>
          <w:rFonts w:hint="eastAsia"/>
        </w:rPr>
        <w:t>структурообразующий</w:t>
      </w:r>
      <w:r>
        <w:t xml:space="preserve"> </w:t>
      </w:r>
      <w:r>
        <w:rPr>
          <w:rFonts w:hint="eastAsia"/>
        </w:rPr>
        <w:t>вид</w:t>
      </w:r>
      <w:r>
        <w:t xml:space="preserve"> 196 </w:t>
      </w:r>
      <w:r>
        <w:rPr>
          <w:rFonts w:hint="eastAsia"/>
        </w:rPr>
        <w:t>правовых</w:t>
      </w:r>
      <w:r>
        <w:t xml:space="preserve"> </w:t>
      </w:r>
      <w:r>
        <w:rPr>
          <w:rFonts w:hint="eastAsia"/>
        </w:rPr>
        <w:t>средств</w:t>
      </w:r>
    </w:p>
    <w:p w14:paraId="736C15D6" w14:textId="77777777" w:rsidR="00CD5E70" w:rsidRDefault="00CD5E70" w:rsidP="00CD5E70"/>
    <w:p w14:paraId="148EBAAA" w14:textId="77777777" w:rsidR="00CD5E70" w:rsidRDefault="00CD5E70" w:rsidP="00CD5E70">
      <w:r>
        <w:t xml:space="preserve">3.3. </w:t>
      </w:r>
      <w:r>
        <w:rPr>
          <w:rFonts w:hint="eastAsia"/>
        </w:rPr>
        <w:t>Правовые</w:t>
      </w:r>
      <w:r>
        <w:t xml:space="preserve"> </w:t>
      </w:r>
      <w:r>
        <w:rPr>
          <w:rFonts w:hint="eastAsia"/>
        </w:rPr>
        <w:t>средства</w:t>
      </w:r>
      <w:r>
        <w:t xml:space="preserve">, </w:t>
      </w:r>
      <w:r>
        <w:rPr>
          <w:rFonts w:hint="eastAsia"/>
        </w:rPr>
        <w:t>направленные</w:t>
      </w:r>
      <w:r>
        <w:t xml:space="preserve"> </w:t>
      </w:r>
      <w:r>
        <w:rPr>
          <w:rFonts w:hint="eastAsia"/>
        </w:rPr>
        <w:t>на</w:t>
      </w:r>
      <w:r>
        <w:t xml:space="preserve"> </w:t>
      </w:r>
      <w:r>
        <w:rPr>
          <w:rFonts w:hint="eastAsia"/>
        </w:rPr>
        <w:t>реализацию</w:t>
      </w:r>
      <w:r>
        <w:t xml:space="preserve"> </w:t>
      </w:r>
      <w:r>
        <w:rPr>
          <w:rFonts w:hint="eastAsia"/>
        </w:rPr>
        <w:t>прав</w:t>
      </w:r>
      <w:r>
        <w:t xml:space="preserve"> </w:t>
      </w:r>
      <w:r>
        <w:rPr>
          <w:rFonts w:hint="eastAsia"/>
        </w:rPr>
        <w:t>на</w:t>
      </w:r>
      <w:r>
        <w:t xml:space="preserve"> 212 </w:t>
      </w:r>
      <w:r>
        <w:rPr>
          <w:rFonts w:hint="eastAsia"/>
        </w:rPr>
        <w:t>земельный</w:t>
      </w:r>
      <w:r>
        <w:t xml:space="preserve"> </w:t>
      </w:r>
      <w:r>
        <w:rPr>
          <w:rFonts w:hint="eastAsia"/>
        </w:rPr>
        <w:t>участок</w:t>
      </w:r>
    </w:p>
    <w:p w14:paraId="429BD26A" w14:textId="77777777" w:rsidR="00CD5E70" w:rsidRDefault="00CD5E70" w:rsidP="00CD5E70"/>
    <w:p w14:paraId="6EE4115C" w14:textId="77777777" w:rsidR="00CD5E70" w:rsidRDefault="00CD5E70" w:rsidP="00CD5E70">
      <w:r>
        <w:t xml:space="preserve">3.4. </w:t>
      </w:r>
      <w:r>
        <w:rPr>
          <w:rFonts w:hint="eastAsia"/>
        </w:rPr>
        <w:t>Правовые</w:t>
      </w:r>
      <w:r>
        <w:t xml:space="preserve"> </w:t>
      </w:r>
      <w:r>
        <w:rPr>
          <w:rFonts w:hint="eastAsia"/>
        </w:rPr>
        <w:t>средства</w:t>
      </w:r>
      <w:r>
        <w:t xml:space="preserve">, </w:t>
      </w:r>
      <w:r>
        <w:rPr>
          <w:rFonts w:hint="eastAsia"/>
        </w:rPr>
        <w:t>направленные</w:t>
      </w:r>
      <w:r>
        <w:t xml:space="preserve"> </w:t>
      </w:r>
      <w:r>
        <w:rPr>
          <w:rFonts w:hint="eastAsia"/>
        </w:rPr>
        <w:t>на</w:t>
      </w:r>
      <w:r>
        <w:t xml:space="preserve"> </w:t>
      </w:r>
      <w:r>
        <w:rPr>
          <w:rFonts w:hint="eastAsia"/>
        </w:rPr>
        <w:t>реализацию</w:t>
      </w:r>
      <w:r>
        <w:t xml:space="preserve"> </w:t>
      </w:r>
      <w:r>
        <w:rPr>
          <w:rFonts w:hint="eastAsia"/>
        </w:rPr>
        <w:t>законных</w:t>
      </w:r>
      <w:r>
        <w:t xml:space="preserve"> 228 </w:t>
      </w:r>
      <w:r>
        <w:rPr>
          <w:rFonts w:hint="eastAsia"/>
        </w:rPr>
        <w:t>интересов</w:t>
      </w:r>
      <w:r>
        <w:t xml:space="preserve"> </w:t>
      </w:r>
      <w:r>
        <w:rPr>
          <w:rFonts w:hint="eastAsia"/>
        </w:rPr>
        <w:t>правообладателей</w:t>
      </w:r>
      <w:r>
        <w:t xml:space="preserve"> </w:t>
      </w:r>
      <w:r>
        <w:rPr>
          <w:rFonts w:hint="eastAsia"/>
        </w:rPr>
        <w:t>земельных</w:t>
      </w:r>
      <w:r>
        <w:t xml:space="preserve"> </w:t>
      </w:r>
      <w:r>
        <w:rPr>
          <w:rFonts w:hint="eastAsia"/>
        </w:rPr>
        <w:t>участков</w:t>
      </w:r>
    </w:p>
    <w:p w14:paraId="3E7AE2FE" w14:textId="77777777" w:rsidR="00CD5E70" w:rsidRDefault="00CD5E70" w:rsidP="00CD5E70"/>
    <w:p w14:paraId="0B630BC2" w14:textId="77777777" w:rsidR="00CD5E70" w:rsidRDefault="00CD5E70" w:rsidP="00CD5E70">
      <w:r>
        <w:rPr>
          <w:rFonts w:hint="eastAsia"/>
        </w:rPr>
        <w:t>ГЛАВА</w:t>
      </w:r>
      <w:r>
        <w:t xml:space="preserve"> 4. </w:t>
      </w:r>
      <w:r>
        <w:rPr>
          <w:rFonts w:hint="eastAsia"/>
        </w:rPr>
        <w:t>ПРАВОВЫЕ</w:t>
      </w:r>
      <w:r>
        <w:t xml:space="preserve"> </w:t>
      </w:r>
      <w:r>
        <w:rPr>
          <w:rFonts w:hint="eastAsia"/>
        </w:rPr>
        <w:t>СРЕДСТВА</w:t>
      </w:r>
      <w:r>
        <w:t xml:space="preserve">, </w:t>
      </w:r>
      <w:r>
        <w:rPr>
          <w:rFonts w:hint="eastAsia"/>
        </w:rPr>
        <w:t>НАПРАВЛЕННЫЕ</w:t>
      </w:r>
      <w:r>
        <w:t xml:space="preserve"> </w:t>
      </w:r>
      <w:r>
        <w:rPr>
          <w:rFonts w:hint="eastAsia"/>
        </w:rPr>
        <w:t>НА</w:t>
      </w:r>
    </w:p>
    <w:p w14:paraId="71C6D103" w14:textId="77777777" w:rsidR="00CD5E70" w:rsidRDefault="00CD5E70" w:rsidP="00CD5E70"/>
    <w:p w14:paraId="734D617D" w14:textId="77777777" w:rsidR="00CD5E70" w:rsidRDefault="00CD5E70" w:rsidP="00CD5E70">
      <w:r>
        <w:rPr>
          <w:rFonts w:hint="eastAsia"/>
        </w:rPr>
        <w:t>ЗАЩИТУ</w:t>
      </w:r>
      <w:r>
        <w:t xml:space="preserve"> </w:t>
      </w:r>
      <w:r>
        <w:rPr>
          <w:rFonts w:hint="eastAsia"/>
        </w:rPr>
        <w:t>ПРАВ</w:t>
      </w:r>
      <w:r>
        <w:t xml:space="preserve"> </w:t>
      </w:r>
      <w:r>
        <w:rPr>
          <w:rFonts w:hint="eastAsia"/>
        </w:rPr>
        <w:t>НА</w:t>
      </w:r>
      <w:r>
        <w:t xml:space="preserve"> </w:t>
      </w:r>
      <w:r>
        <w:rPr>
          <w:rFonts w:hint="eastAsia"/>
        </w:rPr>
        <w:t>ЗЕМЕЛЬНЫЙ</w:t>
      </w:r>
      <w:r>
        <w:t xml:space="preserve"> </w:t>
      </w:r>
      <w:r>
        <w:rPr>
          <w:rFonts w:hint="eastAsia"/>
        </w:rPr>
        <w:t>УЧАСТОК</w:t>
      </w:r>
    </w:p>
    <w:p w14:paraId="7AA1ECEC" w14:textId="77777777" w:rsidR="00CD5E70" w:rsidRDefault="00CD5E70" w:rsidP="00CD5E70"/>
    <w:p w14:paraId="310B04F5" w14:textId="77777777" w:rsidR="00CD5E70" w:rsidRDefault="00CD5E70" w:rsidP="00CD5E70">
      <w:r>
        <w:t xml:space="preserve">4.1. </w:t>
      </w:r>
      <w:r>
        <w:rPr>
          <w:rFonts w:hint="eastAsia"/>
        </w:rPr>
        <w:t>Материально</w:t>
      </w:r>
      <w:r>
        <w:t>-</w:t>
      </w:r>
      <w:r>
        <w:rPr>
          <w:rFonts w:hint="eastAsia"/>
        </w:rPr>
        <w:t>правовые</w:t>
      </w:r>
      <w:r>
        <w:t xml:space="preserve"> </w:t>
      </w:r>
      <w:r>
        <w:rPr>
          <w:rFonts w:hint="eastAsia"/>
        </w:rPr>
        <w:t>средства</w:t>
      </w:r>
    </w:p>
    <w:p w14:paraId="0ECA0226" w14:textId="77777777" w:rsidR="00CD5E70" w:rsidRDefault="00CD5E70" w:rsidP="00CD5E70"/>
    <w:p w14:paraId="17BBB02C" w14:textId="76C128CB" w:rsidR="00CD5E70" w:rsidRPr="00CD5E70" w:rsidRDefault="00CD5E70" w:rsidP="00CD5E70">
      <w:r>
        <w:t xml:space="preserve">4.2. </w:t>
      </w:r>
      <w:r>
        <w:rPr>
          <w:rFonts w:hint="eastAsia"/>
        </w:rPr>
        <w:t>Процедурные</w:t>
      </w:r>
      <w:r>
        <w:t xml:space="preserve"> </w:t>
      </w:r>
      <w:r>
        <w:rPr>
          <w:rFonts w:hint="eastAsia"/>
        </w:rPr>
        <w:t>и</w:t>
      </w:r>
      <w:r>
        <w:t xml:space="preserve"> </w:t>
      </w:r>
      <w:r>
        <w:rPr>
          <w:rFonts w:hint="eastAsia"/>
        </w:rPr>
        <w:t>процессуальные</w:t>
      </w:r>
      <w:r>
        <w:t xml:space="preserve"> </w:t>
      </w:r>
      <w:r>
        <w:rPr>
          <w:rFonts w:hint="eastAsia"/>
        </w:rPr>
        <w:t>правовые</w:t>
      </w:r>
      <w:r>
        <w:t xml:space="preserve"> </w:t>
      </w:r>
      <w:r>
        <w:rPr>
          <w:rFonts w:hint="eastAsia"/>
        </w:rPr>
        <w:t>средства</w:t>
      </w:r>
      <w:r>
        <w:t xml:space="preserve"> 278 </w:t>
      </w:r>
      <w:r>
        <w:rPr>
          <w:rFonts w:hint="eastAsia"/>
        </w:rPr>
        <w:t>Заключение</w:t>
      </w:r>
      <w:r>
        <w:t xml:space="preserve"> 302 </w:t>
      </w:r>
      <w:r>
        <w:rPr>
          <w:rFonts w:hint="eastAsia"/>
        </w:rPr>
        <w:t>БИБЛИОГРАФИЧЕСКИЙ</w:t>
      </w:r>
      <w:r>
        <w:t xml:space="preserve"> </w:t>
      </w:r>
      <w:r>
        <w:rPr>
          <w:rFonts w:hint="eastAsia"/>
        </w:rPr>
        <w:t>СПИСОК</w:t>
      </w:r>
    </w:p>
    <w:sectPr w:rsidR="00CD5E70" w:rsidRPr="00CD5E70" w:rsidSect="00103B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08E3" w14:textId="77777777" w:rsidR="00103BEA" w:rsidRDefault="00103BEA">
      <w:pPr>
        <w:spacing w:after="0" w:line="240" w:lineRule="auto"/>
      </w:pPr>
      <w:r>
        <w:separator/>
      </w:r>
    </w:p>
  </w:endnote>
  <w:endnote w:type="continuationSeparator" w:id="0">
    <w:p w14:paraId="44FDE97D" w14:textId="77777777" w:rsidR="00103BEA" w:rsidRDefault="0010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82D0" w14:textId="77777777" w:rsidR="00103BEA" w:rsidRDefault="00103BEA"/>
    <w:p w14:paraId="7F254192" w14:textId="77777777" w:rsidR="00103BEA" w:rsidRDefault="00103BEA"/>
    <w:p w14:paraId="53518057" w14:textId="77777777" w:rsidR="00103BEA" w:rsidRDefault="00103BEA"/>
    <w:p w14:paraId="78B55EA5" w14:textId="77777777" w:rsidR="00103BEA" w:rsidRDefault="00103BEA"/>
    <w:p w14:paraId="60FCE65C" w14:textId="77777777" w:rsidR="00103BEA" w:rsidRDefault="00103BEA"/>
    <w:p w14:paraId="611E5287" w14:textId="77777777" w:rsidR="00103BEA" w:rsidRDefault="00103BEA"/>
    <w:p w14:paraId="6350EF97" w14:textId="77777777" w:rsidR="00103BEA" w:rsidRDefault="00103B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645C5" wp14:editId="3B0F7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925F" w14:textId="77777777" w:rsidR="00103BEA" w:rsidRDefault="00103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645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EB925F" w14:textId="77777777" w:rsidR="00103BEA" w:rsidRDefault="00103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458EF" w14:textId="77777777" w:rsidR="00103BEA" w:rsidRDefault="00103BEA"/>
    <w:p w14:paraId="48D4A3F0" w14:textId="77777777" w:rsidR="00103BEA" w:rsidRDefault="00103BEA"/>
    <w:p w14:paraId="20A2033C" w14:textId="77777777" w:rsidR="00103BEA" w:rsidRDefault="00103B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D0D205" wp14:editId="1815F5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995D" w14:textId="77777777" w:rsidR="00103BEA" w:rsidRDefault="00103BEA"/>
                          <w:p w14:paraId="49083CD5" w14:textId="77777777" w:rsidR="00103BEA" w:rsidRDefault="00103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0D2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00995D" w14:textId="77777777" w:rsidR="00103BEA" w:rsidRDefault="00103BEA"/>
                    <w:p w14:paraId="49083CD5" w14:textId="77777777" w:rsidR="00103BEA" w:rsidRDefault="00103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2CE7F" w14:textId="77777777" w:rsidR="00103BEA" w:rsidRDefault="00103BEA"/>
    <w:p w14:paraId="23988C5F" w14:textId="77777777" w:rsidR="00103BEA" w:rsidRDefault="00103BEA">
      <w:pPr>
        <w:rPr>
          <w:sz w:val="2"/>
          <w:szCs w:val="2"/>
        </w:rPr>
      </w:pPr>
    </w:p>
    <w:p w14:paraId="2E4DCEC3" w14:textId="77777777" w:rsidR="00103BEA" w:rsidRDefault="00103BEA"/>
    <w:p w14:paraId="7A01ECCC" w14:textId="77777777" w:rsidR="00103BEA" w:rsidRDefault="00103BEA">
      <w:pPr>
        <w:spacing w:after="0" w:line="240" w:lineRule="auto"/>
      </w:pPr>
    </w:p>
  </w:footnote>
  <w:footnote w:type="continuationSeparator" w:id="0">
    <w:p w14:paraId="258C411B" w14:textId="77777777" w:rsidR="00103BEA" w:rsidRDefault="0010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BE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58408</TotalTime>
  <Pages>2</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1361</cp:revision>
  <cp:lastPrinted>2009-02-06T05:36:00Z</cp:lastPrinted>
  <dcterms:created xsi:type="dcterms:W3CDTF">2024-01-07T13:43:00Z</dcterms:created>
  <dcterms:modified xsi:type="dcterms:W3CDTF">2024-04-05T17:04:00Z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