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48D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Лукашина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Сергеевна</w:t>
      </w:r>
      <w:r w:rsidRPr="00FC247D">
        <w:rPr>
          <w:rFonts w:ascii="Helvetica" w:hAnsi="Helvetica" w:cs="Helvetica"/>
          <w:b/>
          <w:bCs/>
          <w:color w:val="222222"/>
          <w:sz w:val="21"/>
          <w:szCs w:val="21"/>
        </w:rPr>
        <w:t>.</w:t>
      </w:r>
    </w:p>
    <w:p w14:paraId="43564BBC"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Роль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генетической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регуляции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устойчивости</w:t>
      </w:r>
      <w:r w:rsidRPr="00FC247D">
        <w:rPr>
          <w:rFonts w:ascii="Helvetica" w:hAnsi="Helvetica" w:cs="Helvetica"/>
          <w:b/>
          <w:bCs/>
          <w:color w:val="222222"/>
          <w:sz w:val="21"/>
          <w:szCs w:val="21"/>
        </w:rPr>
        <w:t xml:space="preserve"> Drosophila Virilis </w:t>
      </w:r>
      <w:r w:rsidRPr="00FC247D">
        <w:rPr>
          <w:rFonts w:ascii="Helvetica" w:hAnsi="Helvetica" w:cs="Helvetica" w:hint="eastAsia"/>
          <w:b/>
          <w:bCs/>
          <w:color w:val="222222"/>
          <w:sz w:val="21"/>
          <w:szCs w:val="21"/>
        </w:rPr>
        <w:t>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температуре</w:t>
      </w:r>
      <w:r w:rsidRPr="00FC247D">
        <w:rPr>
          <w:rFonts w:ascii="Helvetica" w:hAnsi="Helvetica" w:cs="Helvetica"/>
          <w:b/>
          <w:bCs/>
          <w:color w:val="222222"/>
          <w:sz w:val="21"/>
          <w:szCs w:val="21"/>
        </w:rPr>
        <w:t xml:space="preserve"> : </w:t>
      </w:r>
      <w:r w:rsidRPr="00FC247D">
        <w:rPr>
          <w:rFonts w:ascii="Helvetica" w:hAnsi="Helvetica" w:cs="Helvetica" w:hint="eastAsia"/>
          <w:b/>
          <w:bCs/>
          <w:color w:val="222222"/>
          <w:sz w:val="21"/>
          <w:szCs w:val="21"/>
        </w:rPr>
        <w:t>диссертация</w:t>
      </w:r>
      <w:r w:rsidRPr="00FC247D">
        <w:rPr>
          <w:rFonts w:ascii="Helvetica" w:hAnsi="Helvetica" w:cs="Helvetica"/>
          <w:b/>
          <w:bCs/>
          <w:color w:val="222222"/>
          <w:sz w:val="21"/>
          <w:szCs w:val="21"/>
        </w:rPr>
        <w:t xml:space="preserve"> ... </w:t>
      </w:r>
      <w:r w:rsidRPr="00FC247D">
        <w:rPr>
          <w:rFonts w:ascii="Helvetica" w:hAnsi="Helvetica" w:cs="Helvetica" w:hint="eastAsia"/>
          <w:b/>
          <w:bCs/>
          <w:color w:val="222222"/>
          <w:sz w:val="21"/>
          <w:szCs w:val="21"/>
        </w:rPr>
        <w:t>кандидата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биологических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наук</w:t>
      </w:r>
      <w:r w:rsidRPr="00FC247D">
        <w:rPr>
          <w:rFonts w:ascii="Helvetica" w:hAnsi="Helvetica" w:cs="Helvetica"/>
          <w:b/>
          <w:bCs/>
          <w:color w:val="222222"/>
          <w:sz w:val="21"/>
          <w:szCs w:val="21"/>
        </w:rPr>
        <w:t xml:space="preserve"> : 03.00.15. - </w:t>
      </w:r>
      <w:r w:rsidRPr="00FC247D">
        <w:rPr>
          <w:rFonts w:ascii="Helvetica" w:hAnsi="Helvetica" w:cs="Helvetica" w:hint="eastAsia"/>
          <w:b/>
          <w:bCs/>
          <w:color w:val="222222"/>
          <w:sz w:val="21"/>
          <w:szCs w:val="21"/>
        </w:rPr>
        <w:t>Новосибирск</w:t>
      </w:r>
      <w:r w:rsidRPr="00FC247D">
        <w:rPr>
          <w:rFonts w:ascii="Helvetica" w:hAnsi="Helvetica" w:cs="Helvetica"/>
          <w:b/>
          <w:bCs/>
          <w:color w:val="222222"/>
          <w:sz w:val="21"/>
          <w:szCs w:val="21"/>
        </w:rPr>
        <w:t xml:space="preserve">, 1984. - 189 </w:t>
      </w:r>
      <w:r w:rsidRPr="00FC247D">
        <w:rPr>
          <w:rFonts w:ascii="Helvetica" w:hAnsi="Helvetica" w:cs="Helvetica" w:hint="eastAsia"/>
          <w:b/>
          <w:bCs/>
          <w:color w:val="222222"/>
          <w:sz w:val="21"/>
          <w:szCs w:val="21"/>
        </w:rPr>
        <w:t>с</w:t>
      </w:r>
      <w:r w:rsidRPr="00FC247D">
        <w:rPr>
          <w:rFonts w:ascii="Helvetica" w:hAnsi="Helvetica" w:cs="Helvetica"/>
          <w:b/>
          <w:bCs/>
          <w:color w:val="222222"/>
          <w:sz w:val="21"/>
          <w:szCs w:val="21"/>
        </w:rPr>
        <w:t xml:space="preserve">. : </w:t>
      </w:r>
      <w:r w:rsidRPr="00FC247D">
        <w:rPr>
          <w:rFonts w:ascii="Helvetica" w:hAnsi="Helvetica" w:cs="Helvetica" w:hint="eastAsia"/>
          <w:b/>
          <w:bCs/>
          <w:color w:val="222222"/>
          <w:sz w:val="21"/>
          <w:szCs w:val="21"/>
        </w:rPr>
        <w:t>ил</w:t>
      </w:r>
      <w:r w:rsidRPr="00FC247D">
        <w:rPr>
          <w:rFonts w:ascii="Helvetica" w:hAnsi="Helvetica" w:cs="Helvetica"/>
          <w:b/>
          <w:bCs/>
          <w:color w:val="222222"/>
          <w:sz w:val="21"/>
          <w:szCs w:val="21"/>
        </w:rPr>
        <w:t>.</w:t>
      </w:r>
    </w:p>
    <w:p w14:paraId="60A43207"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больше</w:t>
      </w:r>
    </w:p>
    <w:p w14:paraId="1620225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Цитаты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текста</w:t>
      </w:r>
      <w:r w:rsidRPr="00FC247D">
        <w:rPr>
          <w:rFonts w:ascii="Helvetica" w:hAnsi="Helvetica" w:cs="Helvetica"/>
          <w:b/>
          <w:bCs/>
          <w:color w:val="222222"/>
          <w:sz w:val="21"/>
          <w:szCs w:val="21"/>
        </w:rPr>
        <w:t>:</w:t>
      </w:r>
    </w:p>
    <w:p w14:paraId="69D3323C"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стр</w:t>
      </w:r>
      <w:r w:rsidRPr="00FC247D">
        <w:rPr>
          <w:rFonts w:ascii="Helvetica" w:hAnsi="Helvetica" w:cs="Helvetica"/>
          <w:b/>
          <w:bCs/>
          <w:color w:val="222222"/>
          <w:sz w:val="21"/>
          <w:szCs w:val="21"/>
        </w:rPr>
        <w:t>. 1</w:t>
      </w:r>
    </w:p>
    <w:p w14:paraId="663B0994"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АКАДЕМИЯ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НАУК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СССР</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СИБИРСКОЕ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ОТДЕЛЕНИЕ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ИНСТИТУТ</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ЦИТОЛОГИИ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ГЕНЕТИКИ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правах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рукописи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УДК</w:t>
      </w:r>
      <w:r w:rsidRPr="00FC247D">
        <w:rPr>
          <w:rFonts w:ascii="Helvetica" w:hAnsi="Helvetica" w:cs="Helvetica"/>
          <w:b/>
          <w:bCs/>
          <w:color w:val="222222"/>
          <w:sz w:val="21"/>
          <w:szCs w:val="21"/>
        </w:rPr>
        <w:t xml:space="preserve"> 575.11:(595.722:577.15) </w:t>
      </w:r>
      <w:r w:rsidRPr="00FC247D">
        <w:rPr>
          <w:rFonts w:ascii="Helvetica" w:hAnsi="Helvetica" w:cs="Helvetica" w:hint="eastAsia"/>
          <w:b/>
          <w:bCs/>
          <w:color w:val="222222"/>
          <w:sz w:val="21"/>
          <w:szCs w:val="21"/>
        </w:rPr>
        <w:t>ЛУКАШИНА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Сергеевна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РОЛЬ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ГЕНЕТИЧЕСКОЙ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w:t>
      </w:r>
      <w:r w:rsidRPr="00FC247D">
        <w:rPr>
          <w:rFonts w:ascii="Helvetica" w:hAnsi="Helvetica" w:cs="Helvetica"/>
          <w:b/>
          <w:bCs/>
          <w:color w:val="222222"/>
          <w:sz w:val="21"/>
          <w:szCs w:val="21"/>
        </w:rPr>
        <w:t>1</w:t>
      </w:r>
      <w:r w:rsidRPr="00FC247D">
        <w:rPr>
          <w:rFonts w:ascii="Helvetica" w:hAnsi="Helvetica" w:cs="Helvetica" w:hint="eastAsia"/>
          <w:b/>
          <w:bCs/>
          <w:color w:val="222222"/>
          <w:sz w:val="21"/>
          <w:szCs w:val="21"/>
        </w:rPr>
        <w:t>УЛЯЦИИ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УСТОЙЧИВОСТИ</w:t>
      </w:r>
      <w:r w:rsidRPr="00FC247D">
        <w:rPr>
          <w:rFonts w:ascii="Helvetica" w:hAnsi="Helvetica" w:cs="Helvetica"/>
          <w:b/>
          <w:bCs/>
          <w:color w:val="222222"/>
          <w:sz w:val="21"/>
          <w:szCs w:val="21"/>
        </w:rPr>
        <w:t xml:space="preserve"> DROSOPHILA VIRILIS </w:t>
      </w:r>
      <w:r w:rsidRPr="00FC247D">
        <w:rPr>
          <w:rFonts w:ascii="Helvetica" w:hAnsi="Helvetica" w:cs="Helvetica" w:hint="eastAsia"/>
          <w:b/>
          <w:bCs/>
          <w:color w:val="222222"/>
          <w:sz w:val="21"/>
          <w:szCs w:val="21"/>
        </w:rPr>
        <w:t>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ТЕМПЕРАТУРЕ</w:t>
      </w:r>
      <w:r w:rsidRPr="00FC247D">
        <w:rPr>
          <w:rFonts w:ascii="Helvetica" w:hAnsi="Helvetica" w:cs="Helvetica"/>
          <w:b/>
          <w:bCs/>
          <w:color w:val="222222"/>
          <w:sz w:val="21"/>
          <w:szCs w:val="21"/>
        </w:rPr>
        <w:t xml:space="preserve"> (03.00,15 - </w:t>
      </w:r>
      <w:r w:rsidRPr="00FC247D">
        <w:rPr>
          <w:rFonts w:ascii="Helvetica" w:hAnsi="Helvetica" w:cs="Helvetica" w:hint="eastAsia"/>
          <w:b/>
          <w:bCs/>
          <w:color w:val="222222"/>
          <w:sz w:val="21"/>
          <w:szCs w:val="21"/>
        </w:rPr>
        <w:t>генетика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ц</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соискание</w:t>
      </w:r>
    </w:p>
    <w:p w14:paraId="01EB4E2F"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стр</w:t>
      </w:r>
      <w:r w:rsidRPr="00FC247D">
        <w:rPr>
          <w:rFonts w:ascii="Helvetica" w:hAnsi="Helvetica" w:cs="Helvetica"/>
          <w:b/>
          <w:bCs/>
          <w:color w:val="222222"/>
          <w:sz w:val="21"/>
          <w:szCs w:val="21"/>
        </w:rPr>
        <w:t>. 4</w:t>
      </w:r>
    </w:p>
    <w:p w14:paraId="3B230544"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уровня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выживаемости</w:t>
      </w:r>
      <w:r w:rsidRPr="00FC247D">
        <w:rPr>
          <w:rFonts w:ascii="Helvetica" w:hAnsi="Helvetica" w:cs="Helvetica"/>
          <w:b/>
          <w:bCs/>
          <w:color w:val="222222"/>
          <w:sz w:val="21"/>
          <w:szCs w:val="21"/>
        </w:rPr>
        <w:t xml:space="preserve"> D.viriiis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Стадио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органоспецифичность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Drosophila virilis </w:t>
      </w:r>
      <w:r w:rsidRPr="00FC247D">
        <w:rPr>
          <w:rFonts w:ascii="Helvetica" w:hAnsi="Helvetica" w:cs="Helvetica" w:hint="eastAsia"/>
          <w:b/>
          <w:bCs/>
          <w:color w:val="222222"/>
          <w:sz w:val="21"/>
          <w:szCs w:val="21"/>
        </w:rPr>
        <w:t>НО</w:t>
      </w:r>
      <w:r w:rsidRPr="00FC247D">
        <w:rPr>
          <w:rFonts w:ascii="Helvetica" w:hAnsi="Helvetica" w:cs="Helvetica"/>
          <w:b/>
          <w:bCs/>
          <w:color w:val="222222"/>
          <w:sz w:val="21"/>
          <w:szCs w:val="21"/>
        </w:rPr>
        <w:t xml:space="preserve"> 127 129 134 147 149 151 </w:t>
      </w: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содержание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V. Drosophila virilis </w:t>
      </w:r>
      <w:r w:rsidRPr="00FC247D">
        <w:rPr>
          <w:rFonts w:ascii="Helvetica" w:hAnsi="Helvetica" w:cs="Helvetica" w:hint="eastAsia"/>
          <w:b/>
          <w:bCs/>
          <w:color w:val="222222"/>
          <w:sz w:val="21"/>
          <w:szCs w:val="21"/>
        </w:rPr>
        <w:t>ОБСУЖДЕНИЕ</w:t>
      </w:r>
      <w:r w:rsidRPr="00FC247D">
        <w:rPr>
          <w:rFonts w:ascii="Helvetica" w:hAnsi="Helvetica" w:cs="Helvetica"/>
          <w:b/>
          <w:bCs/>
          <w:color w:val="222222"/>
          <w:sz w:val="21"/>
          <w:szCs w:val="21"/>
        </w:rPr>
        <w:t xml:space="preserve"> VI. </w:t>
      </w:r>
      <w:r w:rsidRPr="00FC247D">
        <w:rPr>
          <w:rFonts w:ascii="Helvetica" w:hAnsi="Helvetica" w:cs="Helvetica" w:hint="eastAsia"/>
          <w:b/>
          <w:bCs/>
          <w:color w:val="222222"/>
          <w:sz w:val="21"/>
          <w:szCs w:val="21"/>
        </w:rPr>
        <w:t>ЗАКЛЮЧЕНИЕ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УП</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ВЫВОДЫ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СПИСОК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ЛИТЕРАТУРЫ</w:t>
      </w:r>
    </w:p>
    <w:p w14:paraId="498DD147"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стр</w:t>
      </w:r>
      <w:r w:rsidRPr="00FC247D">
        <w:rPr>
          <w:rFonts w:ascii="Helvetica" w:hAnsi="Helvetica" w:cs="Helvetica"/>
          <w:b/>
          <w:bCs/>
          <w:color w:val="222222"/>
          <w:sz w:val="21"/>
          <w:szCs w:val="21"/>
        </w:rPr>
        <w:t>. 145</w:t>
      </w:r>
    </w:p>
    <w:p w14:paraId="60A27DE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ридов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второго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поколения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анализирующее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скрещивание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убеди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тельно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продемонстрировал</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что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уровень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выживаемость</w:t>
      </w:r>
      <w:r w:rsidRPr="00FC247D">
        <w:rPr>
          <w:rFonts w:ascii="Helvetica" w:hAnsi="Helvetica" w:cs="Helvetica"/>
          <w:b/>
          <w:bCs/>
          <w:color w:val="222222"/>
          <w:sz w:val="21"/>
          <w:szCs w:val="21"/>
        </w:rPr>
        <w:t xml:space="preserve"> D.virilis 11,12,13). </w:t>
      </w:r>
      <w:r w:rsidRPr="00FC247D">
        <w:rPr>
          <w:rFonts w:ascii="Helvetica" w:hAnsi="Helvetica" w:cs="Helvetica" w:hint="eastAsia"/>
          <w:b/>
          <w:bCs/>
          <w:color w:val="222222"/>
          <w:sz w:val="21"/>
          <w:szCs w:val="21"/>
        </w:rPr>
        <w:t>Все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изложенное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выше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позволяет</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сделать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вывод</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что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устой­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чивость</w:t>
      </w:r>
      <w:r w:rsidRPr="00FC247D">
        <w:rPr>
          <w:rFonts w:ascii="Helvetica" w:hAnsi="Helvetica" w:cs="Helvetica"/>
          <w:b/>
          <w:bCs/>
          <w:color w:val="222222"/>
          <w:sz w:val="21"/>
          <w:szCs w:val="21"/>
        </w:rPr>
        <w:t xml:space="preserve"> D.virilis </w:t>
      </w:r>
      <w:r w:rsidRPr="00FC247D">
        <w:rPr>
          <w:rFonts w:ascii="Helvetica" w:hAnsi="Helvetica" w:cs="Helvetica" w:hint="eastAsia"/>
          <w:b/>
          <w:bCs/>
          <w:color w:val="222222"/>
          <w:sz w:val="21"/>
          <w:szCs w:val="21"/>
        </w:rPr>
        <w:t>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обусловлена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экспрес­</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сией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контролирующего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Иммунохимическое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выявление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позволило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заклю­</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чить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что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норме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при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температуре</w:t>
      </w:r>
      <w:r w:rsidRPr="00FC247D">
        <w:rPr>
          <w:rFonts w:ascii="Helvetica" w:hAnsi="Helvetica" w:cs="Helvetica"/>
          <w:b/>
          <w:bCs/>
          <w:color w:val="222222"/>
          <w:sz w:val="21"/>
          <w:szCs w:val="21"/>
        </w:rPr>
        <w:t>...</w:t>
      </w:r>
    </w:p>
    <w:p w14:paraId="54C45949" w14:textId="77777777" w:rsidR="00FC247D" w:rsidRPr="00FC247D" w:rsidRDefault="00FC247D" w:rsidP="00FC247D">
      <w:pPr>
        <w:rPr>
          <w:rFonts w:ascii="Helvetica" w:hAnsi="Helvetica" w:cs="Helvetica"/>
          <w:b/>
          <w:bCs/>
          <w:color w:val="222222"/>
          <w:sz w:val="21"/>
          <w:szCs w:val="21"/>
        </w:rPr>
      </w:pPr>
    </w:p>
    <w:p w14:paraId="0BA22DF9"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Оглавление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диссертации</w:t>
      </w:r>
    </w:p>
    <w:p w14:paraId="67CA64E0"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кандидат</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биологических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наук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Лукашина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Нина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Сергеевна</w:t>
      </w:r>
    </w:p>
    <w:p w14:paraId="5A8CC0C9"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b/>
          <w:bCs/>
          <w:color w:val="222222"/>
          <w:sz w:val="21"/>
          <w:szCs w:val="21"/>
        </w:rPr>
        <w:lastRenderedPageBreak/>
        <w:t xml:space="preserve">I. </w:t>
      </w:r>
      <w:r w:rsidRPr="00FC247D">
        <w:rPr>
          <w:rFonts w:ascii="Helvetica" w:hAnsi="Helvetica" w:cs="Helvetica" w:hint="eastAsia"/>
          <w:b/>
          <w:bCs/>
          <w:color w:val="222222"/>
          <w:sz w:val="21"/>
          <w:szCs w:val="21"/>
        </w:rPr>
        <w:t>ВВЕДШИЕ</w:t>
      </w:r>
      <w:r w:rsidRPr="00FC247D">
        <w:rPr>
          <w:rFonts w:ascii="Helvetica" w:hAnsi="Helvetica" w:cs="Helvetica"/>
          <w:b/>
          <w:bCs/>
          <w:color w:val="222222"/>
          <w:sz w:val="21"/>
          <w:szCs w:val="21"/>
        </w:rPr>
        <w:t>.</w:t>
      </w:r>
    </w:p>
    <w:p w14:paraId="64CCCFEF" w14:textId="77777777" w:rsidR="00FC247D" w:rsidRPr="00FC247D" w:rsidRDefault="00FC247D" w:rsidP="00FC247D">
      <w:pPr>
        <w:rPr>
          <w:rFonts w:ascii="Helvetica" w:hAnsi="Helvetica" w:cs="Helvetica"/>
          <w:b/>
          <w:bCs/>
          <w:color w:val="222222"/>
          <w:sz w:val="21"/>
          <w:szCs w:val="21"/>
        </w:rPr>
      </w:pPr>
    </w:p>
    <w:p w14:paraId="2051F9C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П</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ОБЗОР</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ЛИТЕРАТУРЫ</w:t>
      </w:r>
      <w:r w:rsidRPr="00FC247D">
        <w:rPr>
          <w:rFonts w:ascii="Helvetica" w:hAnsi="Helvetica" w:cs="Helvetica"/>
          <w:b/>
          <w:bCs/>
          <w:color w:val="222222"/>
          <w:sz w:val="21"/>
          <w:szCs w:val="21"/>
        </w:rPr>
        <w:t>.II</w:t>
      </w:r>
    </w:p>
    <w:p w14:paraId="03E783F0" w14:textId="77777777" w:rsidR="00FC247D" w:rsidRPr="00FC247D" w:rsidRDefault="00FC247D" w:rsidP="00FC247D">
      <w:pPr>
        <w:rPr>
          <w:rFonts w:ascii="Helvetica" w:hAnsi="Helvetica" w:cs="Helvetica"/>
          <w:b/>
          <w:bCs/>
          <w:color w:val="222222"/>
          <w:sz w:val="21"/>
          <w:szCs w:val="21"/>
        </w:rPr>
      </w:pPr>
    </w:p>
    <w:p w14:paraId="63BD3659"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Генетические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регуляторные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элементы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контролирующие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экспрессию</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структурных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локусов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эукариот</w:t>
      </w:r>
      <w:r w:rsidRPr="00FC247D">
        <w:rPr>
          <w:rFonts w:ascii="Helvetica" w:hAnsi="Helvetica" w:cs="Helvetica"/>
          <w:b/>
          <w:bCs/>
          <w:color w:val="222222"/>
          <w:sz w:val="21"/>
          <w:szCs w:val="21"/>
        </w:rPr>
        <w:t>.II</w:t>
      </w:r>
    </w:p>
    <w:p w14:paraId="6CDADBF5" w14:textId="77777777" w:rsidR="00FC247D" w:rsidRPr="00FC247D" w:rsidRDefault="00FC247D" w:rsidP="00FC247D">
      <w:pPr>
        <w:rPr>
          <w:rFonts w:ascii="Helvetica" w:hAnsi="Helvetica" w:cs="Helvetica"/>
          <w:b/>
          <w:bCs/>
          <w:color w:val="222222"/>
          <w:sz w:val="21"/>
          <w:szCs w:val="21"/>
        </w:rPr>
      </w:pPr>
    </w:p>
    <w:p w14:paraId="233527DD"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Гормональная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регуляция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развития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насекомых</w:t>
      </w:r>
      <w:r w:rsidRPr="00FC247D">
        <w:rPr>
          <w:rFonts w:ascii="Helvetica" w:hAnsi="Helvetica" w:cs="Helvetica"/>
          <w:b/>
          <w:bCs/>
          <w:color w:val="222222"/>
          <w:sz w:val="21"/>
          <w:szCs w:val="21"/>
        </w:rPr>
        <w:t>.</w:t>
      </w:r>
    </w:p>
    <w:p w14:paraId="49470574" w14:textId="77777777" w:rsidR="00FC247D" w:rsidRPr="00FC247D" w:rsidRDefault="00FC247D" w:rsidP="00FC247D">
      <w:pPr>
        <w:rPr>
          <w:rFonts w:ascii="Helvetica" w:hAnsi="Helvetica" w:cs="Helvetica"/>
          <w:b/>
          <w:bCs/>
          <w:color w:val="222222"/>
          <w:sz w:val="21"/>
          <w:szCs w:val="21"/>
        </w:rPr>
      </w:pPr>
    </w:p>
    <w:p w14:paraId="44A9078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развитие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насекомых</w:t>
      </w:r>
      <w:r w:rsidRPr="00FC247D">
        <w:rPr>
          <w:rFonts w:ascii="Helvetica" w:hAnsi="Helvetica" w:cs="Helvetica"/>
          <w:b/>
          <w:bCs/>
          <w:color w:val="222222"/>
          <w:sz w:val="21"/>
          <w:szCs w:val="21"/>
        </w:rPr>
        <w:t>.</w:t>
      </w:r>
    </w:p>
    <w:p w14:paraId="2391F44C" w14:textId="77777777" w:rsidR="00FC247D" w:rsidRPr="00FC247D" w:rsidRDefault="00FC247D" w:rsidP="00FC247D">
      <w:pPr>
        <w:rPr>
          <w:rFonts w:ascii="Helvetica" w:hAnsi="Helvetica" w:cs="Helvetica"/>
          <w:b/>
          <w:bCs/>
          <w:color w:val="222222"/>
          <w:sz w:val="21"/>
          <w:szCs w:val="21"/>
        </w:rPr>
      </w:pPr>
    </w:p>
    <w:p w14:paraId="3155DAE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Ш</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МАТЕРИАЛ</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МЕТОДЫ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ИССЛЕДОВАНИЯ</w:t>
      </w:r>
      <w:r w:rsidRPr="00FC247D">
        <w:rPr>
          <w:rFonts w:ascii="Helvetica" w:hAnsi="Helvetica" w:cs="Helvetica"/>
          <w:b/>
          <w:bCs/>
          <w:color w:val="222222"/>
          <w:sz w:val="21"/>
          <w:szCs w:val="21"/>
        </w:rPr>
        <w:t>.</w:t>
      </w:r>
    </w:p>
    <w:p w14:paraId="45BCB5B3" w14:textId="77777777" w:rsidR="00FC247D" w:rsidRPr="00FC247D" w:rsidRDefault="00FC247D" w:rsidP="00FC247D">
      <w:pPr>
        <w:rPr>
          <w:rFonts w:ascii="Helvetica" w:hAnsi="Helvetica" w:cs="Helvetica"/>
          <w:b/>
          <w:bCs/>
          <w:color w:val="222222"/>
          <w:sz w:val="21"/>
          <w:szCs w:val="21"/>
        </w:rPr>
      </w:pPr>
    </w:p>
    <w:p w14:paraId="73937AAD"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Характеристика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линий</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Drosophiia viriiis.</w:t>
      </w:r>
    </w:p>
    <w:p w14:paraId="7BD63934" w14:textId="77777777" w:rsidR="00FC247D" w:rsidRPr="00FC247D" w:rsidRDefault="00FC247D" w:rsidP="00FC247D">
      <w:pPr>
        <w:rPr>
          <w:rFonts w:ascii="Helvetica" w:hAnsi="Helvetica" w:cs="Helvetica"/>
          <w:b/>
          <w:bCs/>
          <w:color w:val="222222"/>
          <w:sz w:val="21"/>
          <w:szCs w:val="21"/>
        </w:rPr>
      </w:pPr>
    </w:p>
    <w:p w14:paraId="645D718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Характеристика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спектра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эстераз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линий</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Drosophiia viriiis.</w:t>
      </w:r>
    </w:p>
    <w:p w14:paraId="6FDA438D" w14:textId="77777777" w:rsidR="00FC247D" w:rsidRPr="00FC247D" w:rsidRDefault="00FC247D" w:rsidP="00FC247D">
      <w:pPr>
        <w:rPr>
          <w:rFonts w:ascii="Helvetica" w:hAnsi="Helvetica" w:cs="Helvetica"/>
          <w:b/>
          <w:bCs/>
          <w:color w:val="222222"/>
          <w:sz w:val="21"/>
          <w:szCs w:val="21"/>
        </w:rPr>
      </w:pPr>
    </w:p>
    <w:p w14:paraId="235E78CD"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Электрофорез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крахмальном</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геле</w:t>
      </w:r>
      <w:r w:rsidRPr="00FC247D">
        <w:rPr>
          <w:rFonts w:ascii="Helvetica" w:hAnsi="Helvetica" w:cs="Helvetica"/>
          <w:b/>
          <w:bCs/>
          <w:color w:val="222222"/>
          <w:sz w:val="21"/>
          <w:szCs w:val="21"/>
        </w:rPr>
        <w:t>.</w:t>
      </w:r>
    </w:p>
    <w:p w14:paraId="7A4D1E9F" w14:textId="77777777" w:rsidR="00FC247D" w:rsidRPr="00FC247D" w:rsidRDefault="00FC247D" w:rsidP="00FC247D">
      <w:pPr>
        <w:rPr>
          <w:rFonts w:ascii="Helvetica" w:hAnsi="Helvetica" w:cs="Helvetica"/>
          <w:b/>
          <w:bCs/>
          <w:color w:val="222222"/>
          <w:sz w:val="21"/>
          <w:szCs w:val="21"/>
        </w:rPr>
      </w:pPr>
    </w:p>
    <w:p w14:paraId="7B9CA4E8"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Электрофорез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полиакриламидном</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геле</w:t>
      </w:r>
      <w:r w:rsidRPr="00FC247D">
        <w:rPr>
          <w:rFonts w:ascii="Helvetica" w:hAnsi="Helvetica" w:cs="Helvetica"/>
          <w:b/>
          <w:bCs/>
          <w:color w:val="222222"/>
          <w:sz w:val="21"/>
          <w:szCs w:val="21"/>
        </w:rPr>
        <w:t>.</w:t>
      </w:r>
    </w:p>
    <w:p w14:paraId="436F4EE5" w14:textId="77777777" w:rsidR="00FC247D" w:rsidRPr="00FC247D" w:rsidRDefault="00FC247D" w:rsidP="00FC247D">
      <w:pPr>
        <w:rPr>
          <w:rFonts w:ascii="Helvetica" w:hAnsi="Helvetica" w:cs="Helvetica"/>
          <w:b/>
          <w:bCs/>
          <w:color w:val="222222"/>
          <w:sz w:val="21"/>
          <w:szCs w:val="21"/>
        </w:rPr>
      </w:pPr>
    </w:p>
    <w:p w14:paraId="20326F5A"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Гистохимическое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выявление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эстеразной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w:t>
      </w:r>
    </w:p>
    <w:p w14:paraId="49E68019" w14:textId="77777777" w:rsidR="00FC247D" w:rsidRPr="00FC247D" w:rsidRDefault="00FC247D" w:rsidP="00FC247D">
      <w:pPr>
        <w:rPr>
          <w:rFonts w:ascii="Helvetica" w:hAnsi="Helvetica" w:cs="Helvetica"/>
          <w:b/>
          <w:bCs/>
          <w:color w:val="222222"/>
          <w:sz w:val="21"/>
          <w:szCs w:val="21"/>
        </w:rPr>
      </w:pPr>
    </w:p>
    <w:p w14:paraId="2ACD25F6"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Количественная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оценка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w:t>
      </w:r>
    </w:p>
    <w:p w14:paraId="1B3610E8" w14:textId="77777777" w:rsidR="00FC247D" w:rsidRPr="00FC247D" w:rsidRDefault="00FC247D" w:rsidP="00FC247D">
      <w:pPr>
        <w:rPr>
          <w:rFonts w:ascii="Helvetica" w:hAnsi="Helvetica" w:cs="Helvetica"/>
          <w:b/>
          <w:bCs/>
          <w:color w:val="222222"/>
          <w:sz w:val="21"/>
          <w:szCs w:val="21"/>
        </w:rPr>
      </w:pPr>
    </w:p>
    <w:p w14:paraId="04335326"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Получение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антисыворотки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против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w:t>
      </w:r>
    </w:p>
    <w:p w14:paraId="40099B7E" w14:textId="77777777" w:rsidR="00FC247D" w:rsidRPr="00FC247D" w:rsidRDefault="00FC247D" w:rsidP="00FC247D">
      <w:pPr>
        <w:rPr>
          <w:rFonts w:ascii="Helvetica" w:hAnsi="Helvetica" w:cs="Helvetica"/>
          <w:b/>
          <w:bCs/>
          <w:color w:val="222222"/>
          <w:sz w:val="21"/>
          <w:szCs w:val="21"/>
        </w:rPr>
      </w:pPr>
    </w:p>
    <w:p w14:paraId="4B9EFD9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Метод</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двойной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иммунодиффузии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Оухтерлони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моди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фикации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Гусева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Цветкова</w:t>
      </w:r>
      <w:r w:rsidRPr="00FC247D">
        <w:rPr>
          <w:rFonts w:ascii="Helvetica" w:hAnsi="Helvetica" w:cs="Helvetica"/>
          <w:b/>
          <w:bCs/>
          <w:color w:val="222222"/>
          <w:sz w:val="21"/>
          <w:szCs w:val="21"/>
        </w:rPr>
        <w:t>.</w:t>
      </w:r>
    </w:p>
    <w:p w14:paraId="2D72D136" w14:textId="77777777" w:rsidR="00FC247D" w:rsidRPr="00FC247D" w:rsidRDefault="00FC247D" w:rsidP="00FC247D">
      <w:pPr>
        <w:rPr>
          <w:rFonts w:ascii="Helvetica" w:hAnsi="Helvetica" w:cs="Helvetica"/>
          <w:b/>
          <w:bCs/>
          <w:color w:val="222222"/>
          <w:sz w:val="21"/>
          <w:szCs w:val="21"/>
        </w:rPr>
      </w:pPr>
    </w:p>
    <w:p w14:paraId="28D0D22B"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Метод</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радиальной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иммунодиффузии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Манчини</w:t>
      </w:r>
      <w:r w:rsidRPr="00FC247D">
        <w:rPr>
          <w:rFonts w:ascii="Helvetica" w:hAnsi="Helvetica" w:cs="Helvetica"/>
          <w:b/>
          <w:bCs/>
          <w:color w:val="222222"/>
          <w:sz w:val="21"/>
          <w:szCs w:val="21"/>
        </w:rPr>
        <w:t>.</w:t>
      </w:r>
    </w:p>
    <w:p w14:paraId="6E1B9562" w14:textId="77777777" w:rsidR="00FC247D" w:rsidRPr="00FC247D" w:rsidRDefault="00FC247D" w:rsidP="00FC247D">
      <w:pPr>
        <w:rPr>
          <w:rFonts w:ascii="Helvetica" w:hAnsi="Helvetica" w:cs="Helvetica"/>
          <w:b/>
          <w:bCs/>
          <w:color w:val="222222"/>
          <w:sz w:val="21"/>
          <w:szCs w:val="21"/>
        </w:rPr>
      </w:pPr>
    </w:p>
    <w:p w14:paraId="333EC1AB"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Иммунологическая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техника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непрямого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окрашивания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флуоресцирующих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антител</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методу</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Кунса</w:t>
      </w:r>
      <w:r w:rsidRPr="00FC247D">
        <w:rPr>
          <w:rFonts w:ascii="Helvetica" w:hAnsi="Helvetica" w:cs="Helvetica"/>
          <w:b/>
          <w:bCs/>
          <w:color w:val="222222"/>
          <w:sz w:val="21"/>
          <w:szCs w:val="21"/>
        </w:rPr>
        <w:t>.</w:t>
      </w:r>
    </w:p>
    <w:p w14:paraId="09989AB6" w14:textId="77777777" w:rsidR="00FC247D" w:rsidRPr="00FC247D" w:rsidRDefault="00FC247D" w:rsidP="00FC247D">
      <w:pPr>
        <w:rPr>
          <w:rFonts w:ascii="Helvetica" w:hAnsi="Helvetica" w:cs="Helvetica"/>
          <w:b/>
          <w:bCs/>
          <w:color w:val="222222"/>
          <w:sz w:val="21"/>
          <w:szCs w:val="21"/>
        </w:rPr>
      </w:pPr>
    </w:p>
    <w:p w14:paraId="3E73E69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Синхронизация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культур</w:t>
      </w:r>
      <w:r w:rsidRPr="00FC247D">
        <w:rPr>
          <w:rFonts w:ascii="Helvetica" w:hAnsi="Helvetica" w:cs="Helvetica"/>
          <w:b/>
          <w:bCs/>
          <w:color w:val="222222"/>
          <w:sz w:val="21"/>
          <w:szCs w:val="21"/>
        </w:rPr>
        <w:t xml:space="preserve"> Drosophiia viriiis.</w:t>
      </w:r>
    </w:p>
    <w:p w14:paraId="7F61608D" w14:textId="77777777" w:rsidR="00FC247D" w:rsidRPr="00FC247D" w:rsidRDefault="00FC247D" w:rsidP="00FC247D">
      <w:pPr>
        <w:rPr>
          <w:rFonts w:ascii="Helvetica" w:hAnsi="Helvetica" w:cs="Helvetica"/>
          <w:b/>
          <w:bCs/>
          <w:color w:val="222222"/>
          <w:sz w:val="21"/>
          <w:szCs w:val="21"/>
        </w:rPr>
      </w:pPr>
    </w:p>
    <w:p w14:paraId="55C2088B"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Изучение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влияния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состояние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нейросекреторной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системы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мозга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D.viriiis.</w:t>
      </w:r>
    </w:p>
    <w:p w14:paraId="0FCE9823" w14:textId="77777777" w:rsidR="00FC247D" w:rsidRPr="00FC247D" w:rsidRDefault="00FC247D" w:rsidP="00FC247D">
      <w:pPr>
        <w:rPr>
          <w:rFonts w:ascii="Helvetica" w:hAnsi="Helvetica" w:cs="Helvetica"/>
          <w:b/>
          <w:bCs/>
          <w:color w:val="222222"/>
          <w:sz w:val="21"/>
          <w:szCs w:val="21"/>
        </w:rPr>
      </w:pPr>
    </w:p>
    <w:p w14:paraId="03AF2FD0"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Получение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тотальных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препаратов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кольцевой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слюнной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имагинальных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дисков</w:t>
      </w:r>
      <w:r w:rsidRPr="00FC247D">
        <w:rPr>
          <w:rFonts w:ascii="Helvetica" w:hAnsi="Helvetica" w:cs="Helvetica"/>
          <w:b/>
          <w:bCs/>
          <w:color w:val="222222"/>
          <w:sz w:val="21"/>
          <w:szCs w:val="21"/>
        </w:rPr>
        <w:t>.</w:t>
      </w:r>
    </w:p>
    <w:p w14:paraId="72CA01C5" w14:textId="77777777" w:rsidR="00FC247D" w:rsidRPr="00FC247D" w:rsidRDefault="00FC247D" w:rsidP="00FC247D">
      <w:pPr>
        <w:rPr>
          <w:rFonts w:ascii="Helvetica" w:hAnsi="Helvetica" w:cs="Helvetica"/>
          <w:b/>
          <w:bCs/>
          <w:color w:val="222222"/>
          <w:sz w:val="21"/>
          <w:szCs w:val="21"/>
        </w:rPr>
      </w:pPr>
    </w:p>
    <w:p w14:paraId="4AB2E025"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ПТЖ</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термочувствительной</w:t>
      </w:r>
      <w:r w:rsidRPr="00FC247D">
        <w:rPr>
          <w:rFonts w:ascii="Helvetica" w:hAnsi="Helvetica" w:cs="Helvetica"/>
          <w:b/>
          <w:bCs/>
          <w:color w:val="222222"/>
          <w:sz w:val="21"/>
          <w:szCs w:val="21"/>
        </w:rPr>
        <w:t xml:space="preserve"> 147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D.virilis.</w:t>
      </w:r>
    </w:p>
    <w:p w14:paraId="4B4DD5C4" w14:textId="77777777" w:rsidR="00FC247D" w:rsidRPr="00FC247D" w:rsidRDefault="00FC247D" w:rsidP="00FC247D">
      <w:pPr>
        <w:rPr>
          <w:rFonts w:ascii="Helvetica" w:hAnsi="Helvetica" w:cs="Helvetica"/>
          <w:b/>
          <w:bCs/>
          <w:color w:val="222222"/>
          <w:sz w:val="21"/>
          <w:szCs w:val="21"/>
        </w:rPr>
      </w:pPr>
    </w:p>
    <w:p w14:paraId="040E9061"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Обработка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экзогенными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гормонами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экдизоном</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устойчивой</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неустойчивой</w:t>
      </w:r>
      <w:r w:rsidRPr="00FC247D">
        <w:rPr>
          <w:rFonts w:ascii="Helvetica" w:hAnsi="Helvetica" w:cs="Helvetica"/>
          <w:b/>
          <w:bCs/>
          <w:color w:val="222222"/>
          <w:sz w:val="21"/>
          <w:szCs w:val="21"/>
        </w:rPr>
        <w:t xml:space="preserve"> (147) </w:t>
      </w:r>
      <w:r w:rsidRPr="00FC247D">
        <w:rPr>
          <w:rFonts w:ascii="Helvetica" w:hAnsi="Helvetica" w:cs="Helvetica" w:hint="eastAsia"/>
          <w:b/>
          <w:bCs/>
          <w:color w:val="222222"/>
          <w:sz w:val="21"/>
          <w:szCs w:val="21"/>
        </w:rPr>
        <w:t>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действию</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ЛИНИЙ</w:t>
      </w:r>
      <w:r w:rsidRPr="00FC247D">
        <w:rPr>
          <w:rFonts w:ascii="Helvetica" w:hAnsi="Helvetica" w:cs="Helvetica"/>
          <w:b/>
          <w:bCs/>
          <w:color w:val="222222"/>
          <w:sz w:val="21"/>
          <w:szCs w:val="21"/>
        </w:rPr>
        <w:t xml:space="preserve"> D.virilis.</w:t>
      </w:r>
    </w:p>
    <w:p w14:paraId="3DC59A5A" w14:textId="77777777" w:rsidR="00FC247D" w:rsidRPr="00FC247D" w:rsidRDefault="00FC247D" w:rsidP="00FC247D">
      <w:pPr>
        <w:rPr>
          <w:rFonts w:ascii="Helvetica" w:hAnsi="Helvetica" w:cs="Helvetica"/>
          <w:b/>
          <w:bCs/>
          <w:color w:val="222222"/>
          <w:sz w:val="21"/>
          <w:szCs w:val="21"/>
        </w:rPr>
      </w:pPr>
    </w:p>
    <w:p w14:paraId="60BF429D"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Селекция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термоустойчивой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сублинии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неустойчивой</w:t>
      </w:r>
    </w:p>
    <w:p w14:paraId="246B6BA9" w14:textId="77777777" w:rsidR="00FC247D" w:rsidRPr="00FC247D" w:rsidRDefault="00FC247D" w:rsidP="00FC247D">
      <w:pPr>
        <w:rPr>
          <w:rFonts w:ascii="Helvetica" w:hAnsi="Helvetica" w:cs="Helvetica"/>
          <w:b/>
          <w:bCs/>
          <w:color w:val="222222"/>
          <w:sz w:val="21"/>
          <w:szCs w:val="21"/>
        </w:rPr>
      </w:pPr>
    </w:p>
    <w:p w14:paraId="480DF814"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b/>
          <w:bCs/>
          <w:color w:val="222222"/>
          <w:sz w:val="21"/>
          <w:szCs w:val="21"/>
        </w:rPr>
        <w:t xml:space="preserve">147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D.virilis</w:t>
      </w:r>
    </w:p>
    <w:p w14:paraId="5AF2EE42" w14:textId="77777777" w:rsidR="00FC247D" w:rsidRPr="00FC247D" w:rsidRDefault="00FC247D" w:rsidP="00FC247D">
      <w:pPr>
        <w:rPr>
          <w:rFonts w:ascii="Helvetica" w:hAnsi="Helvetica" w:cs="Helvetica"/>
          <w:b/>
          <w:bCs/>
          <w:color w:val="222222"/>
          <w:sz w:val="21"/>
          <w:szCs w:val="21"/>
        </w:rPr>
      </w:pPr>
    </w:p>
    <w:p w14:paraId="34AB2F65"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Статистическая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обработка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результатов</w:t>
      </w:r>
      <w:r w:rsidRPr="00FC247D">
        <w:rPr>
          <w:rFonts w:ascii="Helvetica" w:hAnsi="Helvetica" w:cs="Helvetica"/>
          <w:b/>
          <w:bCs/>
          <w:color w:val="222222"/>
          <w:sz w:val="21"/>
          <w:szCs w:val="21"/>
        </w:rPr>
        <w:t>.</w:t>
      </w:r>
    </w:p>
    <w:p w14:paraId="2646123B" w14:textId="77777777" w:rsidR="00FC247D" w:rsidRPr="00FC247D" w:rsidRDefault="00FC247D" w:rsidP="00FC247D">
      <w:pPr>
        <w:rPr>
          <w:rFonts w:ascii="Helvetica" w:hAnsi="Helvetica" w:cs="Helvetica"/>
          <w:b/>
          <w:bCs/>
          <w:color w:val="222222"/>
          <w:sz w:val="21"/>
          <w:szCs w:val="21"/>
        </w:rPr>
      </w:pPr>
    </w:p>
    <w:p w14:paraId="6936216C"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b/>
          <w:bCs/>
          <w:color w:val="222222"/>
          <w:sz w:val="21"/>
          <w:szCs w:val="21"/>
        </w:rPr>
        <w:lastRenderedPageBreak/>
        <w:t>1</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РЕЗУЛЬТАТЫ</w:t>
      </w:r>
    </w:p>
    <w:p w14:paraId="5CAD0AB8" w14:textId="77777777" w:rsidR="00FC247D" w:rsidRPr="00FC247D" w:rsidRDefault="00FC247D" w:rsidP="00FC247D">
      <w:pPr>
        <w:rPr>
          <w:rFonts w:ascii="Helvetica" w:hAnsi="Helvetica" w:cs="Helvetica"/>
          <w:b/>
          <w:bCs/>
          <w:color w:val="222222"/>
          <w:sz w:val="21"/>
          <w:szCs w:val="21"/>
        </w:rPr>
      </w:pPr>
    </w:p>
    <w:p w14:paraId="7581108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состояние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нейросекре</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торной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системы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мозга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Drosophila virilis.</w:t>
      </w:r>
    </w:p>
    <w:p w14:paraId="7364FE03" w14:textId="77777777" w:rsidR="00FC247D" w:rsidRPr="00FC247D" w:rsidRDefault="00FC247D" w:rsidP="00FC247D">
      <w:pPr>
        <w:rPr>
          <w:rFonts w:ascii="Helvetica" w:hAnsi="Helvetica" w:cs="Helvetica"/>
          <w:b/>
          <w:bCs/>
          <w:color w:val="222222"/>
          <w:sz w:val="21"/>
          <w:szCs w:val="21"/>
        </w:rPr>
      </w:pPr>
    </w:p>
    <w:p w14:paraId="04719E9F"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состояние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кольцевой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Drosophila virilis.</w:t>
      </w:r>
    </w:p>
    <w:p w14:paraId="15DEF209" w14:textId="77777777" w:rsidR="00FC247D" w:rsidRPr="00FC247D" w:rsidRDefault="00FC247D" w:rsidP="00FC247D">
      <w:pPr>
        <w:rPr>
          <w:rFonts w:ascii="Helvetica" w:hAnsi="Helvetica" w:cs="Helvetica"/>
          <w:b/>
          <w:bCs/>
          <w:color w:val="222222"/>
          <w:sz w:val="21"/>
          <w:szCs w:val="21"/>
        </w:rPr>
      </w:pPr>
    </w:p>
    <w:p w14:paraId="24F8068F"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повышенной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размеры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имагиналь</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дисков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слюнных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кольцевой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Drosophila virilis.</w:t>
      </w:r>
    </w:p>
    <w:p w14:paraId="5A2053C5" w14:textId="77777777" w:rsidR="00FC247D" w:rsidRPr="00FC247D" w:rsidRDefault="00FC247D" w:rsidP="00FC247D">
      <w:pPr>
        <w:rPr>
          <w:rFonts w:ascii="Helvetica" w:hAnsi="Helvetica" w:cs="Helvetica"/>
          <w:b/>
          <w:bCs/>
          <w:color w:val="222222"/>
          <w:sz w:val="21"/>
          <w:szCs w:val="21"/>
        </w:rPr>
      </w:pPr>
    </w:p>
    <w:p w14:paraId="253A92C5"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повышенной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спектр</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эстераз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Drosophila virilis.</w:t>
      </w:r>
    </w:p>
    <w:p w14:paraId="531D601D" w14:textId="77777777" w:rsidR="00FC247D" w:rsidRPr="00FC247D" w:rsidRDefault="00FC247D" w:rsidP="00FC247D">
      <w:pPr>
        <w:rPr>
          <w:rFonts w:ascii="Helvetica" w:hAnsi="Helvetica" w:cs="Helvetica"/>
          <w:b/>
          <w:bCs/>
          <w:color w:val="222222"/>
          <w:sz w:val="21"/>
          <w:szCs w:val="21"/>
        </w:rPr>
      </w:pPr>
    </w:p>
    <w:p w14:paraId="28FD1C7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ei -</w:t>
      </w:r>
      <w:r w:rsidRPr="00FC247D">
        <w:rPr>
          <w:rFonts w:ascii="Helvetica" w:hAnsi="Helvetica" w:cs="Helvetica" w:hint="eastAsia"/>
          <w:b/>
          <w:bCs/>
          <w:color w:val="222222"/>
          <w:sz w:val="21"/>
          <w:szCs w:val="21"/>
        </w:rPr>
        <w:t>экдизона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аналогов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спектр</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эсте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выживаемость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особей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линий</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D.virilis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нормальной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w:t>
      </w:r>
    </w:p>
    <w:p w14:paraId="113ACD17" w14:textId="77777777" w:rsidR="00FC247D" w:rsidRPr="00FC247D" w:rsidRDefault="00FC247D" w:rsidP="00FC247D">
      <w:pPr>
        <w:rPr>
          <w:rFonts w:ascii="Helvetica" w:hAnsi="Helvetica" w:cs="Helvetica"/>
          <w:b/>
          <w:bCs/>
          <w:color w:val="222222"/>
          <w:sz w:val="21"/>
          <w:szCs w:val="21"/>
        </w:rPr>
      </w:pPr>
    </w:p>
    <w:p w14:paraId="17DAB17E"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экдизона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zr-512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выживаемость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линий</w:t>
      </w:r>
      <w:r w:rsidRPr="00FC247D">
        <w:rPr>
          <w:rFonts w:ascii="Helvetica" w:hAnsi="Helvetica" w:cs="Helvetica"/>
          <w:b/>
          <w:bCs/>
          <w:color w:val="222222"/>
          <w:sz w:val="21"/>
          <w:szCs w:val="21"/>
        </w:rPr>
        <w:t xml:space="preserve"> 101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147 D.virilis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ратуры</w:t>
      </w:r>
      <w:r w:rsidRPr="00FC247D">
        <w:rPr>
          <w:rFonts w:ascii="Helvetica" w:hAnsi="Helvetica" w:cs="Helvetica"/>
          <w:b/>
          <w:bCs/>
          <w:color w:val="222222"/>
          <w:sz w:val="21"/>
          <w:szCs w:val="21"/>
        </w:rPr>
        <w:t>.</w:t>
      </w:r>
    </w:p>
    <w:p w14:paraId="3BD7E2D9" w14:textId="77777777" w:rsidR="00FC247D" w:rsidRPr="00FC247D" w:rsidRDefault="00FC247D" w:rsidP="00FC247D">
      <w:pPr>
        <w:rPr>
          <w:rFonts w:ascii="Helvetica" w:hAnsi="Helvetica" w:cs="Helvetica"/>
          <w:b/>
          <w:bCs/>
          <w:color w:val="222222"/>
          <w:sz w:val="21"/>
          <w:szCs w:val="21"/>
        </w:rPr>
      </w:pPr>
    </w:p>
    <w:p w14:paraId="642681E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аналога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ИГ</w:t>
      </w:r>
      <w:r w:rsidRPr="00FC247D">
        <w:rPr>
          <w:rFonts w:ascii="Helvetica" w:hAnsi="Helvetica" w:cs="Helvetica"/>
          <w:b/>
          <w:bCs/>
          <w:color w:val="222222"/>
          <w:sz w:val="21"/>
          <w:szCs w:val="21"/>
        </w:rPr>
        <w:t xml:space="preserve"> (zr-512)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размеры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слюнных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желез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имагинальных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дисков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ПТЖ</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линии</w:t>
      </w:r>
      <w:r w:rsidRPr="00FC247D">
        <w:rPr>
          <w:rFonts w:ascii="Helvetica" w:hAnsi="Helvetica" w:cs="Helvetica"/>
          <w:b/>
          <w:bCs/>
          <w:color w:val="222222"/>
          <w:sz w:val="21"/>
          <w:szCs w:val="21"/>
        </w:rPr>
        <w:t xml:space="preserve"> 147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различных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w:t>
      </w:r>
    </w:p>
    <w:p w14:paraId="3451C040" w14:textId="77777777" w:rsidR="00FC247D" w:rsidRPr="00FC247D" w:rsidRDefault="00FC247D" w:rsidP="00FC247D">
      <w:pPr>
        <w:rPr>
          <w:rFonts w:ascii="Helvetica" w:hAnsi="Helvetica" w:cs="Helvetica"/>
          <w:b/>
          <w:bCs/>
          <w:color w:val="222222"/>
          <w:sz w:val="21"/>
          <w:szCs w:val="21"/>
        </w:rPr>
      </w:pPr>
    </w:p>
    <w:p w14:paraId="3F492879"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Селекция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термоустойчивой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сублинии</w:t>
      </w:r>
      <w:r w:rsidRPr="00FC247D">
        <w:rPr>
          <w:rFonts w:ascii="Helvetica" w:hAnsi="Helvetica" w:cs="Helvetica"/>
          <w:b/>
          <w:bCs/>
          <w:color w:val="222222"/>
          <w:sz w:val="21"/>
          <w:szCs w:val="21"/>
        </w:rPr>
        <w:t>.</w:t>
      </w:r>
    </w:p>
    <w:p w14:paraId="74A27FE6" w14:textId="77777777" w:rsidR="00FC247D" w:rsidRPr="00FC247D" w:rsidRDefault="00FC247D" w:rsidP="00FC247D">
      <w:pPr>
        <w:rPr>
          <w:rFonts w:ascii="Helvetica" w:hAnsi="Helvetica" w:cs="Helvetica"/>
          <w:b/>
          <w:bCs/>
          <w:color w:val="222222"/>
          <w:sz w:val="21"/>
          <w:szCs w:val="21"/>
        </w:rPr>
      </w:pPr>
    </w:p>
    <w:p w14:paraId="19118182"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Анализ</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нейросекреторной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системы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эндокринной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системы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личинок</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сублинии</w:t>
      </w:r>
      <w:r w:rsidRPr="00FC247D">
        <w:rPr>
          <w:rFonts w:ascii="Helvetica" w:hAnsi="Helvetica" w:cs="Helvetica"/>
          <w:b/>
          <w:bCs/>
          <w:color w:val="222222"/>
          <w:sz w:val="21"/>
          <w:szCs w:val="21"/>
        </w:rPr>
        <w:t xml:space="preserve"> 147S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различных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температурных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w:t>
      </w:r>
    </w:p>
    <w:p w14:paraId="4FA221E1" w14:textId="77777777" w:rsidR="00FC247D" w:rsidRPr="00FC247D" w:rsidRDefault="00FC247D" w:rsidP="00FC247D">
      <w:pPr>
        <w:rPr>
          <w:rFonts w:ascii="Helvetica" w:hAnsi="Helvetica" w:cs="Helvetica"/>
          <w:b/>
          <w:bCs/>
          <w:color w:val="222222"/>
          <w:sz w:val="21"/>
          <w:szCs w:val="21"/>
        </w:rPr>
      </w:pPr>
    </w:p>
    <w:p w14:paraId="19FAA3C9"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lastRenderedPageBreak/>
        <w:t>Генетический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контроль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уровня</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активности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ЮГ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выживаемости</w:t>
      </w:r>
      <w:r w:rsidRPr="00FC247D">
        <w:rPr>
          <w:rFonts w:ascii="Helvetica" w:hAnsi="Helvetica" w:cs="Helvetica"/>
          <w:b/>
          <w:bCs/>
          <w:color w:val="222222"/>
          <w:sz w:val="21"/>
          <w:szCs w:val="21"/>
        </w:rPr>
        <w:t xml:space="preserve"> D.virilis </w:t>
      </w:r>
      <w:r w:rsidRPr="00FC247D">
        <w:rPr>
          <w:rFonts w:ascii="Helvetica" w:hAnsi="Helvetica" w:cs="Helvetica" w:hint="eastAsia"/>
          <w:b/>
          <w:bCs/>
          <w:color w:val="222222"/>
          <w:sz w:val="21"/>
          <w:szCs w:val="21"/>
        </w:rPr>
        <w:t>в</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условиях</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ПО</w:t>
      </w:r>
    </w:p>
    <w:p w14:paraId="3F6A10D7" w14:textId="77777777" w:rsidR="00FC247D" w:rsidRPr="00FC247D" w:rsidRDefault="00FC247D" w:rsidP="00FC247D">
      <w:pPr>
        <w:rPr>
          <w:rFonts w:ascii="Helvetica" w:hAnsi="Helvetica" w:cs="Helvetica"/>
          <w:b/>
          <w:bCs/>
          <w:color w:val="222222"/>
          <w:sz w:val="21"/>
          <w:szCs w:val="21"/>
        </w:rPr>
      </w:pPr>
    </w:p>
    <w:p w14:paraId="6314D222"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Стадио</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и</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органоспецифичность</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Dro-sophila virilis.</w:t>
      </w:r>
    </w:p>
    <w:p w14:paraId="30CE4DE0" w14:textId="77777777" w:rsidR="00FC247D" w:rsidRPr="00FC247D" w:rsidRDefault="00FC247D" w:rsidP="00FC247D">
      <w:pPr>
        <w:rPr>
          <w:rFonts w:ascii="Helvetica" w:hAnsi="Helvetica" w:cs="Helvetica"/>
          <w:b/>
          <w:bCs/>
          <w:color w:val="222222"/>
          <w:sz w:val="21"/>
          <w:szCs w:val="21"/>
        </w:rPr>
      </w:pPr>
    </w:p>
    <w:p w14:paraId="758E56F3" w14:textId="77777777" w:rsidR="00FC247D" w:rsidRPr="00FC247D" w:rsidRDefault="00FC247D" w:rsidP="00FC247D">
      <w:pPr>
        <w:rPr>
          <w:rFonts w:ascii="Helvetica" w:hAnsi="Helvetica" w:cs="Helvetica"/>
          <w:b/>
          <w:bCs/>
          <w:color w:val="222222"/>
          <w:sz w:val="21"/>
          <w:szCs w:val="21"/>
        </w:rPr>
      </w:pPr>
      <w:r w:rsidRPr="00FC247D">
        <w:rPr>
          <w:rFonts w:ascii="Helvetica" w:hAnsi="Helvetica" w:cs="Helvetica" w:hint="eastAsia"/>
          <w:b/>
          <w:bCs/>
          <w:color w:val="222222"/>
          <w:sz w:val="21"/>
          <w:szCs w:val="21"/>
        </w:rPr>
        <w:t>Влияние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высокой</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температуры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на</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содержание</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КГ</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эсте</w:t>
      </w:r>
      <w:r w:rsidRPr="00FC247D">
        <w:rPr>
          <w:rFonts w:ascii="Helvetica" w:hAnsi="Helvetica" w:cs="Helvetica"/>
          <w:b/>
          <w:bCs/>
          <w:color w:val="222222"/>
          <w:sz w:val="21"/>
          <w:szCs w:val="21"/>
        </w:rPr>
        <w:t>-</w:t>
      </w:r>
      <w:r w:rsidRPr="00FC247D">
        <w:rPr>
          <w:rFonts w:ascii="Helvetica" w:hAnsi="Helvetica" w:cs="Helvetica" w:hint="eastAsia"/>
          <w:b/>
          <w:bCs/>
          <w:color w:val="222222"/>
          <w:sz w:val="21"/>
          <w:szCs w:val="21"/>
        </w:rPr>
        <w:t>разы</w:t>
      </w:r>
      <w:r w:rsidRPr="00FC247D">
        <w:rPr>
          <w:rFonts w:ascii="Helvetica" w:hAnsi="Helvetica" w:cs="Helvetica"/>
          <w:b/>
          <w:bCs/>
          <w:color w:val="222222"/>
          <w:sz w:val="21"/>
          <w:szCs w:val="21"/>
        </w:rPr>
        <w:t xml:space="preserve"> </w:t>
      </w:r>
      <w:r w:rsidRPr="00FC247D">
        <w:rPr>
          <w:rFonts w:ascii="Helvetica" w:hAnsi="Helvetica" w:cs="Helvetica" w:hint="eastAsia"/>
          <w:b/>
          <w:bCs/>
          <w:color w:val="222222"/>
          <w:sz w:val="21"/>
          <w:szCs w:val="21"/>
        </w:rPr>
        <w:t>у</w:t>
      </w:r>
      <w:r w:rsidRPr="00FC247D">
        <w:rPr>
          <w:rFonts w:ascii="Helvetica" w:hAnsi="Helvetica" w:cs="Helvetica"/>
          <w:b/>
          <w:bCs/>
          <w:color w:val="222222"/>
          <w:sz w:val="21"/>
          <w:szCs w:val="21"/>
        </w:rPr>
        <w:t xml:space="preserve"> Drosophila virilis.</w:t>
      </w:r>
    </w:p>
    <w:p w14:paraId="70AA9A8A" w14:textId="77777777" w:rsidR="00FC247D" w:rsidRPr="00FC247D" w:rsidRDefault="00FC247D" w:rsidP="00FC247D">
      <w:pPr>
        <w:rPr>
          <w:rFonts w:ascii="Helvetica" w:hAnsi="Helvetica" w:cs="Helvetica"/>
          <w:b/>
          <w:bCs/>
          <w:color w:val="222222"/>
          <w:sz w:val="21"/>
          <w:szCs w:val="21"/>
        </w:rPr>
      </w:pPr>
    </w:p>
    <w:p w14:paraId="109CC004" w14:textId="5BF7A07C" w:rsidR="00484EB4" w:rsidRPr="00FC247D" w:rsidRDefault="00FC247D" w:rsidP="00FC247D">
      <w:r w:rsidRPr="00FC247D">
        <w:rPr>
          <w:rFonts w:ascii="Helvetica" w:hAnsi="Helvetica" w:cs="Helvetica"/>
          <w:b/>
          <w:bCs/>
          <w:color w:val="222222"/>
          <w:sz w:val="21"/>
          <w:szCs w:val="21"/>
        </w:rPr>
        <w:t xml:space="preserve">V. </w:t>
      </w:r>
      <w:r w:rsidRPr="00FC247D">
        <w:rPr>
          <w:rFonts w:ascii="Helvetica" w:hAnsi="Helvetica" w:cs="Helvetica" w:hint="eastAsia"/>
          <w:b/>
          <w:bCs/>
          <w:color w:val="222222"/>
          <w:sz w:val="21"/>
          <w:szCs w:val="21"/>
        </w:rPr>
        <w:t>ОБСУЖДЕНИЕ</w:t>
      </w:r>
      <w:r w:rsidRPr="00FC247D">
        <w:rPr>
          <w:rFonts w:ascii="Helvetica" w:hAnsi="Helvetica" w:cs="Helvetica"/>
          <w:b/>
          <w:bCs/>
          <w:color w:val="222222"/>
          <w:sz w:val="21"/>
          <w:szCs w:val="21"/>
        </w:rPr>
        <w:t>.</w:t>
      </w:r>
    </w:p>
    <w:sectPr w:rsidR="00484EB4" w:rsidRPr="00FC24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765C" w14:textId="77777777" w:rsidR="00C3462D" w:rsidRDefault="00C3462D">
      <w:pPr>
        <w:spacing w:after="0" w:line="240" w:lineRule="auto"/>
      </w:pPr>
      <w:r>
        <w:separator/>
      </w:r>
    </w:p>
  </w:endnote>
  <w:endnote w:type="continuationSeparator" w:id="0">
    <w:p w14:paraId="2DBBB5E9" w14:textId="77777777" w:rsidR="00C3462D" w:rsidRDefault="00C3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1D67" w14:textId="77777777" w:rsidR="00C3462D" w:rsidRDefault="00C3462D"/>
    <w:p w14:paraId="7BEFC212" w14:textId="77777777" w:rsidR="00C3462D" w:rsidRDefault="00C3462D"/>
    <w:p w14:paraId="37F51B95" w14:textId="77777777" w:rsidR="00C3462D" w:rsidRDefault="00C3462D"/>
    <w:p w14:paraId="51300476" w14:textId="77777777" w:rsidR="00C3462D" w:rsidRDefault="00C3462D"/>
    <w:p w14:paraId="3A27FAD5" w14:textId="77777777" w:rsidR="00C3462D" w:rsidRDefault="00C3462D"/>
    <w:p w14:paraId="2ACEA0A9" w14:textId="77777777" w:rsidR="00C3462D" w:rsidRDefault="00C3462D"/>
    <w:p w14:paraId="53F640B8" w14:textId="77777777" w:rsidR="00C3462D" w:rsidRDefault="00C346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01C629" wp14:editId="581BF4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5C9D4" w14:textId="77777777" w:rsidR="00C3462D" w:rsidRDefault="00C34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01C6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5C9D4" w14:textId="77777777" w:rsidR="00C3462D" w:rsidRDefault="00C34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DBE11" w14:textId="77777777" w:rsidR="00C3462D" w:rsidRDefault="00C3462D"/>
    <w:p w14:paraId="7511693D" w14:textId="77777777" w:rsidR="00C3462D" w:rsidRDefault="00C3462D"/>
    <w:p w14:paraId="37FF4BE9" w14:textId="77777777" w:rsidR="00C3462D" w:rsidRDefault="00C346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AECC7" wp14:editId="5DDA6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2C65" w14:textId="77777777" w:rsidR="00C3462D" w:rsidRDefault="00C3462D"/>
                          <w:p w14:paraId="21500EA3" w14:textId="77777777" w:rsidR="00C3462D" w:rsidRDefault="00C34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AEC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C2C65" w14:textId="77777777" w:rsidR="00C3462D" w:rsidRDefault="00C3462D"/>
                    <w:p w14:paraId="21500EA3" w14:textId="77777777" w:rsidR="00C3462D" w:rsidRDefault="00C34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100222" w14:textId="77777777" w:rsidR="00C3462D" w:rsidRDefault="00C3462D"/>
    <w:p w14:paraId="792EC00B" w14:textId="77777777" w:rsidR="00C3462D" w:rsidRDefault="00C3462D">
      <w:pPr>
        <w:rPr>
          <w:sz w:val="2"/>
          <w:szCs w:val="2"/>
        </w:rPr>
      </w:pPr>
    </w:p>
    <w:p w14:paraId="118A6334" w14:textId="77777777" w:rsidR="00C3462D" w:rsidRDefault="00C3462D"/>
    <w:p w14:paraId="050C8973" w14:textId="77777777" w:rsidR="00C3462D" w:rsidRDefault="00C3462D">
      <w:pPr>
        <w:spacing w:after="0" w:line="240" w:lineRule="auto"/>
      </w:pPr>
    </w:p>
  </w:footnote>
  <w:footnote w:type="continuationSeparator" w:id="0">
    <w:p w14:paraId="04F607D3" w14:textId="77777777" w:rsidR="00C3462D" w:rsidRDefault="00C3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2D"/>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210867</TotalTime>
  <Pages>5</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2087</cp:revision>
  <cp:lastPrinted>2009-02-06T05:36:00Z</cp:lastPrinted>
  <dcterms:created xsi:type="dcterms:W3CDTF">2024-01-07T13:43:00Z</dcterms:created>
  <dcterms:modified xsi:type="dcterms:W3CDTF">2025-11-20T08:54:00Z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