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96170" w:rsidRDefault="00D96170" w:rsidP="00D96170">
      <w:r w:rsidRPr="00263F71">
        <w:rPr>
          <w:rFonts w:ascii="Times New Roman" w:eastAsia="Times New Roman" w:hAnsi="Times New Roman" w:cs="Times New Roman"/>
          <w:b/>
          <w:bCs/>
          <w:sz w:val="24"/>
          <w:szCs w:val="24"/>
          <w:lang w:eastAsia="ru-RU"/>
        </w:rPr>
        <w:t xml:space="preserve">Лукін Сергій Юрійович, </w:t>
      </w:r>
      <w:r w:rsidRPr="00263F71">
        <w:rPr>
          <w:rFonts w:ascii="Times New Roman" w:eastAsia="Times New Roman" w:hAnsi="Times New Roman" w:cs="Times New Roman"/>
          <w:bCs/>
          <w:sz w:val="24"/>
          <w:szCs w:val="24"/>
          <w:lang w:eastAsia="ru-RU"/>
        </w:rPr>
        <w:t>директор, Регіональний центр підвищення кваліфікації Київської області. Назва дисертації: “Механізми формування публічного простору в процесах державотворення в Україні”. Шифр та назва спеціальності</w:t>
      </w:r>
      <w:r w:rsidRPr="00263F71">
        <w:rPr>
          <w:rFonts w:ascii="Times New Roman" w:eastAsia="Times New Roman" w:hAnsi="Times New Roman" w:cs="Times New Roman"/>
          <w:bCs/>
          <w:sz w:val="24"/>
          <w:szCs w:val="24"/>
          <w:lang w:eastAsia="ru-RU"/>
        </w:rPr>
        <w:softHyphen/>
        <w:t xml:space="preserve"> ‒ 25.00.02 </w:t>
      </w:r>
      <w:r w:rsidRPr="00263F71">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4111C7" w:rsidRPr="00D961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96170" w:rsidRPr="00D961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DC80A-9E65-40D1-8FE1-FB849AAC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2021-03-18T16:28:00Z</dcterms:created>
  <dcterms:modified xsi:type="dcterms:W3CDTF">2021-03-19T10:32:00Z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