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38" w:rsidRDefault="007B5F38" w:rsidP="007B5F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Горбань Іванна Ігорівна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терапевтичної</w:t>
      </w:r>
    </w:p>
    <w:p w:rsidR="007B5F38" w:rsidRDefault="007B5F38" w:rsidP="007B5F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стоматології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B5F38" w:rsidRDefault="007B5F38" w:rsidP="007B5F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перелому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нижньої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щелепи</w:t>
      </w:r>
    </w:p>
    <w:p w:rsidR="007B5F38" w:rsidRDefault="007B5F38" w:rsidP="007B5F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політравми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корекція</w:t>
      </w:r>
    </w:p>
    <w:p w:rsidR="007B5F38" w:rsidRDefault="007B5F38" w:rsidP="007B5F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клініко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експериментальне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(221 </w:t>
      </w: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w:t>
      </w:r>
    </w:p>
    <w:p w:rsidR="007B5F38" w:rsidRDefault="007B5F38" w:rsidP="007B5F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58.601.041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Тернопільському</w:t>
      </w:r>
    </w:p>
    <w:p w:rsidR="008625C9" w:rsidRPr="007B5F38" w:rsidRDefault="007B5F38" w:rsidP="007B5F38">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Горбачевського</w:t>
      </w:r>
    </w:p>
    <w:sectPr w:rsidR="008625C9" w:rsidRPr="007B5F3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7B5F38" w:rsidRPr="007B5F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2FA4E-ACD5-4E4A-92BF-95B0A91E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2022-02-03T08:05:00Z</dcterms:created>
  <dcterms:modified xsi:type="dcterms:W3CDTF">2022-02-03T08:29:00Z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