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0A36" w14:textId="58642BBE" w:rsidR="00063EA5" w:rsidRDefault="00BF6BCA" w:rsidP="00BF6BCA">
      <w:r w:rsidRPr="00BF6BCA">
        <w:rPr>
          <w:rFonts w:hint="eastAsia"/>
        </w:rPr>
        <w:t>Щеглова</w:t>
      </w:r>
      <w:r w:rsidRPr="00BF6BCA">
        <w:t xml:space="preserve"> </w:t>
      </w:r>
      <w:r w:rsidRPr="00BF6BCA">
        <w:rPr>
          <w:rFonts w:hint="eastAsia"/>
        </w:rPr>
        <w:t>Инна</w:t>
      </w:r>
      <w:r w:rsidRPr="00BF6BCA">
        <w:t xml:space="preserve"> </w:t>
      </w:r>
      <w:r w:rsidRPr="00BF6BCA">
        <w:rPr>
          <w:rFonts w:hint="eastAsia"/>
        </w:rPr>
        <w:t>Владимировна</w:t>
      </w:r>
      <w:r>
        <w:t xml:space="preserve"> </w:t>
      </w:r>
      <w:r w:rsidRPr="00BF6BCA">
        <w:rPr>
          <w:rFonts w:hint="eastAsia"/>
        </w:rPr>
        <w:t>Национально–русское</w:t>
      </w:r>
      <w:r w:rsidRPr="00BF6BCA">
        <w:t xml:space="preserve"> </w:t>
      </w:r>
      <w:r w:rsidRPr="00BF6BCA">
        <w:rPr>
          <w:rFonts w:hint="eastAsia"/>
        </w:rPr>
        <w:t>двуязычие</w:t>
      </w:r>
      <w:r w:rsidRPr="00BF6BCA">
        <w:t xml:space="preserve"> </w:t>
      </w:r>
      <w:r w:rsidRPr="00BF6BCA">
        <w:rPr>
          <w:rFonts w:hint="eastAsia"/>
        </w:rPr>
        <w:t>в</w:t>
      </w:r>
      <w:r w:rsidRPr="00BF6BCA">
        <w:t xml:space="preserve"> </w:t>
      </w:r>
      <w:r w:rsidRPr="00BF6BCA">
        <w:rPr>
          <w:rFonts w:hint="eastAsia"/>
        </w:rPr>
        <w:t>коммуникативном</w:t>
      </w:r>
      <w:r w:rsidRPr="00BF6BCA">
        <w:t xml:space="preserve"> </w:t>
      </w:r>
      <w:r w:rsidRPr="00BF6BCA">
        <w:rPr>
          <w:rFonts w:hint="eastAsia"/>
        </w:rPr>
        <w:t>поведении</w:t>
      </w:r>
      <w:r w:rsidRPr="00BF6BCA">
        <w:t xml:space="preserve"> </w:t>
      </w:r>
      <w:r w:rsidRPr="00BF6BCA">
        <w:rPr>
          <w:rFonts w:hint="eastAsia"/>
        </w:rPr>
        <w:t>естественных</w:t>
      </w:r>
      <w:r w:rsidRPr="00BF6BCA">
        <w:t xml:space="preserve"> </w:t>
      </w:r>
      <w:r w:rsidRPr="00BF6BCA">
        <w:rPr>
          <w:rFonts w:hint="eastAsia"/>
        </w:rPr>
        <w:t>билингвов</w:t>
      </w:r>
      <w:r w:rsidRPr="00BF6BCA">
        <w:t xml:space="preserve">: </w:t>
      </w:r>
      <w:r w:rsidRPr="00BF6BCA">
        <w:rPr>
          <w:rFonts w:hint="eastAsia"/>
        </w:rPr>
        <w:t>характеристики</w:t>
      </w:r>
      <w:r w:rsidRPr="00BF6BCA">
        <w:t xml:space="preserve">, </w:t>
      </w:r>
      <w:r w:rsidRPr="00BF6BCA">
        <w:rPr>
          <w:rFonts w:hint="eastAsia"/>
        </w:rPr>
        <w:t>типы</w:t>
      </w:r>
      <w:r w:rsidRPr="00BF6BCA">
        <w:t xml:space="preserve">, </w:t>
      </w:r>
      <w:r w:rsidRPr="00BF6BCA">
        <w:rPr>
          <w:rFonts w:hint="eastAsia"/>
        </w:rPr>
        <w:t>тенденции</w:t>
      </w:r>
    </w:p>
    <w:p w14:paraId="6D340794" w14:textId="77777777" w:rsidR="00BF6BCA" w:rsidRDefault="00BF6BCA" w:rsidP="00BF6BCA">
      <w:r>
        <w:rPr>
          <w:rFonts w:hint="eastAsia"/>
        </w:rPr>
        <w:t>ОГЛАВЛЕНИЕ</w:t>
      </w:r>
      <w:r>
        <w:t xml:space="preserve"> </w:t>
      </w:r>
      <w:r>
        <w:rPr>
          <w:rFonts w:hint="eastAsia"/>
        </w:rPr>
        <w:t>ДИССЕРТАЦИИ</w:t>
      </w:r>
    </w:p>
    <w:p w14:paraId="0013B7B3" w14:textId="77777777" w:rsidR="00BF6BCA" w:rsidRDefault="00BF6BCA" w:rsidP="00BF6BCA">
      <w:r>
        <w:rPr>
          <w:rFonts w:hint="eastAsia"/>
        </w:rPr>
        <w:t>доктор</w:t>
      </w:r>
      <w:r>
        <w:t xml:space="preserve"> </w:t>
      </w:r>
      <w:r>
        <w:rPr>
          <w:rFonts w:hint="eastAsia"/>
        </w:rPr>
        <w:t>наук</w:t>
      </w:r>
      <w:r>
        <w:t xml:space="preserve"> </w:t>
      </w:r>
      <w:r>
        <w:rPr>
          <w:rFonts w:hint="eastAsia"/>
        </w:rPr>
        <w:t>Щеглова</w:t>
      </w:r>
      <w:r>
        <w:t xml:space="preserve"> </w:t>
      </w:r>
      <w:r>
        <w:rPr>
          <w:rFonts w:hint="eastAsia"/>
        </w:rPr>
        <w:t>Инна</w:t>
      </w:r>
      <w:r>
        <w:t xml:space="preserve"> </w:t>
      </w:r>
      <w:r>
        <w:rPr>
          <w:rFonts w:hint="eastAsia"/>
        </w:rPr>
        <w:t>Владимировна</w:t>
      </w:r>
    </w:p>
    <w:p w14:paraId="0F7AF61E" w14:textId="77777777" w:rsidR="00BF6BCA" w:rsidRDefault="00BF6BCA" w:rsidP="00BF6BCA">
      <w:r>
        <w:rPr>
          <w:rFonts w:hint="eastAsia"/>
        </w:rPr>
        <w:t>Введение</w:t>
      </w:r>
    </w:p>
    <w:p w14:paraId="7B409731" w14:textId="77777777" w:rsidR="00BF6BCA" w:rsidRDefault="00BF6BCA" w:rsidP="00BF6BCA"/>
    <w:p w14:paraId="77F5266E" w14:textId="77777777" w:rsidR="00BF6BCA" w:rsidRDefault="00BF6BCA" w:rsidP="00BF6BCA">
      <w:r>
        <w:rPr>
          <w:rFonts w:hint="eastAsia"/>
        </w:rPr>
        <w:t>Глава</w:t>
      </w:r>
      <w:r>
        <w:t xml:space="preserve"> 1. </w:t>
      </w:r>
      <w:r>
        <w:rPr>
          <w:rFonts w:hint="eastAsia"/>
        </w:rPr>
        <w:t>Билингвизм</w:t>
      </w:r>
      <w:r>
        <w:t xml:space="preserve"> </w:t>
      </w:r>
      <w:r>
        <w:rPr>
          <w:rFonts w:hint="eastAsia"/>
        </w:rPr>
        <w:t>как</w:t>
      </w:r>
      <w:r>
        <w:t xml:space="preserve"> </w:t>
      </w:r>
      <w:r>
        <w:rPr>
          <w:rFonts w:hint="eastAsia"/>
        </w:rPr>
        <w:t>индикатор</w:t>
      </w:r>
      <w:r>
        <w:t xml:space="preserve"> </w:t>
      </w:r>
      <w:r>
        <w:rPr>
          <w:rFonts w:hint="eastAsia"/>
        </w:rPr>
        <w:t>языковой</w:t>
      </w:r>
      <w:r>
        <w:t xml:space="preserve"> </w:t>
      </w:r>
      <w:r>
        <w:rPr>
          <w:rFonts w:hint="eastAsia"/>
        </w:rPr>
        <w:t>ситуации</w:t>
      </w:r>
    </w:p>
    <w:p w14:paraId="12D04CDD" w14:textId="77777777" w:rsidR="00BF6BCA" w:rsidRDefault="00BF6BCA" w:rsidP="00BF6BCA"/>
    <w:p w14:paraId="5C217A59" w14:textId="77777777" w:rsidR="00BF6BCA" w:rsidRDefault="00BF6BCA" w:rsidP="00BF6BCA">
      <w:r>
        <w:t xml:space="preserve">1.1. </w:t>
      </w:r>
      <w:r>
        <w:rPr>
          <w:rFonts w:hint="eastAsia"/>
        </w:rPr>
        <w:t>Проблематика</w:t>
      </w:r>
      <w:r>
        <w:t xml:space="preserve"> </w:t>
      </w:r>
      <w:r>
        <w:rPr>
          <w:rFonts w:hint="eastAsia"/>
        </w:rPr>
        <w:t>российской</w:t>
      </w:r>
      <w:r>
        <w:t xml:space="preserve"> </w:t>
      </w:r>
      <w:r>
        <w:rPr>
          <w:rFonts w:hint="eastAsia"/>
        </w:rPr>
        <w:t>социолингвистики</w:t>
      </w:r>
    </w:p>
    <w:p w14:paraId="0B5F8DCA" w14:textId="77777777" w:rsidR="00BF6BCA" w:rsidRDefault="00BF6BCA" w:rsidP="00BF6BCA"/>
    <w:p w14:paraId="6BCF2F9C" w14:textId="77777777" w:rsidR="00BF6BCA" w:rsidRDefault="00BF6BCA" w:rsidP="00BF6BCA">
      <w:r>
        <w:t xml:space="preserve">1.2. </w:t>
      </w:r>
      <w:r>
        <w:rPr>
          <w:rFonts w:hint="eastAsia"/>
        </w:rPr>
        <w:t>Языковая</w:t>
      </w:r>
      <w:r>
        <w:t xml:space="preserve"> </w:t>
      </w:r>
      <w:r>
        <w:rPr>
          <w:rFonts w:hint="eastAsia"/>
        </w:rPr>
        <w:t>ситуация</w:t>
      </w:r>
      <w:r>
        <w:t xml:space="preserve"> </w:t>
      </w:r>
      <w:r>
        <w:rPr>
          <w:rFonts w:hint="eastAsia"/>
        </w:rPr>
        <w:t>как</w:t>
      </w:r>
      <w:r>
        <w:t xml:space="preserve"> </w:t>
      </w:r>
      <w:r>
        <w:rPr>
          <w:rFonts w:hint="eastAsia"/>
        </w:rPr>
        <w:t>ключевая</w:t>
      </w:r>
      <w:r>
        <w:t xml:space="preserve"> </w:t>
      </w:r>
      <w:r>
        <w:rPr>
          <w:rFonts w:hint="eastAsia"/>
        </w:rPr>
        <w:t>проблема</w:t>
      </w:r>
      <w:r>
        <w:t xml:space="preserve"> </w:t>
      </w:r>
      <w:r>
        <w:rPr>
          <w:rFonts w:hint="eastAsia"/>
        </w:rPr>
        <w:t>социолингвистики</w:t>
      </w:r>
    </w:p>
    <w:p w14:paraId="06625A7A" w14:textId="77777777" w:rsidR="00BF6BCA" w:rsidRDefault="00BF6BCA" w:rsidP="00BF6BCA"/>
    <w:p w14:paraId="0635B5E4" w14:textId="77777777" w:rsidR="00BF6BCA" w:rsidRDefault="00BF6BCA" w:rsidP="00BF6BCA">
      <w:r>
        <w:t xml:space="preserve">1.3. </w:t>
      </w:r>
      <w:r>
        <w:rPr>
          <w:rFonts w:hint="eastAsia"/>
        </w:rPr>
        <w:t>Языковая</w:t>
      </w:r>
      <w:r>
        <w:t xml:space="preserve"> </w:t>
      </w:r>
      <w:r>
        <w:rPr>
          <w:rFonts w:hint="eastAsia"/>
        </w:rPr>
        <w:t>политика</w:t>
      </w:r>
      <w:r>
        <w:t xml:space="preserve">: </w:t>
      </w:r>
      <w:r>
        <w:rPr>
          <w:rFonts w:hint="eastAsia"/>
        </w:rPr>
        <w:t>теоретическое</w:t>
      </w:r>
      <w:r>
        <w:t xml:space="preserve"> </w:t>
      </w:r>
      <w:r>
        <w:rPr>
          <w:rFonts w:hint="eastAsia"/>
        </w:rPr>
        <w:t>осмысление</w:t>
      </w:r>
      <w:r>
        <w:t xml:space="preserve"> </w:t>
      </w:r>
      <w:r>
        <w:rPr>
          <w:rFonts w:hint="eastAsia"/>
        </w:rPr>
        <w:t>и</w:t>
      </w:r>
      <w:r>
        <w:t xml:space="preserve"> </w:t>
      </w:r>
      <w:r>
        <w:rPr>
          <w:rFonts w:hint="eastAsia"/>
        </w:rPr>
        <w:t>практика</w:t>
      </w:r>
    </w:p>
    <w:p w14:paraId="558FAED0" w14:textId="77777777" w:rsidR="00BF6BCA" w:rsidRDefault="00BF6BCA" w:rsidP="00BF6BCA"/>
    <w:p w14:paraId="04324A3E" w14:textId="77777777" w:rsidR="00BF6BCA" w:rsidRDefault="00BF6BCA" w:rsidP="00BF6BCA">
      <w:r>
        <w:t xml:space="preserve">1.4. </w:t>
      </w:r>
      <w:r>
        <w:rPr>
          <w:rFonts w:hint="eastAsia"/>
        </w:rPr>
        <w:t>Теория</w:t>
      </w:r>
      <w:r>
        <w:t xml:space="preserve"> </w:t>
      </w:r>
      <w:r>
        <w:rPr>
          <w:rFonts w:hint="eastAsia"/>
        </w:rPr>
        <w:t>билингвизма</w:t>
      </w:r>
    </w:p>
    <w:p w14:paraId="1856D67C" w14:textId="77777777" w:rsidR="00BF6BCA" w:rsidRDefault="00BF6BCA" w:rsidP="00BF6BCA"/>
    <w:p w14:paraId="566F2218" w14:textId="77777777" w:rsidR="00BF6BCA" w:rsidRDefault="00BF6BCA" w:rsidP="00BF6BCA">
      <w:r>
        <w:t xml:space="preserve">1.5. </w:t>
      </w:r>
      <w:r>
        <w:rPr>
          <w:rFonts w:hint="eastAsia"/>
        </w:rPr>
        <w:t>Национально</w:t>
      </w:r>
      <w:r>
        <w:t>-</w:t>
      </w:r>
      <w:r>
        <w:rPr>
          <w:rFonts w:hint="eastAsia"/>
        </w:rPr>
        <w:t>русское</w:t>
      </w:r>
      <w:r>
        <w:t xml:space="preserve"> </w:t>
      </w:r>
      <w:r>
        <w:rPr>
          <w:rFonts w:hint="eastAsia"/>
        </w:rPr>
        <w:t>двуязычие</w:t>
      </w:r>
      <w:r>
        <w:t xml:space="preserve">: </w:t>
      </w:r>
      <w:r>
        <w:rPr>
          <w:rFonts w:hint="eastAsia"/>
        </w:rPr>
        <w:t>аспекты</w:t>
      </w:r>
      <w:r>
        <w:t xml:space="preserve"> </w:t>
      </w:r>
      <w:r>
        <w:rPr>
          <w:rFonts w:hint="eastAsia"/>
        </w:rPr>
        <w:t>изучения</w:t>
      </w:r>
    </w:p>
    <w:p w14:paraId="007BE4C4" w14:textId="77777777" w:rsidR="00BF6BCA" w:rsidRDefault="00BF6BCA" w:rsidP="00BF6BCA"/>
    <w:p w14:paraId="2C03D1DA" w14:textId="77777777" w:rsidR="00BF6BCA" w:rsidRDefault="00BF6BCA" w:rsidP="00BF6BCA">
      <w:r>
        <w:rPr>
          <w:rFonts w:hint="eastAsia"/>
        </w:rPr>
        <w:t>Выводы</w:t>
      </w:r>
      <w:r>
        <w:t xml:space="preserve"> </w:t>
      </w:r>
      <w:r>
        <w:rPr>
          <w:rFonts w:hint="eastAsia"/>
        </w:rPr>
        <w:t>по</w:t>
      </w:r>
      <w:r>
        <w:t xml:space="preserve"> </w:t>
      </w:r>
      <w:r>
        <w:rPr>
          <w:rFonts w:hint="eastAsia"/>
        </w:rPr>
        <w:t>главе</w:t>
      </w:r>
    </w:p>
    <w:p w14:paraId="299656D7" w14:textId="77777777" w:rsidR="00BF6BCA" w:rsidRDefault="00BF6BCA" w:rsidP="00BF6BCA"/>
    <w:p w14:paraId="078E2F64" w14:textId="77777777" w:rsidR="00BF6BCA" w:rsidRDefault="00BF6BCA" w:rsidP="00BF6BCA">
      <w:r>
        <w:rPr>
          <w:rFonts w:hint="eastAsia"/>
        </w:rPr>
        <w:t>Глава</w:t>
      </w:r>
      <w:r>
        <w:t xml:space="preserve"> 2. </w:t>
      </w:r>
      <w:r>
        <w:rPr>
          <w:rFonts w:hint="eastAsia"/>
        </w:rPr>
        <w:t>Коммуникативное</w:t>
      </w:r>
      <w:r>
        <w:t xml:space="preserve"> </w:t>
      </w:r>
      <w:r>
        <w:rPr>
          <w:rFonts w:hint="eastAsia"/>
        </w:rPr>
        <w:t>поведение</w:t>
      </w:r>
      <w:r>
        <w:t xml:space="preserve"> </w:t>
      </w:r>
      <w:r>
        <w:rPr>
          <w:rFonts w:hint="eastAsia"/>
        </w:rPr>
        <w:t>естественных</w:t>
      </w:r>
      <w:r>
        <w:t xml:space="preserve"> </w:t>
      </w:r>
      <w:r>
        <w:rPr>
          <w:rFonts w:hint="eastAsia"/>
        </w:rPr>
        <w:t>билингвов</w:t>
      </w:r>
    </w:p>
    <w:p w14:paraId="74BCD0C6" w14:textId="77777777" w:rsidR="00BF6BCA" w:rsidRDefault="00BF6BCA" w:rsidP="00BF6BCA"/>
    <w:p w14:paraId="0AA24264" w14:textId="77777777" w:rsidR="00BF6BCA" w:rsidRDefault="00BF6BCA" w:rsidP="00BF6BCA">
      <w:r>
        <w:t xml:space="preserve">2.1. </w:t>
      </w:r>
      <w:r>
        <w:rPr>
          <w:rFonts w:hint="eastAsia"/>
        </w:rPr>
        <w:t>Проблематика</w:t>
      </w:r>
      <w:r>
        <w:t xml:space="preserve"> </w:t>
      </w:r>
      <w:r>
        <w:rPr>
          <w:rFonts w:hint="eastAsia"/>
        </w:rPr>
        <w:t>лингвокоммуникативных</w:t>
      </w:r>
      <w:r>
        <w:t xml:space="preserve"> </w:t>
      </w:r>
      <w:r>
        <w:rPr>
          <w:rFonts w:hint="eastAsia"/>
        </w:rPr>
        <w:t>исследований</w:t>
      </w:r>
    </w:p>
    <w:p w14:paraId="0DD9BB57" w14:textId="77777777" w:rsidR="00BF6BCA" w:rsidRDefault="00BF6BCA" w:rsidP="00BF6BCA"/>
    <w:p w14:paraId="74F4B73E" w14:textId="77777777" w:rsidR="00BF6BCA" w:rsidRDefault="00BF6BCA" w:rsidP="00BF6BCA">
      <w:r>
        <w:t xml:space="preserve">2.2. </w:t>
      </w:r>
      <w:r>
        <w:rPr>
          <w:rFonts w:hint="eastAsia"/>
        </w:rPr>
        <w:t>Аспекты</w:t>
      </w:r>
      <w:r>
        <w:t xml:space="preserve"> </w:t>
      </w:r>
      <w:r>
        <w:rPr>
          <w:rFonts w:hint="eastAsia"/>
        </w:rPr>
        <w:t>изучения</w:t>
      </w:r>
      <w:r>
        <w:t xml:space="preserve"> </w:t>
      </w:r>
      <w:r>
        <w:rPr>
          <w:rFonts w:hint="eastAsia"/>
        </w:rPr>
        <w:t>коммуникативного</w:t>
      </w:r>
      <w:r>
        <w:t xml:space="preserve"> </w:t>
      </w:r>
      <w:r>
        <w:rPr>
          <w:rFonts w:hint="eastAsia"/>
        </w:rPr>
        <w:t>поведения</w:t>
      </w:r>
    </w:p>
    <w:p w14:paraId="6B26C007" w14:textId="77777777" w:rsidR="00BF6BCA" w:rsidRDefault="00BF6BCA" w:rsidP="00BF6BCA"/>
    <w:p w14:paraId="48A1CC25" w14:textId="77777777" w:rsidR="00BF6BCA" w:rsidRDefault="00BF6BCA" w:rsidP="00BF6BCA">
      <w:r>
        <w:t xml:space="preserve">2.3. </w:t>
      </w:r>
      <w:r>
        <w:rPr>
          <w:rFonts w:hint="eastAsia"/>
        </w:rPr>
        <w:t>Модель</w:t>
      </w:r>
      <w:r>
        <w:t xml:space="preserve"> </w:t>
      </w:r>
      <w:r>
        <w:rPr>
          <w:rFonts w:hint="eastAsia"/>
        </w:rPr>
        <w:t>описания</w:t>
      </w:r>
      <w:r>
        <w:t xml:space="preserve"> </w:t>
      </w:r>
      <w:r>
        <w:rPr>
          <w:rFonts w:hint="eastAsia"/>
        </w:rPr>
        <w:t>коммуникативного</w:t>
      </w:r>
      <w:r>
        <w:t xml:space="preserve"> </w:t>
      </w:r>
      <w:r>
        <w:rPr>
          <w:rFonts w:hint="eastAsia"/>
        </w:rPr>
        <w:t>поведения</w:t>
      </w:r>
      <w:r>
        <w:t xml:space="preserve"> </w:t>
      </w:r>
      <w:r>
        <w:rPr>
          <w:rFonts w:hint="eastAsia"/>
        </w:rPr>
        <w:t>е</w:t>
      </w:r>
      <w:r>
        <w:rPr>
          <w:rFonts w:hint="eastAsia"/>
        </w:rPr>
        <w:lastRenderedPageBreak/>
        <w:t>стественных</w:t>
      </w:r>
      <w:r>
        <w:t xml:space="preserve"> </w:t>
      </w:r>
      <w:r>
        <w:rPr>
          <w:rFonts w:hint="eastAsia"/>
        </w:rPr>
        <w:t>билингвов</w:t>
      </w:r>
    </w:p>
    <w:p w14:paraId="02218E2C" w14:textId="77777777" w:rsidR="00BF6BCA" w:rsidRDefault="00BF6BCA" w:rsidP="00BF6BCA"/>
    <w:p w14:paraId="5C57E295" w14:textId="77777777" w:rsidR="00BF6BCA" w:rsidRDefault="00BF6BCA" w:rsidP="00BF6BCA">
      <w:r>
        <w:t xml:space="preserve">2.4. </w:t>
      </w:r>
      <w:r>
        <w:rPr>
          <w:rFonts w:hint="eastAsia"/>
        </w:rPr>
        <w:t>Ценностные</w:t>
      </w:r>
      <w:r>
        <w:t xml:space="preserve"> </w:t>
      </w:r>
      <w:r>
        <w:rPr>
          <w:rFonts w:hint="eastAsia"/>
        </w:rPr>
        <w:t>характеристики</w:t>
      </w:r>
      <w:r>
        <w:t xml:space="preserve"> </w:t>
      </w:r>
      <w:r>
        <w:rPr>
          <w:rFonts w:hint="eastAsia"/>
        </w:rPr>
        <w:t>коммуникативного</w:t>
      </w:r>
      <w:r>
        <w:t xml:space="preserve"> </w:t>
      </w:r>
      <w:r>
        <w:rPr>
          <w:rFonts w:hint="eastAsia"/>
        </w:rPr>
        <w:t>поведения</w:t>
      </w:r>
      <w:r>
        <w:t xml:space="preserve"> </w:t>
      </w:r>
      <w:r>
        <w:rPr>
          <w:rFonts w:hint="eastAsia"/>
        </w:rPr>
        <w:t>естественных</w:t>
      </w:r>
      <w:r>
        <w:t xml:space="preserve"> </w:t>
      </w:r>
      <w:r>
        <w:rPr>
          <w:rFonts w:hint="eastAsia"/>
        </w:rPr>
        <w:t>билингвов</w:t>
      </w:r>
    </w:p>
    <w:p w14:paraId="329C5B9A" w14:textId="77777777" w:rsidR="00BF6BCA" w:rsidRDefault="00BF6BCA" w:rsidP="00BF6BCA"/>
    <w:p w14:paraId="3372FBE3" w14:textId="77777777" w:rsidR="00BF6BCA" w:rsidRDefault="00BF6BCA" w:rsidP="00BF6BCA">
      <w:r>
        <w:t xml:space="preserve">2.5. </w:t>
      </w:r>
      <w:r>
        <w:rPr>
          <w:rFonts w:hint="eastAsia"/>
        </w:rPr>
        <w:t>Критерии</w:t>
      </w:r>
      <w:r>
        <w:t xml:space="preserve"> </w:t>
      </w:r>
      <w:r>
        <w:rPr>
          <w:rFonts w:hint="eastAsia"/>
        </w:rPr>
        <w:t>оценки</w:t>
      </w:r>
      <w:r>
        <w:t xml:space="preserve"> </w:t>
      </w:r>
      <w:r>
        <w:rPr>
          <w:rFonts w:hint="eastAsia"/>
        </w:rPr>
        <w:t>языковой</w:t>
      </w:r>
      <w:r>
        <w:t xml:space="preserve"> </w:t>
      </w:r>
      <w:r>
        <w:rPr>
          <w:rFonts w:hint="eastAsia"/>
        </w:rPr>
        <w:t>ситуации</w:t>
      </w:r>
    </w:p>
    <w:p w14:paraId="5D35FE3E" w14:textId="77777777" w:rsidR="00BF6BCA" w:rsidRDefault="00BF6BCA" w:rsidP="00BF6BCA"/>
    <w:p w14:paraId="7B677500" w14:textId="77777777" w:rsidR="00BF6BCA" w:rsidRDefault="00BF6BCA" w:rsidP="00BF6BCA">
      <w:r>
        <w:rPr>
          <w:rFonts w:hint="eastAsia"/>
        </w:rPr>
        <w:t>Выводы</w:t>
      </w:r>
      <w:r>
        <w:t xml:space="preserve"> </w:t>
      </w:r>
      <w:r>
        <w:rPr>
          <w:rFonts w:hint="eastAsia"/>
        </w:rPr>
        <w:t>по</w:t>
      </w:r>
      <w:r>
        <w:t xml:space="preserve"> </w:t>
      </w:r>
      <w:r>
        <w:rPr>
          <w:rFonts w:hint="eastAsia"/>
        </w:rPr>
        <w:t>главе</w:t>
      </w:r>
    </w:p>
    <w:p w14:paraId="4B007118" w14:textId="77777777" w:rsidR="00BF6BCA" w:rsidRDefault="00BF6BCA" w:rsidP="00BF6BCA"/>
    <w:p w14:paraId="6AFF755D" w14:textId="77777777" w:rsidR="00BF6BCA" w:rsidRDefault="00BF6BCA" w:rsidP="00BF6BCA">
      <w:r>
        <w:rPr>
          <w:rFonts w:hint="eastAsia"/>
        </w:rPr>
        <w:t>Глава</w:t>
      </w:r>
      <w:r>
        <w:t xml:space="preserve"> 3. </w:t>
      </w:r>
      <w:r>
        <w:rPr>
          <w:rFonts w:hint="eastAsia"/>
        </w:rPr>
        <w:t>Татарско</w:t>
      </w:r>
      <w:r>
        <w:t>-</w:t>
      </w:r>
      <w:r>
        <w:rPr>
          <w:rFonts w:hint="eastAsia"/>
        </w:rPr>
        <w:t>русское</w:t>
      </w:r>
      <w:r>
        <w:t xml:space="preserve"> </w:t>
      </w:r>
      <w:r>
        <w:rPr>
          <w:rFonts w:hint="eastAsia"/>
        </w:rPr>
        <w:t>двуязычие</w:t>
      </w:r>
      <w:r>
        <w:t xml:space="preserve">: </w:t>
      </w:r>
      <w:r>
        <w:rPr>
          <w:rFonts w:hint="eastAsia"/>
        </w:rPr>
        <w:t>коммуникативное</w:t>
      </w:r>
      <w:r>
        <w:t xml:space="preserve"> </w:t>
      </w:r>
      <w:r>
        <w:rPr>
          <w:rFonts w:hint="eastAsia"/>
        </w:rPr>
        <w:t>поведение</w:t>
      </w:r>
      <w:r>
        <w:t xml:space="preserve"> </w:t>
      </w:r>
      <w:r>
        <w:rPr>
          <w:rFonts w:hint="eastAsia"/>
        </w:rPr>
        <w:t>этнокультурного</w:t>
      </w:r>
      <w:r>
        <w:t xml:space="preserve"> </w:t>
      </w:r>
      <w:r>
        <w:rPr>
          <w:rFonts w:hint="eastAsia"/>
        </w:rPr>
        <w:t>типа</w:t>
      </w:r>
      <w:r>
        <w:t xml:space="preserve"> </w:t>
      </w:r>
      <w:r>
        <w:rPr>
          <w:rFonts w:hint="eastAsia"/>
        </w:rPr>
        <w:t>«</w:t>
      </w:r>
      <w:r>
        <w:rPr>
          <w:rFonts w:hint="eastAsia"/>
        </w:rPr>
        <w:t>астраханский</w:t>
      </w:r>
      <w:r>
        <w:t xml:space="preserve"> </w:t>
      </w:r>
      <w:r>
        <w:rPr>
          <w:rFonts w:hint="eastAsia"/>
        </w:rPr>
        <w:t>носитель</w:t>
      </w:r>
      <w:r>
        <w:t xml:space="preserve"> </w:t>
      </w:r>
      <w:r>
        <w:rPr>
          <w:rFonts w:hint="eastAsia"/>
        </w:rPr>
        <w:t>татарского</w:t>
      </w:r>
      <w:r>
        <w:t xml:space="preserve"> </w:t>
      </w:r>
      <w:r>
        <w:rPr>
          <w:rFonts w:hint="eastAsia"/>
        </w:rPr>
        <w:t>и</w:t>
      </w:r>
      <w:r>
        <w:t xml:space="preserve"> </w:t>
      </w:r>
      <w:r>
        <w:rPr>
          <w:rFonts w:hint="eastAsia"/>
        </w:rPr>
        <w:t>русского</w:t>
      </w:r>
      <w:r>
        <w:t xml:space="preserve"> </w:t>
      </w:r>
      <w:r>
        <w:rPr>
          <w:rFonts w:hint="eastAsia"/>
        </w:rPr>
        <w:t>языков</w:t>
      </w:r>
      <w:r>
        <w:rPr>
          <w:rFonts w:hint="eastAsia"/>
        </w:rPr>
        <w:t>»</w:t>
      </w:r>
    </w:p>
    <w:p w14:paraId="65467435" w14:textId="77777777" w:rsidR="00BF6BCA" w:rsidRDefault="00BF6BCA" w:rsidP="00BF6BCA"/>
    <w:p w14:paraId="5AE5062B" w14:textId="77777777" w:rsidR="00BF6BCA" w:rsidRDefault="00BF6BCA" w:rsidP="00BF6BCA">
      <w:r>
        <w:t xml:space="preserve">3.1. </w:t>
      </w:r>
      <w:r>
        <w:rPr>
          <w:rFonts w:hint="eastAsia"/>
        </w:rPr>
        <w:t>Коммуникативное</w:t>
      </w:r>
      <w:r>
        <w:t xml:space="preserve"> </w:t>
      </w:r>
      <w:r>
        <w:rPr>
          <w:rFonts w:hint="eastAsia"/>
        </w:rPr>
        <w:t>поведение</w:t>
      </w:r>
      <w:r>
        <w:t xml:space="preserve"> </w:t>
      </w:r>
      <w:r>
        <w:rPr>
          <w:rFonts w:hint="eastAsia"/>
        </w:rPr>
        <w:t>старшего</w:t>
      </w:r>
      <w:r>
        <w:t xml:space="preserve"> </w:t>
      </w:r>
      <w:r>
        <w:rPr>
          <w:rFonts w:hint="eastAsia"/>
        </w:rPr>
        <w:t>поколения</w:t>
      </w:r>
    </w:p>
    <w:p w14:paraId="1F2A9590" w14:textId="77777777" w:rsidR="00BF6BCA" w:rsidRDefault="00BF6BCA" w:rsidP="00BF6BCA"/>
    <w:p w14:paraId="3FB8650B" w14:textId="77777777" w:rsidR="00BF6BCA" w:rsidRDefault="00BF6BCA" w:rsidP="00BF6BCA">
      <w:r>
        <w:t xml:space="preserve">3.2. </w:t>
      </w:r>
      <w:r>
        <w:rPr>
          <w:rFonts w:hint="eastAsia"/>
        </w:rPr>
        <w:t>Коммуникативное</w:t>
      </w:r>
      <w:r>
        <w:t xml:space="preserve"> </w:t>
      </w:r>
      <w:r>
        <w:rPr>
          <w:rFonts w:hint="eastAsia"/>
        </w:rPr>
        <w:t>поведение</w:t>
      </w:r>
      <w:r>
        <w:t xml:space="preserve"> </w:t>
      </w:r>
      <w:r>
        <w:rPr>
          <w:rFonts w:hint="eastAsia"/>
        </w:rPr>
        <w:t>детей</w:t>
      </w:r>
      <w:r>
        <w:t xml:space="preserve"> - </w:t>
      </w:r>
      <w:r>
        <w:rPr>
          <w:rFonts w:hint="eastAsia"/>
        </w:rPr>
        <w:t>потенциальных</w:t>
      </w:r>
      <w:r>
        <w:t xml:space="preserve"> </w:t>
      </w:r>
      <w:r>
        <w:rPr>
          <w:rFonts w:hint="eastAsia"/>
        </w:rPr>
        <w:t>двуязычных</w:t>
      </w:r>
      <w:r>
        <w:t xml:space="preserve"> </w:t>
      </w:r>
      <w:r>
        <w:rPr>
          <w:rFonts w:hint="eastAsia"/>
        </w:rPr>
        <w:t>носителей</w:t>
      </w:r>
    </w:p>
    <w:p w14:paraId="20092586" w14:textId="77777777" w:rsidR="00BF6BCA" w:rsidRDefault="00BF6BCA" w:rsidP="00BF6BCA"/>
    <w:p w14:paraId="19F146F2" w14:textId="77777777" w:rsidR="00BF6BCA" w:rsidRDefault="00BF6BCA" w:rsidP="00BF6BCA">
      <w:r>
        <w:t xml:space="preserve">3.3. </w:t>
      </w:r>
      <w:r>
        <w:rPr>
          <w:rFonts w:hint="eastAsia"/>
        </w:rPr>
        <w:t>Коммуникативное</w:t>
      </w:r>
      <w:r>
        <w:t xml:space="preserve"> </w:t>
      </w:r>
      <w:r>
        <w:rPr>
          <w:rFonts w:hint="eastAsia"/>
        </w:rPr>
        <w:t>поведение</w:t>
      </w:r>
      <w:r>
        <w:t xml:space="preserve"> </w:t>
      </w:r>
      <w:r>
        <w:rPr>
          <w:rFonts w:hint="eastAsia"/>
        </w:rPr>
        <w:t>молодёжи</w:t>
      </w:r>
    </w:p>
    <w:p w14:paraId="583B6D68" w14:textId="77777777" w:rsidR="00BF6BCA" w:rsidRDefault="00BF6BCA" w:rsidP="00BF6BCA"/>
    <w:p w14:paraId="7AE11129" w14:textId="77777777" w:rsidR="00BF6BCA" w:rsidRDefault="00BF6BCA" w:rsidP="00BF6BCA">
      <w:r>
        <w:t xml:space="preserve">3.4. </w:t>
      </w:r>
      <w:r>
        <w:rPr>
          <w:rFonts w:hint="eastAsia"/>
        </w:rPr>
        <w:t>Коммуникативное</w:t>
      </w:r>
      <w:r>
        <w:t xml:space="preserve"> </w:t>
      </w:r>
      <w:r>
        <w:rPr>
          <w:rFonts w:hint="eastAsia"/>
        </w:rPr>
        <w:t>поведение</w:t>
      </w:r>
      <w:r>
        <w:t xml:space="preserve"> </w:t>
      </w:r>
      <w:r>
        <w:rPr>
          <w:rFonts w:hint="eastAsia"/>
        </w:rPr>
        <w:t>двуязычных</w:t>
      </w:r>
      <w:r>
        <w:t xml:space="preserve"> </w:t>
      </w:r>
      <w:r>
        <w:rPr>
          <w:rFonts w:hint="eastAsia"/>
        </w:rPr>
        <w:t>носителей</w:t>
      </w:r>
      <w:r>
        <w:t xml:space="preserve"> </w:t>
      </w:r>
      <w:r>
        <w:rPr>
          <w:rFonts w:hint="eastAsia"/>
        </w:rPr>
        <w:t>в</w:t>
      </w:r>
      <w:r>
        <w:t xml:space="preserve"> </w:t>
      </w:r>
      <w:r>
        <w:rPr>
          <w:rFonts w:hint="eastAsia"/>
        </w:rPr>
        <w:t>возрасте</w:t>
      </w:r>
    </w:p>
    <w:p w14:paraId="275C3EB1" w14:textId="77777777" w:rsidR="00BF6BCA" w:rsidRDefault="00BF6BCA" w:rsidP="00BF6BCA"/>
    <w:p w14:paraId="18DDDC41" w14:textId="77777777" w:rsidR="00BF6BCA" w:rsidRDefault="00BF6BCA" w:rsidP="00BF6BCA">
      <w:r>
        <w:rPr>
          <w:rFonts w:hint="eastAsia"/>
        </w:rPr>
        <w:t>от</w:t>
      </w:r>
      <w:r>
        <w:t xml:space="preserve"> 24 </w:t>
      </w:r>
      <w:r>
        <w:rPr>
          <w:rFonts w:hint="eastAsia"/>
        </w:rPr>
        <w:t>до</w:t>
      </w:r>
      <w:r>
        <w:t xml:space="preserve"> 50 </w:t>
      </w:r>
      <w:r>
        <w:rPr>
          <w:rFonts w:hint="eastAsia"/>
        </w:rPr>
        <w:t>лет</w:t>
      </w:r>
    </w:p>
    <w:p w14:paraId="125755D3" w14:textId="77777777" w:rsidR="00BF6BCA" w:rsidRDefault="00BF6BCA" w:rsidP="00BF6BCA"/>
    <w:p w14:paraId="3B843993" w14:textId="77777777" w:rsidR="00BF6BCA" w:rsidRDefault="00BF6BCA" w:rsidP="00BF6BCA">
      <w:r>
        <w:t xml:space="preserve">3.5. </w:t>
      </w:r>
      <w:r>
        <w:rPr>
          <w:rFonts w:hint="eastAsia"/>
        </w:rPr>
        <w:t>Проблемы</w:t>
      </w:r>
      <w:r>
        <w:t xml:space="preserve"> </w:t>
      </w:r>
      <w:r>
        <w:rPr>
          <w:rFonts w:hint="eastAsia"/>
        </w:rPr>
        <w:t>функционирования</w:t>
      </w:r>
      <w:r>
        <w:t xml:space="preserve"> </w:t>
      </w:r>
      <w:r>
        <w:rPr>
          <w:rFonts w:hint="eastAsia"/>
        </w:rPr>
        <w:t>татарского</w:t>
      </w:r>
      <w:r>
        <w:t xml:space="preserve"> </w:t>
      </w:r>
      <w:r>
        <w:rPr>
          <w:rFonts w:hint="eastAsia"/>
        </w:rPr>
        <w:t>языка</w:t>
      </w:r>
      <w:r>
        <w:t xml:space="preserve"> (</w:t>
      </w:r>
      <w:r>
        <w:rPr>
          <w:rFonts w:hint="eastAsia"/>
        </w:rPr>
        <w:t>на</w:t>
      </w:r>
      <w:r>
        <w:t xml:space="preserve"> </w:t>
      </w:r>
      <w:r>
        <w:rPr>
          <w:rFonts w:hint="eastAsia"/>
        </w:rPr>
        <w:t>материале</w:t>
      </w:r>
      <w:r>
        <w:t xml:space="preserve"> </w:t>
      </w:r>
      <w:r>
        <w:rPr>
          <w:rFonts w:hint="eastAsia"/>
        </w:rPr>
        <w:t>опроса</w:t>
      </w:r>
      <w:r>
        <w:t xml:space="preserve"> </w:t>
      </w:r>
      <w:r>
        <w:rPr>
          <w:rFonts w:hint="eastAsia"/>
        </w:rPr>
        <w:t>молодого</w:t>
      </w:r>
      <w:r>
        <w:t xml:space="preserve"> </w:t>
      </w:r>
      <w:r>
        <w:rPr>
          <w:rFonts w:hint="eastAsia"/>
        </w:rPr>
        <w:t>поколения</w:t>
      </w:r>
      <w:r>
        <w:t>)</w:t>
      </w:r>
    </w:p>
    <w:p w14:paraId="5AA17F89" w14:textId="77777777" w:rsidR="00BF6BCA" w:rsidRDefault="00BF6BCA" w:rsidP="00BF6BCA"/>
    <w:p w14:paraId="00A6A163" w14:textId="77777777" w:rsidR="00BF6BCA" w:rsidRDefault="00BF6BCA" w:rsidP="00BF6BCA">
      <w:r>
        <w:rPr>
          <w:rFonts w:hint="eastAsia"/>
        </w:rPr>
        <w:t>Выводы</w:t>
      </w:r>
      <w:r>
        <w:t xml:space="preserve"> </w:t>
      </w:r>
      <w:r>
        <w:rPr>
          <w:rFonts w:hint="eastAsia"/>
        </w:rPr>
        <w:t>по</w:t>
      </w:r>
      <w:r>
        <w:t xml:space="preserve"> </w:t>
      </w:r>
      <w:r>
        <w:rPr>
          <w:rFonts w:hint="eastAsia"/>
        </w:rPr>
        <w:t>главе</w:t>
      </w:r>
    </w:p>
    <w:p w14:paraId="1389F4B0" w14:textId="77777777" w:rsidR="00BF6BCA" w:rsidRDefault="00BF6BCA" w:rsidP="00BF6BCA"/>
    <w:p w14:paraId="2E7CAD60" w14:textId="77777777" w:rsidR="00BF6BCA" w:rsidRDefault="00BF6BCA" w:rsidP="00BF6BCA">
      <w:r>
        <w:rPr>
          <w:rFonts w:hint="eastAsia"/>
        </w:rPr>
        <w:t>Глава</w:t>
      </w:r>
      <w:r>
        <w:t xml:space="preserve"> 4. </w:t>
      </w:r>
      <w:r>
        <w:rPr>
          <w:rFonts w:hint="eastAsia"/>
        </w:rPr>
        <w:t>Языковая</w:t>
      </w:r>
      <w:r>
        <w:t xml:space="preserve"> </w:t>
      </w:r>
      <w:r>
        <w:rPr>
          <w:rFonts w:hint="eastAsia"/>
        </w:rPr>
        <w:t>ситуация</w:t>
      </w:r>
      <w:r>
        <w:t xml:space="preserve"> </w:t>
      </w:r>
      <w:r>
        <w:rPr>
          <w:rFonts w:hint="eastAsia"/>
        </w:rPr>
        <w:t>в</w:t>
      </w:r>
      <w:r>
        <w:t xml:space="preserve"> </w:t>
      </w:r>
      <w:r>
        <w:rPr>
          <w:rFonts w:hint="eastAsia"/>
        </w:rPr>
        <w:t>Астраханской</w:t>
      </w:r>
      <w:r>
        <w:t xml:space="preserve"> </w:t>
      </w:r>
      <w:r>
        <w:rPr>
          <w:rFonts w:hint="eastAsia"/>
        </w:rPr>
        <w:t>области</w:t>
      </w:r>
      <w:r>
        <w:t xml:space="preserve">: </w:t>
      </w:r>
      <w:r>
        <w:rPr>
          <w:rFonts w:hint="eastAsia"/>
        </w:rPr>
        <w:t>перспективы</w:t>
      </w:r>
      <w:r>
        <w:t xml:space="preserve"> </w:t>
      </w:r>
      <w:r>
        <w:rPr>
          <w:rFonts w:hint="eastAsia"/>
        </w:rPr>
        <w:t>развития</w:t>
      </w:r>
      <w:r>
        <w:t xml:space="preserve"> (</w:t>
      </w:r>
      <w:r>
        <w:rPr>
          <w:rFonts w:hint="eastAsia"/>
        </w:rPr>
        <w:t>на</w:t>
      </w:r>
      <w:r>
        <w:t xml:space="preserve"> </w:t>
      </w:r>
      <w:r>
        <w:rPr>
          <w:rFonts w:hint="eastAsia"/>
        </w:rPr>
        <w:t>материале</w:t>
      </w:r>
      <w:r>
        <w:t xml:space="preserve"> </w:t>
      </w:r>
      <w:r>
        <w:rPr>
          <w:rFonts w:hint="eastAsia"/>
        </w:rPr>
        <w:t>анализа</w:t>
      </w:r>
      <w:r>
        <w:t xml:space="preserve"> </w:t>
      </w:r>
      <w:r>
        <w:rPr>
          <w:rFonts w:hint="eastAsia"/>
        </w:rPr>
        <w:t>коммуникативного</w:t>
      </w:r>
      <w:r>
        <w:t xml:space="preserve"> </w:t>
      </w:r>
      <w:r>
        <w:rPr>
          <w:rFonts w:hint="eastAsia"/>
        </w:rPr>
        <w:t>поведения</w:t>
      </w:r>
      <w:r>
        <w:t xml:space="preserve"> </w:t>
      </w:r>
      <w:r>
        <w:rPr>
          <w:rFonts w:hint="eastAsia"/>
        </w:rPr>
        <w:t>этнокультурных</w:t>
      </w:r>
      <w:r>
        <w:t xml:space="preserve"> </w:t>
      </w:r>
      <w:r>
        <w:rPr>
          <w:rFonts w:hint="eastAsia"/>
        </w:rPr>
        <w:t>типов</w:t>
      </w:r>
      <w:r>
        <w:t xml:space="preserve"> </w:t>
      </w:r>
      <w:r>
        <w:rPr>
          <w:rFonts w:hint="eastAsia"/>
        </w:rPr>
        <w:t>молод</w:t>
      </w:r>
      <w:r>
        <w:rPr>
          <w:rFonts w:hint="eastAsia"/>
        </w:rPr>
        <w:lastRenderedPageBreak/>
        <w:t>ого</w:t>
      </w:r>
      <w:r>
        <w:t xml:space="preserve"> </w:t>
      </w:r>
      <w:r>
        <w:rPr>
          <w:rFonts w:hint="eastAsia"/>
        </w:rPr>
        <w:t>поколения</w:t>
      </w:r>
      <w:r>
        <w:t>)</w:t>
      </w:r>
    </w:p>
    <w:p w14:paraId="00140C04" w14:textId="77777777" w:rsidR="00BF6BCA" w:rsidRDefault="00BF6BCA" w:rsidP="00BF6BCA"/>
    <w:p w14:paraId="1C1D9FE7" w14:textId="77777777" w:rsidR="00BF6BCA" w:rsidRDefault="00BF6BCA" w:rsidP="00BF6BCA">
      <w:r>
        <w:t xml:space="preserve">4.1. </w:t>
      </w:r>
      <w:r>
        <w:rPr>
          <w:rFonts w:hint="eastAsia"/>
        </w:rPr>
        <w:t>Коммуникативное</w:t>
      </w:r>
      <w:r>
        <w:t xml:space="preserve"> </w:t>
      </w:r>
      <w:r>
        <w:rPr>
          <w:rFonts w:hint="eastAsia"/>
        </w:rPr>
        <w:t>поведение</w:t>
      </w:r>
      <w:r>
        <w:t xml:space="preserve"> </w:t>
      </w:r>
      <w:r>
        <w:rPr>
          <w:rFonts w:hint="eastAsia"/>
        </w:rPr>
        <w:t>носителей</w:t>
      </w:r>
      <w:r>
        <w:t xml:space="preserve"> </w:t>
      </w:r>
      <w:r>
        <w:rPr>
          <w:rFonts w:hint="eastAsia"/>
        </w:rPr>
        <w:t>казахского</w:t>
      </w:r>
      <w:r>
        <w:t xml:space="preserve"> </w:t>
      </w:r>
      <w:r>
        <w:rPr>
          <w:rFonts w:hint="eastAsia"/>
        </w:rPr>
        <w:t>и</w:t>
      </w:r>
      <w:r>
        <w:t xml:space="preserve"> </w:t>
      </w:r>
      <w:r>
        <w:rPr>
          <w:rFonts w:hint="eastAsia"/>
        </w:rPr>
        <w:t>русского</w:t>
      </w:r>
      <w:r>
        <w:t xml:space="preserve"> </w:t>
      </w:r>
      <w:r>
        <w:rPr>
          <w:rFonts w:hint="eastAsia"/>
        </w:rPr>
        <w:t>языков</w:t>
      </w:r>
    </w:p>
    <w:p w14:paraId="378C23B8" w14:textId="77777777" w:rsidR="00BF6BCA" w:rsidRDefault="00BF6BCA" w:rsidP="00BF6BCA"/>
    <w:p w14:paraId="16431B8E" w14:textId="77777777" w:rsidR="00BF6BCA" w:rsidRDefault="00BF6BCA" w:rsidP="00BF6BCA">
      <w:r>
        <w:t xml:space="preserve">4.2. </w:t>
      </w:r>
      <w:r>
        <w:rPr>
          <w:rFonts w:hint="eastAsia"/>
        </w:rPr>
        <w:t>Коммуникативное</w:t>
      </w:r>
      <w:r>
        <w:t xml:space="preserve"> </w:t>
      </w:r>
      <w:r>
        <w:rPr>
          <w:rFonts w:hint="eastAsia"/>
        </w:rPr>
        <w:t>поведение</w:t>
      </w:r>
      <w:r>
        <w:t xml:space="preserve"> </w:t>
      </w:r>
      <w:r>
        <w:rPr>
          <w:rFonts w:hint="eastAsia"/>
        </w:rPr>
        <w:t>носителей</w:t>
      </w:r>
      <w:r>
        <w:t xml:space="preserve"> </w:t>
      </w:r>
      <w:r>
        <w:rPr>
          <w:rFonts w:hint="eastAsia"/>
        </w:rPr>
        <w:t>нахско</w:t>
      </w:r>
      <w:r>
        <w:t>-</w:t>
      </w:r>
      <w:r>
        <w:rPr>
          <w:rFonts w:hint="eastAsia"/>
        </w:rPr>
        <w:t>дагестанских</w:t>
      </w:r>
      <w:r>
        <w:t xml:space="preserve"> </w:t>
      </w:r>
      <w:r>
        <w:rPr>
          <w:rFonts w:hint="eastAsia"/>
        </w:rPr>
        <w:t>языков</w:t>
      </w:r>
    </w:p>
    <w:p w14:paraId="2784E051" w14:textId="77777777" w:rsidR="00BF6BCA" w:rsidRDefault="00BF6BCA" w:rsidP="00BF6BCA"/>
    <w:p w14:paraId="2F9E5313" w14:textId="77777777" w:rsidR="00BF6BCA" w:rsidRDefault="00BF6BCA" w:rsidP="00BF6BCA">
      <w:r>
        <w:t xml:space="preserve">4.2.1. </w:t>
      </w:r>
      <w:r>
        <w:rPr>
          <w:rFonts w:hint="eastAsia"/>
        </w:rPr>
        <w:t>Особенности</w:t>
      </w:r>
      <w:r>
        <w:t xml:space="preserve"> </w:t>
      </w:r>
      <w:r>
        <w:rPr>
          <w:rFonts w:hint="eastAsia"/>
        </w:rPr>
        <w:t>коммуникативного</w:t>
      </w:r>
      <w:r>
        <w:t xml:space="preserve"> </w:t>
      </w:r>
      <w:r>
        <w:rPr>
          <w:rFonts w:hint="eastAsia"/>
        </w:rPr>
        <w:t>поведения</w:t>
      </w:r>
      <w:r>
        <w:t xml:space="preserve"> </w:t>
      </w:r>
      <w:r>
        <w:rPr>
          <w:rFonts w:hint="eastAsia"/>
        </w:rPr>
        <w:t>носителей</w:t>
      </w:r>
      <w:r>
        <w:t xml:space="preserve"> </w:t>
      </w:r>
      <w:r>
        <w:rPr>
          <w:rFonts w:hint="eastAsia"/>
        </w:rPr>
        <w:t>дагестанских</w:t>
      </w:r>
      <w:r>
        <w:t xml:space="preserve"> </w:t>
      </w:r>
      <w:r>
        <w:rPr>
          <w:rFonts w:hint="eastAsia"/>
        </w:rPr>
        <w:t>языков</w:t>
      </w:r>
    </w:p>
    <w:p w14:paraId="67E5DCF6" w14:textId="77777777" w:rsidR="00BF6BCA" w:rsidRDefault="00BF6BCA" w:rsidP="00BF6BCA"/>
    <w:p w14:paraId="785ABA22" w14:textId="77777777" w:rsidR="00BF6BCA" w:rsidRDefault="00BF6BCA" w:rsidP="00BF6BCA">
      <w:r>
        <w:t xml:space="preserve">4.2.2. </w:t>
      </w:r>
      <w:r>
        <w:rPr>
          <w:rFonts w:hint="eastAsia"/>
        </w:rPr>
        <w:t>Особенности</w:t>
      </w:r>
      <w:r>
        <w:t xml:space="preserve"> </w:t>
      </w:r>
      <w:r>
        <w:rPr>
          <w:rFonts w:hint="eastAsia"/>
        </w:rPr>
        <w:t>коммуникативного</w:t>
      </w:r>
      <w:r>
        <w:t xml:space="preserve"> </w:t>
      </w:r>
      <w:r>
        <w:rPr>
          <w:rFonts w:hint="eastAsia"/>
        </w:rPr>
        <w:t>поведения</w:t>
      </w:r>
      <w:r>
        <w:t xml:space="preserve"> </w:t>
      </w:r>
      <w:r>
        <w:rPr>
          <w:rFonts w:hint="eastAsia"/>
        </w:rPr>
        <w:t>носителей</w:t>
      </w:r>
      <w:r>
        <w:t xml:space="preserve"> </w:t>
      </w:r>
      <w:r>
        <w:rPr>
          <w:rFonts w:hint="eastAsia"/>
        </w:rPr>
        <w:t>чеченского</w:t>
      </w:r>
      <w:r>
        <w:t xml:space="preserve"> </w:t>
      </w:r>
      <w:r>
        <w:rPr>
          <w:rFonts w:hint="eastAsia"/>
        </w:rPr>
        <w:t>и</w:t>
      </w:r>
      <w:r>
        <w:t xml:space="preserve"> </w:t>
      </w:r>
      <w:r>
        <w:rPr>
          <w:rFonts w:hint="eastAsia"/>
        </w:rPr>
        <w:t>русского</w:t>
      </w:r>
      <w:r>
        <w:t xml:space="preserve"> </w:t>
      </w:r>
      <w:r>
        <w:rPr>
          <w:rFonts w:hint="eastAsia"/>
        </w:rPr>
        <w:t>языков</w:t>
      </w:r>
    </w:p>
    <w:p w14:paraId="4BA3925A" w14:textId="77777777" w:rsidR="00BF6BCA" w:rsidRDefault="00BF6BCA" w:rsidP="00BF6BCA"/>
    <w:p w14:paraId="5D326507" w14:textId="77777777" w:rsidR="00BF6BCA" w:rsidRDefault="00BF6BCA" w:rsidP="00BF6BCA">
      <w:r>
        <w:t xml:space="preserve">4.3. </w:t>
      </w:r>
      <w:r>
        <w:rPr>
          <w:rFonts w:hint="eastAsia"/>
        </w:rPr>
        <w:t>Коммуникативное</w:t>
      </w:r>
      <w:r>
        <w:t xml:space="preserve"> </w:t>
      </w:r>
      <w:r>
        <w:rPr>
          <w:rFonts w:hint="eastAsia"/>
        </w:rPr>
        <w:t>поведение</w:t>
      </w:r>
      <w:r>
        <w:t xml:space="preserve"> </w:t>
      </w:r>
      <w:r>
        <w:rPr>
          <w:rFonts w:hint="eastAsia"/>
        </w:rPr>
        <w:t>носителей</w:t>
      </w:r>
      <w:r>
        <w:t xml:space="preserve"> </w:t>
      </w:r>
      <w:r>
        <w:rPr>
          <w:rFonts w:hint="eastAsia"/>
        </w:rPr>
        <w:t>ногайского</w:t>
      </w:r>
      <w:r>
        <w:t xml:space="preserve"> </w:t>
      </w:r>
      <w:r>
        <w:rPr>
          <w:rFonts w:hint="eastAsia"/>
        </w:rPr>
        <w:t>и</w:t>
      </w:r>
      <w:r>
        <w:t xml:space="preserve"> </w:t>
      </w:r>
      <w:r>
        <w:rPr>
          <w:rFonts w:hint="eastAsia"/>
        </w:rPr>
        <w:t>русского</w:t>
      </w:r>
      <w:r>
        <w:t xml:space="preserve"> </w:t>
      </w:r>
      <w:r>
        <w:rPr>
          <w:rFonts w:hint="eastAsia"/>
        </w:rPr>
        <w:t>языков</w:t>
      </w:r>
    </w:p>
    <w:p w14:paraId="715AB1AE" w14:textId="77777777" w:rsidR="00BF6BCA" w:rsidRDefault="00BF6BCA" w:rsidP="00BF6BCA"/>
    <w:p w14:paraId="3F5F4EE1" w14:textId="77777777" w:rsidR="00BF6BCA" w:rsidRDefault="00BF6BCA" w:rsidP="00BF6BCA">
      <w:r>
        <w:t xml:space="preserve">4.4. </w:t>
      </w:r>
      <w:r>
        <w:rPr>
          <w:rFonts w:hint="eastAsia"/>
        </w:rPr>
        <w:t>Коммуникативное</w:t>
      </w:r>
      <w:r>
        <w:t xml:space="preserve"> </w:t>
      </w:r>
      <w:r>
        <w:rPr>
          <w:rFonts w:hint="eastAsia"/>
        </w:rPr>
        <w:t>поведение</w:t>
      </w:r>
      <w:r>
        <w:t xml:space="preserve"> </w:t>
      </w:r>
      <w:r>
        <w:rPr>
          <w:rFonts w:hint="eastAsia"/>
        </w:rPr>
        <w:t>носителей</w:t>
      </w:r>
      <w:r>
        <w:t xml:space="preserve"> </w:t>
      </w:r>
      <w:r>
        <w:rPr>
          <w:rFonts w:hint="eastAsia"/>
        </w:rPr>
        <w:t>туркменского</w:t>
      </w:r>
      <w:r>
        <w:t xml:space="preserve"> </w:t>
      </w:r>
      <w:r>
        <w:rPr>
          <w:rFonts w:hint="eastAsia"/>
        </w:rPr>
        <w:t>и</w:t>
      </w:r>
      <w:r>
        <w:t xml:space="preserve"> </w:t>
      </w:r>
      <w:r>
        <w:rPr>
          <w:rFonts w:hint="eastAsia"/>
        </w:rPr>
        <w:t>русского</w:t>
      </w:r>
      <w:r>
        <w:t xml:space="preserve">, </w:t>
      </w:r>
      <w:r>
        <w:rPr>
          <w:rFonts w:hint="eastAsia"/>
        </w:rPr>
        <w:t>русского</w:t>
      </w:r>
      <w:r>
        <w:t xml:space="preserve"> </w:t>
      </w:r>
      <w:r>
        <w:rPr>
          <w:rFonts w:hint="eastAsia"/>
        </w:rPr>
        <w:t>и</w:t>
      </w:r>
      <w:r>
        <w:t xml:space="preserve"> </w:t>
      </w:r>
      <w:r>
        <w:rPr>
          <w:rFonts w:hint="eastAsia"/>
        </w:rPr>
        <w:t>калмыцкого</w:t>
      </w:r>
      <w:r>
        <w:t xml:space="preserve"> </w:t>
      </w:r>
      <w:r>
        <w:rPr>
          <w:rFonts w:hint="eastAsia"/>
        </w:rPr>
        <w:t>языков</w:t>
      </w:r>
    </w:p>
    <w:p w14:paraId="4661F284" w14:textId="77777777" w:rsidR="00BF6BCA" w:rsidRDefault="00BF6BCA" w:rsidP="00BF6BCA"/>
    <w:p w14:paraId="36A1978F" w14:textId="77777777" w:rsidR="00BF6BCA" w:rsidRDefault="00BF6BCA" w:rsidP="00BF6BCA">
      <w:r>
        <w:t xml:space="preserve">4.4.1. </w:t>
      </w:r>
      <w:r>
        <w:rPr>
          <w:rFonts w:hint="eastAsia"/>
        </w:rPr>
        <w:t>Особенности</w:t>
      </w:r>
      <w:r>
        <w:t xml:space="preserve"> </w:t>
      </w:r>
      <w:r>
        <w:rPr>
          <w:rFonts w:hint="eastAsia"/>
        </w:rPr>
        <w:t>коммуникативного</w:t>
      </w:r>
      <w:r>
        <w:t xml:space="preserve"> </w:t>
      </w:r>
      <w:r>
        <w:rPr>
          <w:rFonts w:hint="eastAsia"/>
        </w:rPr>
        <w:t>поведения</w:t>
      </w:r>
      <w:r>
        <w:t xml:space="preserve"> </w:t>
      </w:r>
      <w:r>
        <w:rPr>
          <w:rFonts w:hint="eastAsia"/>
        </w:rPr>
        <w:t>носителей</w:t>
      </w:r>
      <w:r>
        <w:t xml:space="preserve"> </w:t>
      </w:r>
      <w:r>
        <w:rPr>
          <w:rFonts w:hint="eastAsia"/>
        </w:rPr>
        <w:t>туркменского</w:t>
      </w:r>
      <w:r>
        <w:t xml:space="preserve"> </w:t>
      </w:r>
      <w:r>
        <w:rPr>
          <w:rFonts w:hint="eastAsia"/>
        </w:rPr>
        <w:t>и</w:t>
      </w:r>
      <w:r>
        <w:t xml:space="preserve"> </w:t>
      </w:r>
      <w:r>
        <w:rPr>
          <w:rFonts w:hint="eastAsia"/>
        </w:rPr>
        <w:t>русского</w:t>
      </w:r>
      <w:r>
        <w:t xml:space="preserve"> </w:t>
      </w:r>
      <w:r>
        <w:rPr>
          <w:rFonts w:hint="eastAsia"/>
        </w:rPr>
        <w:t>языков</w:t>
      </w:r>
    </w:p>
    <w:p w14:paraId="7040081C" w14:textId="77777777" w:rsidR="00BF6BCA" w:rsidRDefault="00BF6BCA" w:rsidP="00BF6BCA"/>
    <w:p w14:paraId="63841F18" w14:textId="77777777" w:rsidR="00BF6BCA" w:rsidRDefault="00BF6BCA" w:rsidP="00BF6BCA">
      <w:r>
        <w:t xml:space="preserve">4.4.2. </w:t>
      </w:r>
      <w:r>
        <w:rPr>
          <w:rFonts w:hint="eastAsia"/>
        </w:rPr>
        <w:t>Особенности</w:t>
      </w:r>
      <w:r>
        <w:t xml:space="preserve"> </w:t>
      </w:r>
      <w:r>
        <w:rPr>
          <w:rFonts w:hint="eastAsia"/>
        </w:rPr>
        <w:t>коммуникативного</w:t>
      </w:r>
      <w:r>
        <w:t xml:space="preserve"> </w:t>
      </w:r>
      <w:r>
        <w:rPr>
          <w:rFonts w:hint="eastAsia"/>
        </w:rPr>
        <w:t>поведения</w:t>
      </w:r>
      <w:r>
        <w:t xml:space="preserve"> </w:t>
      </w:r>
      <w:r>
        <w:rPr>
          <w:rFonts w:hint="eastAsia"/>
        </w:rPr>
        <w:t>носителей</w:t>
      </w:r>
      <w:r>
        <w:t xml:space="preserve"> </w:t>
      </w:r>
      <w:r>
        <w:rPr>
          <w:rFonts w:hint="eastAsia"/>
        </w:rPr>
        <w:t>русского</w:t>
      </w:r>
      <w:r>
        <w:t xml:space="preserve"> </w:t>
      </w:r>
      <w:r>
        <w:rPr>
          <w:rFonts w:hint="eastAsia"/>
        </w:rPr>
        <w:t>и</w:t>
      </w:r>
      <w:r>
        <w:t xml:space="preserve"> </w:t>
      </w:r>
      <w:r>
        <w:rPr>
          <w:rFonts w:hint="eastAsia"/>
        </w:rPr>
        <w:t>калмыцкого</w:t>
      </w:r>
      <w:r>
        <w:t xml:space="preserve"> </w:t>
      </w:r>
      <w:r>
        <w:rPr>
          <w:rFonts w:hint="eastAsia"/>
        </w:rPr>
        <w:t>языков</w:t>
      </w:r>
    </w:p>
    <w:p w14:paraId="5EA9BE8C" w14:textId="77777777" w:rsidR="00BF6BCA" w:rsidRDefault="00BF6BCA" w:rsidP="00BF6BCA"/>
    <w:p w14:paraId="30FFF11A" w14:textId="77777777" w:rsidR="00BF6BCA" w:rsidRDefault="00BF6BCA" w:rsidP="00BF6BCA">
      <w:r>
        <w:t xml:space="preserve">4.5. </w:t>
      </w:r>
      <w:r>
        <w:rPr>
          <w:rFonts w:hint="eastAsia"/>
        </w:rPr>
        <w:t>Перспективы</w:t>
      </w:r>
      <w:r>
        <w:t xml:space="preserve"> </w:t>
      </w:r>
      <w:r>
        <w:rPr>
          <w:rFonts w:hint="eastAsia"/>
        </w:rPr>
        <w:t>развития</w:t>
      </w:r>
      <w:r>
        <w:t xml:space="preserve"> </w:t>
      </w:r>
      <w:r>
        <w:rPr>
          <w:rFonts w:hint="eastAsia"/>
        </w:rPr>
        <w:t>языковой</w:t>
      </w:r>
      <w:r>
        <w:t xml:space="preserve"> </w:t>
      </w:r>
      <w:r>
        <w:rPr>
          <w:rFonts w:hint="eastAsia"/>
        </w:rPr>
        <w:t>ситуации</w:t>
      </w:r>
      <w:r>
        <w:t xml:space="preserve"> </w:t>
      </w:r>
      <w:r>
        <w:rPr>
          <w:rFonts w:hint="eastAsia"/>
        </w:rPr>
        <w:t>в</w:t>
      </w:r>
      <w:r>
        <w:t xml:space="preserve"> </w:t>
      </w:r>
      <w:r>
        <w:rPr>
          <w:rFonts w:hint="eastAsia"/>
        </w:rPr>
        <w:t>Астраханской</w:t>
      </w:r>
      <w:r>
        <w:t xml:space="preserve"> </w:t>
      </w:r>
      <w:r>
        <w:rPr>
          <w:rFonts w:hint="eastAsia"/>
        </w:rPr>
        <w:t>области</w:t>
      </w:r>
    </w:p>
    <w:p w14:paraId="65D15007" w14:textId="77777777" w:rsidR="00BF6BCA" w:rsidRDefault="00BF6BCA" w:rsidP="00BF6BCA"/>
    <w:p w14:paraId="29F817BA" w14:textId="77777777" w:rsidR="00BF6BCA" w:rsidRDefault="00BF6BCA" w:rsidP="00BF6BCA">
      <w:r>
        <w:rPr>
          <w:rFonts w:hint="eastAsia"/>
        </w:rPr>
        <w:t>Выводы</w:t>
      </w:r>
      <w:r>
        <w:t xml:space="preserve"> </w:t>
      </w:r>
      <w:r>
        <w:rPr>
          <w:rFonts w:hint="eastAsia"/>
        </w:rPr>
        <w:t>по</w:t>
      </w:r>
      <w:r>
        <w:t xml:space="preserve"> </w:t>
      </w:r>
      <w:r>
        <w:rPr>
          <w:rFonts w:hint="eastAsia"/>
        </w:rPr>
        <w:t>главе</w:t>
      </w:r>
    </w:p>
    <w:p w14:paraId="2DB305BA" w14:textId="77777777" w:rsidR="00BF6BCA" w:rsidRDefault="00BF6BCA" w:rsidP="00BF6BCA"/>
    <w:p w14:paraId="47EF6B2A" w14:textId="77777777" w:rsidR="00BF6BCA" w:rsidRDefault="00BF6BCA" w:rsidP="00BF6BCA">
      <w:r>
        <w:rPr>
          <w:rFonts w:hint="eastAsia"/>
        </w:rPr>
        <w:t>Заключение</w:t>
      </w:r>
    </w:p>
    <w:p w14:paraId="46EF05BF" w14:textId="77777777" w:rsidR="00BF6BCA" w:rsidRDefault="00BF6BCA" w:rsidP="00BF6BCA"/>
    <w:p w14:paraId="5ABC41E8" w14:textId="77777777" w:rsidR="00BF6BCA" w:rsidRDefault="00BF6BCA" w:rsidP="00BF6BCA">
      <w:r>
        <w:rPr>
          <w:rFonts w:hint="eastAsia"/>
        </w:rPr>
        <w:t>Библиографический</w:t>
      </w:r>
      <w:r>
        <w:t xml:space="preserve"> </w:t>
      </w:r>
      <w:r>
        <w:rPr>
          <w:rFonts w:hint="eastAsia"/>
        </w:rPr>
        <w:t>список</w:t>
      </w:r>
    </w:p>
    <w:p w14:paraId="0339531A" w14:textId="77777777" w:rsidR="00BF6BCA" w:rsidRDefault="00BF6BCA" w:rsidP="00BF6BCA"/>
    <w:p w14:paraId="0E2E3584" w14:textId="4935BC8D" w:rsidR="00BF6BCA" w:rsidRPr="00BF6BCA" w:rsidRDefault="00BF6BCA" w:rsidP="00BF6BCA">
      <w:r>
        <w:rPr>
          <w:rFonts w:hint="eastAsia"/>
        </w:rPr>
        <w:t>Приложения</w:t>
      </w:r>
    </w:p>
    <w:sectPr w:rsidR="00BF6BCA" w:rsidRPr="00BF6BCA" w:rsidSect="00A862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0815" w14:textId="77777777" w:rsidR="00A8628A" w:rsidRDefault="00A8628A">
      <w:pPr>
        <w:spacing w:after="0" w:line="240" w:lineRule="auto"/>
      </w:pPr>
      <w:r>
        <w:separator/>
      </w:r>
    </w:p>
  </w:endnote>
  <w:endnote w:type="continuationSeparator" w:id="0">
    <w:p w14:paraId="43B5D02D" w14:textId="77777777" w:rsidR="00A8628A" w:rsidRDefault="00A8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800E" w14:textId="77777777" w:rsidR="00A8628A" w:rsidRDefault="00A8628A"/>
    <w:p w14:paraId="4C795C12" w14:textId="77777777" w:rsidR="00A8628A" w:rsidRDefault="00A8628A"/>
    <w:p w14:paraId="66CE0736" w14:textId="77777777" w:rsidR="00A8628A" w:rsidRDefault="00A8628A"/>
    <w:p w14:paraId="08F7994F" w14:textId="77777777" w:rsidR="00A8628A" w:rsidRDefault="00A8628A"/>
    <w:p w14:paraId="1DC11463" w14:textId="77777777" w:rsidR="00A8628A" w:rsidRDefault="00A8628A"/>
    <w:p w14:paraId="1337E5A5" w14:textId="77777777" w:rsidR="00A8628A" w:rsidRDefault="00A8628A"/>
    <w:p w14:paraId="6271AFF3" w14:textId="77777777" w:rsidR="00A8628A" w:rsidRDefault="00A862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499A49" wp14:editId="5CB088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598C5" w14:textId="77777777" w:rsidR="00A8628A" w:rsidRDefault="00A862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499A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4598C5" w14:textId="77777777" w:rsidR="00A8628A" w:rsidRDefault="00A862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77E248" w14:textId="77777777" w:rsidR="00A8628A" w:rsidRDefault="00A8628A"/>
    <w:p w14:paraId="1830B84E" w14:textId="77777777" w:rsidR="00A8628A" w:rsidRDefault="00A8628A"/>
    <w:p w14:paraId="201B3B24" w14:textId="77777777" w:rsidR="00A8628A" w:rsidRDefault="00A862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66411B" wp14:editId="1CDC90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1996C" w14:textId="77777777" w:rsidR="00A8628A" w:rsidRDefault="00A8628A"/>
                          <w:p w14:paraId="43577576" w14:textId="77777777" w:rsidR="00A8628A" w:rsidRDefault="00A862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6641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B1996C" w14:textId="77777777" w:rsidR="00A8628A" w:rsidRDefault="00A8628A"/>
                    <w:p w14:paraId="43577576" w14:textId="77777777" w:rsidR="00A8628A" w:rsidRDefault="00A862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B88D66" w14:textId="77777777" w:rsidR="00A8628A" w:rsidRDefault="00A8628A"/>
    <w:p w14:paraId="76155A2B" w14:textId="77777777" w:rsidR="00A8628A" w:rsidRDefault="00A8628A">
      <w:pPr>
        <w:rPr>
          <w:sz w:val="2"/>
          <w:szCs w:val="2"/>
        </w:rPr>
      </w:pPr>
    </w:p>
    <w:p w14:paraId="2C3114D7" w14:textId="77777777" w:rsidR="00A8628A" w:rsidRDefault="00A8628A"/>
    <w:p w14:paraId="71F94143" w14:textId="77777777" w:rsidR="00A8628A" w:rsidRDefault="00A8628A">
      <w:pPr>
        <w:spacing w:after="0" w:line="240" w:lineRule="auto"/>
      </w:pPr>
    </w:p>
  </w:footnote>
  <w:footnote w:type="continuationSeparator" w:id="0">
    <w:p w14:paraId="7B0E8D6B" w14:textId="77777777" w:rsidR="00A8628A" w:rsidRDefault="00A8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8A"/>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45905</TotalTime>
  <Pages>4</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cp:revision>
  <cp:lastPrinted>2009-02-06T05:36:00Z</cp:lastPrinted>
  <dcterms:created xsi:type="dcterms:W3CDTF">2024-01-07T13:43:00Z</dcterms:created>
  <dcterms:modified xsi:type="dcterms:W3CDTF">2024-03-20T22:12:00Z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