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07308" w:rsidRDefault="00407308" w:rsidP="00407308">
      <w:r w:rsidRPr="00E97541">
        <w:rPr>
          <w:rFonts w:ascii="Times New Roman" w:eastAsia="Times New Roman" w:hAnsi="Times New Roman" w:cs="Times New Roman"/>
          <w:b/>
          <w:kern w:val="24"/>
          <w:sz w:val="24"/>
          <w:szCs w:val="28"/>
          <w:lang w:eastAsia="ru-RU"/>
        </w:rPr>
        <w:t>Співак Сергій Михайлович,</w:t>
      </w:r>
      <w:r w:rsidRPr="00E97541">
        <w:rPr>
          <w:rFonts w:ascii="Times New Roman" w:eastAsia="Times New Roman" w:hAnsi="Times New Roman" w:cs="Times New Roman"/>
          <w:kern w:val="24"/>
          <w:sz w:val="24"/>
          <w:szCs w:val="24"/>
          <w:lang w:eastAsia="ru-RU"/>
        </w:rPr>
        <w:t xml:space="preserve"> доцент кафедри бухгалтерського обліку та аудиту Тернопільського національного технічного університету імені Івана Пулюя. Назва дисертації: «Управління конкурентоспроможністю промислових підприємств за умов ринкових трансформацій». Шифр та назва спеціальності – </w:t>
      </w:r>
      <w:r w:rsidRPr="00E97541">
        <w:rPr>
          <w:rFonts w:ascii="Times New Roman" w:eastAsia="Times New Roman" w:hAnsi="Times New Roman" w:cs="Times New Roman"/>
          <w:bCs/>
          <w:kern w:val="24"/>
          <w:sz w:val="24"/>
          <w:szCs w:val="28"/>
          <w:lang w:eastAsia="ru-RU"/>
        </w:rPr>
        <w:t xml:space="preserve">08.00.04 – економіка та управління підприємствами (за видами економічної діяльності). </w:t>
      </w:r>
      <w:r w:rsidRPr="00E97541">
        <w:rPr>
          <w:rFonts w:ascii="Times New Roman" w:eastAsia="Times New Roman" w:hAnsi="Times New Roman" w:cs="Times New Roman"/>
          <w:kern w:val="24"/>
          <w:sz w:val="24"/>
          <w:szCs w:val="28"/>
          <w:lang w:eastAsia="ru-RU"/>
        </w:rPr>
        <w:t>Спецрада Д 70.052.01 Хмельницького національного університету</w:t>
      </w:r>
    </w:p>
    <w:sectPr w:rsidR="00CD7D1F" w:rsidRPr="0040730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407308" w:rsidRPr="004073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876D8-AE60-4937-88E7-D0B23D9C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2021-08-30T11:47:00Z</dcterms:created>
  <dcterms:modified xsi:type="dcterms:W3CDTF">2021-08-30T15:40:00Z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