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0AF7" w14:textId="77777777" w:rsidR="002E04BC" w:rsidRPr="002E04BC" w:rsidRDefault="002E04BC" w:rsidP="002E04BC">
      <w:pPr>
        <w:rPr>
          <w:rFonts w:ascii="Times New Roman" w:eastAsia="Arial Unicode MS" w:hAnsi="Times New Roman" w:cs="Times New Roman"/>
          <w:b/>
          <w:bCs/>
          <w:color w:val="000000"/>
          <w:kern w:val="0"/>
          <w:sz w:val="28"/>
          <w:szCs w:val="28"/>
          <w:lang w:eastAsia="ru-RU" w:bidi="uk-UA"/>
        </w:rPr>
      </w:pPr>
    </w:p>
    <w:p w14:paraId="0B61F0C2" w14:textId="2E45538F" w:rsidR="00DA0F9D" w:rsidRDefault="002E04BC" w:rsidP="002E04BC">
      <w:pPr>
        <w:rPr>
          <w:rFonts w:ascii="Times New Roman" w:eastAsia="Arial Unicode MS" w:hAnsi="Times New Roman" w:cs="Times New Roman"/>
          <w:b/>
          <w:bCs/>
          <w:color w:val="000000"/>
          <w:kern w:val="0"/>
          <w:sz w:val="28"/>
          <w:szCs w:val="28"/>
          <w:lang w:eastAsia="ru-RU" w:bidi="uk-UA"/>
        </w:rPr>
      </w:pPr>
      <w:r w:rsidRPr="002E04BC">
        <w:rPr>
          <w:rFonts w:ascii="Times New Roman" w:eastAsia="Arial Unicode MS" w:hAnsi="Times New Roman" w:cs="Times New Roman" w:hint="eastAsia"/>
          <w:b/>
          <w:bCs/>
          <w:color w:val="000000"/>
          <w:kern w:val="0"/>
          <w:sz w:val="28"/>
          <w:szCs w:val="28"/>
          <w:lang w:eastAsia="ru-RU" w:bidi="uk-UA"/>
        </w:rPr>
        <w:t>Антонов</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Алексей</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Разработка</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комплекса</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технических</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и</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методических</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средств</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для</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оценки</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уровня</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остаточных</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напряжений</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в</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сварных</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магистральных</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трубопроводах</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методом</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лазерной</w:t>
      </w:r>
      <w:r w:rsidRPr="002E04BC">
        <w:rPr>
          <w:rFonts w:ascii="Times New Roman" w:eastAsia="Arial Unicode MS" w:hAnsi="Times New Roman" w:cs="Times New Roman"/>
          <w:b/>
          <w:bCs/>
          <w:color w:val="000000"/>
          <w:kern w:val="0"/>
          <w:sz w:val="28"/>
          <w:szCs w:val="28"/>
          <w:lang w:eastAsia="ru-RU" w:bidi="uk-UA"/>
        </w:rPr>
        <w:t xml:space="preserve"> </w:t>
      </w:r>
      <w:r w:rsidRPr="002E04BC">
        <w:rPr>
          <w:rFonts w:ascii="Times New Roman" w:eastAsia="Arial Unicode MS" w:hAnsi="Times New Roman" w:cs="Times New Roman" w:hint="eastAsia"/>
          <w:b/>
          <w:bCs/>
          <w:color w:val="000000"/>
          <w:kern w:val="0"/>
          <w:sz w:val="28"/>
          <w:szCs w:val="28"/>
          <w:lang w:eastAsia="ru-RU" w:bidi="uk-UA"/>
        </w:rPr>
        <w:t>интерферометрии</w:t>
      </w:r>
    </w:p>
    <w:p w14:paraId="75CC96BE" w14:textId="77777777" w:rsidR="002E04BC" w:rsidRDefault="002E04BC" w:rsidP="002E04BC">
      <w:r>
        <w:rPr>
          <w:rFonts w:hint="eastAsia"/>
        </w:rPr>
        <w:t>ОГЛАВЛЕНИЕ</w:t>
      </w:r>
      <w:r>
        <w:t xml:space="preserve"> </w:t>
      </w:r>
      <w:r>
        <w:rPr>
          <w:rFonts w:hint="eastAsia"/>
        </w:rPr>
        <w:t>ДИССЕРТАЦИИ</w:t>
      </w:r>
    </w:p>
    <w:p w14:paraId="44BFF43B" w14:textId="77777777" w:rsidR="002E04BC" w:rsidRDefault="002E04BC" w:rsidP="002E04BC">
      <w:r>
        <w:rPr>
          <w:rFonts w:hint="eastAsia"/>
        </w:rPr>
        <w:t>доктор</w:t>
      </w:r>
      <w:r>
        <w:t xml:space="preserve"> </w:t>
      </w:r>
      <w:r>
        <w:rPr>
          <w:rFonts w:hint="eastAsia"/>
        </w:rPr>
        <w:t>наук</w:t>
      </w:r>
      <w:r>
        <w:t xml:space="preserve"> </w:t>
      </w:r>
      <w:r>
        <w:rPr>
          <w:rFonts w:hint="eastAsia"/>
        </w:rPr>
        <w:t>Антонов</w:t>
      </w:r>
      <w:r>
        <w:t xml:space="preserve"> </w:t>
      </w:r>
      <w:r>
        <w:rPr>
          <w:rFonts w:hint="eastAsia"/>
        </w:rPr>
        <w:t>Алексей</w:t>
      </w:r>
      <w:r>
        <w:t xml:space="preserve"> </w:t>
      </w:r>
      <w:r>
        <w:rPr>
          <w:rFonts w:hint="eastAsia"/>
        </w:rPr>
        <w:t>Алексеевич</w:t>
      </w:r>
    </w:p>
    <w:p w14:paraId="130942FE" w14:textId="77777777" w:rsidR="002E04BC" w:rsidRDefault="002E04BC" w:rsidP="002E04BC">
      <w:r>
        <w:rPr>
          <w:rFonts w:hint="eastAsia"/>
        </w:rPr>
        <w:t>ВВЕДЕНИЕ</w:t>
      </w:r>
    </w:p>
    <w:p w14:paraId="655BCFA8" w14:textId="77777777" w:rsidR="002E04BC" w:rsidRDefault="002E04BC" w:rsidP="002E04BC"/>
    <w:p w14:paraId="0E3A4184" w14:textId="77777777" w:rsidR="002E04BC" w:rsidRDefault="002E04BC" w:rsidP="002E04BC">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определения</w:t>
      </w:r>
      <w:r>
        <w:t xml:space="preserve"> </w:t>
      </w:r>
      <w:r>
        <w:rPr>
          <w:rFonts w:hint="eastAsia"/>
        </w:rPr>
        <w:t>остаточных</w:t>
      </w:r>
      <w:r>
        <w:t xml:space="preserve"> </w:t>
      </w:r>
      <w:r>
        <w:rPr>
          <w:rFonts w:hint="eastAsia"/>
        </w:rPr>
        <w:t>сварочных</w:t>
      </w:r>
    </w:p>
    <w:p w14:paraId="6BF0247D" w14:textId="77777777" w:rsidR="002E04BC" w:rsidRDefault="002E04BC" w:rsidP="002E04BC"/>
    <w:p w14:paraId="76B4D0CF" w14:textId="77777777" w:rsidR="002E04BC" w:rsidRDefault="002E04BC" w:rsidP="002E04BC">
      <w:r>
        <w:rPr>
          <w:rFonts w:hint="eastAsia"/>
        </w:rPr>
        <w:t>напряжений</w:t>
      </w:r>
    </w:p>
    <w:p w14:paraId="11BB89B7" w14:textId="77777777" w:rsidR="002E04BC" w:rsidRDefault="002E04BC" w:rsidP="002E04BC"/>
    <w:p w14:paraId="629EF656" w14:textId="77777777" w:rsidR="002E04BC" w:rsidRDefault="002E04BC" w:rsidP="002E04BC">
      <w:r>
        <w:t xml:space="preserve">1.1. </w:t>
      </w:r>
      <w:r>
        <w:rPr>
          <w:rFonts w:hint="eastAsia"/>
        </w:rPr>
        <w:t>Влияние</w:t>
      </w:r>
      <w:r>
        <w:t xml:space="preserve"> </w:t>
      </w:r>
      <w:r>
        <w:rPr>
          <w:rFonts w:hint="eastAsia"/>
        </w:rPr>
        <w:t>остаточных</w:t>
      </w:r>
      <w:r>
        <w:t xml:space="preserve"> </w:t>
      </w:r>
      <w:r>
        <w:rPr>
          <w:rFonts w:hint="eastAsia"/>
        </w:rPr>
        <w:t>напряжений</w:t>
      </w:r>
      <w:r>
        <w:t xml:space="preserve"> </w:t>
      </w:r>
      <w:r>
        <w:rPr>
          <w:rFonts w:hint="eastAsia"/>
        </w:rPr>
        <w:t>на</w:t>
      </w:r>
      <w:r>
        <w:t xml:space="preserve"> </w:t>
      </w:r>
      <w:r>
        <w:rPr>
          <w:rFonts w:hint="eastAsia"/>
        </w:rPr>
        <w:t>работоспособность</w:t>
      </w:r>
      <w:r>
        <w:t xml:space="preserve"> </w:t>
      </w:r>
      <w:r>
        <w:rPr>
          <w:rFonts w:hint="eastAsia"/>
        </w:rPr>
        <w:t>и</w:t>
      </w:r>
      <w:r>
        <w:t xml:space="preserve"> </w:t>
      </w:r>
      <w:r>
        <w:rPr>
          <w:rFonts w:hint="eastAsia"/>
        </w:rPr>
        <w:t>долговечность</w:t>
      </w:r>
      <w:r>
        <w:t xml:space="preserve"> </w:t>
      </w:r>
      <w:r>
        <w:rPr>
          <w:rFonts w:hint="eastAsia"/>
        </w:rPr>
        <w:t>сварных</w:t>
      </w:r>
      <w:r>
        <w:t xml:space="preserve"> </w:t>
      </w:r>
      <w:r>
        <w:rPr>
          <w:rFonts w:hint="eastAsia"/>
        </w:rPr>
        <w:t>конструкций</w:t>
      </w:r>
    </w:p>
    <w:p w14:paraId="075D3EAD" w14:textId="77777777" w:rsidR="002E04BC" w:rsidRDefault="002E04BC" w:rsidP="002E04BC"/>
    <w:p w14:paraId="1F3A28E0" w14:textId="77777777" w:rsidR="002E04BC" w:rsidRDefault="002E04BC" w:rsidP="002E04BC">
      <w:r>
        <w:t xml:space="preserve">1.2. </w:t>
      </w:r>
      <w:r>
        <w:rPr>
          <w:rFonts w:hint="eastAsia"/>
        </w:rPr>
        <w:t>Анализ</w:t>
      </w:r>
      <w:r>
        <w:t xml:space="preserve"> </w:t>
      </w:r>
      <w:r>
        <w:rPr>
          <w:rFonts w:hint="eastAsia"/>
        </w:rPr>
        <w:t>методов</w:t>
      </w:r>
      <w:r>
        <w:t xml:space="preserve"> </w:t>
      </w:r>
      <w:r>
        <w:rPr>
          <w:rFonts w:hint="eastAsia"/>
        </w:rPr>
        <w:t>определения</w:t>
      </w:r>
      <w:r>
        <w:t xml:space="preserve"> </w:t>
      </w:r>
      <w:r>
        <w:rPr>
          <w:rFonts w:hint="eastAsia"/>
        </w:rPr>
        <w:t>остаточных</w:t>
      </w:r>
      <w:r>
        <w:t xml:space="preserve"> </w:t>
      </w:r>
      <w:r>
        <w:rPr>
          <w:rFonts w:hint="eastAsia"/>
        </w:rPr>
        <w:t>напряжений</w:t>
      </w:r>
      <w:r>
        <w:t xml:space="preserve">, </w:t>
      </w:r>
      <w:r>
        <w:rPr>
          <w:rFonts w:hint="eastAsia"/>
        </w:rPr>
        <w:t>пригодных</w:t>
      </w:r>
      <w:r>
        <w:t xml:space="preserve"> </w:t>
      </w:r>
      <w:r>
        <w:rPr>
          <w:rFonts w:hint="eastAsia"/>
        </w:rPr>
        <w:t>к</w:t>
      </w:r>
      <w:r>
        <w:t xml:space="preserve"> </w:t>
      </w:r>
      <w:r>
        <w:rPr>
          <w:rFonts w:hint="eastAsia"/>
        </w:rPr>
        <w:t>применению</w:t>
      </w:r>
      <w:r>
        <w:t xml:space="preserve"> </w:t>
      </w:r>
      <w:r>
        <w:rPr>
          <w:rFonts w:hint="eastAsia"/>
        </w:rPr>
        <w:t>на</w:t>
      </w:r>
      <w:r>
        <w:t xml:space="preserve"> </w:t>
      </w:r>
      <w:r>
        <w:rPr>
          <w:rFonts w:hint="eastAsia"/>
        </w:rPr>
        <w:t>магистральных</w:t>
      </w:r>
      <w:r>
        <w:t xml:space="preserve"> </w:t>
      </w:r>
      <w:r>
        <w:rPr>
          <w:rFonts w:hint="eastAsia"/>
        </w:rPr>
        <w:t>трубопроводах</w:t>
      </w:r>
    </w:p>
    <w:p w14:paraId="153ECB6E" w14:textId="77777777" w:rsidR="002E04BC" w:rsidRDefault="002E04BC" w:rsidP="002E04BC"/>
    <w:p w14:paraId="250EFB54" w14:textId="77777777" w:rsidR="002E04BC" w:rsidRDefault="002E04BC" w:rsidP="002E04BC">
      <w:r>
        <w:t xml:space="preserve">1.2.1. </w:t>
      </w:r>
      <w:r>
        <w:rPr>
          <w:rFonts w:hint="eastAsia"/>
        </w:rPr>
        <w:t>Механические</w:t>
      </w:r>
      <w:r>
        <w:t xml:space="preserve"> </w:t>
      </w:r>
      <w:r>
        <w:rPr>
          <w:rFonts w:hint="eastAsia"/>
        </w:rPr>
        <w:t>методы</w:t>
      </w:r>
      <w:r>
        <w:t xml:space="preserve"> </w:t>
      </w:r>
      <w:r>
        <w:rPr>
          <w:rFonts w:hint="eastAsia"/>
        </w:rPr>
        <w:t>исследования</w:t>
      </w:r>
      <w:r>
        <w:t xml:space="preserve"> </w:t>
      </w:r>
      <w:r>
        <w:rPr>
          <w:rFonts w:hint="eastAsia"/>
        </w:rPr>
        <w:t>напряженного</w:t>
      </w:r>
      <w:r>
        <w:t xml:space="preserve"> </w:t>
      </w:r>
      <w:r>
        <w:rPr>
          <w:rFonts w:hint="eastAsia"/>
        </w:rPr>
        <w:t>состояния</w:t>
      </w:r>
    </w:p>
    <w:p w14:paraId="4ACC7A1D" w14:textId="77777777" w:rsidR="002E04BC" w:rsidRDefault="002E04BC" w:rsidP="002E04BC"/>
    <w:p w14:paraId="21759802" w14:textId="77777777" w:rsidR="002E04BC" w:rsidRDefault="002E04BC" w:rsidP="002E04BC">
      <w:r>
        <w:t xml:space="preserve">1.2.2. </w:t>
      </w:r>
      <w:r>
        <w:rPr>
          <w:rFonts w:hint="eastAsia"/>
        </w:rPr>
        <w:t>Физические</w:t>
      </w:r>
      <w:r>
        <w:t xml:space="preserve"> </w:t>
      </w:r>
      <w:r>
        <w:rPr>
          <w:rFonts w:hint="eastAsia"/>
        </w:rPr>
        <w:t>методы</w:t>
      </w:r>
      <w:r>
        <w:t xml:space="preserve"> </w:t>
      </w:r>
      <w:r>
        <w:rPr>
          <w:rFonts w:hint="eastAsia"/>
        </w:rPr>
        <w:t>получения</w:t>
      </w:r>
      <w:r>
        <w:t xml:space="preserve"> </w:t>
      </w:r>
      <w:r>
        <w:rPr>
          <w:rFonts w:hint="eastAsia"/>
        </w:rPr>
        <w:t>информации</w:t>
      </w:r>
      <w:r>
        <w:t xml:space="preserve"> </w:t>
      </w:r>
      <w:r>
        <w:rPr>
          <w:rFonts w:hint="eastAsia"/>
        </w:rPr>
        <w:t>о</w:t>
      </w:r>
      <w:r>
        <w:t xml:space="preserve"> </w:t>
      </w:r>
      <w:r>
        <w:rPr>
          <w:rFonts w:hint="eastAsia"/>
        </w:rPr>
        <w:t>напряженном</w:t>
      </w:r>
      <w:r>
        <w:t xml:space="preserve"> </w:t>
      </w:r>
      <w:r>
        <w:rPr>
          <w:rFonts w:hint="eastAsia"/>
        </w:rPr>
        <w:t>состоянии</w:t>
      </w:r>
    </w:p>
    <w:p w14:paraId="375546AA" w14:textId="77777777" w:rsidR="002E04BC" w:rsidRDefault="002E04BC" w:rsidP="002E04BC"/>
    <w:p w14:paraId="5D84BB9A" w14:textId="77777777" w:rsidR="002E04BC" w:rsidRDefault="002E04BC" w:rsidP="002E04BC">
      <w:r>
        <w:t xml:space="preserve">1.3. </w:t>
      </w:r>
      <w:r>
        <w:rPr>
          <w:rFonts w:hint="eastAsia"/>
        </w:rPr>
        <w:t>Особенности</w:t>
      </w:r>
      <w:r>
        <w:t xml:space="preserve"> </w:t>
      </w:r>
      <w:r>
        <w:rPr>
          <w:rFonts w:hint="eastAsia"/>
        </w:rPr>
        <w:t>распределения</w:t>
      </w:r>
      <w:r>
        <w:t xml:space="preserve"> </w:t>
      </w:r>
      <w:r>
        <w:rPr>
          <w:rFonts w:hint="eastAsia"/>
        </w:rPr>
        <w:t>полей</w:t>
      </w:r>
      <w:r>
        <w:t xml:space="preserve"> </w:t>
      </w:r>
      <w:r>
        <w:rPr>
          <w:rFonts w:hint="eastAsia"/>
        </w:rPr>
        <w:t>остаточных</w:t>
      </w:r>
      <w:r>
        <w:t xml:space="preserve"> </w:t>
      </w:r>
      <w:r>
        <w:rPr>
          <w:rFonts w:hint="eastAsia"/>
        </w:rPr>
        <w:t>напряжений</w:t>
      </w:r>
      <w:r>
        <w:t xml:space="preserve"> </w:t>
      </w:r>
      <w:r>
        <w:rPr>
          <w:rFonts w:hint="eastAsia"/>
        </w:rPr>
        <w:t>в</w:t>
      </w:r>
      <w:r>
        <w:t xml:space="preserve"> </w:t>
      </w:r>
      <w:r>
        <w:rPr>
          <w:rFonts w:hint="eastAsia"/>
        </w:rPr>
        <w:t>сварных</w:t>
      </w:r>
      <w:r>
        <w:t xml:space="preserve"> </w:t>
      </w:r>
      <w:r>
        <w:rPr>
          <w:rFonts w:hint="eastAsia"/>
        </w:rPr>
        <w:t>конструкциях</w:t>
      </w:r>
    </w:p>
    <w:p w14:paraId="481DE69A" w14:textId="77777777" w:rsidR="002E04BC" w:rsidRDefault="002E04BC" w:rsidP="002E04BC"/>
    <w:p w14:paraId="3E246BC0" w14:textId="77777777" w:rsidR="002E04BC" w:rsidRDefault="002E04BC" w:rsidP="002E04BC">
      <w:r>
        <w:t xml:space="preserve">1.4. </w:t>
      </w:r>
      <w:r>
        <w:rPr>
          <w:rFonts w:hint="eastAsia"/>
        </w:rPr>
        <w:t>Особенности</w:t>
      </w:r>
      <w:r>
        <w:t xml:space="preserve"> </w:t>
      </w:r>
      <w:r>
        <w:rPr>
          <w:rFonts w:hint="eastAsia"/>
        </w:rPr>
        <w:t>в</w:t>
      </w:r>
      <w:r>
        <w:t xml:space="preserve"> </w:t>
      </w:r>
      <w:r>
        <w:rPr>
          <w:rFonts w:hint="eastAsia"/>
        </w:rPr>
        <w:t>применении</w:t>
      </w:r>
      <w:r>
        <w:t xml:space="preserve"> </w:t>
      </w:r>
      <w:r>
        <w:rPr>
          <w:rFonts w:hint="eastAsia"/>
        </w:rPr>
        <w:t>существующих</w:t>
      </w:r>
      <w:r>
        <w:t xml:space="preserve"> </w:t>
      </w:r>
      <w:r>
        <w:rPr>
          <w:rFonts w:hint="eastAsia"/>
        </w:rPr>
        <w:t>методов</w:t>
      </w:r>
      <w:r>
        <w:t xml:space="preserve"> </w:t>
      </w:r>
      <w:r>
        <w:rPr>
          <w:rFonts w:hint="eastAsia"/>
        </w:rPr>
        <w:t>определения</w:t>
      </w:r>
      <w:r>
        <w:t xml:space="preserve"> </w:t>
      </w:r>
      <w:r>
        <w:rPr>
          <w:rFonts w:hint="eastAsia"/>
        </w:rPr>
        <w:t>остаточных</w:t>
      </w:r>
      <w:r>
        <w:t xml:space="preserve"> </w:t>
      </w:r>
      <w:r>
        <w:rPr>
          <w:rFonts w:hint="eastAsia"/>
        </w:rPr>
        <w:t>напряжений</w:t>
      </w:r>
      <w:r>
        <w:t xml:space="preserve"> </w:t>
      </w:r>
      <w:r>
        <w:rPr>
          <w:rFonts w:hint="eastAsia"/>
        </w:rPr>
        <w:t>для</w:t>
      </w:r>
      <w:r>
        <w:t xml:space="preserve"> </w:t>
      </w:r>
      <w:r>
        <w:rPr>
          <w:rFonts w:hint="eastAsia"/>
        </w:rPr>
        <w:t>сварных</w:t>
      </w:r>
      <w:r>
        <w:t xml:space="preserve"> </w:t>
      </w:r>
      <w:r>
        <w:rPr>
          <w:rFonts w:hint="eastAsia"/>
        </w:rPr>
        <w:t>конструкций</w:t>
      </w:r>
    </w:p>
    <w:p w14:paraId="16467B5F" w14:textId="77777777" w:rsidR="002E04BC" w:rsidRDefault="002E04BC" w:rsidP="002E04BC"/>
    <w:p w14:paraId="28F79E17" w14:textId="77777777" w:rsidR="002E04BC" w:rsidRDefault="002E04BC" w:rsidP="002E04BC">
      <w:r>
        <w:lastRenderedPageBreak/>
        <w:t xml:space="preserve">1.4.1. </w:t>
      </w:r>
      <w:r>
        <w:rPr>
          <w:rFonts w:hint="eastAsia"/>
        </w:rPr>
        <w:t>Особенности</w:t>
      </w:r>
      <w:r>
        <w:t xml:space="preserve"> </w:t>
      </w:r>
      <w:r>
        <w:rPr>
          <w:rFonts w:hint="eastAsia"/>
        </w:rPr>
        <w:t>применения</w:t>
      </w:r>
      <w:r>
        <w:t xml:space="preserve"> </w:t>
      </w:r>
      <w:r>
        <w:rPr>
          <w:rFonts w:hint="eastAsia"/>
        </w:rPr>
        <w:t>механических</w:t>
      </w:r>
      <w:r>
        <w:t xml:space="preserve"> </w:t>
      </w:r>
      <w:r>
        <w:rPr>
          <w:rFonts w:hint="eastAsia"/>
        </w:rPr>
        <w:t>методов</w:t>
      </w:r>
      <w:r>
        <w:t xml:space="preserve"> </w:t>
      </w:r>
      <w:r>
        <w:rPr>
          <w:rFonts w:hint="eastAsia"/>
        </w:rPr>
        <w:t>исследования</w:t>
      </w:r>
      <w:r>
        <w:t xml:space="preserve"> </w:t>
      </w:r>
      <w:r>
        <w:rPr>
          <w:rFonts w:hint="eastAsia"/>
        </w:rPr>
        <w:t>напряженного</w:t>
      </w:r>
      <w:r>
        <w:t xml:space="preserve"> </w:t>
      </w:r>
      <w:r>
        <w:rPr>
          <w:rFonts w:hint="eastAsia"/>
        </w:rPr>
        <w:t>состояния</w:t>
      </w:r>
      <w:r>
        <w:t xml:space="preserve"> </w:t>
      </w:r>
      <w:r>
        <w:rPr>
          <w:rFonts w:hint="eastAsia"/>
        </w:rPr>
        <w:t>в</w:t>
      </w:r>
      <w:r>
        <w:t xml:space="preserve"> </w:t>
      </w:r>
      <w:r>
        <w:rPr>
          <w:rFonts w:hint="eastAsia"/>
        </w:rPr>
        <w:t>сварных</w:t>
      </w:r>
      <w:r>
        <w:t xml:space="preserve"> </w:t>
      </w:r>
      <w:r>
        <w:rPr>
          <w:rFonts w:hint="eastAsia"/>
        </w:rPr>
        <w:t>конструкциях</w:t>
      </w:r>
    </w:p>
    <w:p w14:paraId="3E78A322" w14:textId="77777777" w:rsidR="002E04BC" w:rsidRDefault="002E04BC" w:rsidP="002E04BC"/>
    <w:p w14:paraId="351733D5" w14:textId="77777777" w:rsidR="002E04BC" w:rsidRDefault="002E04BC" w:rsidP="002E04BC">
      <w:r>
        <w:t xml:space="preserve">1.4.2. </w:t>
      </w:r>
      <w:r>
        <w:rPr>
          <w:rFonts w:hint="eastAsia"/>
        </w:rPr>
        <w:t>Особенности</w:t>
      </w:r>
      <w:r>
        <w:t xml:space="preserve"> </w:t>
      </w:r>
      <w:r>
        <w:rPr>
          <w:rFonts w:hint="eastAsia"/>
        </w:rPr>
        <w:t>применения</w:t>
      </w:r>
      <w:r>
        <w:t xml:space="preserve"> </w:t>
      </w:r>
      <w:r>
        <w:rPr>
          <w:rFonts w:hint="eastAsia"/>
        </w:rPr>
        <w:t>физических</w:t>
      </w:r>
      <w:r>
        <w:t xml:space="preserve"> </w:t>
      </w:r>
      <w:r>
        <w:rPr>
          <w:rFonts w:hint="eastAsia"/>
        </w:rPr>
        <w:t>методов</w:t>
      </w:r>
      <w:r>
        <w:t xml:space="preserve"> </w:t>
      </w:r>
      <w:r>
        <w:rPr>
          <w:rFonts w:hint="eastAsia"/>
        </w:rPr>
        <w:t>исследования</w:t>
      </w:r>
      <w:r>
        <w:t xml:space="preserve"> </w:t>
      </w:r>
      <w:r>
        <w:rPr>
          <w:rFonts w:hint="eastAsia"/>
        </w:rPr>
        <w:t>напряженного</w:t>
      </w:r>
      <w:r>
        <w:t xml:space="preserve"> </w:t>
      </w:r>
      <w:r>
        <w:rPr>
          <w:rFonts w:hint="eastAsia"/>
        </w:rPr>
        <w:t>состояния</w:t>
      </w:r>
      <w:r>
        <w:t xml:space="preserve"> </w:t>
      </w:r>
      <w:r>
        <w:rPr>
          <w:rFonts w:hint="eastAsia"/>
        </w:rPr>
        <w:t>в</w:t>
      </w:r>
      <w:r>
        <w:t xml:space="preserve"> </w:t>
      </w:r>
      <w:r>
        <w:rPr>
          <w:rFonts w:hint="eastAsia"/>
        </w:rPr>
        <w:t>сварных</w:t>
      </w:r>
      <w:r>
        <w:t xml:space="preserve"> </w:t>
      </w:r>
      <w:r>
        <w:rPr>
          <w:rFonts w:hint="eastAsia"/>
        </w:rPr>
        <w:t>конструкциях</w:t>
      </w:r>
    </w:p>
    <w:p w14:paraId="562C3C1B" w14:textId="77777777" w:rsidR="002E04BC" w:rsidRDefault="002E04BC" w:rsidP="002E04BC"/>
    <w:p w14:paraId="7A0ACDD1" w14:textId="77777777" w:rsidR="002E04BC" w:rsidRDefault="002E04BC" w:rsidP="002E04BC">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0B86CE5B" w14:textId="77777777" w:rsidR="002E04BC" w:rsidRDefault="002E04BC" w:rsidP="002E04BC"/>
    <w:p w14:paraId="4DA71D40" w14:textId="77777777" w:rsidR="002E04BC" w:rsidRDefault="002E04BC" w:rsidP="002E04BC">
      <w:r>
        <w:rPr>
          <w:rFonts w:hint="eastAsia"/>
        </w:rPr>
        <w:t>Выводы</w:t>
      </w:r>
      <w:r>
        <w:t xml:space="preserve"> </w:t>
      </w:r>
      <w:r>
        <w:rPr>
          <w:rFonts w:hint="eastAsia"/>
        </w:rPr>
        <w:t>по</w:t>
      </w:r>
      <w:r>
        <w:t xml:space="preserve"> </w:t>
      </w:r>
      <w:r>
        <w:rPr>
          <w:rFonts w:hint="eastAsia"/>
        </w:rPr>
        <w:t>главе</w:t>
      </w:r>
    </w:p>
    <w:p w14:paraId="1F19EFD4" w14:textId="77777777" w:rsidR="002E04BC" w:rsidRDefault="002E04BC" w:rsidP="002E04BC"/>
    <w:p w14:paraId="411247BF" w14:textId="77777777" w:rsidR="002E04BC" w:rsidRDefault="002E04BC" w:rsidP="002E04BC">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уровня</w:t>
      </w:r>
      <w:r>
        <w:t xml:space="preserve"> </w:t>
      </w:r>
      <w:r>
        <w:rPr>
          <w:rFonts w:hint="eastAsia"/>
        </w:rPr>
        <w:t>остаточных</w:t>
      </w:r>
      <w:r>
        <w:t xml:space="preserve"> </w:t>
      </w:r>
      <w:r>
        <w:rPr>
          <w:rFonts w:hint="eastAsia"/>
        </w:rPr>
        <w:t>сварочных</w:t>
      </w:r>
    </w:p>
    <w:p w14:paraId="755738E9" w14:textId="77777777" w:rsidR="002E04BC" w:rsidRDefault="002E04BC" w:rsidP="002E04BC"/>
    <w:p w14:paraId="2E2F2A46" w14:textId="77777777" w:rsidR="002E04BC" w:rsidRDefault="002E04BC" w:rsidP="002E04BC">
      <w:r>
        <w:rPr>
          <w:rFonts w:hint="eastAsia"/>
        </w:rPr>
        <w:t>напряжений</w:t>
      </w:r>
      <w:r>
        <w:t xml:space="preserve"> </w:t>
      </w:r>
      <w:r>
        <w:rPr>
          <w:rFonts w:hint="eastAsia"/>
        </w:rPr>
        <w:t>в</w:t>
      </w:r>
      <w:r>
        <w:t xml:space="preserve"> </w:t>
      </w:r>
      <w:r>
        <w:rPr>
          <w:rFonts w:hint="eastAsia"/>
        </w:rPr>
        <w:t>магистральных</w:t>
      </w:r>
      <w:r>
        <w:t xml:space="preserve"> </w:t>
      </w:r>
      <w:r>
        <w:rPr>
          <w:rFonts w:hint="eastAsia"/>
        </w:rPr>
        <w:t>трубопроводах</w:t>
      </w:r>
    </w:p>
    <w:p w14:paraId="62757AFF" w14:textId="77777777" w:rsidR="002E04BC" w:rsidRDefault="002E04BC" w:rsidP="002E04BC"/>
    <w:p w14:paraId="4FFC71FC" w14:textId="77777777" w:rsidR="002E04BC" w:rsidRDefault="002E04BC" w:rsidP="002E04BC">
      <w:r>
        <w:t xml:space="preserve">2.1. </w:t>
      </w:r>
      <w:r>
        <w:rPr>
          <w:rFonts w:hint="eastAsia"/>
        </w:rPr>
        <w:t>Развитие</w:t>
      </w:r>
      <w:r>
        <w:t xml:space="preserve"> </w:t>
      </w:r>
      <w:r>
        <w:rPr>
          <w:rFonts w:hint="eastAsia"/>
        </w:rPr>
        <w:t>метода</w:t>
      </w:r>
      <w:r>
        <w:t xml:space="preserve"> </w:t>
      </w:r>
      <w:r>
        <w:rPr>
          <w:rFonts w:hint="eastAsia"/>
        </w:rPr>
        <w:t>лазерной</w:t>
      </w:r>
      <w:r>
        <w:t xml:space="preserve"> </w:t>
      </w:r>
      <w:r>
        <w:rPr>
          <w:rFonts w:hint="eastAsia"/>
        </w:rPr>
        <w:t>интерферометрии</w:t>
      </w:r>
      <w:r>
        <w:t xml:space="preserve"> </w:t>
      </w:r>
      <w:r>
        <w:rPr>
          <w:rFonts w:hint="eastAsia"/>
        </w:rPr>
        <w:t>и</w:t>
      </w:r>
      <w:r>
        <w:t xml:space="preserve"> </w:t>
      </w:r>
      <w:r>
        <w:rPr>
          <w:rFonts w:hint="eastAsia"/>
        </w:rPr>
        <w:t>разработка</w:t>
      </w:r>
    </w:p>
    <w:p w14:paraId="22ADB939" w14:textId="77777777" w:rsidR="002E04BC" w:rsidRDefault="002E04BC" w:rsidP="002E04BC"/>
    <w:p w14:paraId="7DA79007" w14:textId="77777777" w:rsidR="002E04BC" w:rsidRDefault="002E04BC" w:rsidP="002E04BC">
      <w:r>
        <w:rPr>
          <w:rFonts w:hint="eastAsia"/>
        </w:rPr>
        <w:t>аппаратуры</w:t>
      </w:r>
    </w:p>
    <w:p w14:paraId="204D51F5" w14:textId="77777777" w:rsidR="002E04BC" w:rsidRDefault="002E04BC" w:rsidP="002E04BC"/>
    <w:p w14:paraId="514DEFC1" w14:textId="77777777" w:rsidR="002E04BC" w:rsidRDefault="002E04BC" w:rsidP="002E04BC">
      <w:r>
        <w:t xml:space="preserve">2.1.1. </w:t>
      </w:r>
      <w:r>
        <w:rPr>
          <w:rFonts w:hint="eastAsia"/>
        </w:rPr>
        <w:t>Основы</w:t>
      </w:r>
      <w:r>
        <w:t xml:space="preserve"> </w:t>
      </w:r>
      <w:r>
        <w:rPr>
          <w:rFonts w:hint="eastAsia"/>
        </w:rPr>
        <w:t>оптической</w:t>
      </w:r>
      <w:r>
        <w:t xml:space="preserve"> </w:t>
      </w:r>
      <w:r>
        <w:rPr>
          <w:rFonts w:hint="eastAsia"/>
        </w:rPr>
        <w:t>регистрации</w:t>
      </w:r>
      <w:r>
        <w:t xml:space="preserve"> </w:t>
      </w:r>
      <w:r>
        <w:rPr>
          <w:rFonts w:hint="eastAsia"/>
        </w:rPr>
        <w:t>перемещений</w:t>
      </w:r>
      <w:r>
        <w:t xml:space="preserve"> </w:t>
      </w:r>
      <w:r>
        <w:rPr>
          <w:rFonts w:hint="eastAsia"/>
        </w:rPr>
        <w:t>поверхности</w:t>
      </w:r>
      <w:r>
        <w:t xml:space="preserve"> </w:t>
      </w:r>
      <w:r>
        <w:rPr>
          <w:rFonts w:hint="eastAsia"/>
        </w:rPr>
        <w:t>в</w:t>
      </w:r>
      <w:r>
        <w:t xml:space="preserve"> </w:t>
      </w:r>
      <w:r>
        <w:rPr>
          <w:rFonts w:hint="eastAsia"/>
        </w:rPr>
        <w:t>зоне</w:t>
      </w:r>
      <w:r>
        <w:t xml:space="preserve"> </w:t>
      </w:r>
      <w:r>
        <w:rPr>
          <w:rFonts w:hint="eastAsia"/>
        </w:rPr>
        <w:t>засверловки</w:t>
      </w:r>
      <w:r>
        <w:t xml:space="preserve"> </w:t>
      </w:r>
      <w:r>
        <w:rPr>
          <w:rFonts w:hint="eastAsia"/>
        </w:rPr>
        <w:t>глухого</w:t>
      </w:r>
      <w:r>
        <w:t xml:space="preserve"> </w:t>
      </w:r>
      <w:r>
        <w:rPr>
          <w:rFonts w:hint="eastAsia"/>
        </w:rPr>
        <w:t>отверстия</w:t>
      </w:r>
      <w:r>
        <w:t xml:space="preserve"> </w:t>
      </w:r>
      <w:r>
        <w:rPr>
          <w:rFonts w:hint="eastAsia"/>
        </w:rPr>
        <w:t>для</w:t>
      </w:r>
      <w:r>
        <w:t xml:space="preserve"> </w:t>
      </w:r>
      <w:r>
        <w:rPr>
          <w:rFonts w:hint="eastAsia"/>
        </w:rPr>
        <w:t>измерения</w:t>
      </w:r>
      <w:r>
        <w:t xml:space="preserve"> </w:t>
      </w:r>
      <w:r>
        <w:rPr>
          <w:rFonts w:hint="eastAsia"/>
        </w:rPr>
        <w:t>компонент</w:t>
      </w:r>
      <w:r>
        <w:t xml:space="preserve"> </w:t>
      </w:r>
      <w:r>
        <w:rPr>
          <w:rFonts w:hint="eastAsia"/>
        </w:rPr>
        <w:t>напряженного</w:t>
      </w:r>
      <w:r>
        <w:t xml:space="preserve"> </w:t>
      </w:r>
      <w:r>
        <w:rPr>
          <w:rFonts w:hint="eastAsia"/>
        </w:rPr>
        <w:t>состояния</w:t>
      </w:r>
    </w:p>
    <w:p w14:paraId="35F3B174" w14:textId="77777777" w:rsidR="002E04BC" w:rsidRDefault="002E04BC" w:rsidP="002E04BC"/>
    <w:p w14:paraId="60EB9005" w14:textId="77777777" w:rsidR="002E04BC" w:rsidRDefault="002E04BC" w:rsidP="002E04BC">
      <w:r>
        <w:t xml:space="preserve">2.1.2. </w:t>
      </w:r>
      <w:r>
        <w:rPr>
          <w:rFonts w:hint="eastAsia"/>
        </w:rPr>
        <w:t>Формирование</w:t>
      </w:r>
      <w:r>
        <w:t xml:space="preserve"> </w:t>
      </w:r>
      <w:r>
        <w:rPr>
          <w:rFonts w:hint="eastAsia"/>
        </w:rPr>
        <w:t>интерференционной</w:t>
      </w:r>
      <w:r>
        <w:t xml:space="preserve"> </w:t>
      </w:r>
      <w:r>
        <w:rPr>
          <w:rFonts w:hint="eastAsia"/>
        </w:rPr>
        <w:t>картины</w:t>
      </w:r>
      <w:r>
        <w:t xml:space="preserve"> </w:t>
      </w:r>
      <w:r>
        <w:rPr>
          <w:rFonts w:hint="eastAsia"/>
        </w:rPr>
        <w:t>при</w:t>
      </w:r>
      <w:r>
        <w:t xml:space="preserve"> </w:t>
      </w:r>
      <w:r>
        <w:rPr>
          <w:rFonts w:hint="eastAsia"/>
        </w:rPr>
        <w:t>записи</w:t>
      </w:r>
      <w:r>
        <w:t xml:space="preserve"> </w:t>
      </w:r>
      <w:r>
        <w:rPr>
          <w:rFonts w:hint="eastAsia"/>
        </w:rPr>
        <w:t>перемещений</w:t>
      </w:r>
    </w:p>
    <w:p w14:paraId="48010AB3" w14:textId="77777777" w:rsidR="002E04BC" w:rsidRDefault="002E04BC" w:rsidP="002E04BC"/>
    <w:p w14:paraId="6B044AAB" w14:textId="77777777" w:rsidR="002E04BC" w:rsidRDefault="002E04BC" w:rsidP="002E04BC">
      <w:r>
        <w:t xml:space="preserve">2.1.3. </w:t>
      </w:r>
      <w:r>
        <w:rPr>
          <w:rFonts w:hint="eastAsia"/>
        </w:rPr>
        <w:t>Расчетно</w:t>
      </w:r>
      <w:r>
        <w:t>-</w:t>
      </w:r>
      <w:r>
        <w:rPr>
          <w:rFonts w:hint="eastAsia"/>
        </w:rPr>
        <w:t>экспериментальная</w:t>
      </w:r>
      <w:r>
        <w:t xml:space="preserve"> </w:t>
      </w:r>
      <w:r>
        <w:rPr>
          <w:rFonts w:hint="eastAsia"/>
        </w:rPr>
        <w:t>проверка</w:t>
      </w:r>
      <w:r>
        <w:t xml:space="preserve"> </w:t>
      </w:r>
      <w:r>
        <w:rPr>
          <w:rFonts w:hint="eastAsia"/>
        </w:rPr>
        <w:t>правильности</w:t>
      </w:r>
      <w:r>
        <w:t xml:space="preserve"> </w:t>
      </w:r>
      <w:r>
        <w:rPr>
          <w:rFonts w:hint="eastAsia"/>
        </w:rPr>
        <w:t>измерения</w:t>
      </w:r>
      <w:r>
        <w:t xml:space="preserve"> </w:t>
      </w:r>
      <w:r>
        <w:rPr>
          <w:rFonts w:hint="eastAsia"/>
        </w:rPr>
        <w:t>перемещений</w:t>
      </w:r>
      <w:r>
        <w:t xml:space="preserve"> </w:t>
      </w:r>
      <w:r>
        <w:rPr>
          <w:rFonts w:hint="eastAsia"/>
        </w:rPr>
        <w:t>новым</w:t>
      </w:r>
      <w:r>
        <w:t xml:space="preserve"> </w:t>
      </w:r>
      <w:r>
        <w:rPr>
          <w:rFonts w:hint="eastAsia"/>
        </w:rPr>
        <w:t>интерферометром</w:t>
      </w:r>
    </w:p>
    <w:p w14:paraId="1EB17391" w14:textId="77777777" w:rsidR="002E04BC" w:rsidRDefault="002E04BC" w:rsidP="002E04BC"/>
    <w:p w14:paraId="18AB3574" w14:textId="77777777" w:rsidR="002E04BC" w:rsidRDefault="002E04BC" w:rsidP="002E04BC">
      <w:r>
        <w:t xml:space="preserve">2.1.4. </w:t>
      </w:r>
      <w:r>
        <w:rPr>
          <w:rFonts w:hint="eastAsia"/>
        </w:rPr>
        <w:t>Экспериментальное</w:t>
      </w:r>
      <w:r>
        <w:t xml:space="preserve"> </w:t>
      </w:r>
      <w:r>
        <w:rPr>
          <w:rFonts w:hint="eastAsia"/>
        </w:rPr>
        <w:t>моделирование</w:t>
      </w:r>
      <w:r>
        <w:t xml:space="preserve"> </w:t>
      </w:r>
      <w:r>
        <w:rPr>
          <w:rFonts w:hint="eastAsia"/>
        </w:rPr>
        <w:t>напряженного</w:t>
      </w:r>
      <w:r>
        <w:t xml:space="preserve"> </w:t>
      </w:r>
      <w:r>
        <w:rPr>
          <w:rFonts w:hint="eastAsia"/>
        </w:rPr>
        <w:t>состояния</w:t>
      </w:r>
      <w:r>
        <w:t xml:space="preserve"> </w:t>
      </w:r>
      <w:r>
        <w:rPr>
          <w:rFonts w:hint="eastAsia"/>
        </w:rPr>
        <w:t>для</w:t>
      </w:r>
      <w:r>
        <w:t xml:space="preserve"> </w:t>
      </w:r>
      <w:r>
        <w:rPr>
          <w:rFonts w:hint="eastAsia"/>
        </w:rPr>
        <w:t>проверки</w:t>
      </w:r>
      <w:r>
        <w:t xml:space="preserve"> </w:t>
      </w:r>
      <w:r>
        <w:rPr>
          <w:rFonts w:hint="eastAsia"/>
        </w:rPr>
        <w:t>достоверности</w:t>
      </w:r>
      <w:r>
        <w:t xml:space="preserve"> </w:t>
      </w:r>
      <w:r>
        <w:rPr>
          <w:rFonts w:hint="eastAsia"/>
        </w:rPr>
        <w:t>метода</w:t>
      </w:r>
      <w:r>
        <w:t xml:space="preserve"> </w:t>
      </w:r>
      <w:r>
        <w:rPr>
          <w:rFonts w:hint="eastAsia"/>
        </w:rPr>
        <w:t>лазерной</w:t>
      </w:r>
      <w:r>
        <w:t xml:space="preserve"> </w:t>
      </w:r>
      <w:r>
        <w:rPr>
          <w:rFonts w:hint="eastAsia"/>
        </w:rPr>
        <w:t>интерферометрии</w:t>
      </w:r>
    </w:p>
    <w:p w14:paraId="7B2E6A52" w14:textId="77777777" w:rsidR="002E04BC" w:rsidRDefault="002E04BC" w:rsidP="002E04BC"/>
    <w:p w14:paraId="3EB1BB0F" w14:textId="77777777" w:rsidR="002E04BC" w:rsidRDefault="002E04BC" w:rsidP="002E04BC">
      <w:r>
        <w:t xml:space="preserve">2.1.5. </w:t>
      </w:r>
      <w:r>
        <w:rPr>
          <w:rFonts w:hint="eastAsia"/>
        </w:rPr>
        <w:t>Экспериментальная</w:t>
      </w:r>
      <w:r>
        <w:t xml:space="preserve"> </w:t>
      </w:r>
      <w:r>
        <w:rPr>
          <w:rFonts w:hint="eastAsia"/>
        </w:rPr>
        <w:t>проверка</w:t>
      </w:r>
      <w:r>
        <w:t xml:space="preserve"> </w:t>
      </w:r>
      <w:r>
        <w:rPr>
          <w:rFonts w:hint="eastAsia"/>
        </w:rPr>
        <w:t>правильности</w:t>
      </w:r>
      <w:r>
        <w:t xml:space="preserve"> </w:t>
      </w:r>
      <w:r>
        <w:rPr>
          <w:rFonts w:hint="eastAsia"/>
        </w:rPr>
        <w:t>оценки</w:t>
      </w:r>
      <w:r>
        <w:t xml:space="preserve"> </w:t>
      </w:r>
      <w:r>
        <w:rPr>
          <w:rFonts w:hint="eastAsia"/>
        </w:rPr>
        <w:t>напряженного</w:t>
      </w:r>
      <w:r>
        <w:t xml:space="preserve"> </w:t>
      </w:r>
      <w:r>
        <w:rPr>
          <w:rFonts w:hint="eastAsia"/>
        </w:rPr>
        <w:t>состояния</w:t>
      </w:r>
      <w:r>
        <w:t xml:space="preserve"> </w:t>
      </w:r>
      <w:r>
        <w:rPr>
          <w:rFonts w:hint="eastAsia"/>
        </w:rPr>
        <w:t>лазерным</w:t>
      </w:r>
      <w:r>
        <w:t xml:space="preserve"> </w:t>
      </w:r>
      <w:r>
        <w:rPr>
          <w:rFonts w:hint="eastAsia"/>
        </w:rPr>
        <w:t>интерферометром</w:t>
      </w:r>
      <w:r>
        <w:t xml:space="preserve"> </w:t>
      </w:r>
      <w:r>
        <w:rPr>
          <w:rFonts w:hint="eastAsia"/>
        </w:rPr>
        <w:t>«</w:t>
      </w:r>
      <w:r>
        <w:rPr>
          <w:rFonts w:hint="eastAsia"/>
        </w:rPr>
        <w:t>ДОН</w:t>
      </w:r>
      <w:r>
        <w:t>-5</w:t>
      </w:r>
      <w:r>
        <w:rPr>
          <w:rFonts w:hint="eastAsia"/>
        </w:rPr>
        <w:t>ЦЗ</w:t>
      </w:r>
      <w:r>
        <w:rPr>
          <w:rFonts w:hint="eastAsia"/>
        </w:rPr>
        <w:t>»</w:t>
      </w:r>
    </w:p>
    <w:p w14:paraId="4361FE3F" w14:textId="77777777" w:rsidR="002E04BC" w:rsidRDefault="002E04BC" w:rsidP="002E04BC"/>
    <w:p w14:paraId="2163A1E3" w14:textId="77777777" w:rsidR="002E04BC" w:rsidRDefault="002E04BC" w:rsidP="002E04BC">
      <w:r>
        <w:t xml:space="preserve">2.1.6. </w:t>
      </w:r>
      <w:r>
        <w:rPr>
          <w:rFonts w:hint="eastAsia"/>
        </w:rPr>
        <w:t>Сравнительные</w:t>
      </w:r>
      <w:r>
        <w:t xml:space="preserve"> </w:t>
      </w:r>
      <w:r>
        <w:rPr>
          <w:rFonts w:hint="eastAsia"/>
        </w:rPr>
        <w:t>испытания</w:t>
      </w:r>
      <w:r>
        <w:t xml:space="preserve"> </w:t>
      </w:r>
      <w:r>
        <w:rPr>
          <w:rFonts w:hint="eastAsia"/>
        </w:rPr>
        <w:t>методов</w:t>
      </w:r>
      <w:r>
        <w:t xml:space="preserve"> </w:t>
      </w:r>
      <w:r>
        <w:rPr>
          <w:rFonts w:hint="eastAsia"/>
        </w:rPr>
        <w:t>лазерной</w:t>
      </w:r>
      <w:r>
        <w:t xml:space="preserve"> </w:t>
      </w:r>
      <w:r>
        <w:rPr>
          <w:rFonts w:hint="eastAsia"/>
        </w:rPr>
        <w:t>интерферометрии</w:t>
      </w:r>
      <w:r>
        <w:t xml:space="preserve"> </w:t>
      </w:r>
      <w:r>
        <w:rPr>
          <w:rFonts w:hint="eastAsia"/>
        </w:rPr>
        <w:t>и</w:t>
      </w:r>
      <w:r>
        <w:t xml:space="preserve"> </w:t>
      </w:r>
      <w:r>
        <w:rPr>
          <w:rFonts w:hint="eastAsia"/>
        </w:rPr>
        <w:t>нейтронной</w:t>
      </w:r>
      <w:r>
        <w:t xml:space="preserve"> </w:t>
      </w:r>
      <w:r>
        <w:rPr>
          <w:rFonts w:hint="eastAsia"/>
        </w:rPr>
        <w:t>дифракции</w:t>
      </w:r>
    </w:p>
    <w:p w14:paraId="064643A1" w14:textId="77777777" w:rsidR="002E04BC" w:rsidRDefault="002E04BC" w:rsidP="002E04BC"/>
    <w:p w14:paraId="509D39E0" w14:textId="77777777" w:rsidR="002E04BC" w:rsidRDefault="002E04BC" w:rsidP="002E04BC">
      <w:r>
        <w:t xml:space="preserve">2.1.7. </w:t>
      </w:r>
      <w:r>
        <w:rPr>
          <w:rFonts w:hint="eastAsia"/>
        </w:rPr>
        <w:t>Интерферометры</w:t>
      </w:r>
      <w:r>
        <w:t xml:space="preserve"> </w:t>
      </w:r>
      <w:r>
        <w:rPr>
          <w:rFonts w:hint="eastAsia"/>
        </w:rPr>
        <w:t>серии</w:t>
      </w:r>
      <w:r>
        <w:t xml:space="preserve"> </w:t>
      </w:r>
      <w:r>
        <w:rPr>
          <w:rFonts w:hint="eastAsia"/>
        </w:rPr>
        <w:t>«</w:t>
      </w:r>
      <w:r>
        <w:rPr>
          <w:rFonts w:hint="eastAsia"/>
        </w:rPr>
        <w:t>ЛИМОН</w:t>
      </w:r>
      <w:r>
        <w:rPr>
          <w:rFonts w:hint="eastAsia"/>
        </w:rPr>
        <w:t>»</w:t>
      </w:r>
    </w:p>
    <w:p w14:paraId="3AC21DAB" w14:textId="77777777" w:rsidR="002E04BC" w:rsidRDefault="002E04BC" w:rsidP="002E04BC"/>
    <w:p w14:paraId="43F8F40D" w14:textId="77777777" w:rsidR="002E04BC" w:rsidRDefault="002E04BC" w:rsidP="002E04BC">
      <w:r>
        <w:t xml:space="preserve">2.1.8. </w:t>
      </w:r>
      <w:r>
        <w:rPr>
          <w:rFonts w:hint="eastAsia"/>
        </w:rPr>
        <w:t>Компактные</w:t>
      </w:r>
      <w:r>
        <w:t xml:space="preserve"> </w:t>
      </w:r>
      <w:r>
        <w:rPr>
          <w:rFonts w:hint="eastAsia"/>
        </w:rPr>
        <w:t>интерферометры</w:t>
      </w:r>
      <w:r>
        <w:t xml:space="preserve"> </w:t>
      </w:r>
      <w:r>
        <w:rPr>
          <w:rFonts w:hint="eastAsia"/>
        </w:rPr>
        <w:t>серии</w:t>
      </w:r>
      <w:r>
        <w:t xml:space="preserve"> </w:t>
      </w:r>
      <w:r>
        <w:rPr>
          <w:rFonts w:hint="eastAsia"/>
        </w:rPr>
        <w:t>«</w:t>
      </w:r>
      <w:r>
        <w:rPr>
          <w:rFonts w:hint="eastAsia"/>
        </w:rPr>
        <w:t>ДОН</w:t>
      </w:r>
      <w:r>
        <w:rPr>
          <w:rFonts w:hint="eastAsia"/>
        </w:rPr>
        <w:t>»</w:t>
      </w:r>
    </w:p>
    <w:p w14:paraId="40B762C6" w14:textId="77777777" w:rsidR="002E04BC" w:rsidRDefault="002E04BC" w:rsidP="002E04BC"/>
    <w:p w14:paraId="56552DC7" w14:textId="77777777" w:rsidR="002E04BC" w:rsidRDefault="002E04BC" w:rsidP="002E04BC">
      <w:r>
        <w:t xml:space="preserve">2.2. </w:t>
      </w:r>
      <w:r>
        <w:rPr>
          <w:rFonts w:hint="eastAsia"/>
        </w:rPr>
        <w:t>Разработка</w:t>
      </w:r>
      <w:r>
        <w:t xml:space="preserve"> </w:t>
      </w:r>
      <w:r>
        <w:rPr>
          <w:rFonts w:hint="eastAsia"/>
        </w:rPr>
        <w:t>и</w:t>
      </w:r>
      <w:r>
        <w:t xml:space="preserve"> </w:t>
      </w:r>
      <w:r>
        <w:rPr>
          <w:rFonts w:hint="eastAsia"/>
        </w:rPr>
        <w:t>выбор</w:t>
      </w:r>
      <w:r>
        <w:t xml:space="preserve"> </w:t>
      </w:r>
      <w:r>
        <w:rPr>
          <w:rFonts w:hint="eastAsia"/>
        </w:rPr>
        <w:t>отдельных</w:t>
      </w:r>
      <w:r>
        <w:t xml:space="preserve"> </w:t>
      </w:r>
      <w:r>
        <w:rPr>
          <w:rFonts w:hint="eastAsia"/>
        </w:rPr>
        <w:t>конструктивных</w:t>
      </w:r>
      <w:r>
        <w:t xml:space="preserve"> </w:t>
      </w:r>
      <w:r>
        <w:rPr>
          <w:rFonts w:hint="eastAsia"/>
        </w:rPr>
        <w:t>элементов</w:t>
      </w:r>
      <w:r>
        <w:t xml:space="preserve"> </w:t>
      </w:r>
      <w:r>
        <w:rPr>
          <w:rFonts w:hint="eastAsia"/>
        </w:rPr>
        <w:t>и</w:t>
      </w:r>
      <w:r>
        <w:t xml:space="preserve"> </w:t>
      </w:r>
      <w:r>
        <w:rPr>
          <w:rFonts w:hint="eastAsia"/>
        </w:rPr>
        <w:t>узлов</w:t>
      </w:r>
      <w:r>
        <w:t xml:space="preserve"> </w:t>
      </w:r>
      <w:r>
        <w:rPr>
          <w:rFonts w:hint="eastAsia"/>
        </w:rPr>
        <w:t>комплекса</w:t>
      </w:r>
      <w:r>
        <w:t xml:space="preserve"> </w:t>
      </w:r>
      <w:r>
        <w:rPr>
          <w:rFonts w:hint="eastAsia"/>
        </w:rPr>
        <w:t>«</w:t>
      </w:r>
      <w:r>
        <w:rPr>
          <w:rFonts w:hint="eastAsia"/>
        </w:rPr>
        <w:t>ДОН</w:t>
      </w:r>
      <w:r>
        <w:rPr>
          <w:rFonts w:hint="eastAsia"/>
        </w:rPr>
        <w:t>»</w:t>
      </w:r>
    </w:p>
    <w:p w14:paraId="1CCA220F" w14:textId="77777777" w:rsidR="002E04BC" w:rsidRDefault="002E04BC" w:rsidP="002E04BC"/>
    <w:p w14:paraId="1189491B" w14:textId="77777777" w:rsidR="002E04BC" w:rsidRDefault="002E04BC" w:rsidP="002E04BC">
      <w:r>
        <w:t xml:space="preserve">2.2.1. </w:t>
      </w:r>
      <w:r>
        <w:rPr>
          <w:rFonts w:hint="eastAsia"/>
        </w:rPr>
        <w:t>Создание</w:t>
      </w:r>
      <w:r>
        <w:t xml:space="preserve"> </w:t>
      </w:r>
      <w:r>
        <w:rPr>
          <w:rFonts w:hint="eastAsia"/>
        </w:rPr>
        <w:t>рассеянного</w:t>
      </w:r>
      <w:r>
        <w:t xml:space="preserve"> </w:t>
      </w:r>
      <w:r>
        <w:rPr>
          <w:rFonts w:hint="eastAsia"/>
        </w:rPr>
        <w:t>лазерного</w:t>
      </w:r>
      <w:r>
        <w:t xml:space="preserve"> </w:t>
      </w:r>
      <w:r>
        <w:rPr>
          <w:rFonts w:hint="eastAsia"/>
        </w:rPr>
        <w:t>излучения</w:t>
      </w:r>
      <w:r>
        <w:t xml:space="preserve"> </w:t>
      </w:r>
      <w:r>
        <w:rPr>
          <w:rFonts w:hint="eastAsia"/>
        </w:rPr>
        <w:t>и</w:t>
      </w:r>
      <w:r>
        <w:t xml:space="preserve"> </w:t>
      </w:r>
      <w:r>
        <w:rPr>
          <w:rFonts w:hint="eastAsia"/>
        </w:rPr>
        <w:t>выбор</w:t>
      </w:r>
      <w:r>
        <w:t xml:space="preserve"> </w:t>
      </w:r>
      <w:r>
        <w:rPr>
          <w:rFonts w:hint="eastAsia"/>
        </w:rPr>
        <w:t>диффузора</w:t>
      </w:r>
    </w:p>
    <w:p w14:paraId="5AC6585D" w14:textId="77777777" w:rsidR="002E04BC" w:rsidRDefault="002E04BC" w:rsidP="002E04BC"/>
    <w:p w14:paraId="0638D389" w14:textId="77777777" w:rsidR="002E04BC" w:rsidRDefault="002E04BC" w:rsidP="002E04BC">
      <w:r>
        <w:t xml:space="preserve">2.2.2. </w:t>
      </w:r>
      <w:r>
        <w:rPr>
          <w:rFonts w:hint="eastAsia"/>
        </w:rPr>
        <w:t>Снижение</w:t>
      </w:r>
      <w:r>
        <w:t xml:space="preserve"> </w:t>
      </w:r>
      <w:r>
        <w:rPr>
          <w:rFonts w:hint="eastAsia"/>
        </w:rPr>
        <w:t>влияния</w:t>
      </w:r>
      <w:r>
        <w:t xml:space="preserve"> </w:t>
      </w:r>
      <w:r>
        <w:rPr>
          <w:rFonts w:hint="eastAsia"/>
        </w:rPr>
        <w:t>внешней</w:t>
      </w:r>
      <w:r>
        <w:t xml:space="preserve"> </w:t>
      </w:r>
      <w:r>
        <w:rPr>
          <w:rFonts w:hint="eastAsia"/>
        </w:rPr>
        <w:t>солнечной</w:t>
      </w:r>
      <w:r>
        <w:t xml:space="preserve"> </w:t>
      </w:r>
      <w:r>
        <w:rPr>
          <w:rFonts w:hint="eastAsia"/>
        </w:rPr>
        <w:t>засветки</w:t>
      </w:r>
    </w:p>
    <w:p w14:paraId="4D17E9E3" w14:textId="77777777" w:rsidR="002E04BC" w:rsidRDefault="002E04BC" w:rsidP="002E04BC"/>
    <w:p w14:paraId="29748F5E" w14:textId="77777777" w:rsidR="002E04BC" w:rsidRDefault="002E04BC" w:rsidP="002E04BC">
      <w:r>
        <w:t xml:space="preserve">2.2.3. </w:t>
      </w:r>
      <w:r>
        <w:rPr>
          <w:rFonts w:hint="eastAsia"/>
        </w:rPr>
        <w:t>Разработка</w:t>
      </w:r>
      <w:r>
        <w:t xml:space="preserve"> </w:t>
      </w:r>
      <w:r>
        <w:rPr>
          <w:rFonts w:hint="eastAsia"/>
        </w:rPr>
        <w:t>системы</w:t>
      </w:r>
      <w:r>
        <w:t xml:space="preserve"> </w:t>
      </w:r>
      <w:r>
        <w:rPr>
          <w:rFonts w:hint="eastAsia"/>
        </w:rPr>
        <w:t>фокусировки</w:t>
      </w:r>
      <w:r>
        <w:t xml:space="preserve"> </w:t>
      </w:r>
      <w:r>
        <w:rPr>
          <w:rFonts w:hint="eastAsia"/>
        </w:rPr>
        <w:t>интерферометра</w:t>
      </w:r>
    </w:p>
    <w:p w14:paraId="77ACE42F" w14:textId="77777777" w:rsidR="002E04BC" w:rsidRDefault="002E04BC" w:rsidP="002E04BC"/>
    <w:p w14:paraId="3EBAD383" w14:textId="77777777" w:rsidR="002E04BC" w:rsidRDefault="002E04BC" w:rsidP="002E04BC">
      <w:r>
        <w:t xml:space="preserve">2.2.4. </w:t>
      </w:r>
      <w:r>
        <w:rPr>
          <w:rFonts w:hint="eastAsia"/>
        </w:rPr>
        <w:t>Крепление</w:t>
      </w:r>
      <w:r>
        <w:t xml:space="preserve"> </w:t>
      </w:r>
      <w:r>
        <w:rPr>
          <w:rFonts w:hint="eastAsia"/>
        </w:rPr>
        <w:t>интерферометра</w:t>
      </w:r>
      <w:r>
        <w:t xml:space="preserve"> </w:t>
      </w:r>
      <w:r>
        <w:rPr>
          <w:rFonts w:hint="eastAsia"/>
        </w:rPr>
        <w:t>на</w:t>
      </w:r>
      <w:r>
        <w:t xml:space="preserve"> </w:t>
      </w:r>
      <w:r>
        <w:rPr>
          <w:rFonts w:hint="eastAsia"/>
        </w:rPr>
        <w:t>исследуемой</w:t>
      </w:r>
      <w:r>
        <w:t xml:space="preserve"> </w:t>
      </w:r>
      <w:r>
        <w:rPr>
          <w:rFonts w:hint="eastAsia"/>
        </w:rPr>
        <w:t>поверхности</w:t>
      </w:r>
      <w:r>
        <w:t xml:space="preserve"> </w:t>
      </w:r>
      <w:r>
        <w:rPr>
          <w:rFonts w:hint="eastAsia"/>
        </w:rPr>
        <w:t>и</w:t>
      </w:r>
      <w:r>
        <w:t xml:space="preserve"> </w:t>
      </w:r>
      <w:r>
        <w:rPr>
          <w:rFonts w:hint="eastAsia"/>
        </w:rPr>
        <w:t>обеспечение</w:t>
      </w:r>
      <w:r>
        <w:t xml:space="preserve"> </w:t>
      </w:r>
      <w:r>
        <w:rPr>
          <w:rFonts w:hint="eastAsia"/>
        </w:rPr>
        <w:t>его</w:t>
      </w:r>
      <w:r>
        <w:t xml:space="preserve"> </w:t>
      </w:r>
      <w:r>
        <w:rPr>
          <w:rFonts w:hint="eastAsia"/>
        </w:rPr>
        <w:t>работоспособности</w:t>
      </w:r>
      <w:r>
        <w:t xml:space="preserve"> </w:t>
      </w:r>
      <w:r>
        <w:rPr>
          <w:rFonts w:hint="eastAsia"/>
        </w:rPr>
        <w:t>при</w:t>
      </w:r>
      <w:r>
        <w:t xml:space="preserve"> </w:t>
      </w:r>
      <w:r>
        <w:rPr>
          <w:rFonts w:hint="eastAsia"/>
        </w:rPr>
        <w:t>наличии</w:t>
      </w:r>
      <w:r>
        <w:t xml:space="preserve"> </w:t>
      </w:r>
      <w:r>
        <w:rPr>
          <w:rFonts w:hint="eastAsia"/>
        </w:rPr>
        <w:t>внешних</w:t>
      </w:r>
      <w:r>
        <w:t xml:space="preserve"> </w:t>
      </w:r>
      <w:r>
        <w:rPr>
          <w:rFonts w:hint="eastAsia"/>
        </w:rPr>
        <w:t>высокочастотных</w:t>
      </w:r>
      <w:r>
        <w:t xml:space="preserve"> </w:t>
      </w:r>
      <w:r>
        <w:rPr>
          <w:rFonts w:hint="eastAsia"/>
        </w:rPr>
        <w:t>колебаний</w:t>
      </w:r>
    </w:p>
    <w:p w14:paraId="20512CEC" w14:textId="77777777" w:rsidR="002E04BC" w:rsidRDefault="002E04BC" w:rsidP="002E04BC"/>
    <w:p w14:paraId="65351586" w14:textId="77777777" w:rsidR="002E04BC" w:rsidRDefault="002E04BC" w:rsidP="002E04BC">
      <w:r>
        <w:t xml:space="preserve">2.3. </w:t>
      </w:r>
      <w:r>
        <w:rPr>
          <w:rFonts w:hint="eastAsia"/>
        </w:rPr>
        <w:t>Выбор</w:t>
      </w:r>
      <w:r>
        <w:t xml:space="preserve"> </w:t>
      </w:r>
      <w:r>
        <w:rPr>
          <w:rFonts w:hint="eastAsia"/>
        </w:rPr>
        <w:t>геометрических</w:t>
      </w:r>
      <w:r>
        <w:t xml:space="preserve"> </w:t>
      </w:r>
      <w:r>
        <w:rPr>
          <w:rFonts w:hint="eastAsia"/>
        </w:rPr>
        <w:t>параметров</w:t>
      </w:r>
      <w:r>
        <w:t xml:space="preserve"> </w:t>
      </w:r>
      <w:r>
        <w:rPr>
          <w:rFonts w:hint="eastAsia"/>
        </w:rPr>
        <w:t>зондирующего</w:t>
      </w:r>
      <w:r>
        <w:t xml:space="preserve"> </w:t>
      </w:r>
      <w:r>
        <w:rPr>
          <w:rFonts w:hint="eastAsia"/>
        </w:rPr>
        <w:t>отверстия</w:t>
      </w:r>
    </w:p>
    <w:p w14:paraId="4087B3EF" w14:textId="77777777" w:rsidR="002E04BC" w:rsidRDefault="002E04BC" w:rsidP="002E04BC"/>
    <w:p w14:paraId="310EB423" w14:textId="77777777" w:rsidR="002E04BC" w:rsidRDefault="002E04BC" w:rsidP="002E04BC">
      <w:r>
        <w:t xml:space="preserve">2.3.1. </w:t>
      </w:r>
      <w:r>
        <w:rPr>
          <w:rFonts w:hint="eastAsia"/>
        </w:rPr>
        <w:t>Влияние</w:t>
      </w:r>
      <w:r>
        <w:t xml:space="preserve"> </w:t>
      </w:r>
      <w:r>
        <w:rPr>
          <w:rFonts w:hint="eastAsia"/>
        </w:rPr>
        <w:t>геометрических</w:t>
      </w:r>
      <w:r>
        <w:t xml:space="preserve"> </w:t>
      </w:r>
      <w:r>
        <w:rPr>
          <w:rFonts w:hint="eastAsia"/>
        </w:rPr>
        <w:t>параметров</w:t>
      </w:r>
      <w:r>
        <w:t xml:space="preserve"> </w:t>
      </w:r>
      <w:r>
        <w:rPr>
          <w:rFonts w:hint="eastAsia"/>
        </w:rPr>
        <w:t>зондирующего</w:t>
      </w:r>
      <w:r>
        <w:t xml:space="preserve"> </w:t>
      </w:r>
      <w:r>
        <w:rPr>
          <w:rFonts w:hint="eastAsia"/>
        </w:rPr>
        <w:t>отверстия</w:t>
      </w:r>
    </w:p>
    <w:p w14:paraId="1C21742A" w14:textId="77777777" w:rsidR="002E04BC" w:rsidRDefault="002E04BC" w:rsidP="002E04BC"/>
    <w:p w14:paraId="4A7233BE" w14:textId="77777777" w:rsidR="002E04BC" w:rsidRDefault="002E04BC" w:rsidP="002E04BC">
      <w:r>
        <w:rPr>
          <w:rFonts w:hint="eastAsia"/>
        </w:rPr>
        <w:t>на</w:t>
      </w:r>
      <w:r>
        <w:t xml:space="preserve"> </w:t>
      </w:r>
      <w:r>
        <w:rPr>
          <w:rFonts w:hint="eastAsia"/>
        </w:rPr>
        <w:t>величину</w:t>
      </w:r>
      <w:r>
        <w:t xml:space="preserve"> </w:t>
      </w:r>
      <w:r>
        <w:rPr>
          <w:rFonts w:hint="eastAsia"/>
        </w:rPr>
        <w:t>нормальных</w:t>
      </w:r>
      <w:r>
        <w:t xml:space="preserve"> </w:t>
      </w:r>
      <w:r>
        <w:rPr>
          <w:rFonts w:hint="eastAsia"/>
        </w:rPr>
        <w:t>перемещений</w:t>
      </w:r>
      <w:r>
        <w:t xml:space="preserve"> </w:t>
      </w:r>
      <w:r>
        <w:rPr>
          <w:rFonts w:hint="eastAsia"/>
        </w:rPr>
        <w:t>кромки</w:t>
      </w:r>
      <w:r>
        <w:t xml:space="preserve"> </w:t>
      </w:r>
      <w:r>
        <w:rPr>
          <w:rFonts w:hint="eastAsia"/>
        </w:rPr>
        <w:t>отверстия</w:t>
      </w:r>
    </w:p>
    <w:p w14:paraId="1A37DA9D" w14:textId="77777777" w:rsidR="002E04BC" w:rsidRDefault="002E04BC" w:rsidP="002E04BC"/>
    <w:p w14:paraId="6BCA83A9" w14:textId="77777777" w:rsidR="002E04BC" w:rsidRDefault="002E04BC" w:rsidP="002E04BC">
      <w:r>
        <w:t xml:space="preserve">2.3.2. </w:t>
      </w:r>
      <w:r>
        <w:rPr>
          <w:rFonts w:hint="eastAsia"/>
        </w:rPr>
        <w:t>Выбор</w:t>
      </w:r>
      <w:r>
        <w:t xml:space="preserve"> </w:t>
      </w:r>
      <w:r>
        <w:rPr>
          <w:rFonts w:hint="eastAsia"/>
        </w:rPr>
        <w:t>оптимальных</w:t>
      </w:r>
      <w:r>
        <w:t xml:space="preserve"> </w:t>
      </w:r>
      <w:r>
        <w:rPr>
          <w:rFonts w:hint="eastAsia"/>
        </w:rPr>
        <w:t>геометрических</w:t>
      </w:r>
      <w:r>
        <w:t xml:space="preserve"> </w:t>
      </w:r>
      <w:r>
        <w:rPr>
          <w:rFonts w:hint="eastAsia"/>
        </w:rPr>
        <w:t>параметров</w:t>
      </w:r>
      <w:r>
        <w:t xml:space="preserve"> </w:t>
      </w:r>
      <w:r>
        <w:rPr>
          <w:rFonts w:hint="eastAsia"/>
        </w:rPr>
        <w:t>глухого</w:t>
      </w:r>
      <w:r>
        <w:t xml:space="preserve"> </w:t>
      </w:r>
      <w:r>
        <w:rPr>
          <w:rFonts w:hint="eastAsia"/>
        </w:rPr>
        <w:t>отверстия</w:t>
      </w:r>
    </w:p>
    <w:p w14:paraId="5329E74D" w14:textId="77777777" w:rsidR="002E04BC" w:rsidRDefault="002E04BC" w:rsidP="002E04BC"/>
    <w:p w14:paraId="099B4706" w14:textId="77777777" w:rsidR="002E04BC" w:rsidRDefault="002E04BC" w:rsidP="002E04BC">
      <w:r>
        <w:t xml:space="preserve">2.3.3. </w:t>
      </w:r>
      <w:r>
        <w:rPr>
          <w:rFonts w:hint="eastAsia"/>
        </w:rPr>
        <w:t>Технология</w:t>
      </w:r>
      <w:r>
        <w:t xml:space="preserve"> </w:t>
      </w:r>
      <w:r>
        <w:rPr>
          <w:rFonts w:hint="eastAsia"/>
        </w:rPr>
        <w:t>повышения</w:t>
      </w:r>
      <w:r>
        <w:t xml:space="preserve"> </w:t>
      </w:r>
      <w:r>
        <w:rPr>
          <w:rFonts w:hint="eastAsia"/>
        </w:rPr>
        <w:t>чувствительности</w:t>
      </w:r>
      <w:r>
        <w:t xml:space="preserve"> </w:t>
      </w:r>
      <w:r>
        <w:rPr>
          <w:rFonts w:hint="eastAsia"/>
        </w:rPr>
        <w:t>в</w:t>
      </w:r>
      <w:r>
        <w:t xml:space="preserve"> </w:t>
      </w:r>
      <w:r>
        <w:rPr>
          <w:rFonts w:hint="eastAsia"/>
        </w:rPr>
        <w:t>процессе</w:t>
      </w:r>
      <w:r>
        <w:t xml:space="preserve"> </w:t>
      </w:r>
      <w:r>
        <w:rPr>
          <w:rFonts w:hint="eastAsia"/>
        </w:rPr>
        <w:t>выполнения</w:t>
      </w:r>
      <w:r>
        <w:t xml:space="preserve"> </w:t>
      </w:r>
      <w:r>
        <w:rPr>
          <w:rFonts w:hint="eastAsia"/>
        </w:rPr>
        <w:t>измерения</w:t>
      </w:r>
      <w:r>
        <w:t xml:space="preserve"> </w:t>
      </w:r>
      <w:r>
        <w:rPr>
          <w:rFonts w:hint="eastAsia"/>
        </w:rPr>
        <w:t>в</w:t>
      </w:r>
      <w:r>
        <w:t xml:space="preserve"> </w:t>
      </w:r>
      <w:r>
        <w:rPr>
          <w:rFonts w:hint="eastAsia"/>
        </w:rPr>
        <w:t>конкретной</w:t>
      </w:r>
      <w:r>
        <w:t xml:space="preserve"> </w:t>
      </w:r>
      <w:r>
        <w:rPr>
          <w:rFonts w:hint="eastAsia"/>
        </w:rPr>
        <w:t>точке</w:t>
      </w:r>
      <w:r>
        <w:t xml:space="preserve"> </w:t>
      </w:r>
      <w:r>
        <w:rPr>
          <w:rFonts w:hint="eastAsia"/>
        </w:rPr>
        <w:t>конструкции</w:t>
      </w:r>
    </w:p>
    <w:p w14:paraId="250060B0" w14:textId="77777777" w:rsidR="002E04BC" w:rsidRDefault="002E04BC" w:rsidP="002E04BC"/>
    <w:p w14:paraId="1A89F98F" w14:textId="77777777" w:rsidR="002E04BC" w:rsidRDefault="002E04BC" w:rsidP="002E04BC">
      <w:r>
        <w:t xml:space="preserve">2.3.4. </w:t>
      </w:r>
      <w:r>
        <w:rPr>
          <w:rFonts w:hint="eastAsia"/>
        </w:rPr>
        <w:t>Технологические</w:t>
      </w:r>
      <w:r>
        <w:t xml:space="preserve"> </w:t>
      </w:r>
      <w:r>
        <w:rPr>
          <w:rFonts w:hint="eastAsia"/>
        </w:rPr>
        <w:t>особенности</w:t>
      </w:r>
      <w:r>
        <w:t xml:space="preserve"> </w:t>
      </w:r>
      <w:r>
        <w:rPr>
          <w:rFonts w:hint="eastAsia"/>
        </w:rPr>
        <w:t>выполнения</w:t>
      </w:r>
      <w:r>
        <w:t xml:space="preserve"> </w:t>
      </w:r>
      <w:r>
        <w:rPr>
          <w:rFonts w:hint="eastAsia"/>
        </w:rPr>
        <w:t>зондирующего</w:t>
      </w:r>
      <w:r>
        <w:t xml:space="preserve"> </w:t>
      </w:r>
      <w:r>
        <w:rPr>
          <w:rFonts w:hint="eastAsia"/>
        </w:rPr>
        <w:t>отверстия</w:t>
      </w:r>
    </w:p>
    <w:p w14:paraId="3A37B093" w14:textId="77777777" w:rsidR="002E04BC" w:rsidRDefault="002E04BC" w:rsidP="002E04BC"/>
    <w:p w14:paraId="057DD823" w14:textId="77777777" w:rsidR="002E04BC" w:rsidRDefault="002E04BC" w:rsidP="002E04BC">
      <w:r>
        <w:t xml:space="preserve">2.4. </w:t>
      </w:r>
      <w:r>
        <w:rPr>
          <w:rFonts w:hint="eastAsia"/>
        </w:rPr>
        <w:t>Расшифровка</w:t>
      </w:r>
      <w:r>
        <w:t xml:space="preserve"> </w:t>
      </w:r>
      <w:r>
        <w:rPr>
          <w:rFonts w:hint="eastAsia"/>
        </w:rPr>
        <w:t>интерферограмм</w:t>
      </w:r>
      <w:r>
        <w:t xml:space="preserve"> </w:t>
      </w:r>
      <w:r>
        <w:rPr>
          <w:rFonts w:hint="eastAsia"/>
        </w:rPr>
        <w:t>и</w:t>
      </w:r>
      <w:r>
        <w:t xml:space="preserve"> </w:t>
      </w:r>
      <w:r>
        <w:rPr>
          <w:rFonts w:hint="eastAsia"/>
        </w:rPr>
        <w:t>повышение</w:t>
      </w:r>
      <w:r>
        <w:t xml:space="preserve"> </w:t>
      </w:r>
      <w:r>
        <w:rPr>
          <w:rFonts w:hint="eastAsia"/>
        </w:rPr>
        <w:t>чувствительности</w:t>
      </w:r>
      <w:r>
        <w:t xml:space="preserve"> </w:t>
      </w:r>
      <w:r>
        <w:rPr>
          <w:rFonts w:hint="eastAsia"/>
        </w:rPr>
        <w:t>метода</w:t>
      </w:r>
    </w:p>
    <w:p w14:paraId="47D97D4C" w14:textId="77777777" w:rsidR="002E04BC" w:rsidRDefault="002E04BC" w:rsidP="002E04BC"/>
    <w:p w14:paraId="7DA8AA7E" w14:textId="77777777" w:rsidR="002E04BC" w:rsidRDefault="002E04BC" w:rsidP="002E04BC">
      <w:r>
        <w:t xml:space="preserve">2.4.1. </w:t>
      </w:r>
      <w:r>
        <w:rPr>
          <w:rFonts w:hint="eastAsia"/>
        </w:rPr>
        <w:t>Методики</w:t>
      </w:r>
      <w:r>
        <w:t xml:space="preserve"> </w:t>
      </w:r>
      <w:r>
        <w:rPr>
          <w:rFonts w:hint="eastAsia"/>
        </w:rPr>
        <w:t>расшифровки</w:t>
      </w:r>
      <w:r>
        <w:t xml:space="preserve"> </w:t>
      </w:r>
      <w:r>
        <w:rPr>
          <w:rFonts w:hint="eastAsia"/>
        </w:rPr>
        <w:t>спекл</w:t>
      </w:r>
      <w:r>
        <w:t>-</w:t>
      </w:r>
      <w:r>
        <w:rPr>
          <w:rFonts w:hint="eastAsia"/>
        </w:rPr>
        <w:t>интерферограмм</w:t>
      </w:r>
    </w:p>
    <w:p w14:paraId="4AA19477" w14:textId="77777777" w:rsidR="002E04BC" w:rsidRDefault="002E04BC" w:rsidP="002E04BC"/>
    <w:p w14:paraId="33C97A44" w14:textId="77777777" w:rsidR="002E04BC" w:rsidRDefault="002E04BC" w:rsidP="002E04BC">
      <w:r>
        <w:t xml:space="preserve">2.4.2. </w:t>
      </w:r>
      <w:r>
        <w:rPr>
          <w:rFonts w:hint="eastAsia"/>
        </w:rPr>
        <w:t>Повышение</w:t>
      </w:r>
      <w:r>
        <w:t xml:space="preserve"> </w:t>
      </w:r>
      <w:r>
        <w:rPr>
          <w:rFonts w:hint="eastAsia"/>
        </w:rPr>
        <w:t>точности</w:t>
      </w:r>
      <w:r>
        <w:t xml:space="preserve"> </w:t>
      </w:r>
      <w:r>
        <w:rPr>
          <w:rFonts w:hint="eastAsia"/>
        </w:rPr>
        <w:t>измерения</w:t>
      </w:r>
      <w:r>
        <w:t xml:space="preserve"> </w:t>
      </w:r>
      <w:r>
        <w:rPr>
          <w:rFonts w:hint="eastAsia"/>
        </w:rPr>
        <w:t>полей</w:t>
      </w:r>
      <w:r>
        <w:t xml:space="preserve"> </w:t>
      </w:r>
      <w:r>
        <w:rPr>
          <w:rFonts w:hint="eastAsia"/>
        </w:rPr>
        <w:t>перемещений</w:t>
      </w:r>
    </w:p>
    <w:p w14:paraId="53643ECB" w14:textId="77777777" w:rsidR="002E04BC" w:rsidRDefault="002E04BC" w:rsidP="002E04BC"/>
    <w:p w14:paraId="47C9E583" w14:textId="77777777" w:rsidR="002E04BC" w:rsidRDefault="002E04BC" w:rsidP="002E04BC">
      <w:r>
        <w:t xml:space="preserve">2.4.3. </w:t>
      </w:r>
      <w:r>
        <w:rPr>
          <w:rFonts w:hint="eastAsia"/>
        </w:rPr>
        <w:t>Методика</w:t>
      </w:r>
      <w:r>
        <w:t xml:space="preserve"> </w:t>
      </w:r>
      <w:r>
        <w:rPr>
          <w:rFonts w:hint="eastAsia"/>
        </w:rPr>
        <w:t>расшифровки</w:t>
      </w:r>
      <w:r>
        <w:t xml:space="preserve"> </w:t>
      </w:r>
      <w:r>
        <w:rPr>
          <w:rFonts w:hint="eastAsia"/>
        </w:rPr>
        <w:t>для</w:t>
      </w:r>
      <w:r>
        <w:t xml:space="preserve"> </w:t>
      </w:r>
      <w:r>
        <w:rPr>
          <w:rFonts w:hint="eastAsia"/>
        </w:rPr>
        <w:t>случаев</w:t>
      </w:r>
      <w:r>
        <w:t xml:space="preserve"> </w:t>
      </w:r>
      <w:r>
        <w:rPr>
          <w:rFonts w:hint="eastAsia"/>
        </w:rPr>
        <w:t>расположения</w:t>
      </w:r>
      <w:r>
        <w:t xml:space="preserve"> </w:t>
      </w:r>
      <w:r>
        <w:rPr>
          <w:rFonts w:hint="eastAsia"/>
        </w:rPr>
        <w:t>оптической</w:t>
      </w:r>
      <w:r>
        <w:t xml:space="preserve"> </w:t>
      </w:r>
      <w:r>
        <w:rPr>
          <w:rFonts w:hint="eastAsia"/>
        </w:rPr>
        <w:t>плоскости</w:t>
      </w:r>
      <w:r>
        <w:t xml:space="preserve"> </w:t>
      </w:r>
      <w:r>
        <w:rPr>
          <w:rFonts w:hint="eastAsia"/>
        </w:rPr>
        <w:t>интерферометра</w:t>
      </w:r>
      <w:r>
        <w:t xml:space="preserve"> </w:t>
      </w:r>
      <w:r>
        <w:rPr>
          <w:rFonts w:hint="eastAsia"/>
        </w:rPr>
        <w:t>под</w:t>
      </w:r>
      <w:r>
        <w:t xml:space="preserve"> </w:t>
      </w:r>
      <w:r>
        <w:rPr>
          <w:rFonts w:hint="eastAsia"/>
        </w:rPr>
        <w:t>углом</w:t>
      </w:r>
      <w:r>
        <w:t xml:space="preserve"> 450 </w:t>
      </w:r>
      <w:r>
        <w:rPr>
          <w:rFonts w:hint="eastAsia"/>
        </w:rPr>
        <w:t>к</w:t>
      </w:r>
      <w:r>
        <w:t xml:space="preserve"> </w:t>
      </w:r>
      <w:r>
        <w:rPr>
          <w:rFonts w:hint="eastAsia"/>
        </w:rPr>
        <w:t>поверхности</w:t>
      </w:r>
    </w:p>
    <w:p w14:paraId="27769E6B" w14:textId="77777777" w:rsidR="002E04BC" w:rsidRDefault="002E04BC" w:rsidP="002E04BC"/>
    <w:p w14:paraId="0CA841D2" w14:textId="77777777" w:rsidR="002E04BC" w:rsidRDefault="002E04BC" w:rsidP="002E04BC">
      <w:r>
        <w:t xml:space="preserve">2.4.4. </w:t>
      </w:r>
      <w:r>
        <w:rPr>
          <w:rFonts w:hint="eastAsia"/>
        </w:rPr>
        <w:t>Методика</w:t>
      </w:r>
      <w:r>
        <w:t xml:space="preserve"> </w:t>
      </w:r>
      <w:r>
        <w:rPr>
          <w:rFonts w:hint="eastAsia"/>
        </w:rPr>
        <w:t>определения</w:t>
      </w:r>
      <w:r>
        <w:t xml:space="preserve"> </w:t>
      </w:r>
      <w:r>
        <w:rPr>
          <w:rFonts w:hint="eastAsia"/>
        </w:rPr>
        <w:t>знака</w:t>
      </w:r>
      <w:r>
        <w:t xml:space="preserve"> </w:t>
      </w:r>
      <w:r>
        <w:rPr>
          <w:rFonts w:hint="eastAsia"/>
        </w:rPr>
        <w:t>тензора</w:t>
      </w:r>
      <w:r>
        <w:t xml:space="preserve"> </w:t>
      </w:r>
      <w:r>
        <w:rPr>
          <w:rFonts w:hint="eastAsia"/>
        </w:rPr>
        <w:t>напряжений</w:t>
      </w:r>
    </w:p>
    <w:p w14:paraId="2DF1CBB0" w14:textId="77777777" w:rsidR="002E04BC" w:rsidRDefault="002E04BC" w:rsidP="002E04BC"/>
    <w:p w14:paraId="301FF3D5" w14:textId="77777777" w:rsidR="002E04BC" w:rsidRDefault="002E04BC" w:rsidP="002E04BC">
      <w:r>
        <w:t xml:space="preserve">2.5. </w:t>
      </w:r>
      <w:r>
        <w:rPr>
          <w:rFonts w:hint="eastAsia"/>
        </w:rPr>
        <w:t>Зондирующее</w:t>
      </w:r>
      <w:r>
        <w:t xml:space="preserve"> </w:t>
      </w:r>
      <w:r>
        <w:rPr>
          <w:rFonts w:hint="eastAsia"/>
        </w:rPr>
        <w:t>глухое</w:t>
      </w:r>
      <w:r>
        <w:t xml:space="preserve"> </w:t>
      </w:r>
      <w:r>
        <w:rPr>
          <w:rFonts w:hint="eastAsia"/>
        </w:rPr>
        <w:t>отверстие</w:t>
      </w:r>
      <w:r>
        <w:t xml:space="preserve">, </w:t>
      </w:r>
      <w:r>
        <w:rPr>
          <w:rFonts w:hint="eastAsia"/>
        </w:rPr>
        <w:t>как</w:t>
      </w:r>
      <w:r>
        <w:t xml:space="preserve"> </w:t>
      </w:r>
      <w:r>
        <w:rPr>
          <w:rFonts w:hint="eastAsia"/>
        </w:rPr>
        <w:t>концентратор</w:t>
      </w:r>
      <w:r>
        <w:t xml:space="preserve"> </w:t>
      </w:r>
      <w:r>
        <w:rPr>
          <w:rFonts w:hint="eastAsia"/>
        </w:rPr>
        <w:t>напряжений</w:t>
      </w:r>
    </w:p>
    <w:p w14:paraId="54DA0480" w14:textId="77777777" w:rsidR="002E04BC" w:rsidRDefault="002E04BC" w:rsidP="002E04BC"/>
    <w:p w14:paraId="4AEB7F56" w14:textId="77777777" w:rsidR="002E04BC" w:rsidRDefault="002E04BC" w:rsidP="002E04BC">
      <w:r>
        <w:t xml:space="preserve">2.6. </w:t>
      </w:r>
      <w:r>
        <w:rPr>
          <w:rFonts w:hint="eastAsia"/>
        </w:rPr>
        <w:t>Особенности</w:t>
      </w:r>
      <w:r>
        <w:t xml:space="preserve"> </w:t>
      </w:r>
      <w:r>
        <w:rPr>
          <w:rFonts w:hint="eastAsia"/>
        </w:rPr>
        <w:t>измерения</w:t>
      </w:r>
      <w:r>
        <w:t xml:space="preserve"> </w:t>
      </w:r>
      <w:r>
        <w:rPr>
          <w:rFonts w:hint="eastAsia"/>
        </w:rPr>
        <w:t>перемещений</w:t>
      </w:r>
      <w:r>
        <w:t xml:space="preserve"> </w:t>
      </w:r>
      <w:r>
        <w:rPr>
          <w:rFonts w:hint="eastAsia"/>
        </w:rPr>
        <w:t>интерферометрическими</w:t>
      </w:r>
      <w:r>
        <w:t xml:space="preserve"> </w:t>
      </w:r>
      <w:r>
        <w:rPr>
          <w:rFonts w:hint="eastAsia"/>
        </w:rPr>
        <w:t>оптическими</w:t>
      </w:r>
      <w:r>
        <w:t xml:space="preserve"> </w:t>
      </w:r>
      <w:r>
        <w:rPr>
          <w:rFonts w:hint="eastAsia"/>
        </w:rPr>
        <w:t>методами</w:t>
      </w:r>
    </w:p>
    <w:p w14:paraId="4780E21B" w14:textId="77777777" w:rsidR="002E04BC" w:rsidRDefault="002E04BC" w:rsidP="002E04BC"/>
    <w:p w14:paraId="366EF3CF" w14:textId="77777777" w:rsidR="002E04BC" w:rsidRDefault="002E04BC" w:rsidP="002E04BC">
      <w:r>
        <w:t xml:space="preserve">2.7.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интерферометром</w:t>
      </w:r>
      <w:r>
        <w:t xml:space="preserve"> </w:t>
      </w:r>
      <w:r>
        <w:rPr>
          <w:rFonts w:hint="eastAsia"/>
        </w:rPr>
        <w:t>«</w:t>
      </w:r>
      <w:r>
        <w:rPr>
          <w:rFonts w:hint="eastAsia"/>
        </w:rPr>
        <w:t>ДОН</w:t>
      </w:r>
      <w:r>
        <w:t>-5</w:t>
      </w:r>
      <w:r>
        <w:rPr>
          <w:rFonts w:hint="eastAsia"/>
        </w:rPr>
        <w:t>ЦЗ</w:t>
      </w:r>
      <w:r>
        <w:rPr>
          <w:rFonts w:hint="eastAsia"/>
        </w:rPr>
        <w:t>»</w:t>
      </w:r>
    </w:p>
    <w:p w14:paraId="598C2969" w14:textId="77777777" w:rsidR="002E04BC" w:rsidRDefault="002E04BC" w:rsidP="002E04BC"/>
    <w:p w14:paraId="711D797B" w14:textId="77777777" w:rsidR="002E04BC" w:rsidRDefault="002E04BC" w:rsidP="002E04BC">
      <w:r>
        <w:lastRenderedPageBreak/>
        <w:t xml:space="preserve">2.8. </w:t>
      </w:r>
      <w:r>
        <w:rPr>
          <w:rFonts w:hint="eastAsia"/>
        </w:rPr>
        <w:t>Основные</w:t>
      </w:r>
      <w:r>
        <w:t xml:space="preserve"> </w:t>
      </w:r>
      <w:r>
        <w:rPr>
          <w:rFonts w:hint="eastAsia"/>
        </w:rPr>
        <w:t>положения</w:t>
      </w:r>
      <w:r>
        <w:t xml:space="preserve"> </w:t>
      </w:r>
      <w:r>
        <w:rPr>
          <w:rFonts w:hint="eastAsia"/>
        </w:rPr>
        <w:t>Комплексной</w:t>
      </w:r>
      <w:r>
        <w:t xml:space="preserve"> </w:t>
      </w:r>
      <w:r>
        <w:rPr>
          <w:rFonts w:hint="eastAsia"/>
        </w:rPr>
        <w:t>методики</w:t>
      </w:r>
      <w:r>
        <w:t xml:space="preserve"> </w:t>
      </w:r>
      <w:r>
        <w:rPr>
          <w:rFonts w:hint="eastAsia"/>
        </w:rPr>
        <w:t>определения</w:t>
      </w:r>
      <w:r>
        <w:t xml:space="preserve"> </w:t>
      </w:r>
      <w:r>
        <w:rPr>
          <w:rFonts w:hint="eastAsia"/>
        </w:rPr>
        <w:t>остаточных</w:t>
      </w:r>
      <w:r>
        <w:t xml:space="preserve"> </w:t>
      </w:r>
      <w:r>
        <w:rPr>
          <w:rFonts w:hint="eastAsia"/>
        </w:rPr>
        <w:t>напряжений</w:t>
      </w:r>
    </w:p>
    <w:p w14:paraId="12CA69CF" w14:textId="77777777" w:rsidR="002E04BC" w:rsidRDefault="002E04BC" w:rsidP="002E04BC"/>
    <w:p w14:paraId="7A49E311" w14:textId="77777777" w:rsidR="002E04BC" w:rsidRDefault="002E04BC" w:rsidP="002E04BC">
      <w:r>
        <w:t xml:space="preserve">2.8.1. </w:t>
      </w:r>
      <w:r>
        <w:rPr>
          <w:rFonts w:hint="eastAsia"/>
        </w:rPr>
        <w:t>Технология</w:t>
      </w:r>
      <w:r>
        <w:t xml:space="preserve"> </w:t>
      </w:r>
      <w:r>
        <w:rPr>
          <w:rFonts w:hint="eastAsia"/>
        </w:rPr>
        <w:t>определения</w:t>
      </w:r>
      <w:r>
        <w:t xml:space="preserve"> </w:t>
      </w:r>
      <w:r>
        <w:rPr>
          <w:rFonts w:hint="eastAsia"/>
        </w:rPr>
        <w:t>остаточных</w:t>
      </w:r>
      <w:r>
        <w:t xml:space="preserve"> </w:t>
      </w:r>
      <w:r>
        <w:rPr>
          <w:rFonts w:hint="eastAsia"/>
        </w:rPr>
        <w:t>напряжений</w:t>
      </w:r>
      <w:r>
        <w:t xml:space="preserve"> </w:t>
      </w:r>
      <w:r>
        <w:rPr>
          <w:rFonts w:hint="eastAsia"/>
        </w:rPr>
        <w:t>с</w:t>
      </w:r>
      <w:r>
        <w:t xml:space="preserve"> </w:t>
      </w:r>
      <w:r>
        <w:rPr>
          <w:rFonts w:hint="eastAsia"/>
        </w:rPr>
        <w:t>помощью</w:t>
      </w:r>
      <w:r>
        <w:t xml:space="preserve"> </w:t>
      </w:r>
      <w:r>
        <w:rPr>
          <w:rFonts w:hint="eastAsia"/>
        </w:rPr>
        <w:t>Комплексной</w:t>
      </w:r>
      <w:r>
        <w:t xml:space="preserve"> </w:t>
      </w:r>
      <w:r>
        <w:rPr>
          <w:rFonts w:hint="eastAsia"/>
        </w:rPr>
        <w:t>методики</w:t>
      </w:r>
    </w:p>
    <w:p w14:paraId="7F98FE34" w14:textId="77777777" w:rsidR="002E04BC" w:rsidRDefault="002E04BC" w:rsidP="002E04BC"/>
    <w:p w14:paraId="2B5D1AFC" w14:textId="77777777" w:rsidR="002E04BC" w:rsidRDefault="002E04BC" w:rsidP="002E04BC">
      <w:r>
        <w:t xml:space="preserve">2.8.2. </w:t>
      </w:r>
      <w:r>
        <w:rPr>
          <w:rFonts w:hint="eastAsia"/>
        </w:rPr>
        <w:t>Выбор</w:t>
      </w:r>
      <w:r>
        <w:t xml:space="preserve"> </w:t>
      </w:r>
      <w:r>
        <w:rPr>
          <w:rFonts w:hint="eastAsia"/>
        </w:rPr>
        <w:t>физического</w:t>
      </w:r>
      <w:r>
        <w:t xml:space="preserve"> </w:t>
      </w:r>
      <w:r>
        <w:rPr>
          <w:rFonts w:hint="eastAsia"/>
        </w:rPr>
        <w:t>метода</w:t>
      </w:r>
      <w:r>
        <w:t xml:space="preserve"> </w:t>
      </w:r>
      <w:r>
        <w:rPr>
          <w:rFonts w:hint="eastAsia"/>
        </w:rPr>
        <w:t>и</w:t>
      </w:r>
      <w:r>
        <w:t xml:space="preserve"> </w:t>
      </w:r>
      <w:r>
        <w:rPr>
          <w:rFonts w:hint="eastAsia"/>
        </w:rPr>
        <w:t>оборудования</w:t>
      </w:r>
      <w:r>
        <w:t xml:space="preserve"> </w:t>
      </w:r>
      <w:r>
        <w:rPr>
          <w:rFonts w:hint="eastAsia"/>
        </w:rPr>
        <w:t>для</w:t>
      </w:r>
      <w:r>
        <w:t xml:space="preserve"> </w:t>
      </w:r>
      <w:r>
        <w:rPr>
          <w:rFonts w:hint="eastAsia"/>
        </w:rPr>
        <w:t>определения</w:t>
      </w:r>
      <w:r>
        <w:t xml:space="preserve"> </w:t>
      </w:r>
      <w:r>
        <w:rPr>
          <w:rFonts w:hint="eastAsia"/>
        </w:rPr>
        <w:t>напряженного</w:t>
      </w:r>
      <w:r>
        <w:t xml:space="preserve"> </w:t>
      </w:r>
      <w:r>
        <w:rPr>
          <w:rFonts w:hint="eastAsia"/>
        </w:rPr>
        <w:t>состояния</w:t>
      </w:r>
      <w:r>
        <w:t xml:space="preserve"> </w:t>
      </w:r>
      <w:r>
        <w:rPr>
          <w:rFonts w:hint="eastAsia"/>
        </w:rPr>
        <w:t>в</w:t>
      </w:r>
      <w:r>
        <w:t xml:space="preserve"> </w:t>
      </w:r>
      <w:r>
        <w:rPr>
          <w:rFonts w:hint="eastAsia"/>
        </w:rPr>
        <w:t>зоне</w:t>
      </w:r>
      <w:r>
        <w:t xml:space="preserve">, </w:t>
      </w:r>
      <w:r>
        <w:rPr>
          <w:rFonts w:hint="eastAsia"/>
        </w:rPr>
        <w:t>прилегающей</w:t>
      </w:r>
      <w:r>
        <w:t xml:space="preserve"> </w:t>
      </w:r>
      <w:r>
        <w:rPr>
          <w:rFonts w:hint="eastAsia"/>
        </w:rPr>
        <w:t>к</w:t>
      </w:r>
      <w:r>
        <w:t xml:space="preserve"> </w:t>
      </w:r>
      <w:r>
        <w:rPr>
          <w:rFonts w:hint="eastAsia"/>
        </w:rPr>
        <w:t>сварному</w:t>
      </w:r>
      <w:r>
        <w:t xml:space="preserve"> </w:t>
      </w:r>
      <w:r>
        <w:rPr>
          <w:rFonts w:hint="eastAsia"/>
        </w:rPr>
        <w:t>шву</w:t>
      </w:r>
      <w:r>
        <w:t xml:space="preserve">. 223 </w:t>
      </w:r>
      <w:r>
        <w:rPr>
          <w:rFonts w:hint="eastAsia"/>
        </w:rPr>
        <w:t>Выводы</w:t>
      </w:r>
      <w:r>
        <w:t xml:space="preserve"> </w:t>
      </w:r>
      <w:r>
        <w:rPr>
          <w:rFonts w:hint="eastAsia"/>
        </w:rPr>
        <w:t>по</w:t>
      </w:r>
      <w:r>
        <w:t xml:space="preserve"> </w:t>
      </w:r>
      <w:r>
        <w:rPr>
          <w:rFonts w:hint="eastAsia"/>
        </w:rPr>
        <w:t>главе</w:t>
      </w:r>
    </w:p>
    <w:p w14:paraId="2DE10665" w14:textId="77777777" w:rsidR="002E04BC" w:rsidRDefault="002E04BC" w:rsidP="002E04BC"/>
    <w:p w14:paraId="2CBF2A28" w14:textId="77777777" w:rsidR="002E04BC" w:rsidRDefault="002E04BC" w:rsidP="002E04BC">
      <w:r>
        <w:rPr>
          <w:rFonts w:hint="eastAsia"/>
        </w:rPr>
        <w:t>Глава</w:t>
      </w:r>
      <w:r>
        <w:t xml:space="preserve"> 3. </w:t>
      </w:r>
      <w:r>
        <w:rPr>
          <w:rFonts w:hint="eastAsia"/>
        </w:rPr>
        <w:t>Исследование</w:t>
      </w:r>
      <w:r>
        <w:t xml:space="preserve"> </w:t>
      </w:r>
      <w:r>
        <w:rPr>
          <w:rFonts w:hint="eastAsia"/>
        </w:rPr>
        <w:t>полей</w:t>
      </w:r>
      <w:r>
        <w:t xml:space="preserve"> </w:t>
      </w:r>
      <w:r>
        <w:rPr>
          <w:rFonts w:hint="eastAsia"/>
        </w:rPr>
        <w:t>остаточных</w:t>
      </w:r>
      <w:r>
        <w:t xml:space="preserve"> </w:t>
      </w:r>
      <w:r>
        <w:rPr>
          <w:rFonts w:hint="eastAsia"/>
        </w:rPr>
        <w:t>сварочных</w:t>
      </w:r>
      <w:r>
        <w:t xml:space="preserve"> </w:t>
      </w:r>
      <w:r>
        <w:rPr>
          <w:rFonts w:hint="eastAsia"/>
        </w:rPr>
        <w:t>напряжений</w:t>
      </w:r>
      <w:r>
        <w:t xml:space="preserve"> </w:t>
      </w:r>
      <w:r>
        <w:rPr>
          <w:rFonts w:hint="eastAsia"/>
        </w:rPr>
        <w:t>на</w:t>
      </w:r>
    </w:p>
    <w:p w14:paraId="3CC115BA" w14:textId="77777777" w:rsidR="002E04BC" w:rsidRDefault="002E04BC" w:rsidP="002E04BC"/>
    <w:p w14:paraId="566B4833" w14:textId="77777777" w:rsidR="002E04BC" w:rsidRDefault="002E04BC" w:rsidP="002E04BC">
      <w:r>
        <w:rPr>
          <w:rFonts w:hint="eastAsia"/>
        </w:rPr>
        <w:t>элементах</w:t>
      </w:r>
      <w:r>
        <w:t xml:space="preserve"> </w:t>
      </w:r>
      <w:r>
        <w:rPr>
          <w:rFonts w:hint="eastAsia"/>
        </w:rPr>
        <w:t>магистральных</w:t>
      </w:r>
      <w:r>
        <w:t xml:space="preserve"> </w:t>
      </w:r>
      <w:r>
        <w:rPr>
          <w:rFonts w:hint="eastAsia"/>
        </w:rPr>
        <w:t>трубопроводов</w:t>
      </w:r>
    </w:p>
    <w:p w14:paraId="6CBDBF3D" w14:textId="77777777" w:rsidR="002E04BC" w:rsidRDefault="002E04BC" w:rsidP="002E04BC"/>
    <w:p w14:paraId="465E8AE2" w14:textId="77777777" w:rsidR="002E04BC" w:rsidRDefault="002E04BC" w:rsidP="002E04BC">
      <w:r>
        <w:t xml:space="preserve">3.1. </w:t>
      </w:r>
      <w:r>
        <w:rPr>
          <w:rFonts w:hint="eastAsia"/>
        </w:rPr>
        <w:t>Распределение</w:t>
      </w:r>
      <w:r>
        <w:t xml:space="preserve"> </w:t>
      </w:r>
      <w:r>
        <w:rPr>
          <w:rFonts w:hint="eastAsia"/>
        </w:rPr>
        <w:t>остаточных</w:t>
      </w:r>
      <w:r>
        <w:t xml:space="preserve"> </w:t>
      </w:r>
      <w:r>
        <w:rPr>
          <w:rFonts w:hint="eastAsia"/>
        </w:rPr>
        <w:t>напряжений</w:t>
      </w:r>
      <w:r>
        <w:t xml:space="preserve"> </w:t>
      </w:r>
      <w:r>
        <w:rPr>
          <w:rFonts w:hint="eastAsia"/>
        </w:rPr>
        <w:t>в</w:t>
      </w:r>
      <w:r>
        <w:t xml:space="preserve"> </w:t>
      </w:r>
      <w:r>
        <w:rPr>
          <w:rFonts w:hint="eastAsia"/>
        </w:rPr>
        <w:t>стыковых</w:t>
      </w:r>
      <w:r>
        <w:t xml:space="preserve"> </w:t>
      </w:r>
      <w:r>
        <w:rPr>
          <w:rFonts w:hint="eastAsia"/>
        </w:rPr>
        <w:t>сварных</w:t>
      </w:r>
      <w:r>
        <w:t xml:space="preserve"> </w:t>
      </w:r>
      <w:r>
        <w:rPr>
          <w:rFonts w:hint="eastAsia"/>
        </w:rPr>
        <w:t>соединениях</w:t>
      </w:r>
      <w:r>
        <w:t xml:space="preserve"> </w:t>
      </w:r>
      <w:r>
        <w:rPr>
          <w:rFonts w:hint="eastAsia"/>
        </w:rPr>
        <w:t>магистральных</w:t>
      </w:r>
      <w:r>
        <w:t xml:space="preserve"> </w:t>
      </w:r>
      <w:r>
        <w:rPr>
          <w:rFonts w:hint="eastAsia"/>
        </w:rPr>
        <w:t>трубопроводов</w:t>
      </w:r>
    </w:p>
    <w:p w14:paraId="3402E688" w14:textId="77777777" w:rsidR="002E04BC" w:rsidRDefault="002E04BC" w:rsidP="002E04BC"/>
    <w:p w14:paraId="6E52AE7E" w14:textId="77777777" w:rsidR="002E04BC" w:rsidRDefault="002E04BC" w:rsidP="002E04BC">
      <w:r>
        <w:t xml:space="preserve">3.2. </w:t>
      </w:r>
      <w:r>
        <w:rPr>
          <w:rFonts w:hint="eastAsia"/>
        </w:rPr>
        <w:t>Характер</w:t>
      </w:r>
      <w:r>
        <w:t xml:space="preserve"> </w:t>
      </w:r>
      <w:r>
        <w:rPr>
          <w:rFonts w:hint="eastAsia"/>
        </w:rPr>
        <w:t>распределения</w:t>
      </w:r>
      <w:r>
        <w:t xml:space="preserve"> </w:t>
      </w:r>
      <w:r>
        <w:rPr>
          <w:rFonts w:hint="eastAsia"/>
        </w:rPr>
        <w:t>остаточных</w:t>
      </w:r>
      <w:r>
        <w:t xml:space="preserve"> </w:t>
      </w:r>
      <w:r>
        <w:rPr>
          <w:rFonts w:hint="eastAsia"/>
        </w:rPr>
        <w:t>напряжений</w:t>
      </w:r>
      <w:r>
        <w:t xml:space="preserve">, </w:t>
      </w:r>
      <w:r>
        <w:rPr>
          <w:rFonts w:hint="eastAsia"/>
        </w:rPr>
        <w:t>возникающих</w:t>
      </w:r>
      <w:r>
        <w:t xml:space="preserve"> </w:t>
      </w:r>
      <w:r>
        <w:rPr>
          <w:rFonts w:hint="eastAsia"/>
        </w:rPr>
        <w:t>в</w:t>
      </w:r>
      <w:r>
        <w:t xml:space="preserve"> </w:t>
      </w:r>
      <w:r>
        <w:rPr>
          <w:rFonts w:hint="eastAsia"/>
        </w:rPr>
        <w:t>процессе</w:t>
      </w:r>
      <w:r>
        <w:t xml:space="preserve"> </w:t>
      </w:r>
      <w:r>
        <w:rPr>
          <w:rFonts w:hint="eastAsia"/>
        </w:rPr>
        <w:t>выполнения</w:t>
      </w:r>
      <w:r>
        <w:t xml:space="preserve"> </w:t>
      </w:r>
      <w:r>
        <w:rPr>
          <w:rFonts w:hint="eastAsia"/>
        </w:rPr>
        <w:t>восстановительных</w:t>
      </w:r>
      <w:r>
        <w:t xml:space="preserve"> </w:t>
      </w:r>
      <w:r>
        <w:rPr>
          <w:rFonts w:hint="eastAsia"/>
        </w:rPr>
        <w:t>наплавок</w:t>
      </w:r>
      <w:r>
        <w:t xml:space="preserve"> </w:t>
      </w:r>
      <w:r>
        <w:rPr>
          <w:rFonts w:hint="eastAsia"/>
        </w:rPr>
        <w:t>на</w:t>
      </w:r>
      <w:r>
        <w:t xml:space="preserve"> </w:t>
      </w:r>
      <w:r>
        <w:rPr>
          <w:rFonts w:hint="eastAsia"/>
        </w:rPr>
        <w:t>трубе</w:t>
      </w:r>
      <w:r>
        <w:t xml:space="preserve"> </w:t>
      </w:r>
      <w:r>
        <w:rPr>
          <w:rFonts w:hint="eastAsia"/>
        </w:rPr>
        <w:t>магистрального</w:t>
      </w:r>
      <w:r>
        <w:t xml:space="preserve"> </w:t>
      </w:r>
      <w:r>
        <w:rPr>
          <w:rFonts w:hint="eastAsia"/>
        </w:rPr>
        <w:t>трубопровода</w:t>
      </w:r>
    </w:p>
    <w:p w14:paraId="74FD15BA" w14:textId="77777777" w:rsidR="002E04BC" w:rsidRDefault="002E04BC" w:rsidP="002E04BC"/>
    <w:p w14:paraId="2C376773" w14:textId="77777777" w:rsidR="002E04BC" w:rsidRDefault="002E04BC" w:rsidP="002E04BC">
      <w:r>
        <w:t xml:space="preserve">3.2.1. </w:t>
      </w:r>
      <w:r>
        <w:rPr>
          <w:rFonts w:hint="eastAsia"/>
        </w:rPr>
        <w:t>Допустимый</w:t>
      </w:r>
      <w:r>
        <w:t xml:space="preserve"> </w:t>
      </w:r>
      <w:r>
        <w:rPr>
          <w:rFonts w:hint="eastAsia"/>
        </w:rPr>
        <w:t>уровень</w:t>
      </w:r>
      <w:r>
        <w:t xml:space="preserve"> </w:t>
      </w:r>
      <w:r>
        <w:rPr>
          <w:rFonts w:hint="eastAsia"/>
        </w:rPr>
        <w:t>остаточных</w:t>
      </w:r>
      <w:r>
        <w:t xml:space="preserve"> </w:t>
      </w:r>
      <w:r>
        <w:rPr>
          <w:rFonts w:hint="eastAsia"/>
        </w:rPr>
        <w:t>напряжений</w:t>
      </w:r>
    </w:p>
    <w:p w14:paraId="64886963" w14:textId="77777777" w:rsidR="002E04BC" w:rsidRDefault="002E04BC" w:rsidP="002E04BC"/>
    <w:p w14:paraId="603FE729" w14:textId="77777777" w:rsidR="002E04BC" w:rsidRDefault="002E04BC" w:rsidP="002E04BC">
      <w:r>
        <w:t xml:space="preserve">3.2.2. </w:t>
      </w:r>
      <w:r>
        <w:rPr>
          <w:rFonts w:hint="eastAsia"/>
        </w:rPr>
        <w:t>Остаточные</w:t>
      </w:r>
      <w:r>
        <w:t xml:space="preserve"> </w:t>
      </w:r>
      <w:r>
        <w:rPr>
          <w:rFonts w:hint="eastAsia"/>
        </w:rPr>
        <w:t>напряжения</w:t>
      </w:r>
      <w:r>
        <w:t xml:space="preserve"> </w:t>
      </w:r>
      <w:r>
        <w:rPr>
          <w:rFonts w:hint="eastAsia"/>
        </w:rPr>
        <w:t>после</w:t>
      </w:r>
      <w:r>
        <w:t xml:space="preserve"> </w:t>
      </w:r>
      <w:r>
        <w:rPr>
          <w:rFonts w:hint="eastAsia"/>
        </w:rPr>
        <w:t>выполнения</w:t>
      </w:r>
      <w:r>
        <w:t xml:space="preserve"> </w:t>
      </w:r>
      <w:r>
        <w:rPr>
          <w:rFonts w:hint="eastAsia"/>
        </w:rPr>
        <w:t>ремонтной</w:t>
      </w:r>
      <w:r>
        <w:t xml:space="preserve"> </w:t>
      </w:r>
      <w:r>
        <w:rPr>
          <w:rFonts w:hint="eastAsia"/>
        </w:rPr>
        <w:t>наплавки</w:t>
      </w:r>
    </w:p>
    <w:p w14:paraId="0E93F4D4" w14:textId="77777777" w:rsidR="002E04BC" w:rsidRDefault="002E04BC" w:rsidP="002E04BC"/>
    <w:p w14:paraId="5D240FD4" w14:textId="77777777" w:rsidR="002E04BC" w:rsidRDefault="002E04BC" w:rsidP="002E04BC">
      <w:r>
        <w:t xml:space="preserve">3.2.3. </w:t>
      </w:r>
      <w:r>
        <w:rPr>
          <w:rFonts w:hint="eastAsia"/>
        </w:rPr>
        <w:t>Напряженное</w:t>
      </w:r>
      <w:r>
        <w:t xml:space="preserve"> </w:t>
      </w:r>
      <w:r>
        <w:rPr>
          <w:rFonts w:hint="eastAsia"/>
        </w:rPr>
        <w:t>состояние</w:t>
      </w:r>
      <w:r>
        <w:t xml:space="preserve"> </w:t>
      </w:r>
      <w:r>
        <w:rPr>
          <w:rFonts w:hint="eastAsia"/>
        </w:rPr>
        <w:t>в</w:t>
      </w:r>
      <w:r>
        <w:t xml:space="preserve"> </w:t>
      </w:r>
      <w:r>
        <w:rPr>
          <w:rFonts w:hint="eastAsia"/>
        </w:rPr>
        <w:t>зоне</w:t>
      </w:r>
      <w:r>
        <w:t xml:space="preserve"> </w:t>
      </w:r>
      <w:r>
        <w:rPr>
          <w:rFonts w:hint="eastAsia"/>
        </w:rPr>
        <w:t>наплавки</w:t>
      </w:r>
      <w:r>
        <w:t xml:space="preserve"> </w:t>
      </w:r>
      <w:r>
        <w:rPr>
          <w:rFonts w:hint="eastAsia"/>
        </w:rPr>
        <w:t>при</w:t>
      </w:r>
      <w:r>
        <w:t xml:space="preserve"> </w:t>
      </w:r>
      <w:r>
        <w:rPr>
          <w:rFonts w:hint="eastAsia"/>
        </w:rPr>
        <w:t>различных</w:t>
      </w:r>
      <w:r>
        <w:t xml:space="preserve"> </w:t>
      </w:r>
      <w:r>
        <w:rPr>
          <w:rFonts w:hint="eastAsia"/>
        </w:rPr>
        <w:t>вариантах</w:t>
      </w:r>
      <w:r>
        <w:t xml:space="preserve"> </w:t>
      </w:r>
      <w:r>
        <w:rPr>
          <w:rFonts w:hint="eastAsia"/>
        </w:rPr>
        <w:t>ее</w:t>
      </w:r>
      <w:r>
        <w:t xml:space="preserve"> </w:t>
      </w:r>
      <w:r>
        <w:rPr>
          <w:rFonts w:hint="eastAsia"/>
        </w:rPr>
        <w:t>заполнения</w:t>
      </w:r>
    </w:p>
    <w:p w14:paraId="4B80154D" w14:textId="77777777" w:rsidR="002E04BC" w:rsidRDefault="002E04BC" w:rsidP="002E04BC"/>
    <w:p w14:paraId="0BBE0A49" w14:textId="77777777" w:rsidR="002E04BC" w:rsidRDefault="002E04BC" w:rsidP="002E04BC">
      <w:r>
        <w:t xml:space="preserve">3.2.4. </w:t>
      </w:r>
      <w:r>
        <w:rPr>
          <w:rFonts w:hint="eastAsia"/>
        </w:rPr>
        <w:t>Остаточные</w:t>
      </w:r>
      <w:r>
        <w:t xml:space="preserve"> </w:t>
      </w:r>
      <w:r>
        <w:rPr>
          <w:rFonts w:hint="eastAsia"/>
        </w:rPr>
        <w:t>напряжения</w:t>
      </w:r>
      <w:r>
        <w:t xml:space="preserve"> </w:t>
      </w:r>
      <w:r>
        <w:rPr>
          <w:rFonts w:hint="eastAsia"/>
        </w:rPr>
        <w:t>на</w:t>
      </w:r>
      <w:r>
        <w:t xml:space="preserve"> </w:t>
      </w:r>
      <w:r>
        <w:rPr>
          <w:rFonts w:hint="eastAsia"/>
        </w:rPr>
        <w:t>трубе</w:t>
      </w:r>
      <w:r>
        <w:t xml:space="preserve"> </w:t>
      </w:r>
      <w:r>
        <w:rPr>
          <w:rFonts w:hint="eastAsia"/>
        </w:rPr>
        <w:t>подводного</w:t>
      </w:r>
      <w:r>
        <w:t xml:space="preserve"> </w:t>
      </w:r>
      <w:r>
        <w:rPr>
          <w:rFonts w:hint="eastAsia"/>
        </w:rPr>
        <w:t>перехода</w:t>
      </w:r>
      <w:r>
        <w:t xml:space="preserve"> </w:t>
      </w:r>
      <w:r>
        <w:rPr>
          <w:rFonts w:hint="eastAsia"/>
        </w:rPr>
        <w:t>после</w:t>
      </w:r>
      <w:r>
        <w:t xml:space="preserve"> </w:t>
      </w:r>
      <w:r>
        <w:rPr>
          <w:rFonts w:hint="eastAsia"/>
        </w:rPr>
        <w:t>выполнения</w:t>
      </w:r>
      <w:r>
        <w:t xml:space="preserve"> </w:t>
      </w:r>
      <w:r>
        <w:rPr>
          <w:rFonts w:hint="eastAsia"/>
        </w:rPr>
        <w:t>гипербарической</w:t>
      </w:r>
      <w:r>
        <w:t xml:space="preserve"> </w:t>
      </w:r>
      <w:r>
        <w:rPr>
          <w:rFonts w:hint="eastAsia"/>
        </w:rPr>
        <w:t>ремонтной</w:t>
      </w:r>
      <w:r>
        <w:t xml:space="preserve"> </w:t>
      </w:r>
      <w:r>
        <w:rPr>
          <w:rFonts w:hint="eastAsia"/>
        </w:rPr>
        <w:t>наплавки</w:t>
      </w:r>
      <w:r>
        <w:t xml:space="preserve"> </w:t>
      </w:r>
      <w:r>
        <w:rPr>
          <w:rFonts w:hint="eastAsia"/>
        </w:rPr>
        <w:t>в</w:t>
      </w:r>
      <w:r>
        <w:t xml:space="preserve"> </w:t>
      </w:r>
      <w:r>
        <w:rPr>
          <w:rFonts w:hint="eastAsia"/>
        </w:rPr>
        <w:t>специализированном</w:t>
      </w:r>
      <w:r>
        <w:t xml:space="preserve"> </w:t>
      </w:r>
      <w:r>
        <w:rPr>
          <w:rFonts w:hint="eastAsia"/>
        </w:rPr>
        <w:t>кессоне</w:t>
      </w:r>
    </w:p>
    <w:p w14:paraId="149D47CC" w14:textId="77777777" w:rsidR="002E04BC" w:rsidRDefault="002E04BC" w:rsidP="002E04BC"/>
    <w:p w14:paraId="70D81634" w14:textId="77777777" w:rsidR="002E04BC" w:rsidRDefault="002E04BC" w:rsidP="002E04BC">
      <w:r>
        <w:lastRenderedPageBreak/>
        <w:t xml:space="preserve">3.3. </w:t>
      </w:r>
      <w:r>
        <w:rPr>
          <w:rFonts w:hint="eastAsia"/>
        </w:rPr>
        <w:t>Напряженное</w:t>
      </w:r>
      <w:r>
        <w:t xml:space="preserve"> </w:t>
      </w:r>
      <w:r>
        <w:rPr>
          <w:rFonts w:hint="eastAsia"/>
        </w:rPr>
        <w:t>состояние</w:t>
      </w:r>
      <w:r>
        <w:t xml:space="preserve"> </w:t>
      </w:r>
      <w:r>
        <w:rPr>
          <w:rFonts w:hint="eastAsia"/>
        </w:rPr>
        <w:t>ремонтного</w:t>
      </w:r>
      <w:r>
        <w:t xml:space="preserve"> </w:t>
      </w:r>
      <w:r>
        <w:rPr>
          <w:rFonts w:hint="eastAsia"/>
        </w:rPr>
        <w:t>участка</w:t>
      </w:r>
      <w:r>
        <w:t xml:space="preserve"> </w:t>
      </w:r>
      <w:r>
        <w:rPr>
          <w:rFonts w:hint="eastAsia"/>
        </w:rPr>
        <w:t>трубопровода</w:t>
      </w:r>
      <w:r>
        <w:t xml:space="preserve"> </w:t>
      </w:r>
      <w:r>
        <w:rPr>
          <w:rFonts w:hint="eastAsia"/>
        </w:rPr>
        <w:t>после</w:t>
      </w:r>
      <w:r>
        <w:t xml:space="preserve"> </w:t>
      </w:r>
      <w:r>
        <w:rPr>
          <w:rFonts w:hint="eastAsia"/>
        </w:rPr>
        <w:t>аргонодугового</w:t>
      </w:r>
      <w:r>
        <w:t xml:space="preserve"> </w:t>
      </w:r>
      <w:r>
        <w:rPr>
          <w:rFonts w:hint="eastAsia"/>
        </w:rPr>
        <w:t>переплава</w:t>
      </w:r>
      <w:r>
        <w:t xml:space="preserve"> </w:t>
      </w:r>
      <w:r>
        <w:rPr>
          <w:rFonts w:hint="eastAsia"/>
        </w:rPr>
        <w:t>неплавящимся</w:t>
      </w:r>
      <w:r>
        <w:t xml:space="preserve"> </w:t>
      </w:r>
      <w:r>
        <w:rPr>
          <w:rFonts w:hint="eastAsia"/>
        </w:rPr>
        <w:t>электродом</w:t>
      </w:r>
    </w:p>
    <w:p w14:paraId="2CD8B277" w14:textId="77777777" w:rsidR="002E04BC" w:rsidRDefault="002E04BC" w:rsidP="002E04BC"/>
    <w:p w14:paraId="10435686" w14:textId="77777777" w:rsidR="002E04BC" w:rsidRDefault="002E04BC" w:rsidP="002E04BC">
      <w:r>
        <w:t xml:space="preserve">3.4. </w:t>
      </w:r>
      <w:r>
        <w:rPr>
          <w:rFonts w:hint="eastAsia"/>
        </w:rPr>
        <w:t>Остаточные</w:t>
      </w:r>
      <w:r>
        <w:t xml:space="preserve"> </w:t>
      </w:r>
      <w:r>
        <w:rPr>
          <w:rFonts w:hint="eastAsia"/>
        </w:rPr>
        <w:t>напряжения</w:t>
      </w:r>
      <w:r>
        <w:t xml:space="preserve"> </w:t>
      </w:r>
      <w:r>
        <w:rPr>
          <w:rFonts w:hint="eastAsia"/>
        </w:rPr>
        <w:t>после</w:t>
      </w:r>
      <w:r>
        <w:t xml:space="preserve"> </w:t>
      </w:r>
      <w:r>
        <w:rPr>
          <w:rFonts w:hint="eastAsia"/>
        </w:rPr>
        <w:t>выполнения</w:t>
      </w:r>
      <w:r>
        <w:t xml:space="preserve"> </w:t>
      </w:r>
      <w:r>
        <w:rPr>
          <w:rFonts w:hint="eastAsia"/>
        </w:rPr>
        <w:t>ремонтной</w:t>
      </w:r>
      <w:r>
        <w:t xml:space="preserve"> </w:t>
      </w:r>
      <w:r>
        <w:rPr>
          <w:rFonts w:hint="eastAsia"/>
        </w:rPr>
        <w:t>наплавки</w:t>
      </w:r>
      <w:r>
        <w:t xml:space="preserve"> </w:t>
      </w:r>
      <w:r>
        <w:rPr>
          <w:rFonts w:hint="eastAsia"/>
        </w:rPr>
        <w:t>ленточным</w:t>
      </w:r>
      <w:r>
        <w:t xml:space="preserve"> </w:t>
      </w:r>
      <w:r>
        <w:rPr>
          <w:rFonts w:hint="eastAsia"/>
        </w:rPr>
        <w:t>электродом</w:t>
      </w:r>
      <w:r>
        <w:t xml:space="preserve"> </w:t>
      </w:r>
      <w:r>
        <w:rPr>
          <w:rFonts w:hint="eastAsia"/>
        </w:rPr>
        <w:t>под</w:t>
      </w:r>
      <w:r>
        <w:t xml:space="preserve"> </w:t>
      </w:r>
      <w:r>
        <w:rPr>
          <w:rFonts w:hint="eastAsia"/>
        </w:rPr>
        <w:t>слоем</w:t>
      </w:r>
      <w:r>
        <w:t xml:space="preserve"> </w:t>
      </w:r>
      <w:r>
        <w:rPr>
          <w:rFonts w:hint="eastAsia"/>
        </w:rPr>
        <w:t>флюса</w:t>
      </w:r>
    </w:p>
    <w:p w14:paraId="025B1D9D" w14:textId="77777777" w:rsidR="002E04BC" w:rsidRDefault="002E04BC" w:rsidP="002E04BC"/>
    <w:p w14:paraId="7C8BB5B9" w14:textId="77777777" w:rsidR="002E04BC" w:rsidRDefault="002E04BC" w:rsidP="002E04BC">
      <w:r>
        <w:t xml:space="preserve">3.5. </w:t>
      </w:r>
      <w:r>
        <w:rPr>
          <w:rFonts w:hint="eastAsia"/>
        </w:rPr>
        <w:t>Остаточные</w:t>
      </w:r>
      <w:r>
        <w:t xml:space="preserve"> </w:t>
      </w:r>
      <w:r>
        <w:rPr>
          <w:rFonts w:hint="eastAsia"/>
        </w:rPr>
        <w:t>напряжения</w:t>
      </w:r>
      <w:r>
        <w:t xml:space="preserve"> </w:t>
      </w:r>
      <w:r>
        <w:rPr>
          <w:rFonts w:hint="eastAsia"/>
        </w:rPr>
        <w:t>в</w:t>
      </w:r>
      <w:r>
        <w:t xml:space="preserve"> </w:t>
      </w:r>
      <w:r>
        <w:rPr>
          <w:rFonts w:hint="eastAsia"/>
        </w:rPr>
        <w:t>заводских</w:t>
      </w:r>
      <w:r>
        <w:t xml:space="preserve"> </w:t>
      </w:r>
      <w:r>
        <w:rPr>
          <w:rFonts w:hint="eastAsia"/>
        </w:rPr>
        <w:t>продольных</w:t>
      </w:r>
      <w:r>
        <w:t xml:space="preserve"> </w:t>
      </w:r>
      <w:r>
        <w:rPr>
          <w:rFonts w:hint="eastAsia"/>
        </w:rPr>
        <w:t>сварных</w:t>
      </w:r>
    </w:p>
    <w:p w14:paraId="16C76210" w14:textId="77777777" w:rsidR="002E04BC" w:rsidRDefault="002E04BC" w:rsidP="002E04BC"/>
    <w:p w14:paraId="7A09C0EC" w14:textId="77777777" w:rsidR="002E04BC" w:rsidRDefault="002E04BC" w:rsidP="002E04BC">
      <w:r>
        <w:rPr>
          <w:rFonts w:hint="eastAsia"/>
        </w:rPr>
        <w:t>швах</w:t>
      </w:r>
      <w:r>
        <w:t xml:space="preserve"> </w:t>
      </w:r>
      <w:r>
        <w:rPr>
          <w:rFonts w:hint="eastAsia"/>
        </w:rPr>
        <w:t>труб</w:t>
      </w:r>
    </w:p>
    <w:p w14:paraId="633B1804" w14:textId="77777777" w:rsidR="002E04BC" w:rsidRDefault="002E04BC" w:rsidP="002E04BC"/>
    <w:p w14:paraId="6D153C13" w14:textId="77777777" w:rsidR="002E04BC" w:rsidRDefault="002E04BC" w:rsidP="002E04BC">
      <w:r>
        <w:rPr>
          <w:rFonts w:hint="eastAsia"/>
        </w:rPr>
        <w:t>Выводы</w:t>
      </w:r>
      <w:r>
        <w:t xml:space="preserve"> </w:t>
      </w:r>
      <w:r>
        <w:rPr>
          <w:rFonts w:hint="eastAsia"/>
        </w:rPr>
        <w:t>по</w:t>
      </w:r>
      <w:r>
        <w:t xml:space="preserve"> </w:t>
      </w:r>
      <w:r>
        <w:rPr>
          <w:rFonts w:hint="eastAsia"/>
        </w:rPr>
        <w:t>главе</w:t>
      </w:r>
    </w:p>
    <w:p w14:paraId="62AE90F2" w14:textId="77777777" w:rsidR="002E04BC" w:rsidRDefault="002E04BC" w:rsidP="002E04BC"/>
    <w:p w14:paraId="5DFB916B" w14:textId="77777777" w:rsidR="002E04BC" w:rsidRDefault="002E04BC" w:rsidP="002E04BC">
      <w:r>
        <w:rPr>
          <w:rFonts w:hint="eastAsia"/>
        </w:rPr>
        <w:t>Глава</w:t>
      </w:r>
      <w:r>
        <w:t xml:space="preserve"> 4. </w:t>
      </w:r>
      <w:r>
        <w:rPr>
          <w:rFonts w:hint="eastAsia"/>
        </w:rPr>
        <w:t>Регулирование</w:t>
      </w:r>
      <w:r>
        <w:t xml:space="preserve"> </w:t>
      </w:r>
      <w:r>
        <w:rPr>
          <w:rFonts w:hint="eastAsia"/>
        </w:rPr>
        <w:t>остаточных</w:t>
      </w:r>
      <w:r>
        <w:t xml:space="preserve"> </w:t>
      </w:r>
      <w:r>
        <w:rPr>
          <w:rFonts w:hint="eastAsia"/>
        </w:rPr>
        <w:t>напряжений</w:t>
      </w:r>
      <w:r>
        <w:t xml:space="preserve"> </w:t>
      </w:r>
      <w:r>
        <w:rPr>
          <w:rFonts w:hint="eastAsia"/>
        </w:rPr>
        <w:t>в</w:t>
      </w:r>
      <w:r>
        <w:t xml:space="preserve"> </w:t>
      </w:r>
      <w:r>
        <w:rPr>
          <w:rFonts w:hint="eastAsia"/>
        </w:rPr>
        <w:t>сварных</w:t>
      </w:r>
    </w:p>
    <w:p w14:paraId="1706993B" w14:textId="77777777" w:rsidR="002E04BC" w:rsidRDefault="002E04BC" w:rsidP="002E04BC"/>
    <w:p w14:paraId="73311A5D" w14:textId="77777777" w:rsidR="002E04BC" w:rsidRDefault="002E04BC" w:rsidP="002E04BC">
      <w:r>
        <w:rPr>
          <w:rFonts w:hint="eastAsia"/>
        </w:rPr>
        <w:t>конструкциях</w:t>
      </w:r>
    </w:p>
    <w:p w14:paraId="3DCD48E3" w14:textId="77777777" w:rsidR="002E04BC" w:rsidRDefault="002E04BC" w:rsidP="002E04BC"/>
    <w:p w14:paraId="077203E9" w14:textId="77777777" w:rsidR="002E04BC" w:rsidRDefault="002E04BC" w:rsidP="002E04BC">
      <w:r>
        <w:t xml:space="preserve">4.1. </w:t>
      </w:r>
      <w:r>
        <w:rPr>
          <w:rFonts w:hint="eastAsia"/>
        </w:rPr>
        <w:t>Проверка</w:t>
      </w:r>
      <w:r>
        <w:t xml:space="preserve"> </w:t>
      </w:r>
      <w:r>
        <w:rPr>
          <w:rFonts w:hint="eastAsia"/>
        </w:rPr>
        <w:t>эффективности</w:t>
      </w:r>
      <w:r>
        <w:t xml:space="preserve"> </w:t>
      </w:r>
      <w:r>
        <w:rPr>
          <w:rFonts w:hint="eastAsia"/>
        </w:rPr>
        <w:t>некоторых</w:t>
      </w:r>
      <w:r>
        <w:t xml:space="preserve"> </w:t>
      </w:r>
      <w:r>
        <w:rPr>
          <w:rFonts w:hint="eastAsia"/>
        </w:rPr>
        <w:t>методов</w:t>
      </w:r>
      <w:r>
        <w:t xml:space="preserve"> </w:t>
      </w:r>
      <w:r>
        <w:rPr>
          <w:rFonts w:hint="eastAsia"/>
        </w:rPr>
        <w:t>снижения</w:t>
      </w:r>
      <w:r>
        <w:t xml:space="preserve"> </w:t>
      </w:r>
      <w:r>
        <w:rPr>
          <w:rFonts w:hint="eastAsia"/>
        </w:rPr>
        <w:t>уровня</w:t>
      </w:r>
      <w:r>
        <w:t xml:space="preserve"> </w:t>
      </w:r>
      <w:r>
        <w:rPr>
          <w:rFonts w:hint="eastAsia"/>
        </w:rPr>
        <w:t>остаточных</w:t>
      </w:r>
      <w:r>
        <w:t xml:space="preserve"> </w:t>
      </w:r>
      <w:r>
        <w:rPr>
          <w:rFonts w:hint="eastAsia"/>
        </w:rPr>
        <w:t>напряжений</w:t>
      </w:r>
      <w:r>
        <w:t xml:space="preserve"> </w:t>
      </w:r>
      <w:r>
        <w:rPr>
          <w:rFonts w:hint="eastAsia"/>
        </w:rPr>
        <w:t>на</w:t>
      </w:r>
      <w:r>
        <w:t xml:space="preserve"> </w:t>
      </w:r>
      <w:r>
        <w:rPr>
          <w:rFonts w:hint="eastAsia"/>
        </w:rPr>
        <w:t>магистральных</w:t>
      </w:r>
      <w:r>
        <w:t xml:space="preserve"> </w:t>
      </w:r>
      <w:r>
        <w:rPr>
          <w:rFonts w:hint="eastAsia"/>
        </w:rPr>
        <w:t>трубопроводах</w:t>
      </w:r>
    </w:p>
    <w:p w14:paraId="3C0CB426" w14:textId="77777777" w:rsidR="002E04BC" w:rsidRDefault="002E04BC" w:rsidP="002E04BC"/>
    <w:p w14:paraId="4E67D99D" w14:textId="77777777" w:rsidR="002E04BC" w:rsidRDefault="002E04BC" w:rsidP="002E04BC">
      <w:r>
        <w:t xml:space="preserve">4.1.1. </w:t>
      </w:r>
      <w:r>
        <w:rPr>
          <w:rFonts w:hint="eastAsia"/>
        </w:rPr>
        <w:t>Оценка</w:t>
      </w:r>
      <w:r>
        <w:t xml:space="preserve"> </w:t>
      </w:r>
      <w:r>
        <w:rPr>
          <w:rFonts w:hint="eastAsia"/>
        </w:rPr>
        <w:t>необходимости</w:t>
      </w:r>
      <w:r>
        <w:t xml:space="preserve"> </w:t>
      </w:r>
      <w:r>
        <w:rPr>
          <w:rFonts w:hint="eastAsia"/>
        </w:rPr>
        <w:t>назначения</w:t>
      </w:r>
      <w:r>
        <w:t xml:space="preserve"> </w:t>
      </w:r>
      <w:r>
        <w:rPr>
          <w:rFonts w:hint="eastAsia"/>
        </w:rPr>
        <w:t>высокого</w:t>
      </w:r>
      <w:r>
        <w:t xml:space="preserve"> </w:t>
      </w:r>
      <w:r>
        <w:rPr>
          <w:rFonts w:hint="eastAsia"/>
        </w:rPr>
        <w:t>отпуска</w:t>
      </w:r>
      <w:r>
        <w:t xml:space="preserve"> </w:t>
      </w:r>
      <w:r>
        <w:rPr>
          <w:rFonts w:hint="eastAsia"/>
        </w:rPr>
        <w:t>стыковых</w:t>
      </w:r>
      <w:r>
        <w:t xml:space="preserve"> </w:t>
      </w:r>
      <w:r>
        <w:rPr>
          <w:rFonts w:hint="eastAsia"/>
        </w:rPr>
        <w:t>сварных</w:t>
      </w:r>
      <w:r>
        <w:t xml:space="preserve"> </w:t>
      </w:r>
      <w:r>
        <w:rPr>
          <w:rFonts w:hint="eastAsia"/>
        </w:rPr>
        <w:t>соединений</w:t>
      </w:r>
      <w:r>
        <w:t xml:space="preserve"> </w:t>
      </w:r>
      <w:r>
        <w:rPr>
          <w:rFonts w:hint="eastAsia"/>
        </w:rPr>
        <w:t>магистрального</w:t>
      </w:r>
      <w:r>
        <w:t xml:space="preserve"> </w:t>
      </w:r>
      <w:r>
        <w:rPr>
          <w:rFonts w:hint="eastAsia"/>
        </w:rPr>
        <w:t>газопровода</w:t>
      </w:r>
    </w:p>
    <w:p w14:paraId="011444A4" w14:textId="77777777" w:rsidR="002E04BC" w:rsidRDefault="002E04BC" w:rsidP="002E04BC"/>
    <w:p w14:paraId="0199EA93" w14:textId="77777777" w:rsidR="002E04BC" w:rsidRDefault="002E04BC" w:rsidP="002E04BC">
      <w:r>
        <w:rPr>
          <w:rFonts w:hint="eastAsia"/>
        </w:rPr>
        <w:t>«</w:t>
      </w:r>
      <w:r>
        <w:rPr>
          <w:rFonts w:hint="eastAsia"/>
        </w:rPr>
        <w:t>Бованенково</w:t>
      </w:r>
      <w:r>
        <w:t>-</w:t>
      </w:r>
      <w:r>
        <w:rPr>
          <w:rFonts w:hint="eastAsia"/>
        </w:rPr>
        <w:t>Ухта</w:t>
      </w:r>
      <w:r>
        <w:rPr>
          <w:rFonts w:hint="eastAsia"/>
        </w:rPr>
        <w:t>»</w:t>
      </w:r>
    </w:p>
    <w:p w14:paraId="08C8B637" w14:textId="77777777" w:rsidR="002E04BC" w:rsidRDefault="002E04BC" w:rsidP="002E04BC"/>
    <w:p w14:paraId="17030C6C" w14:textId="77777777" w:rsidR="002E04BC" w:rsidRDefault="002E04BC" w:rsidP="002E04BC">
      <w:r>
        <w:t xml:space="preserve">4.1.2. </w:t>
      </w:r>
      <w:r>
        <w:rPr>
          <w:rFonts w:hint="eastAsia"/>
        </w:rPr>
        <w:t>Ультразвуковая</w:t>
      </w:r>
      <w:r>
        <w:t xml:space="preserve"> </w:t>
      </w:r>
      <w:r>
        <w:rPr>
          <w:rFonts w:hint="eastAsia"/>
        </w:rPr>
        <w:t>ударная</w:t>
      </w:r>
      <w:r>
        <w:t xml:space="preserve"> </w:t>
      </w:r>
      <w:r>
        <w:rPr>
          <w:rFonts w:hint="eastAsia"/>
        </w:rPr>
        <w:t>обработка</w:t>
      </w:r>
    </w:p>
    <w:p w14:paraId="6B004B6B" w14:textId="77777777" w:rsidR="002E04BC" w:rsidRDefault="002E04BC" w:rsidP="002E04BC"/>
    <w:p w14:paraId="055A33D9" w14:textId="77777777" w:rsidR="002E04BC" w:rsidRDefault="002E04BC" w:rsidP="002E04BC">
      <w:r>
        <w:t xml:space="preserve">4.1.3. </w:t>
      </w:r>
      <w:r>
        <w:rPr>
          <w:rFonts w:hint="eastAsia"/>
        </w:rPr>
        <w:t>Проверка</w:t>
      </w:r>
      <w:r>
        <w:t xml:space="preserve"> </w:t>
      </w:r>
      <w:r>
        <w:rPr>
          <w:rFonts w:hint="eastAsia"/>
        </w:rPr>
        <w:t>эффективности</w:t>
      </w:r>
      <w:r>
        <w:t xml:space="preserve"> </w:t>
      </w:r>
      <w:r>
        <w:rPr>
          <w:rFonts w:hint="eastAsia"/>
        </w:rPr>
        <w:t>вибрационной</w:t>
      </w:r>
      <w:r>
        <w:t xml:space="preserve"> </w:t>
      </w:r>
      <w:r>
        <w:rPr>
          <w:rFonts w:hint="eastAsia"/>
        </w:rPr>
        <w:t>обработки</w:t>
      </w:r>
      <w:r>
        <w:t xml:space="preserve"> </w:t>
      </w:r>
      <w:r>
        <w:rPr>
          <w:rFonts w:hint="eastAsia"/>
        </w:rPr>
        <w:t>сварной</w:t>
      </w:r>
      <w:r>
        <w:t xml:space="preserve"> </w:t>
      </w:r>
      <w:r>
        <w:rPr>
          <w:rFonts w:hint="eastAsia"/>
        </w:rPr>
        <w:t>трубной</w:t>
      </w:r>
      <w:r>
        <w:t xml:space="preserve"> </w:t>
      </w:r>
      <w:r>
        <w:rPr>
          <w:rFonts w:hint="eastAsia"/>
        </w:rPr>
        <w:t>плети</w:t>
      </w:r>
      <w:r>
        <w:t xml:space="preserve"> </w:t>
      </w:r>
      <w:r>
        <w:rPr>
          <w:rFonts w:hint="eastAsia"/>
        </w:rPr>
        <w:t>на</w:t>
      </w:r>
      <w:r>
        <w:t xml:space="preserve"> </w:t>
      </w:r>
      <w:r>
        <w:rPr>
          <w:rFonts w:hint="eastAsia"/>
        </w:rPr>
        <w:t>резонансных</w:t>
      </w:r>
      <w:r>
        <w:t xml:space="preserve"> </w:t>
      </w:r>
      <w:r>
        <w:rPr>
          <w:rFonts w:hint="eastAsia"/>
        </w:rPr>
        <w:t>частотах</w:t>
      </w:r>
    </w:p>
    <w:p w14:paraId="7083B591" w14:textId="77777777" w:rsidR="002E04BC" w:rsidRDefault="002E04BC" w:rsidP="002E04BC"/>
    <w:p w14:paraId="07D95C30" w14:textId="77777777" w:rsidR="002E04BC" w:rsidRDefault="002E04BC" w:rsidP="002E04BC">
      <w:r>
        <w:t xml:space="preserve">4.2. </w:t>
      </w:r>
      <w:r>
        <w:rPr>
          <w:rFonts w:hint="eastAsia"/>
        </w:rPr>
        <w:t>Оптимизация</w:t>
      </w:r>
      <w:r>
        <w:t xml:space="preserve"> </w:t>
      </w:r>
      <w:r>
        <w:rPr>
          <w:rFonts w:hint="eastAsia"/>
        </w:rPr>
        <w:t>технологий</w:t>
      </w:r>
      <w:r>
        <w:t xml:space="preserve"> </w:t>
      </w:r>
      <w:r>
        <w:rPr>
          <w:rFonts w:hint="eastAsia"/>
        </w:rPr>
        <w:t>снижения</w:t>
      </w:r>
      <w:r>
        <w:t xml:space="preserve"> </w:t>
      </w:r>
      <w:r>
        <w:rPr>
          <w:rFonts w:hint="eastAsia"/>
        </w:rPr>
        <w:t>уровня</w:t>
      </w:r>
      <w:r>
        <w:t xml:space="preserve"> </w:t>
      </w:r>
      <w:r>
        <w:rPr>
          <w:rFonts w:hint="eastAsia"/>
        </w:rPr>
        <w:t>остаточных</w:t>
      </w:r>
    </w:p>
    <w:p w14:paraId="38B24F1E" w14:textId="77777777" w:rsidR="002E04BC" w:rsidRDefault="002E04BC" w:rsidP="002E04BC"/>
    <w:p w14:paraId="2B91F5C9" w14:textId="77777777" w:rsidR="002E04BC" w:rsidRDefault="002E04BC" w:rsidP="002E04BC">
      <w:r>
        <w:rPr>
          <w:rFonts w:hint="eastAsia"/>
        </w:rPr>
        <w:t>сварочных</w:t>
      </w:r>
      <w:r>
        <w:t xml:space="preserve"> </w:t>
      </w:r>
      <w:r>
        <w:rPr>
          <w:rFonts w:hint="eastAsia"/>
        </w:rPr>
        <w:t>напряжений</w:t>
      </w:r>
    </w:p>
    <w:p w14:paraId="198EE93A" w14:textId="77777777" w:rsidR="002E04BC" w:rsidRDefault="002E04BC" w:rsidP="002E04BC"/>
    <w:p w14:paraId="1A961B4F" w14:textId="77777777" w:rsidR="002E04BC" w:rsidRDefault="002E04BC" w:rsidP="002E04BC">
      <w:r>
        <w:t xml:space="preserve">4.2.1. </w:t>
      </w:r>
      <w:r>
        <w:rPr>
          <w:rFonts w:hint="eastAsia"/>
        </w:rPr>
        <w:t>Определение</w:t>
      </w:r>
      <w:r>
        <w:t xml:space="preserve"> </w:t>
      </w:r>
      <w:r>
        <w:rPr>
          <w:rFonts w:hint="eastAsia"/>
        </w:rPr>
        <w:t>характерных</w:t>
      </w:r>
      <w:r>
        <w:t xml:space="preserve"> </w:t>
      </w:r>
      <w:r>
        <w:rPr>
          <w:rFonts w:hint="eastAsia"/>
        </w:rPr>
        <w:t>областей</w:t>
      </w:r>
      <w:r>
        <w:t xml:space="preserve"> </w:t>
      </w:r>
      <w:r>
        <w:rPr>
          <w:rFonts w:hint="eastAsia"/>
        </w:rPr>
        <w:t>с</w:t>
      </w:r>
      <w:r>
        <w:t xml:space="preserve"> </w:t>
      </w:r>
      <w:r>
        <w:rPr>
          <w:rFonts w:hint="eastAsia"/>
        </w:rPr>
        <w:t>высоким</w:t>
      </w:r>
      <w:r>
        <w:t xml:space="preserve"> </w:t>
      </w:r>
      <w:r>
        <w:rPr>
          <w:rFonts w:hint="eastAsia"/>
        </w:rPr>
        <w:t>уровнем</w:t>
      </w:r>
      <w:r>
        <w:t xml:space="preserve"> </w:t>
      </w:r>
      <w:r>
        <w:rPr>
          <w:rFonts w:hint="eastAsia"/>
        </w:rPr>
        <w:t>остаточных</w:t>
      </w:r>
      <w:r>
        <w:t xml:space="preserve"> </w:t>
      </w:r>
      <w:r>
        <w:rPr>
          <w:rFonts w:hint="eastAsia"/>
        </w:rPr>
        <w:t>напряжений</w:t>
      </w:r>
      <w:r>
        <w:t xml:space="preserve"> </w:t>
      </w:r>
      <w:r>
        <w:rPr>
          <w:rFonts w:hint="eastAsia"/>
        </w:rPr>
        <w:t>в</w:t>
      </w:r>
      <w:r>
        <w:t xml:space="preserve"> </w:t>
      </w:r>
      <w:r>
        <w:rPr>
          <w:rFonts w:hint="eastAsia"/>
        </w:rPr>
        <w:t>зоне</w:t>
      </w:r>
      <w:r>
        <w:t xml:space="preserve"> </w:t>
      </w:r>
      <w:r>
        <w:rPr>
          <w:rFonts w:hint="eastAsia"/>
        </w:rPr>
        <w:t>наплавки</w:t>
      </w:r>
    </w:p>
    <w:p w14:paraId="0BA252E2" w14:textId="77777777" w:rsidR="002E04BC" w:rsidRDefault="002E04BC" w:rsidP="002E04BC"/>
    <w:p w14:paraId="6D526FE1" w14:textId="77777777" w:rsidR="002E04BC" w:rsidRDefault="002E04BC" w:rsidP="002E04BC">
      <w:r>
        <w:t xml:space="preserve">4.2.2. </w:t>
      </w:r>
      <w:r>
        <w:rPr>
          <w:rFonts w:hint="eastAsia"/>
        </w:rPr>
        <w:t>Пример</w:t>
      </w:r>
      <w:r>
        <w:t xml:space="preserve"> </w:t>
      </w:r>
      <w:r>
        <w:rPr>
          <w:rFonts w:hint="eastAsia"/>
        </w:rPr>
        <w:t>оптимизации</w:t>
      </w:r>
      <w:r>
        <w:t xml:space="preserve"> </w:t>
      </w:r>
      <w:r>
        <w:rPr>
          <w:rFonts w:hint="eastAsia"/>
        </w:rPr>
        <w:t>технологии</w:t>
      </w:r>
      <w:r>
        <w:t xml:space="preserve"> </w:t>
      </w:r>
      <w:r>
        <w:rPr>
          <w:rFonts w:hint="eastAsia"/>
        </w:rPr>
        <w:t>снижения</w:t>
      </w:r>
      <w:r>
        <w:t xml:space="preserve"> </w:t>
      </w:r>
      <w:r>
        <w:rPr>
          <w:rFonts w:hint="eastAsia"/>
        </w:rPr>
        <w:t>уровня</w:t>
      </w:r>
    </w:p>
    <w:p w14:paraId="0E9B0B65" w14:textId="77777777" w:rsidR="002E04BC" w:rsidRDefault="002E04BC" w:rsidP="002E04BC"/>
    <w:p w14:paraId="6D10D085" w14:textId="77777777" w:rsidR="002E04BC" w:rsidRDefault="002E04BC" w:rsidP="002E04BC">
      <w:r>
        <w:rPr>
          <w:rFonts w:hint="eastAsia"/>
        </w:rPr>
        <w:t>остаточных</w:t>
      </w:r>
      <w:r>
        <w:t xml:space="preserve"> </w:t>
      </w:r>
      <w:r>
        <w:rPr>
          <w:rFonts w:hint="eastAsia"/>
        </w:rPr>
        <w:t>сварочных</w:t>
      </w:r>
      <w:r>
        <w:t xml:space="preserve"> </w:t>
      </w:r>
      <w:r>
        <w:rPr>
          <w:rFonts w:hint="eastAsia"/>
        </w:rPr>
        <w:t>напряжений</w:t>
      </w:r>
    </w:p>
    <w:p w14:paraId="391C6C50" w14:textId="77777777" w:rsidR="002E04BC" w:rsidRDefault="002E04BC" w:rsidP="002E04BC"/>
    <w:p w14:paraId="1274056B" w14:textId="77777777" w:rsidR="002E04BC" w:rsidRDefault="002E04BC" w:rsidP="002E04BC">
      <w:r>
        <w:rPr>
          <w:rFonts w:hint="eastAsia"/>
        </w:rPr>
        <w:t>Выводы</w:t>
      </w:r>
      <w:r>
        <w:t xml:space="preserve"> </w:t>
      </w:r>
      <w:r>
        <w:rPr>
          <w:rFonts w:hint="eastAsia"/>
        </w:rPr>
        <w:t>по</w:t>
      </w:r>
      <w:r>
        <w:t xml:space="preserve"> </w:t>
      </w:r>
      <w:r>
        <w:rPr>
          <w:rFonts w:hint="eastAsia"/>
        </w:rPr>
        <w:t>главе</w:t>
      </w:r>
    </w:p>
    <w:p w14:paraId="080090DF" w14:textId="77777777" w:rsidR="002E04BC" w:rsidRDefault="002E04BC" w:rsidP="002E04BC"/>
    <w:p w14:paraId="18C27AEE" w14:textId="77777777" w:rsidR="002E04BC" w:rsidRDefault="002E04BC" w:rsidP="002E04BC">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77F2AD9C" w14:textId="77777777" w:rsidR="002E04BC" w:rsidRDefault="002E04BC" w:rsidP="002E04BC"/>
    <w:p w14:paraId="53601FB6" w14:textId="33FB3FDF" w:rsidR="002E04BC" w:rsidRPr="002E04BC" w:rsidRDefault="002E04BC" w:rsidP="002E04BC">
      <w:r>
        <w:rPr>
          <w:rFonts w:hint="eastAsia"/>
        </w:rPr>
        <w:t>СПИСОК</w:t>
      </w:r>
      <w:r>
        <w:t xml:space="preserve"> </w:t>
      </w:r>
      <w:r>
        <w:rPr>
          <w:rFonts w:hint="eastAsia"/>
        </w:rPr>
        <w:t>ЛИТЕРАТУРЫ</w:t>
      </w:r>
    </w:p>
    <w:sectPr w:rsidR="002E04BC" w:rsidRPr="002E04BC" w:rsidSect="00AE6D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365B" w14:textId="77777777" w:rsidR="00AE6D81" w:rsidRDefault="00AE6D81">
      <w:pPr>
        <w:spacing w:after="0" w:line="240" w:lineRule="auto"/>
      </w:pPr>
      <w:r>
        <w:separator/>
      </w:r>
    </w:p>
  </w:endnote>
  <w:endnote w:type="continuationSeparator" w:id="0">
    <w:p w14:paraId="18D737AA" w14:textId="77777777" w:rsidR="00AE6D81" w:rsidRDefault="00AE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B658" w14:textId="77777777" w:rsidR="00AE6D81" w:rsidRDefault="00AE6D81"/>
    <w:p w14:paraId="004E2796" w14:textId="77777777" w:rsidR="00AE6D81" w:rsidRDefault="00AE6D81"/>
    <w:p w14:paraId="51516242" w14:textId="77777777" w:rsidR="00AE6D81" w:rsidRDefault="00AE6D81"/>
    <w:p w14:paraId="3A3363BB" w14:textId="77777777" w:rsidR="00AE6D81" w:rsidRDefault="00AE6D81"/>
    <w:p w14:paraId="6085D86B" w14:textId="77777777" w:rsidR="00AE6D81" w:rsidRDefault="00AE6D81"/>
    <w:p w14:paraId="09CC78C3" w14:textId="77777777" w:rsidR="00AE6D81" w:rsidRDefault="00AE6D81"/>
    <w:p w14:paraId="044175EF" w14:textId="77777777" w:rsidR="00AE6D81" w:rsidRDefault="00AE6D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AC4A62" wp14:editId="3FAE84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D828" w14:textId="77777777" w:rsidR="00AE6D81" w:rsidRDefault="00AE6D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C4A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07D828" w14:textId="77777777" w:rsidR="00AE6D81" w:rsidRDefault="00AE6D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5601ED" w14:textId="77777777" w:rsidR="00AE6D81" w:rsidRDefault="00AE6D81"/>
    <w:p w14:paraId="2494D277" w14:textId="77777777" w:rsidR="00AE6D81" w:rsidRDefault="00AE6D81"/>
    <w:p w14:paraId="7C5AF23F" w14:textId="77777777" w:rsidR="00AE6D81" w:rsidRDefault="00AE6D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16F4DD" wp14:editId="7CBC89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85C2" w14:textId="77777777" w:rsidR="00AE6D81" w:rsidRDefault="00AE6D81"/>
                          <w:p w14:paraId="09FC37ED" w14:textId="77777777" w:rsidR="00AE6D81" w:rsidRDefault="00AE6D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16F4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3485C2" w14:textId="77777777" w:rsidR="00AE6D81" w:rsidRDefault="00AE6D81"/>
                    <w:p w14:paraId="09FC37ED" w14:textId="77777777" w:rsidR="00AE6D81" w:rsidRDefault="00AE6D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0C64FB" w14:textId="77777777" w:rsidR="00AE6D81" w:rsidRDefault="00AE6D81"/>
    <w:p w14:paraId="1E8AC209" w14:textId="77777777" w:rsidR="00AE6D81" w:rsidRDefault="00AE6D81">
      <w:pPr>
        <w:rPr>
          <w:sz w:val="2"/>
          <w:szCs w:val="2"/>
        </w:rPr>
      </w:pPr>
    </w:p>
    <w:p w14:paraId="4C42865F" w14:textId="77777777" w:rsidR="00AE6D81" w:rsidRDefault="00AE6D81"/>
    <w:p w14:paraId="2F29BFB5" w14:textId="77777777" w:rsidR="00AE6D81" w:rsidRDefault="00AE6D81">
      <w:pPr>
        <w:spacing w:after="0" w:line="240" w:lineRule="auto"/>
      </w:pPr>
    </w:p>
  </w:footnote>
  <w:footnote w:type="continuationSeparator" w:id="0">
    <w:p w14:paraId="25781BBD" w14:textId="77777777" w:rsidR="00AE6D81" w:rsidRDefault="00AE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1"/>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22536</TotalTime>
  <Pages>6</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2897</cp:revision>
  <cp:lastPrinted>2009-02-06T05:36:00Z</cp:lastPrinted>
  <dcterms:created xsi:type="dcterms:W3CDTF">2024-01-07T13:43:00Z</dcterms:created>
  <dcterms:modified xsi:type="dcterms:W3CDTF">2024-02-12T10:46:00Z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