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3078" w14:textId="29F210AE" w:rsidR="00EC7354" w:rsidRDefault="00FF04E0" w:rsidP="00FF04E0">
      <w:r w:rsidRPr="00FF04E0">
        <w:rPr>
          <w:rFonts w:hint="eastAsia"/>
        </w:rPr>
        <w:t>Горенинский</w:t>
      </w:r>
      <w:r w:rsidRPr="00FF04E0">
        <w:t xml:space="preserve"> </w:t>
      </w:r>
      <w:r w:rsidRPr="00FF04E0">
        <w:rPr>
          <w:rFonts w:hint="eastAsia"/>
        </w:rPr>
        <w:t>Семен</w:t>
      </w:r>
      <w:r w:rsidRPr="00FF04E0">
        <w:t xml:space="preserve"> </w:t>
      </w:r>
      <w:r w:rsidRPr="00FF04E0">
        <w:rPr>
          <w:rFonts w:hint="eastAsia"/>
        </w:rPr>
        <w:t>Игоревич</w:t>
      </w:r>
      <w:r>
        <w:rPr>
          <w:rFonts w:hint="cs"/>
        </w:rPr>
        <w:t xml:space="preserve"> </w:t>
      </w:r>
      <w:r w:rsidRPr="00FF04E0">
        <w:rPr>
          <w:rFonts w:hint="eastAsia"/>
        </w:rPr>
        <w:t>Новые</w:t>
      </w:r>
      <w:r w:rsidRPr="00FF04E0">
        <w:t xml:space="preserve"> </w:t>
      </w:r>
      <w:r w:rsidRPr="00FF04E0">
        <w:rPr>
          <w:rFonts w:hint="eastAsia"/>
        </w:rPr>
        <w:t>методы</w:t>
      </w:r>
      <w:r w:rsidRPr="00FF04E0">
        <w:t xml:space="preserve"> </w:t>
      </w:r>
      <w:r w:rsidRPr="00FF04E0">
        <w:rPr>
          <w:rFonts w:hint="eastAsia"/>
        </w:rPr>
        <w:t>поверхностного</w:t>
      </w:r>
      <w:r w:rsidRPr="00FF04E0">
        <w:t xml:space="preserve"> </w:t>
      </w:r>
      <w:r w:rsidRPr="00FF04E0">
        <w:rPr>
          <w:rFonts w:hint="eastAsia"/>
        </w:rPr>
        <w:t>и</w:t>
      </w:r>
      <w:r w:rsidRPr="00FF04E0">
        <w:t xml:space="preserve"> </w:t>
      </w:r>
      <w:r w:rsidRPr="00FF04E0">
        <w:rPr>
          <w:rFonts w:hint="eastAsia"/>
        </w:rPr>
        <w:t>объемного</w:t>
      </w:r>
      <w:r w:rsidRPr="00FF04E0">
        <w:t xml:space="preserve"> </w:t>
      </w:r>
      <w:r w:rsidRPr="00FF04E0">
        <w:rPr>
          <w:rFonts w:hint="eastAsia"/>
        </w:rPr>
        <w:t>модифицирования</w:t>
      </w:r>
      <w:r w:rsidRPr="00FF04E0">
        <w:t xml:space="preserve"> </w:t>
      </w:r>
      <w:r w:rsidRPr="00FF04E0">
        <w:rPr>
          <w:rFonts w:hint="eastAsia"/>
        </w:rPr>
        <w:t>материалов</w:t>
      </w:r>
      <w:r w:rsidRPr="00FF04E0">
        <w:t xml:space="preserve"> </w:t>
      </w:r>
      <w:r w:rsidRPr="00FF04E0">
        <w:rPr>
          <w:rFonts w:hint="eastAsia"/>
        </w:rPr>
        <w:t>на</w:t>
      </w:r>
      <w:r w:rsidRPr="00FF04E0">
        <w:t xml:space="preserve"> </w:t>
      </w:r>
      <w:r w:rsidRPr="00FF04E0">
        <w:rPr>
          <w:rFonts w:hint="eastAsia"/>
        </w:rPr>
        <w:t>основе</w:t>
      </w:r>
      <w:r w:rsidRPr="00FF04E0">
        <w:t xml:space="preserve"> </w:t>
      </w:r>
      <w:r w:rsidRPr="00FF04E0">
        <w:rPr>
          <w:rFonts w:hint="eastAsia"/>
        </w:rPr>
        <w:t>биоразлагаемых</w:t>
      </w:r>
      <w:r w:rsidRPr="00FF04E0">
        <w:t xml:space="preserve"> </w:t>
      </w:r>
      <w:r w:rsidRPr="00FF04E0">
        <w:rPr>
          <w:rFonts w:hint="eastAsia"/>
        </w:rPr>
        <w:t>полиэфиров</w:t>
      </w:r>
      <w:r w:rsidRPr="00FF04E0">
        <w:t xml:space="preserve"> </w:t>
      </w:r>
      <w:r w:rsidRPr="00FF04E0">
        <w:rPr>
          <w:rFonts w:hint="eastAsia"/>
        </w:rPr>
        <w:t>для</w:t>
      </w:r>
      <w:r w:rsidRPr="00FF04E0">
        <w:t xml:space="preserve"> </w:t>
      </w:r>
      <w:r w:rsidRPr="00FF04E0">
        <w:rPr>
          <w:rFonts w:hint="eastAsia"/>
        </w:rPr>
        <w:t>медицинских</w:t>
      </w:r>
      <w:r w:rsidRPr="00FF04E0">
        <w:t xml:space="preserve"> </w:t>
      </w:r>
      <w:r w:rsidRPr="00FF04E0">
        <w:rPr>
          <w:rFonts w:hint="eastAsia"/>
        </w:rPr>
        <w:t>применений</w:t>
      </w:r>
    </w:p>
    <w:p w14:paraId="0C54F592" w14:textId="77777777" w:rsidR="00FF04E0" w:rsidRDefault="00FF04E0" w:rsidP="00FF04E0">
      <w:r>
        <w:rPr>
          <w:rFonts w:hint="eastAsia"/>
        </w:rPr>
        <w:t>ОГЛАВЛЕНИЕ</w:t>
      </w:r>
      <w:r>
        <w:t xml:space="preserve"> </w:t>
      </w:r>
      <w:r>
        <w:rPr>
          <w:rFonts w:hint="eastAsia"/>
        </w:rPr>
        <w:t>ДИССЕРТАЦИИ</w:t>
      </w:r>
    </w:p>
    <w:p w14:paraId="325D9A50" w14:textId="77777777" w:rsidR="00FF04E0" w:rsidRDefault="00FF04E0" w:rsidP="00FF04E0">
      <w:r>
        <w:rPr>
          <w:rFonts w:hint="eastAsia"/>
        </w:rPr>
        <w:t>кандидат</w:t>
      </w:r>
      <w:r>
        <w:t xml:space="preserve"> </w:t>
      </w:r>
      <w:r>
        <w:rPr>
          <w:rFonts w:hint="eastAsia"/>
        </w:rPr>
        <w:t>наук</w:t>
      </w:r>
      <w:r>
        <w:t xml:space="preserve"> </w:t>
      </w:r>
      <w:r>
        <w:rPr>
          <w:rFonts w:hint="eastAsia"/>
        </w:rPr>
        <w:t>Горенинский</w:t>
      </w:r>
      <w:r>
        <w:t xml:space="preserve"> </w:t>
      </w:r>
      <w:r>
        <w:rPr>
          <w:rFonts w:hint="eastAsia"/>
        </w:rPr>
        <w:t>Семен</w:t>
      </w:r>
      <w:r>
        <w:t xml:space="preserve"> </w:t>
      </w:r>
      <w:r>
        <w:rPr>
          <w:rFonts w:hint="eastAsia"/>
        </w:rPr>
        <w:t>Игоревич</w:t>
      </w:r>
    </w:p>
    <w:p w14:paraId="4BF5B259" w14:textId="77777777" w:rsidR="00FF04E0" w:rsidRDefault="00FF04E0" w:rsidP="00FF04E0">
      <w:r>
        <w:rPr>
          <w:rFonts w:hint="eastAsia"/>
        </w:rPr>
        <w:t>Введение</w:t>
      </w:r>
    </w:p>
    <w:p w14:paraId="2BC7DE85" w14:textId="77777777" w:rsidR="00FF04E0" w:rsidRDefault="00FF04E0" w:rsidP="00FF04E0"/>
    <w:p w14:paraId="2DB05428" w14:textId="77777777" w:rsidR="00FF04E0" w:rsidRDefault="00FF04E0" w:rsidP="00FF04E0">
      <w:r>
        <w:rPr>
          <w:rFonts w:hint="eastAsia"/>
        </w:rPr>
        <w:t>Глава</w:t>
      </w:r>
      <w:r>
        <w:t xml:space="preserve"> 1 </w:t>
      </w:r>
      <w:r>
        <w:rPr>
          <w:rFonts w:hint="eastAsia"/>
        </w:rPr>
        <w:t>Литературный</w:t>
      </w:r>
      <w:r>
        <w:t xml:space="preserve"> </w:t>
      </w:r>
      <w:r>
        <w:rPr>
          <w:rFonts w:hint="eastAsia"/>
        </w:rPr>
        <w:t>обзор</w:t>
      </w:r>
    </w:p>
    <w:p w14:paraId="60995314" w14:textId="77777777" w:rsidR="00FF04E0" w:rsidRDefault="00FF04E0" w:rsidP="00FF04E0"/>
    <w:p w14:paraId="75150A38" w14:textId="77777777" w:rsidR="00FF04E0" w:rsidRDefault="00FF04E0" w:rsidP="00FF04E0">
      <w:r>
        <w:t xml:space="preserve">1.1 </w:t>
      </w:r>
      <w:r>
        <w:rPr>
          <w:rFonts w:hint="eastAsia"/>
        </w:rPr>
        <w:t>Использование</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биоразлагаемых</w:t>
      </w:r>
      <w:r>
        <w:t xml:space="preserve"> </w:t>
      </w:r>
      <w:r>
        <w:rPr>
          <w:rFonts w:hint="eastAsia"/>
        </w:rPr>
        <w:t>полимеров</w:t>
      </w:r>
      <w:r>
        <w:t xml:space="preserve"> </w:t>
      </w:r>
      <w:r>
        <w:rPr>
          <w:rFonts w:hint="eastAsia"/>
        </w:rPr>
        <w:t>в</w:t>
      </w:r>
      <w:r>
        <w:t xml:space="preserve"> </w:t>
      </w:r>
      <w:r>
        <w:rPr>
          <w:rFonts w:hint="eastAsia"/>
        </w:rPr>
        <w:t>медицине</w:t>
      </w:r>
    </w:p>
    <w:p w14:paraId="4335EC06" w14:textId="77777777" w:rsidR="00FF04E0" w:rsidRDefault="00FF04E0" w:rsidP="00FF04E0"/>
    <w:p w14:paraId="06AC6864" w14:textId="77777777" w:rsidR="00FF04E0" w:rsidRDefault="00FF04E0" w:rsidP="00FF04E0">
      <w:r>
        <w:t xml:space="preserve">1.1.1 </w:t>
      </w:r>
      <w:r>
        <w:rPr>
          <w:rFonts w:hint="eastAsia"/>
        </w:rPr>
        <w:t>Биоразлагаемые</w:t>
      </w:r>
      <w:r>
        <w:t xml:space="preserve"> </w:t>
      </w:r>
      <w:r>
        <w:rPr>
          <w:rFonts w:hint="eastAsia"/>
        </w:rPr>
        <w:t>волокнистые</w:t>
      </w:r>
      <w:r>
        <w:t xml:space="preserve"> </w:t>
      </w:r>
      <w:r>
        <w:rPr>
          <w:rFonts w:hint="eastAsia"/>
        </w:rPr>
        <w:t>скаффолды</w:t>
      </w:r>
      <w:r>
        <w:t xml:space="preserve"> </w:t>
      </w:r>
      <w:r>
        <w:rPr>
          <w:rFonts w:hint="eastAsia"/>
        </w:rPr>
        <w:t>для</w:t>
      </w:r>
      <w:r>
        <w:t xml:space="preserve"> </w:t>
      </w:r>
      <w:r>
        <w:rPr>
          <w:rFonts w:hint="eastAsia"/>
        </w:rPr>
        <w:t>целевой</w:t>
      </w:r>
      <w:r>
        <w:t xml:space="preserve"> </w:t>
      </w:r>
      <w:r>
        <w:rPr>
          <w:rFonts w:hint="eastAsia"/>
        </w:rPr>
        <w:t>доставки</w:t>
      </w:r>
      <w:r>
        <w:t xml:space="preserve"> </w:t>
      </w:r>
      <w:r>
        <w:rPr>
          <w:rFonts w:hint="eastAsia"/>
        </w:rPr>
        <w:t>лекарственных</w:t>
      </w:r>
      <w:r>
        <w:t xml:space="preserve"> </w:t>
      </w:r>
      <w:r>
        <w:rPr>
          <w:rFonts w:hint="eastAsia"/>
        </w:rPr>
        <w:t>средств</w:t>
      </w:r>
    </w:p>
    <w:p w14:paraId="1F2D7F60" w14:textId="77777777" w:rsidR="00FF04E0" w:rsidRDefault="00FF04E0" w:rsidP="00FF04E0"/>
    <w:p w14:paraId="2F7C3E72" w14:textId="77777777" w:rsidR="00FF04E0" w:rsidRDefault="00FF04E0" w:rsidP="00FF04E0">
      <w:r>
        <w:t xml:space="preserve">1.1.2 </w:t>
      </w:r>
      <w:r>
        <w:rPr>
          <w:rFonts w:hint="eastAsia"/>
        </w:rPr>
        <w:t>Биоразлагаемые</w:t>
      </w:r>
      <w:r>
        <w:t xml:space="preserve"> </w:t>
      </w:r>
      <w:r>
        <w:rPr>
          <w:rFonts w:hint="eastAsia"/>
        </w:rPr>
        <w:t>волокнистые</w:t>
      </w:r>
      <w:r>
        <w:t xml:space="preserve"> </w:t>
      </w:r>
      <w:r>
        <w:rPr>
          <w:rFonts w:hint="eastAsia"/>
        </w:rPr>
        <w:t>скаффолды</w:t>
      </w:r>
      <w:r>
        <w:t xml:space="preserve"> </w:t>
      </w:r>
      <w:r>
        <w:rPr>
          <w:rFonts w:hint="eastAsia"/>
        </w:rPr>
        <w:t>в</w:t>
      </w:r>
      <w:r>
        <w:t xml:space="preserve"> </w:t>
      </w:r>
      <w:r>
        <w:rPr>
          <w:rFonts w:hint="eastAsia"/>
        </w:rPr>
        <w:t>регенеративной</w:t>
      </w:r>
      <w:r>
        <w:t xml:space="preserve"> </w:t>
      </w:r>
      <w:r>
        <w:rPr>
          <w:rFonts w:hint="eastAsia"/>
        </w:rPr>
        <w:t>медицине</w:t>
      </w:r>
    </w:p>
    <w:p w14:paraId="4C747A93" w14:textId="77777777" w:rsidR="00FF04E0" w:rsidRDefault="00FF04E0" w:rsidP="00FF04E0"/>
    <w:p w14:paraId="2B8F271B" w14:textId="77777777" w:rsidR="00FF04E0" w:rsidRDefault="00FF04E0" w:rsidP="00FF04E0">
      <w:r>
        <w:t xml:space="preserve">1.2 </w:t>
      </w:r>
      <w:r>
        <w:rPr>
          <w:rFonts w:hint="eastAsia"/>
        </w:rPr>
        <w:t>Поли</w:t>
      </w:r>
      <w:r>
        <w:t>(</w:t>
      </w:r>
      <w:r>
        <w:rPr>
          <w:rFonts w:hint="eastAsia"/>
        </w:rPr>
        <w:t>е</w:t>
      </w:r>
      <w:r>
        <w:t>-</w:t>
      </w:r>
      <w:r>
        <w:rPr>
          <w:rFonts w:hint="eastAsia"/>
        </w:rPr>
        <w:t>капролактон</w:t>
      </w:r>
      <w:r>
        <w:t xml:space="preserve">) </w:t>
      </w:r>
      <w:r>
        <w:rPr>
          <w:rFonts w:hint="eastAsia"/>
        </w:rPr>
        <w:t>и</w:t>
      </w:r>
      <w:r>
        <w:t xml:space="preserve"> </w:t>
      </w:r>
      <w:r>
        <w:rPr>
          <w:rFonts w:hint="eastAsia"/>
        </w:rPr>
        <w:t>поли</w:t>
      </w:r>
      <w:r>
        <w:t>(</w:t>
      </w:r>
      <w:r>
        <w:rPr>
          <w:rFonts w:hint="eastAsia"/>
        </w:rPr>
        <w:t>молочная</w:t>
      </w:r>
      <w:r>
        <w:t xml:space="preserve"> </w:t>
      </w:r>
      <w:r>
        <w:rPr>
          <w:rFonts w:hint="eastAsia"/>
        </w:rPr>
        <w:t>кислота</w:t>
      </w:r>
      <w:r>
        <w:t>)</w:t>
      </w:r>
    </w:p>
    <w:p w14:paraId="2DDBF826" w14:textId="77777777" w:rsidR="00FF04E0" w:rsidRDefault="00FF04E0" w:rsidP="00FF04E0"/>
    <w:p w14:paraId="6ACB8C44" w14:textId="77777777" w:rsidR="00FF04E0" w:rsidRDefault="00FF04E0" w:rsidP="00FF04E0">
      <w:r>
        <w:t xml:space="preserve">1.3 </w:t>
      </w:r>
      <w:r>
        <w:rPr>
          <w:rFonts w:hint="eastAsia"/>
        </w:rPr>
        <w:t>Методы</w:t>
      </w:r>
      <w:r>
        <w:t xml:space="preserve"> </w:t>
      </w:r>
      <w:r>
        <w:rPr>
          <w:rFonts w:hint="eastAsia"/>
        </w:rPr>
        <w:t>формования</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биоразлагаемых</w:t>
      </w:r>
      <w:r>
        <w:t xml:space="preserve"> </w:t>
      </w:r>
      <w:r>
        <w:rPr>
          <w:rFonts w:hint="eastAsia"/>
        </w:rPr>
        <w:t>полиэфиров</w:t>
      </w:r>
    </w:p>
    <w:p w14:paraId="1DD0EAF7" w14:textId="77777777" w:rsidR="00FF04E0" w:rsidRDefault="00FF04E0" w:rsidP="00FF04E0"/>
    <w:p w14:paraId="72D2CCAF" w14:textId="77777777" w:rsidR="00FF04E0" w:rsidRDefault="00FF04E0" w:rsidP="00FF04E0">
      <w:r>
        <w:t xml:space="preserve">1.3.1 </w:t>
      </w:r>
      <w:r>
        <w:rPr>
          <w:rFonts w:hint="eastAsia"/>
        </w:rPr>
        <w:t>Электроформование</w:t>
      </w:r>
    </w:p>
    <w:p w14:paraId="1C03564E" w14:textId="77777777" w:rsidR="00FF04E0" w:rsidRDefault="00FF04E0" w:rsidP="00FF04E0"/>
    <w:p w14:paraId="4712A436" w14:textId="77777777" w:rsidR="00FF04E0" w:rsidRDefault="00FF04E0" w:rsidP="00FF04E0">
      <w:r>
        <w:t xml:space="preserve">1.3.2 </w:t>
      </w:r>
      <w:r>
        <w:rPr>
          <w:rFonts w:hint="eastAsia"/>
        </w:rPr>
        <w:t>Формование</w:t>
      </w:r>
      <w:r>
        <w:t xml:space="preserve"> </w:t>
      </w:r>
      <w:r>
        <w:rPr>
          <w:rFonts w:hint="eastAsia"/>
        </w:rPr>
        <w:t>под</w:t>
      </w:r>
      <w:r>
        <w:t xml:space="preserve"> </w:t>
      </w:r>
      <w:r>
        <w:rPr>
          <w:rFonts w:hint="eastAsia"/>
        </w:rPr>
        <w:t>действием</w:t>
      </w:r>
      <w:r>
        <w:t xml:space="preserve"> </w:t>
      </w:r>
      <w:r>
        <w:rPr>
          <w:rFonts w:hint="eastAsia"/>
        </w:rPr>
        <w:t>центробежной</w:t>
      </w:r>
      <w:r>
        <w:t xml:space="preserve"> </w:t>
      </w:r>
      <w:r>
        <w:rPr>
          <w:rFonts w:hint="eastAsia"/>
        </w:rPr>
        <w:t>силы</w:t>
      </w:r>
    </w:p>
    <w:p w14:paraId="31327619" w14:textId="77777777" w:rsidR="00FF04E0" w:rsidRDefault="00FF04E0" w:rsidP="00FF04E0"/>
    <w:p w14:paraId="77E965AF" w14:textId="77777777" w:rsidR="00FF04E0" w:rsidRDefault="00FF04E0" w:rsidP="00FF04E0">
      <w:r>
        <w:t xml:space="preserve">1.3.3 </w:t>
      </w:r>
      <w:r>
        <w:rPr>
          <w:rFonts w:hint="eastAsia"/>
        </w:rPr>
        <w:t>Аэродинамическое</w:t>
      </w:r>
      <w:r>
        <w:t xml:space="preserve"> </w:t>
      </w:r>
      <w:r>
        <w:rPr>
          <w:rFonts w:hint="eastAsia"/>
        </w:rPr>
        <w:t>формование</w:t>
      </w:r>
    </w:p>
    <w:p w14:paraId="4FEEEB27" w14:textId="77777777" w:rsidR="00FF04E0" w:rsidRDefault="00FF04E0" w:rsidP="00FF04E0"/>
    <w:p w14:paraId="1BC00552" w14:textId="77777777" w:rsidR="00FF04E0" w:rsidRDefault="00FF04E0" w:rsidP="00FF04E0">
      <w:r>
        <w:t xml:space="preserve">1.3.4 </w:t>
      </w:r>
      <w:r>
        <w:rPr>
          <w:rFonts w:hint="eastAsia"/>
        </w:rPr>
        <w:t>Фазовое</w:t>
      </w:r>
      <w:r>
        <w:t xml:space="preserve"> </w:t>
      </w:r>
      <w:r>
        <w:rPr>
          <w:rFonts w:hint="eastAsia"/>
        </w:rPr>
        <w:t>разделение</w:t>
      </w:r>
    </w:p>
    <w:p w14:paraId="3098DF93" w14:textId="77777777" w:rsidR="00FF04E0" w:rsidRDefault="00FF04E0" w:rsidP="00FF04E0"/>
    <w:p w14:paraId="73C5DA7F" w14:textId="77777777" w:rsidR="00FF04E0" w:rsidRDefault="00FF04E0" w:rsidP="00FF04E0">
      <w:r>
        <w:t xml:space="preserve">1.3.5 </w:t>
      </w:r>
      <w:r>
        <w:rPr>
          <w:rFonts w:hint="eastAsia"/>
        </w:rPr>
        <w:t>Прядильная</w:t>
      </w:r>
      <w:r>
        <w:t xml:space="preserve"> </w:t>
      </w:r>
      <w:r>
        <w:rPr>
          <w:rFonts w:hint="eastAsia"/>
        </w:rPr>
        <w:t>технология</w:t>
      </w:r>
      <w:r>
        <w:t xml:space="preserve"> </w:t>
      </w:r>
      <w:r>
        <w:rPr>
          <w:rFonts w:hint="eastAsia"/>
        </w:rPr>
        <w:t>с</w:t>
      </w:r>
      <w:r>
        <w:t xml:space="preserve"> </w:t>
      </w:r>
      <w:r>
        <w:rPr>
          <w:rFonts w:hint="eastAsia"/>
        </w:rPr>
        <w:t>контролируемыми</w:t>
      </w:r>
      <w:r>
        <w:t xml:space="preserve"> </w:t>
      </w:r>
      <w:r>
        <w:rPr>
          <w:rFonts w:hint="eastAsia"/>
        </w:rPr>
        <w:t>параметрами</w:t>
      </w:r>
    </w:p>
    <w:p w14:paraId="085C4103" w14:textId="77777777" w:rsidR="00FF04E0" w:rsidRDefault="00FF04E0" w:rsidP="00FF04E0"/>
    <w:p w14:paraId="5636C1C4" w14:textId="77777777" w:rsidR="00FF04E0" w:rsidRDefault="00FF04E0" w:rsidP="00FF04E0">
      <w:r>
        <w:t xml:space="preserve">1.3.6 </w:t>
      </w:r>
      <w:r>
        <w:rPr>
          <w:rFonts w:hint="eastAsia"/>
        </w:rPr>
        <w:t>Методы</w:t>
      </w:r>
      <w:r>
        <w:t xml:space="preserve"> </w:t>
      </w:r>
      <w:r>
        <w:rPr>
          <w:rFonts w:hint="eastAsia"/>
        </w:rPr>
        <w:t>модифицирования</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биоразлагаемых</w:t>
      </w:r>
      <w:r>
        <w:t xml:space="preserve"> </w:t>
      </w:r>
      <w:r>
        <w:rPr>
          <w:rFonts w:hint="eastAsia"/>
        </w:rPr>
        <w:t>полиэфиров</w:t>
      </w:r>
    </w:p>
    <w:p w14:paraId="0DB46674" w14:textId="77777777" w:rsidR="00FF04E0" w:rsidRDefault="00FF04E0" w:rsidP="00FF04E0"/>
    <w:p w14:paraId="5CCB3958" w14:textId="77777777" w:rsidR="00FF04E0" w:rsidRDefault="00FF04E0" w:rsidP="00FF04E0">
      <w:r>
        <w:t xml:space="preserve">1.3.7 </w:t>
      </w:r>
      <w:r>
        <w:rPr>
          <w:rFonts w:hint="eastAsia"/>
        </w:rPr>
        <w:t>Методы</w:t>
      </w:r>
      <w:r>
        <w:t xml:space="preserve"> </w:t>
      </w:r>
      <w:r>
        <w:rPr>
          <w:rFonts w:hint="eastAsia"/>
        </w:rPr>
        <w:t>поверхностного</w:t>
      </w:r>
      <w:r>
        <w:t xml:space="preserve"> </w:t>
      </w:r>
      <w:r>
        <w:rPr>
          <w:rFonts w:hint="eastAsia"/>
        </w:rPr>
        <w:t>модифицирования</w:t>
      </w:r>
    </w:p>
    <w:p w14:paraId="7B63D090" w14:textId="77777777" w:rsidR="00FF04E0" w:rsidRDefault="00FF04E0" w:rsidP="00FF04E0"/>
    <w:p w14:paraId="3F451E39" w14:textId="77777777" w:rsidR="00FF04E0" w:rsidRDefault="00FF04E0" w:rsidP="00FF04E0">
      <w:r>
        <w:t xml:space="preserve">1.3.8 </w:t>
      </w:r>
      <w:r>
        <w:rPr>
          <w:rFonts w:hint="eastAsia"/>
        </w:rPr>
        <w:t>Методы</w:t>
      </w:r>
      <w:r>
        <w:t xml:space="preserve"> </w:t>
      </w:r>
      <w:r>
        <w:rPr>
          <w:rFonts w:hint="eastAsia"/>
        </w:rPr>
        <w:t>модифицирования</w:t>
      </w:r>
      <w:r>
        <w:t xml:space="preserve"> </w:t>
      </w:r>
      <w:r>
        <w:rPr>
          <w:rFonts w:hint="eastAsia"/>
        </w:rPr>
        <w:t>в</w:t>
      </w:r>
      <w:r>
        <w:t xml:space="preserve"> </w:t>
      </w:r>
      <w:r>
        <w:rPr>
          <w:rFonts w:hint="eastAsia"/>
        </w:rPr>
        <w:t>объеме</w:t>
      </w:r>
    </w:p>
    <w:p w14:paraId="59A53890" w14:textId="77777777" w:rsidR="00FF04E0" w:rsidRDefault="00FF04E0" w:rsidP="00FF04E0"/>
    <w:p w14:paraId="3277CD92" w14:textId="77777777" w:rsidR="00FF04E0" w:rsidRDefault="00FF04E0" w:rsidP="00FF04E0">
      <w:r>
        <w:rPr>
          <w:rFonts w:hint="eastAsia"/>
        </w:rPr>
        <w:t>Глава</w:t>
      </w:r>
      <w:r>
        <w:t xml:space="preserve"> 2 </w:t>
      </w:r>
      <w:r>
        <w:rPr>
          <w:rFonts w:hint="eastAsia"/>
        </w:rPr>
        <w:t>Экспериментальная</w:t>
      </w:r>
      <w:r>
        <w:t xml:space="preserve"> </w:t>
      </w:r>
      <w:r>
        <w:rPr>
          <w:rFonts w:hint="eastAsia"/>
        </w:rPr>
        <w:t>часть</w:t>
      </w:r>
    </w:p>
    <w:p w14:paraId="39162B0A" w14:textId="77777777" w:rsidR="00FF04E0" w:rsidRDefault="00FF04E0" w:rsidP="00FF04E0"/>
    <w:p w14:paraId="227DDFAC" w14:textId="77777777" w:rsidR="00FF04E0" w:rsidRDefault="00FF04E0" w:rsidP="00FF04E0">
      <w:r>
        <w:rPr>
          <w:rFonts w:hint="eastAsia"/>
        </w:rPr>
        <w:t>Глава</w:t>
      </w:r>
      <w:r>
        <w:t xml:space="preserve"> 3. </w:t>
      </w:r>
      <w:r>
        <w:rPr>
          <w:rFonts w:hint="eastAsia"/>
        </w:rPr>
        <w:t>Поверхностное</w:t>
      </w:r>
      <w:r>
        <w:t xml:space="preserve"> </w:t>
      </w:r>
      <w:r>
        <w:rPr>
          <w:rFonts w:hint="eastAsia"/>
        </w:rPr>
        <w:t>модифицирование</w:t>
      </w:r>
      <w:r>
        <w:t xml:space="preserve"> </w:t>
      </w:r>
      <w:r>
        <w:rPr>
          <w:rFonts w:hint="eastAsia"/>
        </w:rPr>
        <w:t>с</w:t>
      </w:r>
      <w:r>
        <w:t xml:space="preserve"> </w:t>
      </w:r>
      <w:r>
        <w:rPr>
          <w:rFonts w:hint="eastAsia"/>
        </w:rPr>
        <w:t>использованием</w:t>
      </w:r>
      <w:r>
        <w:t xml:space="preserve"> </w:t>
      </w:r>
      <w:r>
        <w:rPr>
          <w:rFonts w:hint="eastAsia"/>
        </w:rPr>
        <w:t>обработки</w:t>
      </w:r>
      <w:r>
        <w:t xml:space="preserve"> </w:t>
      </w:r>
      <w:r>
        <w:rPr>
          <w:rFonts w:hint="eastAsia"/>
        </w:rPr>
        <w:t>смесью</w:t>
      </w:r>
    </w:p>
    <w:p w14:paraId="51FA966F" w14:textId="77777777" w:rsidR="00FF04E0" w:rsidRDefault="00FF04E0" w:rsidP="00FF04E0"/>
    <w:p w14:paraId="156A0F12" w14:textId="77777777" w:rsidR="00FF04E0" w:rsidRDefault="00FF04E0" w:rsidP="00FF04E0">
      <w:r>
        <w:rPr>
          <w:rFonts w:hint="eastAsia"/>
        </w:rPr>
        <w:t>хорошего</w:t>
      </w:r>
      <w:r>
        <w:t xml:space="preserve"> </w:t>
      </w:r>
      <w:r>
        <w:rPr>
          <w:rFonts w:hint="eastAsia"/>
        </w:rPr>
        <w:t>и</w:t>
      </w:r>
      <w:r>
        <w:t xml:space="preserve"> </w:t>
      </w:r>
      <w:r>
        <w:rPr>
          <w:rFonts w:hint="eastAsia"/>
        </w:rPr>
        <w:t>плохого</w:t>
      </w:r>
      <w:r>
        <w:t xml:space="preserve"> </w:t>
      </w:r>
      <w:r>
        <w:rPr>
          <w:rFonts w:hint="eastAsia"/>
        </w:rPr>
        <w:t>растворителей</w:t>
      </w:r>
    </w:p>
    <w:p w14:paraId="20D0EADA" w14:textId="77777777" w:rsidR="00FF04E0" w:rsidRDefault="00FF04E0" w:rsidP="00FF04E0"/>
    <w:p w14:paraId="09CE6159" w14:textId="77777777" w:rsidR="00FF04E0" w:rsidRDefault="00FF04E0" w:rsidP="00FF04E0">
      <w:r>
        <w:t xml:space="preserve">3.1 </w:t>
      </w:r>
      <w:r>
        <w:rPr>
          <w:rFonts w:hint="eastAsia"/>
        </w:rPr>
        <w:t>Поверхностное</w:t>
      </w:r>
      <w:r>
        <w:t xml:space="preserve"> </w:t>
      </w:r>
      <w:r>
        <w:rPr>
          <w:rFonts w:hint="eastAsia"/>
        </w:rPr>
        <w:t>модифицирование</w:t>
      </w:r>
      <w:r>
        <w:t xml:space="preserve"> </w:t>
      </w:r>
      <w:r>
        <w:rPr>
          <w:rFonts w:hint="eastAsia"/>
        </w:rPr>
        <w:t>пленок</w:t>
      </w:r>
      <w:r>
        <w:t xml:space="preserve"> </w:t>
      </w:r>
      <w:r>
        <w:rPr>
          <w:rFonts w:hint="eastAsia"/>
        </w:rPr>
        <w:t>из</w:t>
      </w:r>
      <w:r>
        <w:t xml:space="preserve"> </w:t>
      </w:r>
      <w:r>
        <w:rPr>
          <w:rFonts w:hint="eastAsia"/>
        </w:rPr>
        <w:t>поли</w:t>
      </w:r>
      <w:r>
        <w:t>(</w:t>
      </w:r>
      <w:r>
        <w:rPr>
          <w:rFonts w:hint="eastAsia"/>
        </w:rPr>
        <w:t>молочной</w:t>
      </w:r>
      <w:r>
        <w:t xml:space="preserve"> </w:t>
      </w:r>
      <w:r>
        <w:rPr>
          <w:rFonts w:hint="eastAsia"/>
        </w:rPr>
        <w:t>кислоты</w:t>
      </w:r>
      <w:r>
        <w:t>)</w:t>
      </w:r>
    </w:p>
    <w:p w14:paraId="4D7956FE" w14:textId="77777777" w:rsidR="00FF04E0" w:rsidRDefault="00FF04E0" w:rsidP="00FF04E0"/>
    <w:p w14:paraId="430B28F0" w14:textId="77777777" w:rsidR="00FF04E0" w:rsidRDefault="00FF04E0" w:rsidP="00FF04E0">
      <w:r>
        <w:t xml:space="preserve">3.1.1 </w:t>
      </w:r>
      <w:r>
        <w:rPr>
          <w:rFonts w:hint="eastAsia"/>
        </w:rPr>
        <w:t>Выбор</w:t>
      </w:r>
      <w:r>
        <w:t xml:space="preserve"> </w:t>
      </w:r>
      <w:r>
        <w:rPr>
          <w:rFonts w:hint="eastAsia"/>
        </w:rPr>
        <w:t>системы</w:t>
      </w:r>
      <w:r>
        <w:t xml:space="preserve"> </w:t>
      </w:r>
      <w:r>
        <w:rPr>
          <w:rFonts w:hint="eastAsia"/>
        </w:rPr>
        <w:t>«</w:t>
      </w:r>
      <w:r>
        <w:rPr>
          <w:rFonts w:hint="eastAsia"/>
        </w:rPr>
        <w:t>хороший</w:t>
      </w:r>
      <w:r>
        <w:t>/</w:t>
      </w:r>
      <w:r>
        <w:rPr>
          <w:rFonts w:hint="eastAsia"/>
        </w:rPr>
        <w:t>плохой</w:t>
      </w:r>
      <w:r>
        <w:t xml:space="preserve"> </w:t>
      </w:r>
      <w:r>
        <w:rPr>
          <w:rFonts w:hint="eastAsia"/>
        </w:rPr>
        <w:t>растворитель</w:t>
      </w:r>
      <w:r>
        <w:rPr>
          <w:rFonts w:hint="eastAsia"/>
        </w:rPr>
        <w:t>»</w:t>
      </w:r>
    </w:p>
    <w:p w14:paraId="1E2E50C9" w14:textId="77777777" w:rsidR="00FF04E0" w:rsidRDefault="00FF04E0" w:rsidP="00FF04E0"/>
    <w:p w14:paraId="71DE0170" w14:textId="77777777" w:rsidR="00FF04E0" w:rsidRDefault="00FF04E0" w:rsidP="00FF04E0">
      <w:r>
        <w:t xml:space="preserve">3.1.2 </w:t>
      </w:r>
      <w:r>
        <w:rPr>
          <w:rFonts w:hint="eastAsia"/>
        </w:rPr>
        <w:t>Подбор</w:t>
      </w:r>
      <w:r>
        <w:t xml:space="preserve"> </w:t>
      </w:r>
      <w:r>
        <w:rPr>
          <w:rFonts w:hint="eastAsia"/>
        </w:rPr>
        <w:t>условий</w:t>
      </w:r>
      <w:r>
        <w:t xml:space="preserve"> </w:t>
      </w:r>
      <w:r>
        <w:rPr>
          <w:rFonts w:hint="eastAsia"/>
        </w:rPr>
        <w:t>проведения</w:t>
      </w:r>
      <w:r>
        <w:t xml:space="preserve"> </w:t>
      </w:r>
      <w:r>
        <w:rPr>
          <w:rFonts w:hint="eastAsia"/>
        </w:rPr>
        <w:t>модифицирования</w:t>
      </w:r>
    </w:p>
    <w:p w14:paraId="6CEA1E65" w14:textId="77777777" w:rsidR="00FF04E0" w:rsidRDefault="00FF04E0" w:rsidP="00FF04E0"/>
    <w:p w14:paraId="6C9CFA81" w14:textId="77777777" w:rsidR="00FF04E0" w:rsidRDefault="00FF04E0" w:rsidP="00FF04E0">
      <w:r>
        <w:t xml:space="preserve">3.1.3 </w:t>
      </w:r>
      <w:r>
        <w:rPr>
          <w:rFonts w:hint="eastAsia"/>
        </w:rPr>
        <w:t>Качественная</w:t>
      </w:r>
      <w:r>
        <w:t xml:space="preserve"> </w:t>
      </w:r>
      <w:r>
        <w:rPr>
          <w:rFonts w:hint="eastAsia"/>
        </w:rPr>
        <w:t>и</w:t>
      </w:r>
      <w:r>
        <w:t xml:space="preserve"> </w:t>
      </w:r>
      <w:r>
        <w:rPr>
          <w:rFonts w:hint="eastAsia"/>
        </w:rPr>
        <w:t>количественная</w:t>
      </w:r>
      <w:r>
        <w:t xml:space="preserve"> </w:t>
      </w:r>
      <w:r>
        <w:rPr>
          <w:rFonts w:hint="eastAsia"/>
        </w:rPr>
        <w:t>оценка</w:t>
      </w:r>
      <w:r>
        <w:t xml:space="preserve"> </w:t>
      </w:r>
      <w:r>
        <w:rPr>
          <w:rFonts w:hint="eastAsia"/>
        </w:rPr>
        <w:t>результатов</w:t>
      </w:r>
      <w:r>
        <w:t xml:space="preserve"> </w:t>
      </w:r>
      <w:r>
        <w:rPr>
          <w:rFonts w:hint="eastAsia"/>
        </w:rPr>
        <w:t>модифицирования</w:t>
      </w:r>
      <w:r>
        <w:t xml:space="preserve"> </w:t>
      </w:r>
      <w:r>
        <w:rPr>
          <w:rFonts w:hint="eastAsia"/>
        </w:rPr>
        <w:t>пленок</w:t>
      </w:r>
      <w:r>
        <w:t xml:space="preserve"> </w:t>
      </w:r>
      <w:r>
        <w:rPr>
          <w:rFonts w:hint="eastAsia"/>
        </w:rPr>
        <w:t>из</w:t>
      </w:r>
      <w:r>
        <w:t xml:space="preserve"> </w:t>
      </w:r>
      <w:r>
        <w:rPr>
          <w:rFonts w:hint="eastAsia"/>
        </w:rPr>
        <w:t>поли</w:t>
      </w:r>
      <w:r>
        <w:t>(</w:t>
      </w:r>
      <w:r>
        <w:rPr>
          <w:rFonts w:hint="eastAsia"/>
        </w:rPr>
        <w:t>молочной</w:t>
      </w:r>
      <w:r>
        <w:t xml:space="preserve"> </w:t>
      </w:r>
      <w:r>
        <w:rPr>
          <w:rFonts w:hint="eastAsia"/>
        </w:rPr>
        <w:t>кислоты</w:t>
      </w:r>
      <w:r>
        <w:t>)</w:t>
      </w:r>
    </w:p>
    <w:p w14:paraId="5D4323C4" w14:textId="77777777" w:rsidR="00FF04E0" w:rsidRDefault="00FF04E0" w:rsidP="00FF04E0"/>
    <w:p w14:paraId="73C00E9C" w14:textId="77777777" w:rsidR="00FF04E0" w:rsidRDefault="00FF04E0" w:rsidP="00FF04E0">
      <w:r>
        <w:t xml:space="preserve">3.2 </w:t>
      </w:r>
      <w:r>
        <w:rPr>
          <w:rFonts w:hint="eastAsia"/>
        </w:rPr>
        <w:t>Получение</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w:t>
      </w:r>
      <w:r>
        <w:t>(</w:t>
      </w:r>
      <w:r>
        <w:rPr>
          <w:rFonts w:hint="eastAsia"/>
        </w:rPr>
        <w:t>молочной</w:t>
      </w:r>
      <w:r>
        <w:t xml:space="preserve"> </w:t>
      </w:r>
      <w:r>
        <w:rPr>
          <w:rFonts w:hint="eastAsia"/>
        </w:rPr>
        <w:t>кислоты</w:t>
      </w:r>
      <w:r>
        <w:t xml:space="preserve">), </w:t>
      </w:r>
      <w:r>
        <w:rPr>
          <w:rFonts w:hint="eastAsia"/>
        </w:rPr>
        <w:t>содержащих</w:t>
      </w:r>
      <w:r>
        <w:t xml:space="preserve"> </w:t>
      </w:r>
      <w:r>
        <w:rPr>
          <w:rFonts w:hint="eastAsia"/>
        </w:rPr>
        <w:t>иод</w:t>
      </w:r>
      <w:r>
        <w:t xml:space="preserve"> </w:t>
      </w:r>
      <w:r>
        <w:rPr>
          <w:rFonts w:hint="eastAsia"/>
        </w:rPr>
        <w:t>на</w:t>
      </w:r>
      <w:r>
        <w:t xml:space="preserve"> </w:t>
      </w:r>
      <w:r>
        <w:rPr>
          <w:rFonts w:hint="eastAsia"/>
        </w:rPr>
        <w:t>поверхности</w:t>
      </w:r>
      <w:r>
        <w:t xml:space="preserve"> </w:t>
      </w:r>
      <w:r>
        <w:rPr>
          <w:rFonts w:hint="eastAsia"/>
        </w:rPr>
        <w:t>волокон</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w:t>
      </w:r>
      <w:r>
        <w:rPr>
          <w:rFonts w:hint="eastAsia"/>
        </w:rPr>
        <w:t>хороший</w:t>
      </w:r>
      <w:r>
        <w:t>/</w:t>
      </w:r>
      <w:r>
        <w:rPr>
          <w:rFonts w:hint="eastAsia"/>
        </w:rPr>
        <w:t>плохой</w:t>
      </w:r>
      <w:r>
        <w:t xml:space="preserve"> </w:t>
      </w:r>
      <w:r>
        <w:rPr>
          <w:rFonts w:hint="eastAsia"/>
        </w:rPr>
        <w:t>растворитель</w:t>
      </w:r>
      <w:r>
        <w:rPr>
          <w:rFonts w:hint="eastAsia"/>
        </w:rPr>
        <w:t>»</w:t>
      </w:r>
    </w:p>
    <w:p w14:paraId="29FD72E8" w14:textId="77777777" w:rsidR="00FF04E0" w:rsidRDefault="00FF04E0" w:rsidP="00FF04E0"/>
    <w:p w14:paraId="7B2DE80C" w14:textId="77777777" w:rsidR="00FF04E0" w:rsidRDefault="00FF04E0" w:rsidP="00FF04E0">
      <w:r>
        <w:t xml:space="preserve">3.2.1 </w:t>
      </w:r>
      <w:r>
        <w:rPr>
          <w:rFonts w:hint="eastAsia"/>
        </w:rPr>
        <w:t>Подбор</w:t>
      </w:r>
      <w:r>
        <w:t xml:space="preserve"> </w:t>
      </w:r>
      <w:r>
        <w:rPr>
          <w:rFonts w:hint="eastAsia"/>
        </w:rPr>
        <w:t>состава</w:t>
      </w:r>
      <w:r>
        <w:t xml:space="preserve"> </w:t>
      </w:r>
      <w:r>
        <w:rPr>
          <w:rFonts w:hint="eastAsia"/>
        </w:rPr>
        <w:t>системы</w:t>
      </w:r>
      <w:r>
        <w:t xml:space="preserve"> </w:t>
      </w:r>
      <w:r>
        <w:rPr>
          <w:rFonts w:hint="eastAsia"/>
        </w:rPr>
        <w:t>«</w:t>
      </w:r>
      <w:r>
        <w:rPr>
          <w:rFonts w:hint="eastAsia"/>
        </w:rPr>
        <w:t>хороший</w:t>
      </w:r>
      <w:r>
        <w:t>/</w:t>
      </w:r>
      <w:r>
        <w:rPr>
          <w:rFonts w:hint="eastAsia"/>
        </w:rPr>
        <w:t>плохой</w:t>
      </w:r>
      <w:r>
        <w:t xml:space="preserve"> </w:t>
      </w:r>
      <w:r>
        <w:rPr>
          <w:rFonts w:hint="eastAsia"/>
        </w:rPr>
        <w:t>растворитель</w:t>
      </w:r>
      <w:r>
        <w:rPr>
          <w:rFonts w:hint="eastAsia"/>
        </w:rPr>
        <w:t>»</w:t>
      </w:r>
    </w:p>
    <w:p w14:paraId="2B2C1649" w14:textId="77777777" w:rsidR="00FF04E0" w:rsidRDefault="00FF04E0" w:rsidP="00FF04E0"/>
    <w:p w14:paraId="555FC729" w14:textId="77777777" w:rsidR="00FF04E0" w:rsidRDefault="00FF04E0" w:rsidP="00FF04E0">
      <w:r>
        <w:lastRenderedPageBreak/>
        <w:t xml:space="preserve">3.2.2 </w:t>
      </w:r>
      <w:r>
        <w:rPr>
          <w:rFonts w:hint="eastAsia"/>
        </w:rPr>
        <w:t>Изучение</w:t>
      </w:r>
      <w:r>
        <w:t xml:space="preserve"> </w:t>
      </w:r>
      <w:r>
        <w:rPr>
          <w:rFonts w:hint="eastAsia"/>
        </w:rPr>
        <w:t>динамики</w:t>
      </w:r>
      <w:r>
        <w:t xml:space="preserve"> </w:t>
      </w:r>
      <w:r>
        <w:rPr>
          <w:rFonts w:hint="eastAsia"/>
        </w:rPr>
        <w:t>нанесения</w:t>
      </w:r>
      <w:r>
        <w:t xml:space="preserve"> </w:t>
      </w:r>
      <w:r>
        <w:rPr>
          <w:rFonts w:hint="eastAsia"/>
        </w:rPr>
        <w:t>иода</w:t>
      </w:r>
      <w:r>
        <w:t xml:space="preserve"> </w:t>
      </w:r>
      <w:r>
        <w:rPr>
          <w:rFonts w:hint="eastAsia"/>
        </w:rPr>
        <w:t>на</w:t>
      </w:r>
      <w:r>
        <w:t xml:space="preserve"> </w:t>
      </w:r>
      <w:r>
        <w:rPr>
          <w:rFonts w:hint="eastAsia"/>
        </w:rPr>
        <w:t>поверхность</w:t>
      </w:r>
      <w:r>
        <w:t xml:space="preserve"> </w:t>
      </w:r>
      <w:r>
        <w:rPr>
          <w:rFonts w:hint="eastAsia"/>
        </w:rPr>
        <w:t>волокон</w:t>
      </w:r>
    </w:p>
    <w:p w14:paraId="56684529" w14:textId="77777777" w:rsidR="00FF04E0" w:rsidRDefault="00FF04E0" w:rsidP="00FF04E0"/>
    <w:p w14:paraId="79322ADB" w14:textId="77777777" w:rsidR="00FF04E0" w:rsidRDefault="00FF04E0" w:rsidP="00FF04E0">
      <w:r>
        <w:t xml:space="preserve">3.3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w:t>
      </w:r>
      <w:r>
        <w:rPr>
          <w:rFonts w:hint="eastAsia"/>
        </w:rPr>
        <w:t>иод</w:t>
      </w:r>
      <w:r>
        <w:t xml:space="preserve"> </w:t>
      </w:r>
      <w:r>
        <w:rPr>
          <w:rFonts w:hint="eastAsia"/>
        </w:rPr>
        <w:t>на</w:t>
      </w:r>
      <w:r>
        <w:t xml:space="preserve"> </w:t>
      </w:r>
      <w:r>
        <w:rPr>
          <w:rFonts w:hint="eastAsia"/>
        </w:rPr>
        <w:t>поверхности</w:t>
      </w:r>
      <w:r>
        <w:t xml:space="preserve"> </w:t>
      </w:r>
      <w:r>
        <w:rPr>
          <w:rFonts w:hint="eastAsia"/>
        </w:rPr>
        <w:t>волокон</w:t>
      </w:r>
    </w:p>
    <w:p w14:paraId="14A30228" w14:textId="77777777" w:rsidR="00FF04E0" w:rsidRDefault="00FF04E0" w:rsidP="00FF04E0"/>
    <w:p w14:paraId="4C966FE7" w14:textId="77777777" w:rsidR="00FF04E0" w:rsidRDefault="00FF04E0" w:rsidP="00FF04E0">
      <w:r>
        <w:t xml:space="preserve">3.3.1 </w:t>
      </w:r>
      <w:r>
        <w:rPr>
          <w:rFonts w:hint="eastAsia"/>
        </w:rPr>
        <w:t>Морфология</w:t>
      </w:r>
      <w:r>
        <w:t xml:space="preserve"> </w:t>
      </w:r>
      <w:r>
        <w:rPr>
          <w:rFonts w:hint="eastAsia"/>
        </w:rPr>
        <w:t>скаффолдов</w:t>
      </w:r>
      <w:r>
        <w:t xml:space="preserve">, </w:t>
      </w:r>
      <w:r>
        <w:rPr>
          <w:rFonts w:hint="eastAsia"/>
        </w:rPr>
        <w:t>содержащих</w:t>
      </w:r>
      <w:r>
        <w:t xml:space="preserve"> </w:t>
      </w:r>
      <w:r>
        <w:rPr>
          <w:rFonts w:hint="eastAsia"/>
        </w:rPr>
        <w:t>иод</w:t>
      </w:r>
      <w:r>
        <w:t xml:space="preserve"> </w:t>
      </w:r>
      <w:r>
        <w:rPr>
          <w:rFonts w:hint="eastAsia"/>
        </w:rPr>
        <w:t>на</w:t>
      </w:r>
      <w:r>
        <w:t xml:space="preserve"> </w:t>
      </w:r>
      <w:r>
        <w:rPr>
          <w:rFonts w:hint="eastAsia"/>
        </w:rPr>
        <w:t>поверхности</w:t>
      </w:r>
      <w:r>
        <w:t xml:space="preserve"> </w:t>
      </w:r>
      <w:r>
        <w:rPr>
          <w:rFonts w:hint="eastAsia"/>
        </w:rPr>
        <w:t>волокон</w:t>
      </w:r>
    </w:p>
    <w:p w14:paraId="424FD3AC" w14:textId="77777777" w:rsidR="00FF04E0" w:rsidRDefault="00FF04E0" w:rsidP="00FF04E0"/>
    <w:p w14:paraId="0B7856C3" w14:textId="77777777" w:rsidR="00FF04E0" w:rsidRDefault="00FF04E0" w:rsidP="00FF04E0">
      <w:r>
        <w:t xml:space="preserve">3.3.2 </w:t>
      </w:r>
      <w:r>
        <w:rPr>
          <w:rFonts w:hint="eastAsia"/>
        </w:rPr>
        <w:t>Механические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w:t>
      </w:r>
      <w:r>
        <w:rPr>
          <w:rFonts w:hint="eastAsia"/>
        </w:rPr>
        <w:t>иод</w:t>
      </w:r>
      <w:r>
        <w:t xml:space="preserve"> </w:t>
      </w:r>
      <w:r>
        <w:rPr>
          <w:rFonts w:hint="eastAsia"/>
        </w:rPr>
        <w:t>на</w:t>
      </w:r>
      <w:r>
        <w:t xml:space="preserve"> </w:t>
      </w:r>
      <w:r>
        <w:rPr>
          <w:rFonts w:hint="eastAsia"/>
        </w:rPr>
        <w:t>поверхности</w:t>
      </w:r>
      <w:r>
        <w:t xml:space="preserve"> </w:t>
      </w:r>
      <w:r>
        <w:rPr>
          <w:rFonts w:hint="eastAsia"/>
        </w:rPr>
        <w:t>волокон</w:t>
      </w:r>
    </w:p>
    <w:p w14:paraId="22A5322F" w14:textId="77777777" w:rsidR="00FF04E0" w:rsidRDefault="00FF04E0" w:rsidP="00FF04E0"/>
    <w:p w14:paraId="36830985" w14:textId="77777777" w:rsidR="00FF04E0" w:rsidRDefault="00FF04E0" w:rsidP="00FF04E0">
      <w:r>
        <w:t xml:space="preserve">3.4 </w:t>
      </w:r>
      <w:r>
        <w:rPr>
          <w:rFonts w:hint="eastAsia"/>
        </w:rPr>
        <w:t>Антибактериальные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w:t>
      </w:r>
      <w:r>
        <w:rPr>
          <w:rFonts w:hint="eastAsia"/>
        </w:rPr>
        <w:t>иод</w:t>
      </w:r>
      <w:r>
        <w:t xml:space="preserve"> </w:t>
      </w:r>
      <w:r>
        <w:rPr>
          <w:rFonts w:hint="eastAsia"/>
        </w:rPr>
        <w:t>на</w:t>
      </w:r>
      <w:r>
        <w:t xml:space="preserve"> </w:t>
      </w:r>
      <w:r>
        <w:rPr>
          <w:rFonts w:hint="eastAsia"/>
        </w:rPr>
        <w:t>поверхности</w:t>
      </w:r>
      <w:r>
        <w:t xml:space="preserve"> </w:t>
      </w:r>
      <w:r>
        <w:rPr>
          <w:rFonts w:hint="eastAsia"/>
        </w:rPr>
        <w:t>волокон</w:t>
      </w:r>
    </w:p>
    <w:p w14:paraId="5C1101FD" w14:textId="77777777" w:rsidR="00FF04E0" w:rsidRDefault="00FF04E0" w:rsidP="00FF04E0"/>
    <w:p w14:paraId="13863C7A" w14:textId="77777777" w:rsidR="00FF04E0" w:rsidRDefault="00FF04E0" w:rsidP="00FF04E0">
      <w:r>
        <w:t xml:space="preserve">3.5 </w:t>
      </w:r>
      <w:r>
        <w:rPr>
          <w:rFonts w:hint="eastAsia"/>
        </w:rPr>
        <w:t>Получение</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молочной</w:t>
      </w:r>
      <w:r>
        <w:t xml:space="preserve"> </w:t>
      </w:r>
      <w:r>
        <w:rPr>
          <w:rFonts w:hint="eastAsia"/>
        </w:rPr>
        <w:t>кислоты</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w:t>
      </w:r>
      <w:r>
        <w:rPr>
          <w:rFonts w:hint="eastAsia"/>
        </w:rPr>
        <w:t>хороший</w:t>
      </w:r>
      <w:r>
        <w:t>/</w:t>
      </w:r>
      <w:r>
        <w:rPr>
          <w:rFonts w:hint="eastAsia"/>
        </w:rPr>
        <w:t>плохой</w:t>
      </w:r>
      <w:r>
        <w:t xml:space="preserve"> </w:t>
      </w:r>
      <w:r>
        <w:rPr>
          <w:rFonts w:hint="eastAsia"/>
        </w:rPr>
        <w:t>растворитель</w:t>
      </w:r>
      <w:r>
        <w:rPr>
          <w:rFonts w:hint="eastAsia"/>
        </w:rPr>
        <w:t>»</w:t>
      </w:r>
    </w:p>
    <w:p w14:paraId="1FCAC793" w14:textId="77777777" w:rsidR="00FF04E0" w:rsidRDefault="00FF04E0" w:rsidP="00FF04E0"/>
    <w:p w14:paraId="41570F2B" w14:textId="77777777" w:rsidR="00FF04E0" w:rsidRDefault="00FF04E0" w:rsidP="00FF04E0">
      <w:r>
        <w:t xml:space="preserve">3.6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p>
    <w:p w14:paraId="43EDCA60" w14:textId="77777777" w:rsidR="00FF04E0" w:rsidRDefault="00FF04E0" w:rsidP="00FF04E0"/>
    <w:p w14:paraId="147991FB" w14:textId="77777777" w:rsidR="00FF04E0" w:rsidRDefault="00FF04E0" w:rsidP="00FF04E0">
      <w:r>
        <w:t xml:space="preserve">3.6.1 </w:t>
      </w:r>
      <w:r>
        <w:rPr>
          <w:rFonts w:hint="eastAsia"/>
        </w:rPr>
        <w:t>Морфология</w:t>
      </w:r>
      <w:r>
        <w:t xml:space="preserve"> </w:t>
      </w:r>
      <w:r>
        <w:rPr>
          <w:rFonts w:hint="eastAsia"/>
        </w:rPr>
        <w:t>скаффолдов</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p>
    <w:p w14:paraId="16E1FA24" w14:textId="77777777" w:rsidR="00FF04E0" w:rsidRDefault="00FF04E0" w:rsidP="00FF04E0"/>
    <w:p w14:paraId="7645F424" w14:textId="77777777" w:rsidR="00FF04E0" w:rsidRDefault="00FF04E0" w:rsidP="00FF04E0">
      <w:r>
        <w:t xml:space="preserve">3.6.2 </w:t>
      </w:r>
      <w:r>
        <w:rPr>
          <w:rFonts w:hint="eastAsia"/>
        </w:rPr>
        <w:t>Гидрофильность</w:t>
      </w:r>
      <w:r>
        <w:t xml:space="preserve"> </w:t>
      </w:r>
      <w:r>
        <w:rPr>
          <w:rFonts w:hint="eastAsia"/>
        </w:rPr>
        <w:t>скаффолдов</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p>
    <w:p w14:paraId="74B40AB4" w14:textId="77777777" w:rsidR="00FF04E0" w:rsidRDefault="00FF04E0" w:rsidP="00FF04E0"/>
    <w:p w14:paraId="3A0B7E85" w14:textId="77777777" w:rsidR="00FF04E0" w:rsidRDefault="00FF04E0" w:rsidP="00FF04E0">
      <w:r>
        <w:t xml:space="preserve">3.6.3 </w:t>
      </w:r>
      <w:r>
        <w:rPr>
          <w:rFonts w:hint="eastAsia"/>
        </w:rPr>
        <w:t>Механические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p>
    <w:p w14:paraId="66019A24" w14:textId="77777777" w:rsidR="00FF04E0" w:rsidRDefault="00FF04E0" w:rsidP="00FF04E0"/>
    <w:p w14:paraId="66835182" w14:textId="77777777" w:rsidR="00FF04E0" w:rsidRDefault="00FF04E0" w:rsidP="00FF04E0">
      <w:r>
        <w:t xml:space="preserve">3.7 </w:t>
      </w:r>
      <w:r>
        <w:rPr>
          <w:rFonts w:hint="eastAsia"/>
        </w:rPr>
        <w:t>Исследование</w:t>
      </w:r>
      <w:r>
        <w:t xml:space="preserve"> </w:t>
      </w:r>
      <w:r>
        <w:rPr>
          <w:rFonts w:hint="eastAsia"/>
        </w:rPr>
        <w:t>биосовместимости</w:t>
      </w:r>
      <w:r>
        <w:t xml:space="preserve"> </w:t>
      </w:r>
      <w:r>
        <w:rPr>
          <w:rFonts w:hint="eastAsia"/>
        </w:rPr>
        <w:t>скаффолдов</w:t>
      </w:r>
      <w:r>
        <w:t xml:space="preserve">, </w:t>
      </w:r>
      <w:r>
        <w:rPr>
          <w:rFonts w:hint="eastAsia"/>
        </w:rPr>
        <w:t>содержащих</w:t>
      </w:r>
      <w:r>
        <w:t xml:space="preserve"> </w:t>
      </w:r>
      <w:r>
        <w:rPr>
          <w:rFonts w:hint="eastAsia"/>
        </w:rPr>
        <w:t>желатин</w:t>
      </w:r>
      <w:r>
        <w:t xml:space="preserve"> </w:t>
      </w:r>
      <w:r>
        <w:rPr>
          <w:rFonts w:hint="eastAsia"/>
        </w:rPr>
        <w:t>на</w:t>
      </w:r>
      <w:r>
        <w:t xml:space="preserve"> </w:t>
      </w:r>
      <w:r>
        <w:rPr>
          <w:rFonts w:hint="eastAsia"/>
        </w:rPr>
        <w:t>поверхности</w:t>
      </w:r>
      <w:r>
        <w:t xml:space="preserve"> </w:t>
      </w:r>
      <w:r>
        <w:rPr>
          <w:rFonts w:hint="eastAsia"/>
        </w:rPr>
        <w:t>волокон</w:t>
      </w:r>
    </w:p>
    <w:p w14:paraId="56DAE0C9" w14:textId="77777777" w:rsidR="00FF04E0" w:rsidRDefault="00FF04E0" w:rsidP="00FF04E0"/>
    <w:p w14:paraId="25EE62D3" w14:textId="77777777" w:rsidR="00FF04E0" w:rsidRDefault="00FF04E0" w:rsidP="00FF04E0">
      <w:r>
        <w:t xml:space="preserve">3.8 </w:t>
      </w:r>
      <w:r>
        <w:rPr>
          <w:rFonts w:hint="eastAsia"/>
        </w:rPr>
        <w:t>Краткие</w:t>
      </w:r>
      <w:r>
        <w:t xml:space="preserve"> </w:t>
      </w:r>
      <w:r>
        <w:rPr>
          <w:rFonts w:hint="eastAsia"/>
        </w:rPr>
        <w:t>выводы</w:t>
      </w:r>
      <w:r>
        <w:t xml:space="preserve"> </w:t>
      </w:r>
      <w:r>
        <w:rPr>
          <w:rFonts w:hint="eastAsia"/>
        </w:rPr>
        <w:t>по</w:t>
      </w:r>
      <w:r>
        <w:t xml:space="preserve"> </w:t>
      </w:r>
      <w:r>
        <w:rPr>
          <w:rFonts w:hint="eastAsia"/>
        </w:rPr>
        <w:t>главе</w:t>
      </w:r>
    </w:p>
    <w:p w14:paraId="45521065" w14:textId="77777777" w:rsidR="00FF04E0" w:rsidRDefault="00FF04E0" w:rsidP="00FF04E0"/>
    <w:p w14:paraId="784BC110" w14:textId="77777777" w:rsidR="00FF04E0" w:rsidRDefault="00FF04E0" w:rsidP="00FF04E0">
      <w:r>
        <w:rPr>
          <w:rFonts w:hint="eastAsia"/>
        </w:rPr>
        <w:t>Глава</w:t>
      </w:r>
      <w:r>
        <w:t xml:space="preserve"> 4. </w:t>
      </w:r>
      <w:r>
        <w:rPr>
          <w:rFonts w:hint="eastAsia"/>
        </w:rPr>
        <w:t>Получение</w:t>
      </w:r>
      <w:r>
        <w:t xml:space="preserve"> </w:t>
      </w:r>
      <w:r>
        <w:rPr>
          <w:rFonts w:hint="eastAsia"/>
        </w:rPr>
        <w:t>композитных</w:t>
      </w:r>
      <w:r>
        <w:t xml:space="preserve"> </w:t>
      </w:r>
      <w:r>
        <w:rPr>
          <w:rFonts w:hint="eastAsia"/>
        </w:rPr>
        <w:t>материалов</w:t>
      </w:r>
      <w:r>
        <w:t xml:space="preserve">, </w:t>
      </w:r>
      <w:r>
        <w:rPr>
          <w:rFonts w:hint="eastAsia"/>
        </w:rPr>
        <w:t>модифицированных</w:t>
      </w:r>
      <w:r>
        <w:t xml:space="preserve"> </w:t>
      </w:r>
      <w:r>
        <w:rPr>
          <w:rFonts w:hint="eastAsia"/>
        </w:rPr>
        <w:t>в</w:t>
      </w:r>
      <w:r>
        <w:t xml:space="preserve"> </w:t>
      </w:r>
      <w:r>
        <w:rPr>
          <w:rFonts w:hint="eastAsia"/>
        </w:rPr>
        <w:t>объеме</w:t>
      </w:r>
    </w:p>
    <w:p w14:paraId="0D3A82DE" w14:textId="77777777" w:rsidR="00FF04E0" w:rsidRDefault="00FF04E0" w:rsidP="00FF04E0"/>
    <w:p w14:paraId="18BB4276" w14:textId="77777777" w:rsidR="00FF04E0" w:rsidRDefault="00FF04E0" w:rsidP="00FF04E0">
      <w:r>
        <w:t xml:space="preserve">4.1 </w:t>
      </w:r>
      <w:r>
        <w:rPr>
          <w:rFonts w:hint="eastAsia"/>
        </w:rPr>
        <w:t>Получение</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содержащих</w:t>
      </w:r>
      <w:r>
        <w:t xml:space="preserve"> L-</w:t>
      </w:r>
      <w:r>
        <w:rPr>
          <w:rFonts w:hint="eastAsia"/>
        </w:rPr>
        <w:t>аргинин</w:t>
      </w:r>
    </w:p>
    <w:p w14:paraId="62F16B1A" w14:textId="77777777" w:rsidR="00FF04E0" w:rsidRDefault="00FF04E0" w:rsidP="00FF04E0"/>
    <w:p w14:paraId="62A6B429" w14:textId="77777777" w:rsidR="00FF04E0" w:rsidRDefault="00FF04E0" w:rsidP="00FF04E0">
      <w:r>
        <w:t xml:space="preserve">4.2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скаффолдов</w:t>
      </w:r>
      <w:r>
        <w:t xml:space="preserve">, </w:t>
      </w:r>
      <w:r>
        <w:rPr>
          <w:rFonts w:hint="eastAsia"/>
        </w:rPr>
        <w:t>содержащих</w:t>
      </w:r>
      <w:r>
        <w:t xml:space="preserve"> L-</w:t>
      </w:r>
      <w:r>
        <w:rPr>
          <w:rFonts w:hint="eastAsia"/>
        </w:rPr>
        <w:t>аргинин</w:t>
      </w:r>
    </w:p>
    <w:p w14:paraId="305A826E" w14:textId="77777777" w:rsidR="00FF04E0" w:rsidRDefault="00FF04E0" w:rsidP="00FF04E0"/>
    <w:p w14:paraId="1B4A8144" w14:textId="77777777" w:rsidR="00FF04E0" w:rsidRDefault="00FF04E0" w:rsidP="00FF04E0">
      <w:r>
        <w:t xml:space="preserve">4.2.1 </w:t>
      </w:r>
      <w:r>
        <w:rPr>
          <w:rFonts w:hint="eastAsia"/>
        </w:rPr>
        <w:t>Изучение</w:t>
      </w:r>
      <w:r>
        <w:t xml:space="preserve"> </w:t>
      </w:r>
      <w:r>
        <w:rPr>
          <w:rFonts w:hint="eastAsia"/>
        </w:rPr>
        <w:t>влияния</w:t>
      </w:r>
      <w:r>
        <w:t xml:space="preserve"> </w:t>
      </w:r>
      <w:r>
        <w:rPr>
          <w:rFonts w:hint="eastAsia"/>
        </w:rPr>
        <w:t>концентрации</w:t>
      </w:r>
      <w:r>
        <w:t xml:space="preserve"> L-</w:t>
      </w:r>
      <w:r>
        <w:rPr>
          <w:rFonts w:hint="eastAsia"/>
        </w:rPr>
        <w:t>аргинина</w:t>
      </w:r>
      <w:r>
        <w:t xml:space="preserve"> </w:t>
      </w:r>
      <w:r>
        <w:rPr>
          <w:rFonts w:hint="eastAsia"/>
        </w:rPr>
        <w:t>в</w:t>
      </w:r>
      <w:r>
        <w:t xml:space="preserve"> </w:t>
      </w:r>
      <w:r>
        <w:rPr>
          <w:rFonts w:hint="eastAsia"/>
        </w:rPr>
        <w:t>прядильном</w:t>
      </w:r>
      <w:r>
        <w:t xml:space="preserve"> </w:t>
      </w:r>
      <w:r>
        <w:rPr>
          <w:rFonts w:hint="eastAsia"/>
        </w:rPr>
        <w:t>растворе</w:t>
      </w:r>
      <w:r>
        <w:t xml:space="preserve"> </w:t>
      </w:r>
      <w:r>
        <w:rPr>
          <w:rFonts w:hint="eastAsia"/>
        </w:rPr>
        <w:t>на</w:t>
      </w:r>
      <w:r>
        <w:t xml:space="preserve"> </w:t>
      </w:r>
      <w:r>
        <w:rPr>
          <w:rFonts w:hint="eastAsia"/>
        </w:rPr>
        <w:t>морфологию</w:t>
      </w:r>
      <w:r>
        <w:t xml:space="preserve"> </w:t>
      </w:r>
      <w:r>
        <w:rPr>
          <w:rFonts w:hint="eastAsia"/>
        </w:rPr>
        <w:t>полученных</w:t>
      </w:r>
      <w:r>
        <w:t xml:space="preserve"> </w:t>
      </w:r>
      <w:r>
        <w:rPr>
          <w:rFonts w:hint="eastAsia"/>
        </w:rPr>
        <w:t>скаффолдов</w:t>
      </w:r>
    </w:p>
    <w:p w14:paraId="144DD63D" w14:textId="77777777" w:rsidR="00FF04E0" w:rsidRDefault="00FF04E0" w:rsidP="00FF04E0"/>
    <w:p w14:paraId="09208F0C" w14:textId="77777777" w:rsidR="00FF04E0" w:rsidRDefault="00FF04E0" w:rsidP="00FF04E0">
      <w:r>
        <w:t xml:space="preserve">4.2.2 </w:t>
      </w:r>
      <w:r>
        <w:rPr>
          <w:rFonts w:hint="eastAsia"/>
        </w:rPr>
        <w:t>Механические</w:t>
      </w:r>
      <w:r>
        <w:t xml:space="preserve"> </w:t>
      </w:r>
      <w:r>
        <w:rPr>
          <w:rFonts w:hint="eastAsia"/>
        </w:rPr>
        <w:t>свойства</w:t>
      </w:r>
      <w:r>
        <w:t xml:space="preserve"> </w:t>
      </w:r>
      <w:r>
        <w:rPr>
          <w:rFonts w:hint="eastAsia"/>
        </w:rPr>
        <w:t>скаффолдов</w:t>
      </w:r>
      <w:r>
        <w:t xml:space="preserve"> </w:t>
      </w:r>
      <w:r>
        <w:rPr>
          <w:rFonts w:hint="eastAsia"/>
        </w:rPr>
        <w:t>с</w:t>
      </w:r>
      <w:r>
        <w:t xml:space="preserve"> </w:t>
      </w:r>
      <w:r>
        <w:rPr>
          <w:rFonts w:hint="eastAsia"/>
        </w:rPr>
        <w:t>различным</w:t>
      </w:r>
      <w:r>
        <w:t xml:space="preserve"> </w:t>
      </w:r>
      <w:r>
        <w:rPr>
          <w:rFonts w:hint="eastAsia"/>
        </w:rPr>
        <w:t>содержанием</w:t>
      </w:r>
      <w:r>
        <w:t xml:space="preserve"> L-</w:t>
      </w:r>
      <w:r>
        <w:rPr>
          <w:rFonts w:hint="eastAsia"/>
        </w:rPr>
        <w:t>аргинина</w:t>
      </w:r>
    </w:p>
    <w:p w14:paraId="411C6B45" w14:textId="77777777" w:rsidR="00FF04E0" w:rsidRDefault="00FF04E0" w:rsidP="00FF04E0"/>
    <w:p w14:paraId="7A4BFA79" w14:textId="77777777" w:rsidR="00FF04E0" w:rsidRDefault="00FF04E0" w:rsidP="00FF04E0">
      <w:r>
        <w:t xml:space="preserve">4.3 </w:t>
      </w:r>
      <w:r>
        <w:rPr>
          <w:rFonts w:hint="eastAsia"/>
        </w:rPr>
        <w:t>Исследование</w:t>
      </w:r>
      <w:r>
        <w:t xml:space="preserve"> </w:t>
      </w:r>
      <w:r>
        <w:rPr>
          <w:rFonts w:hint="eastAsia"/>
        </w:rPr>
        <w:t>биосовместимости</w:t>
      </w:r>
      <w:r>
        <w:t xml:space="preserve"> </w:t>
      </w:r>
      <w:r>
        <w:rPr>
          <w:rFonts w:hint="eastAsia"/>
        </w:rPr>
        <w:t>скаффолдов</w:t>
      </w:r>
      <w:r>
        <w:t xml:space="preserve">, </w:t>
      </w:r>
      <w:r>
        <w:rPr>
          <w:rFonts w:hint="eastAsia"/>
        </w:rPr>
        <w:t>содержащих</w:t>
      </w:r>
      <w:r>
        <w:t xml:space="preserve"> L-</w:t>
      </w:r>
      <w:r>
        <w:rPr>
          <w:rFonts w:hint="eastAsia"/>
        </w:rPr>
        <w:t>аргинин</w:t>
      </w:r>
      <w:r>
        <w:t>, in vitro</w:t>
      </w:r>
    </w:p>
    <w:p w14:paraId="4FD4EDF1" w14:textId="77777777" w:rsidR="00FF04E0" w:rsidRDefault="00FF04E0" w:rsidP="00FF04E0"/>
    <w:p w14:paraId="36B9054D" w14:textId="77777777" w:rsidR="00FF04E0" w:rsidRDefault="00FF04E0" w:rsidP="00FF04E0">
      <w:r>
        <w:t xml:space="preserve">4.4 </w:t>
      </w:r>
      <w:r>
        <w:rPr>
          <w:rFonts w:hint="eastAsia"/>
        </w:rPr>
        <w:t>Получение</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поливинилпирролидона</w:t>
      </w:r>
      <w:r>
        <w:t xml:space="preserve"> </w:t>
      </w:r>
      <w:r>
        <w:rPr>
          <w:rFonts w:hint="eastAsia"/>
        </w:rPr>
        <w:t>с</w:t>
      </w:r>
      <w:r>
        <w:t xml:space="preserve"> </w:t>
      </w:r>
      <w:r>
        <w:rPr>
          <w:rFonts w:hint="eastAsia"/>
        </w:rPr>
        <w:t>использованием</w:t>
      </w:r>
      <w:r>
        <w:t xml:space="preserve"> </w:t>
      </w:r>
      <w:r>
        <w:rPr>
          <w:rFonts w:hint="eastAsia"/>
        </w:rPr>
        <w:t>гексафторизопропанола</w:t>
      </w:r>
      <w:r>
        <w:t xml:space="preserve"> </w:t>
      </w:r>
      <w:r>
        <w:rPr>
          <w:rFonts w:hint="eastAsia"/>
        </w:rPr>
        <w:t>в</w:t>
      </w:r>
      <w:r>
        <w:t xml:space="preserve"> </w:t>
      </w:r>
      <w:r>
        <w:rPr>
          <w:rFonts w:hint="eastAsia"/>
        </w:rPr>
        <w:t>качестве</w:t>
      </w:r>
      <w:r>
        <w:t xml:space="preserve"> </w:t>
      </w:r>
      <w:r>
        <w:rPr>
          <w:rFonts w:hint="eastAsia"/>
        </w:rPr>
        <w:t>общего</w:t>
      </w:r>
      <w:r>
        <w:t xml:space="preserve"> </w:t>
      </w:r>
      <w:r>
        <w:rPr>
          <w:rFonts w:hint="eastAsia"/>
        </w:rPr>
        <w:t>растворителя</w:t>
      </w:r>
    </w:p>
    <w:p w14:paraId="730D3123" w14:textId="77777777" w:rsidR="00FF04E0" w:rsidRDefault="00FF04E0" w:rsidP="00FF04E0"/>
    <w:p w14:paraId="5C230792" w14:textId="77777777" w:rsidR="00FF04E0" w:rsidRDefault="00FF04E0" w:rsidP="00FF04E0">
      <w:r>
        <w:t xml:space="preserve">4.4.1 </w:t>
      </w:r>
      <w:r>
        <w:rPr>
          <w:rFonts w:hint="eastAsia"/>
        </w:rPr>
        <w:t>Изучение</w:t>
      </w:r>
      <w:r>
        <w:t xml:space="preserve"> </w:t>
      </w:r>
      <w:r>
        <w:rPr>
          <w:rFonts w:hint="eastAsia"/>
        </w:rPr>
        <w:t>влияния</w:t>
      </w:r>
      <w:r>
        <w:t xml:space="preserve"> </w:t>
      </w:r>
      <w:r>
        <w:rPr>
          <w:rFonts w:hint="eastAsia"/>
        </w:rPr>
        <w:t>соотношения</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поливинилпирролидона</w:t>
      </w:r>
      <w:r>
        <w:t xml:space="preserve"> </w:t>
      </w:r>
      <w:r>
        <w:rPr>
          <w:rFonts w:hint="eastAsia"/>
        </w:rPr>
        <w:t>в</w:t>
      </w:r>
      <w:r>
        <w:t xml:space="preserve"> </w:t>
      </w:r>
      <w:r>
        <w:rPr>
          <w:rFonts w:hint="eastAsia"/>
        </w:rPr>
        <w:t>прядильном</w:t>
      </w:r>
      <w:r>
        <w:t xml:space="preserve"> </w:t>
      </w:r>
      <w:r>
        <w:rPr>
          <w:rFonts w:hint="eastAsia"/>
        </w:rPr>
        <w:t>растворе</w:t>
      </w:r>
      <w:r>
        <w:t xml:space="preserve"> </w:t>
      </w:r>
      <w:r>
        <w:rPr>
          <w:rFonts w:hint="eastAsia"/>
        </w:rPr>
        <w:t>на</w:t>
      </w:r>
      <w:r>
        <w:t xml:space="preserve"> </w:t>
      </w:r>
      <w:r>
        <w:rPr>
          <w:rFonts w:hint="eastAsia"/>
        </w:rPr>
        <w:t>морфологию</w:t>
      </w:r>
      <w:r>
        <w:t xml:space="preserve"> </w:t>
      </w:r>
      <w:r>
        <w:rPr>
          <w:rFonts w:hint="eastAsia"/>
        </w:rPr>
        <w:t>полученных</w:t>
      </w:r>
      <w:r>
        <w:t xml:space="preserve"> </w:t>
      </w:r>
      <w:r>
        <w:rPr>
          <w:rFonts w:hint="eastAsia"/>
        </w:rPr>
        <w:t>материалов</w:t>
      </w:r>
    </w:p>
    <w:p w14:paraId="46E64F9E" w14:textId="77777777" w:rsidR="00FF04E0" w:rsidRDefault="00FF04E0" w:rsidP="00FF04E0"/>
    <w:p w14:paraId="0C89499A" w14:textId="77777777" w:rsidR="00FF04E0" w:rsidRDefault="00FF04E0" w:rsidP="00FF04E0">
      <w:r>
        <w:t xml:space="preserve">4.5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поливинилпирролидона</w:t>
      </w:r>
    </w:p>
    <w:p w14:paraId="09D94D53" w14:textId="77777777" w:rsidR="00FF04E0" w:rsidRDefault="00FF04E0" w:rsidP="00FF04E0"/>
    <w:p w14:paraId="70781B5A" w14:textId="77777777" w:rsidR="00FF04E0" w:rsidRDefault="00FF04E0" w:rsidP="00FF04E0">
      <w:r>
        <w:t xml:space="preserve">4.5.1 </w:t>
      </w:r>
      <w:r>
        <w:rPr>
          <w:rFonts w:hint="eastAsia"/>
        </w:rPr>
        <w:t>Механические</w:t>
      </w:r>
      <w:r>
        <w:t xml:space="preserve"> </w:t>
      </w:r>
      <w:r>
        <w:rPr>
          <w:rFonts w:hint="eastAsia"/>
        </w:rPr>
        <w:t>свойства</w:t>
      </w:r>
      <w:r>
        <w:t xml:space="preserve"> </w:t>
      </w:r>
      <w:r>
        <w:rPr>
          <w:rFonts w:hint="eastAsia"/>
        </w:rPr>
        <w:t>скаффолдов</w:t>
      </w:r>
      <w:r>
        <w:t xml:space="preserve"> </w:t>
      </w:r>
      <w:r>
        <w:rPr>
          <w:rFonts w:hint="eastAsia"/>
        </w:rPr>
        <w:t>с</w:t>
      </w:r>
      <w:r>
        <w:t xml:space="preserve"> </w:t>
      </w:r>
      <w:r>
        <w:rPr>
          <w:rFonts w:hint="eastAsia"/>
        </w:rPr>
        <w:t>различным</w:t>
      </w:r>
      <w:r>
        <w:t xml:space="preserve"> </w:t>
      </w:r>
      <w:r>
        <w:rPr>
          <w:rFonts w:hint="eastAsia"/>
        </w:rPr>
        <w:t>соотношением</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поливинилпирролидона</w:t>
      </w:r>
    </w:p>
    <w:p w14:paraId="4ABE405C" w14:textId="77777777" w:rsidR="00FF04E0" w:rsidRDefault="00FF04E0" w:rsidP="00FF04E0"/>
    <w:p w14:paraId="7FB7DC37" w14:textId="77777777" w:rsidR="00FF04E0" w:rsidRDefault="00FF04E0" w:rsidP="00FF04E0">
      <w:r>
        <w:lastRenderedPageBreak/>
        <w:t xml:space="preserve">4.5.2 </w:t>
      </w:r>
      <w:r>
        <w:rPr>
          <w:rFonts w:hint="eastAsia"/>
        </w:rPr>
        <w:t>Изучение</w:t>
      </w:r>
      <w:r>
        <w:t xml:space="preserve"> </w:t>
      </w:r>
      <w:r>
        <w:rPr>
          <w:rFonts w:hint="eastAsia"/>
        </w:rPr>
        <w:t>стабильности</w:t>
      </w:r>
      <w:r>
        <w:t xml:space="preserve"> </w:t>
      </w:r>
      <w:r>
        <w:rPr>
          <w:rFonts w:hint="eastAsia"/>
        </w:rPr>
        <w:t>полученных</w:t>
      </w:r>
      <w:r>
        <w:t xml:space="preserve"> </w:t>
      </w:r>
      <w:r>
        <w:rPr>
          <w:rFonts w:hint="eastAsia"/>
        </w:rPr>
        <w:t>материалов</w:t>
      </w:r>
      <w:r>
        <w:t xml:space="preserve"> </w:t>
      </w:r>
      <w:r>
        <w:rPr>
          <w:rFonts w:hint="eastAsia"/>
        </w:rPr>
        <w:t>в</w:t>
      </w:r>
      <w:r>
        <w:t xml:space="preserve"> </w:t>
      </w:r>
      <w:r>
        <w:rPr>
          <w:rFonts w:hint="eastAsia"/>
        </w:rPr>
        <w:t>водной</w:t>
      </w:r>
      <w:r>
        <w:t xml:space="preserve"> </w:t>
      </w:r>
      <w:r>
        <w:rPr>
          <w:rFonts w:hint="eastAsia"/>
        </w:rPr>
        <w:t>среде</w:t>
      </w:r>
    </w:p>
    <w:p w14:paraId="4B881F2B" w14:textId="77777777" w:rsidR="00FF04E0" w:rsidRDefault="00FF04E0" w:rsidP="00FF04E0"/>
    <w:p w14:paraId="402091C2" w14:textId="77777777" w:rsidR="00FF04E0" w:rsidRDefault="00FF04E0" w:rsidP="00FF04E0">
      <w:r>
        <w:t xml:space="preserve">4.6 </w:t>
      </w:r>
      <w:r>
        <w:rPr>
          <w:rFonts w:hint="eastAsia"/>
        </w:rPr>
        <w:t>Исследование</w:t>
      </w:r>
      <w:r>
        <w:t xml:space="preserve"> </w:t>
      </w:r>
      <w:r>
        <w:rPr>
          <w:rFonts w:hint="eastAsia"/>
        </w:rPr>
        <w:t>биосовместимости</w:t>
      </w:r>
      <w:r>
        <w:t xml:space="preserve"> </w:t>
      </w:r>
      <w:r>
        <w:rPr>
          <w:rFonts w:hint="eastAsia"/>
        </w:rPr>
        <w:t>скаффолдов</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е</w:t>
      </w:r>
      <w:r>
        <w:t>-</w:t>
      </w:r>
      <w:r>
        <w:rPr>
          <w:rFonts w:hint="eastAsia"/>
        </w:rPr>
        <w:t>капролактона</w:t>
      </w:r>
      <w:r>
        <w:t xml:space="preserve">) </w:t>
      </w:r>
      <w:r>
        <w:rPr>
          <w:rFonts w:hint="eastAsia"/>
        </w:rPr>
        <w:t>и</w:t>
      </w:r>
      <w:r>
        <w:t xml:space="preserve"> </w:t>
      </w:r>
      <w:r>
        <w:rPr>
          <w:rFonts w:hint="eastAsia"/>
        </w:rPr>
        <w:t>поливинилпирролидона</w:t>
      </w:r>
    </w:p>
    <w:p w14:paraId="3C8490D9" w14:textId="77777777" w:rsidR="00FF04E0" w:rsidRDefault="00FF04E0" w:rsidP="00FF04E0"/>
    <w:p w14:paraId="44B5B8B6" w14:textId="77777777" w:rsidR="00FF04E0" w:rsidRDefault="00FF04E0" w:rsidP="00FF04E0">
      <w:r>
        <w:t xml:space="preserve">4.6.1 </w:t>
      </w:r>
      <w:r>
        <w:rPr>
          <w:rFonts w:hint="eastAsia"/>
        </w:rPr>
        <w:t>Клеточные</w:t>
      </w:r>
      <w:r>
        <w:t xml:space="preserve"> </w:t>
      </w:r>
      <w:r>
        <w:rPr>
          <w:rFonts w:hint="eastAsia"/>
        </w:rPr>
        <w:t>исследования</w:t>
      </w:r>
      <w:r>
        <w:t xml:space="preserve"> in vitro</w:t>
      </w:r>
    </w:p>
    <w:p w14:paraId="0A7BFCD5" w14:textId="77777777" w:rsidR="00FF04E0" w:rsidRDefault="00FF04E0" w:rsidP="00FF04E0"/>
    <w:p w14:paraId="519F1B45" w14:textId="77777777" w:rsidR="00FF04E0" w:rsidRDefault="00FF04E0" w:rsidP="00FF04E0">
      <w:r>
        <w:t xml:space="preserve">4.6.2 </w:t>
      </w:r>
      <w:r>
        <w:rPr>
          <w:rFonts w:hint="eastAsia"/>
        </w:rPr>
        <w:t>Краткие</w:t>
      </w:r>
      <w:r>
        <w:t xml:space="preserve"> </w:t>
      </w:r>
      <w:r>
        <w:rPr>
          <w:rFonts w:hint="eastAsia"/>
        </w:rPr>
        <w:t>выводы</w:t>
      </w:r>
      <w:r>
        <w:t xml:space="preserve"> </w:t>
      </w:r>
      <w:r>
        <w:rPr>
          <w:rFonts w:hint="eastAsia"/>
        </w:rPr>
        <w:t>по</w:t>
      </w:r>
      <w:r>
        <w:t xml:space="preserve"> </w:t>
      </w:r>
      <w:r>
        <w:rPr>
          <w:rFonts w:hint="eastAsia"/>
        </w:rPr>
        <w:t>главе</w:t>
      </w:r>
    </w:p>
    <w:p w14:paraId="5FE60021" w14:textId="77777777" w:rsidR="00FF04E0" w:rsidRDefault="00FF04E0" w:rsidP="00FF04E0"/>
    <w:p w14:paraId="159FD891" w14:textId="77777777" w:rsidR="00FF04E0" w:rsidRDefault="00FF04E0" w:rsidP="00FF04E0">
      <w:r>
        <w:rPr>
          <w:rFonts w:hint="eastAsia"/>
        </w:rPr>
        <w:t>ОСНОВНЫЕ</w:t>
      </w:r>
      <w:r>
        <w:t xml:space="preserve"> </w:t>
      </w:r>
      <w:r>
        <w:rPr>
          <w:rFonts w:hint="eastAsia"/>
        </w:rPr>
        <w:t>ВЫВОДЫ</w:t>
      </w:r>
    </w:p>
    <w:p w14:paraId="3043FFB4" w14:textId="77777777" w:rsidR="00FF04E0" w:rsidRDefault="00FF04E0" w:rsidP="00FF04E0"/>
    <w:p w14:paraId="3BB56BBE" w14:textId="77777777" w:rsidR="00FF04E0" w:rsidRDefault="00FF04E0" w:rsidP="00FF04E0">
      <w:r>
        <w:rPr>
          <w:rFonts w:hint="eastAsia"/>
        </w:rPr>
        <w:t>Список</w:t>
      </w:r>
      <w:r>
        <w:t xml:space="preserve"> </w:t>
      </w:r>
      <w:r>
        <w:rPr>
          <w:rFonts w:hint="eastAsia"/>
        </w:rPr>
        <w:t>литературы</w:t>
      </w:r>
    </w:p>
    <w:p w14:paraId="39F31936" w14:textId="77777777" w:rsidR="00FF04E0" w:rsidRDefault="00FF04E0" w:rsidP="00FF04E0"/>
    <w:p w14:paraId="3E1B0781" w14:textId="77777777" w:rsidR="00FF04E0" w:rsidRDefault="00FF04E0" w:rsidP="00FF04E0">
      <w:r>
        <w:rPr>
          <w:rFonts w:hint="eastAsia"/>
        </w:rPr>
        <w:t>Приложение</w:t>
      </w:r>
      <w:r>
        <w:t xml:space="preserve"> </w:t>
      </w:r>
      <w:r>
        <w:rPr>
          <w:rFonts w:hint="eastAsia"/>
        </w:rPr>
        <w:t>А</w:t>
      </w:r>
      <w:r>
        <w:t xml:space="preserve"> </w:t>
      </w:r>
      <w:r>
        <w:rPr>
          <w:rFonts w:hint="eastAsia"/>
        </w:rPr>
        <w:t>Акт</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2DFBC65E" w14:textId="77777777" w:rsidR="00FF04E0" w:rsidRDefault="00FF04E0" w:rsidP="00FF04E0"/>
    <w:p w14:paraId="2EF5CA35" w14:textId="77777777" w:rsidR="00FF04E0" w:rsidRDefault="00FF04E0" w:rsidP="00FF04E0">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научную</w:t>
      </w:r>
      <w:r>
        <w:t xml:space="preserve"> </w:t>
      </w:r>
      <w:r>
        <w:rPr>
          <w:rFonts w:hint="eastAsia"/>
        </w:rPr>
        <w:t>деятельность</w:t>
      </w:r>
      <w:r>
        <w:t xml:space="preserve"> </w:t>
      </w:r>
      <w:r>
        <w:rPr>
          <w:rFonts w:hint="eastAsia"/>
        </w:rPr>
        <w:t>результатов</w:t>
      </w:r>
    </w:p>
    <w:p w14:paraId="265B26BA" w14:textId="77777777" w:rsidR="00FF04E0" w:rsidRDefault="00FF04E0" w:rsidP="00FF04E0"/>
    <w:p w14:paraId="11E96E63" w14:textId="77777777" w:rsidR="00FF04E0" w:rsidRDefault="00FF04E0" w:rsidP="00FF04E0">
      <w:r>
        <w:rPr>
          <w:rFonts w:hint="eastAsia"/>
        </w:rPr>
        <w:t>диссертационной</w:t>
      </w:r>
      <w:r>
        <w:t xml:space="preserve"> </w:t>
      </w:r>
      <w:r>
        <w:rPr>
          <w:rFonts w:hint="eastAsia"/>
        </w:rPr>
        <w:t>работы</w:t>
      </w:r>
    </w:p>
    <w:p w14:paraId="433C8403" w14:textId="77777777" w:rsidR="00FF04E0" w:rsidRDefault="00FF04E0" w:rsidP="00FF04E0"/>
    <w:p w14:paraId="03A13BD6" w14:textId="77777777" w:rsidR="00FF04E0" w:rsidRDefault="00FF04E0" w:rsidP="00FF04E0">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научную</w:t>
      </w:r>
      <w:r>
        <w:t xml:space="preserve"> </w:t>
      </w:r>
      <w:r>
        <w:rPr>
          <w:rFonts w:hint="eastAsia"/>
        </w:rPr>
        <w:t>деятельность</w:t>
      </w:r>
      <w:r>
        <w:t xml:space="preserve"> </w:t>
      </w:r>
      <w:r>
        <w:rPr>
          <w:rFonts w:hint="eastAsia"/>
        </w:rPr>
        <w:t>результатов</w:t>
      </w:r>
    </w:p>
    <w:p w14:paraId="5B8144ED" w14:textId="77777777" w:rsidR="00FF04E0" w:rsidRDefault="00FF04E0" w:rsidP="00FF04E0"/>
    <w:p w14:paraId="093E1D2E" w14:textId="77777777" w:rsidR="00FF04E0" w:rsidRDefault="00FF04E0" w:rsidP="00FF04E0">
      <w:r>
        <w:rPr>
          <w:rFonts w:hint="eastAsia"/>
        </w:rPr>
        <w:t>диссертационной</w:t>
      </w:r>
      <w:r>
        <w:t xml:space="preserve"> </w:t>
      </w:r>
      <w:r>
        <w:rPr>
          <w:rFonts w:hint="eastAsia"/>
        </w:rPr>
        <w:t>работы</w:t>
      </w:r>
    </w:p>
    <w:p w14:paraId="2EF22276" w14:textId="77777777" w:rsidR="00FF04E0" w:rsidRDefault="00FF04E0" w:rsidP="00FF04E0"/>
    <w:p w14:paraId="1A20DDEA" w14:textId="77777777" w:rsidR="00FF04E0" w:rsidRDefault="00FF04E0" w:rsidP="00FF04E0">
      <w:r>
        <w:rPr>
          <w:rFonts w:hint="eastAsia"/>
        </w:rPr>
        <w:t>Приложение</w:t>
      </w:r>
      <w:r>
        <w:t xml:space="preserve"> </w:t>
      </w:r>
      <w:r>
        <w:rPr>
          <w:rFonts w:hint="eastAsia"/>
        </w:rPr>
        <w:t>Г</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результатов</w:t>
      </w:r>
      <w:r>
        <w:t xml:space="preserve"> </w:t>
      </w:r>
      <w:r>
        <w:rPr>
          <w:rFonts w:hint="eastAsia"/>
        </w:rPr>
        <w:t>диссертационной</w:t>
      </w:r>
    </w:p>
    <w:p w14:paraId="79EE13B3" w14:textId="77777777" w:rsidR="00FF04E0" w:rsidRDefault="00FF04E0" w:rsidP="00FF04E0"/>
    <w:p w14:paraId="3D76B4FC" w14:textId="77777777" w:rsidR="00FF04E0" w:rsidRDefault="00FF04E0" w:rsidP="00FF04E0">
      <w:r>
        <w:rPr>
          <w:rFonts w:hint="eastAsia"/>
        </w:rPr>
        <w:t>работы</w:t>
      </w:r>
    </w:p>
    <w:p w14:paraId="0E0A043D" w14:textId="77777777" w:rsidR="00FF04E0" w:rsidRDefault="00FF04E0" w:rsidP="00FF04E0"/>
    <w:p w14:paraId="538A558B" w14:textId="31513FB9" w:rsidR="00FF04E0" w:rsidRPr="00FF04E0" w:rsidRDefault="00FF04E0" w:rsidP="00FF04E0">
      <w:r>
        <w:rPr>
          <w:rFonts w:hint="eastAsia"/>
        </w:rPr>
        <w:lastRenderedPageBreak/>
        <w:t>Приложение</w:t>
      </w:r>
      <w:r>
        <w:t xml:space="preserve"> </w:t>
      </w:r>
      <w:r>
        <w:rPr>
          <w:rFonts w:hint="eastAsia"/>
        </w:rPr>
        <w:t>Д</w:t>
      </w:r>
      <w:r>
        <w:t xml:space="preserve"> </w:t>
      </w:r>
      <w:r>
        <w:rPr>
          <w:rFonts w:hint="eastAsia"/>
        </w:rPr>
        <w:t>Патент</w:t>
      </w:r>
      <w:r>
        <w:t xml:space="preserve"> </w:t>
      </w:r>
      <w:r>
        <w:rPr>
          <w:rFonts w:hint="eastAsia"/>
        </w:rPr>
        <w:t>на</w:t>
      </w:r>
      <w:r>
        <w:t xml:space="preserve"> </w:t>
      </w:r>
      <w:r>
        <w:rPr>
          <w:rFonts w:hint="eastAsia"/>
        </w:rPr>
        <w:t>изобретение</w:t>
      </w:r>
    </w:p>
    <w:sectPr w:rsidR="00FF04E0" w:rsidRPr="00FF04E0" w:rsidSect="002323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7567" w14:textId="77777777" w:rsidR="00232334" w:rsidRDefault="00232334">
      <w:pPr>
        <w:spacing w:after="0" w:line="240" w:lineRule="auto"/>
      </w:pPr>
      <w:r>
        <w:separator/>
      </w:r>
    </w:p>
  </w:endnote>
  <w:endnote w:type="continuationSeparator" w:id="0">
    <w:p w14:paraId="6F8D9D8B" w14:textId="77777777" w:rsidR="00232334" w:rsidRDefault="0023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02DB" w14:textId="77777777" w:rsidR="00232334" w:rsidRDefault="00232334"/>
    <w:p w14:paraId="744A3943" w14:textId="77777777" w:rsidR="00232334" w:rsidRDefault="00232334"/>
    <w:p w14:paraId="5E83B7E6" w14:textId="77777777" w:rsidR="00232334" w:rsidRDefault="00232334"/>
    <w:p w14:paraId="7E32D66E" w14:textId="77777777" w:rsidR="00232334" w:rsidRDefault="00232334"/>
    <w:p w14:paraId="7F593F08" w14:textId="77777777" w:rsidR="00232334" w:rsidRDefault="00232334"/>
    <w:p w14:paraId="1DD40687" w14:textId="77777777" w:rsidR="00232334" w:rsidRDefault="00232334"/>
    <w:p w14:paraId="6A0B1CD1" w14:textId="77777777" w:rsidR="00232334" w:rsidRDefault="002323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B6321" wp14:editId="46A6D5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7DA8" w14:textId="77777777" w:rsidR="00232334" w:rsidRDefault="002323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B63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527DA8" w14:textId="77777777" w:rsidR="00232334" w:rsidRDefault="002323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D6B79" w14:textId="77777777" w:rsidR="00232334" w:rsidRDefault="00232334"/>
    <w:p w14:paraId="65F0C9DC" w14:textId="77777777" w:rsidR="00232334" w:rsidRDefault="00232334"/>
    <w:p w14:paraId="617CF302" w14:textId="77777777" w:rsidR="00232334" w:rsidRDefault="002323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5F09E" wp14:editId="40FC9E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42F4" w14:textId="77777777" w:rsidR="00232334" w:rsidRDefault="00232334"/>
                          <w:p w14:paraId="7A6C6440" w14:textId="77777777" w:rsidR="00232334" w:rsidRDefault="002323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5F0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4342F4" w14:textId="77777777" w:rsidR="00232334" w:rsidRDefault="00232334"/>
                    <w:p w14:paraId="7A6C6440" w14:textId="77777777" w:rsidR="00232334" w:rsidRDefault="002323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8377C2" w14:textId="77777777" w:rsidR="00232334" w:rsidRDefault="00232334"/>
    <w:p w14:paraId="7B9613C2" w14:textId="77777777" w:rsidR="00232334" w:rsidRDefault="00232334">
      <w:pPr>
        <w:rPr>
          <w:sz w:val="2"/>
          <w:szCs w:val="2"/>
        </w:rPr>
      </w:pPr>
    </w:p>
    <w:p w14:paraId="4780E1DA" w14:textId="77777777" w:rsidR="00232334" w:rsidRDefault="00232334"/>
    <w:p w14:paraId="36654316" w14:textId="77777777" w:rsidR="00232334" w:rsidRDefault="00232334">
      <w:pPr>
        <w:spacing w:after="0" w:line="240" w:lineRule="auto"/>
      </w:pPr>
    </w:p>
  </w:footnote>
  <w:footnote w:type="continuationSeparator" w:id="0">
    <w:p w14:paraId="772D4D49" w14:textId="77777777" w:rsidR="00232334" w:rsidRDefault="00232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34"/>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32516</TotalTime>
  <Pages>6</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4242</cp:revision>
  <cp:lastPrinted>2009-02-06T05:36:00Z</cp:lastPrinted>
  <dcterms:created xsi:type="dcterms:W3CDTF">2024-01-07T13:43:00Z</dcterms:created>
  <dcterms:modified xsi:type="dcterms:W3CDTF">2024-03-01T10:05:00Z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