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0CE865" w14:textId="77777777" w:rsidR="00883384" w:rsidRPr="00883384" w:rsidRDefault="00883384" w:rsidP="00883384">
      <w:pPr>
        <w:rPr>
          <w:rFonts w:ascii="Helvetica" w:hAnsi="Helvetica" w:cs="Helvetica"/>
          <w:b/>
          <w:bCs/>
          <w:color w:val="222222"/>
          <w:sz w:val="21"/>
          <w:szCs w:val="21"/>
        </w:rPr>
      </w:pPr>
      <w:r w:rsidRPr="00883384">
        <w:rPr>
          <w:rFonts w:ascii="Helvetica" w:hAnsi="Helvetica" w:cs="Helvetica" w:hint="eastAsia"/>
          <w:b/>
          <w:bCs/>
          <w:color w:val="222222"/>
          <w:sz w:val="21"/>
          <w:szCs w:val="21"/>
        </w:rPr>
        <w:t>Плетнев</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Олег</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Алексеевич</w:t>
      </w:r>
      <w:r w:rsidRPr="00883384">
        <w:rPr>
          <w:rFonts w:ascii="Helvetica" w:hAnsi="Helvetica" w:cs="Helvetica"/>
          <w:b/>
          <w:bCs/>
          <w:color w:val="222222"/>
          <w:sz w:val="21"/>
          <w:szCs w:val="21"/>
        </w:rPr>
        <w:t>.</w:t>
      </w:r>
    </w:p>
    <w:p w14:paraId="563C3252" w14:textId="77777777" w:rsidR="00883384" w:rsidRPr="00883384" w:rsidRDefault="00883384" w:rsidP="00883384">
      <w:pPr>
        <w:rPr>
          <w:rFonts w:ascii="Helvetica" w:hAnsi="Helvetica" w:cs="Helvetica"/>
          <w:b/>
          <w:bCs/>
          <w:color w:val="222222"/>
          <w:sz w:val="21"/>
          <w:szCs w:val="21"/>
        </w:rPr>
      </w:pPr>
      <w:r w:rsidRPr="00883384">
        <w:rPr>
          <w:rFonts w:ascii="Helvetica" w:hAnsi="Helvetica" w:cs="Helvetica" w:hint="eastAsia"/>
          <w:b/>
          <w:bCs/>
          <w:color w:val="222222"/>
          <w:sz w:val="21"/>
          <w:szCs w:val="21"/>
        </w:rPr>
        <w:t>Функциональная</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организация</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нейронов</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обонятельной</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луковицы</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лягушек</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и</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черепах</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в</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условиях</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воздействия</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запаховых</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раздражителей</w:t>
      </w:r>
      <w:r w:rsidRPr="00883384">
        <w:rPr>
          <w:rFonts w:ascii="Helvetica" w:hAnsi="Helvetica" w:cs="Helvetica"/>
          <w:b/>
          <w:bCs/>
          <w:color w:val="222222"/>
          <w:sz w:val="21"/>
          <w:szCs w:val="21"/>
        </w:rPr>
        <w:t xml:space="preserve"> : </w:t>
      </w:r>
      <w:r w:rsidRPr="00883384">
        <w:rPr>
          <w:rFonts w:ascii="Helvetica" w:hAnsi="Helvetica" w:cs="Helvetica" w:hint="eastAsia"/>
          <w:b/>
          <w:bCs/>
          <w:color w:val="222222"/>
          <w:sz w:val="21"/>
          <w:szCs w:val="21"/>
        </w:rPr>
        <w:t>диссертация</w:t>
      </w:r>
      <w:r w:rsidRPr="00883384">
        <w:rPr>
          <w:rFonts w:ascii="Helvetica" w:hAnsi="Helvetica" w:cs="Helvetica"/>
          <w:b/>
          <w:bCs/>
          <w:color w:val="222222"/>
          <w:sz w:val="21"/>
          <w:szCs w:val="21"/>
        </w:rPr>
        <w:t xml:space="preserve"> ... </w:t>
      </w:r>
      <w:r w:rsidRPr="00883384">
        <w:rPr>
          <w:rFonts w:ascii="Helvetica" w:hAnsi="Helvetica" w:cs="Helvetica" w:hint="eastAsia"/>
          <w:b/>
          <w:bCs/>
          <w:color w:val="222222"/>
          <w:sz w:val="21"/>
          <w:szCs w:val="21"/>
        </w:rPr>
        <w:t>кандидата</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биологических</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наук</w:t>
      </w:r>
      <w:r w:rsidRPr="00883384">
        <w:rPr>
          <w:rFonts w:ascii="Helvetica" w:hAnsi="Helvetica" w:cs="Helvetica"/>
          <w:b/>
          <w:bCs/>
          <w:color w:val="222222"/>
          <w:sz w:val="21"/>
          <w:szCs w:val="21"/>
        </w:rPr>
        <w:t xml:space="preserve"> : 03.00.13. - </w:t>
      </w:r>
      <w:r w:rsidRPr="00883384">
        <w:rPr>
          <w:rFonts w:ascii="Helvetica" w:hAnsi="Helvetica" w:cs="Helvetica" w:hint="eastAsia"/>
          <w:b/>
          <w:bCs/>
          <w:color w:val="222222"/>
          <w:sz w:val="21"/>
          <w:szCs w:val="21"/>
        </w:rPr>
        <w:t>Москва</w:t>
      </w:r>
      <w:r w:rsidRPr="00883384">
        <w:rPr>
          <w:rFonts w:ascii="Helvetica" w:hAnsi="Helvetica" w:cs="Helvetica"/>
          <w:b/>
          <w:bCs/>
          <w:color w:val="222222"/>
          <w:sz w:val="21"/>
          <w:szCs w:val="21"/>
        </w:rPr>
        <w:t xml:space="preserve">, 1984. - 199 </w:t>
      </w:r>
      <w:r w:rsidRPr="00883384">
        <w:rPr>
          <w:rFonts w:ascii="Helvetica" w:hAnsi="Helvetica" w:cs="Helvetica" w:hint="eastAsia"/>
          <w:b/>
          <w:bCs/>
          <w:color w:val="222222"/>
          <w:sz w:val="21"/>
          <w:szCs w:val="21"/>
        </w:rPr>
        <w:t>с</w:t>
      </w:r>
      <w:r w:rsidRPr="00883384">
        <w:rPr>
          <w:rFonts w:ascii="Helvetica" w:hAnsi="Helvetica" w:cs="Helvetica"/>
          <w:b/>
          <w:bCs/>
          <w:color w:val="222222"/>
          <w:sz w:val="21"/>
          <w:szCs w:val="21"/>
        </w:rPr>
        <w:t xml:space="preserve">. : </w:t>
      </w:r>
      <w:r w:rsidRPr="00883384">
        <w:rPr>
          <w:rFonts w:ascii="Helvetica" w:hAnsi="Helvetica" w:cs="Helvetica" w:hint="eastAsia"/>
          <w:b/>
          <w:bCs/>
          <w:color w:val="222222"/>
          <w:sz w:val="21"/>
          <w:szCs w:val="21"/>
        </w:rPr>
        <w:t>ил</w:t>
      </w:r>
      <w:r w:rsidRPr="00883384">
        <w:rPr>
          <w:rFonts w:ascii="Helvetica" w:hAnsi="Helvetica" w:cs="Helvetica"/>
          <w:b/>
          <w:bCs/>
          <w:color w:val="222222"/>
          <w:sz w:val="21"/>
          <w:szCs w:val="21"/>
        </w:rPr>
        <w:t>.</w:t>
      </w:r>
    </w:p>
    <w:p w14:paraId="5E636681" w14:textId="77777777" w:rsidR="00883384" w:rsidRPr="00883384" w:rsidRDefault="00883384" w:rsidP="00883384">
      <w:pPr>
        <w:rPr>
          <w:rFonts w:ascii="Helvetica" w:hAnsi="Helvetica" w:cs="Helvetica"/>
          <w:b/>
          <w:bCs/>
          <w:color w:val="222222"/>
          <w:sz w:val="21"/>
          <w:szCs w:val="21"/>
        </w:rPr>
      </w:pPr>
      <w:r w:rsidRPr="00883384">
        <w:rPr>
          <w:rFonts w:ascii="Helvetica" w:hAnsi="Helvetica" w:cs="Helvetica" w:hint="eastAsia"/>
          <w:b/>
          <w:bCs/>
          <w:color w:val="222222"/>
          <w:sz w:val="21"/>
          <w:szCs w:val="21"/>
        </w:rPr>
        <w:t>больше</w:t>
      </w:r>
    </w:p>
    <w:p w14:paraId="2660403A" w14:textId="77777777" w:rsidR="00883384" w:rsidRPr="00883384" w:rsidRDefault="00883384" w:rsidP="00883384">
      <w:pPr>
        <w:rPr>
          <w:rFonts w:ascii="Helvetica" w:hAnsi="Helvetica" w:cs="Helvetica"/>
          <w:b/>
          <w:bCs/>
          <w:color w:val="222222"/>
          <w:sz w:val="21"/>
          <w:szCs w:val="21"/>
        </w:rPr>
      </w:pPr>
      <w:r w:rsidRPr="00883384">
        <w:rPr>
          <w:rFonts w:ascii="Helvetica" w:hAnsi="Helvetica" w:cs="Helvetica" w:hint="eastAsia"/>
          <w:b/>
          <w:bCs/>
          <w:color w:val="222222"/>
          <w:sz w:val="21"/>
          <w:szCs w:val="21"/>
        </w:rPr>
        <w:t>Цитаты</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из</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текста</w:t>
      </w:r>
      <w:r w:rsidRPr="00883384">
        <w:rPr>
          <w:rFonts w:ascii="Helvetica" w:hAnsi="Helvetica" w:cs="Helvetica"/>
          <w:b/>
          <w:bCs/>
          <w:color w:val="222222"/>
          <w:sz w:val="21"/>
          <w:szCs w:val="21"/>
        </w:rPr>
        <w:t>:</w:t>
      </w:r>
    </w:p>
    <w:p w14:paraId="558CB0FC" w14:textId="77777777" w:rsidR="00883384" w:rsidRPr="00883384" w:rsidRDefault="00883384" w:rsidP="00883384">
      <w:pPr>
        <w:rPr>
          <w:rFonts w:ascii="Helvetica" w:hAnsi="Helvetica" w:cs="Helvetica"/>
          <w:b/>
          <w:bCs/>
          <w:color w:val="222222"/>
          <w:sz w:val="21"/>
          <w:szCs w:val="21"/>
        </w:rPr>
      </w:pPr>
      <w:r w:rsidRPr="00883384">
        <w:rPr>
          <w:rFonts w:ascii="Helvetica" w:hAnsi="Helvetica" w:cs="Helvetica" w:hint="eastAsia"/>
          <w:b/>
          <w:bCs/>
          <w:color w:val="222222"/>
          <w:sz w:val="21"/>
          <w:szCs w:val="21"/>
        </w:rPr>
        <w:t>стр</w:t>
      </w:r>
      <w:r w:rsidRPr="00883384">
        <w:rPr>
          <w:rFonts w:ascii="Helvetica" w:hAnsi="Helvetica" w:cs="Helvetica"/>
          <w:b/>
          <w:bCs/>
          <w:color w:val="222222"/>
          <w:sz w:val="21"/>
          <w:szCs w:val="21"/>
        </w:rPr>
        <w:t>. 1</w:t>
      </w:r>
    </w:p>
    <w:p w14:paraId="116E8B11" w14:textId="77777777" w:rsidR="00883384" w:rsidRPr="00883384" w:rsidRDefault="00883384" w:rsidP="00883384">
      <w:pPr>
        <w:rPr>
          <w:rFonts w:ascii="Helvetica" w:hAnsi="Helvetica" w:cs="Helvetica"/>
          <w:b/>
          <w:bCs/>
          <w:color w:val="222222"/>
          <w:sz w:val="21"/>
          <w:szCs w:val="21"/>
        </w:rPr>
      </w:pPr>
      <w:r w:rsidRPr="00883384">
        <w:rPr>
          <w:rFonts w:ascii="Helvetica" w:hAnsi="Helvetica" w:cs="Helvetica" w:hint="eastAsia"/>
          <w:b/>
          <w:bCs/>
          <w:color w:val="222222"/>
          <w:sz w:val="21"/>
          <w:szCs w:val="21"/>
        </w:rPr>
        <w:t>М</w:t>
      </w:r>
      <w:r w:rsidRPr="00883384">
        <w:rPr>
          <w:rFonts w:ascii="Helvetica" w:hAnsi="Helvetica" w:cs="Helvetica"/>
          <w:b/>
          <w:bCs/>
          <w:color w:val="222222"/>
          <w:sz w:val="21"/>
          <w:szCs w:val="21"/>
        </w:rPr>
        <w:t>.</w:t>
      </w:r>
      <w:r w:rsidRPr="00883384">
        <w:rPr>
          <w:rFonts w:ascii="Helvetica" w:hAnsi="Helvetica" w:cs="Helvetica" w:hint="eastAsia"/>
          <w:b/>
          <w:bCs/>
          <w:color w:val="222222"/>
          <w:sz w:val="21"/>
          <w:szCs w:val="21"/>
        </w:rPr>
        <w:t>В</w:t>
      </w:r>
      <w:r w:rsidRPr="00883384">
        <w:rPr>
          <w:rFonts w:ascii="Helvetica" w:hAnsi="Helvetica" w:cs="Helvetica"/>
          <w:b/>
          <w:bCs/>
          <w:color w:val="222222"/>
          <w:sz w:val="21"/>
          <w:szCs w:val="21"/>
        </w:rPr>
        <w:t>.</w:t>
      </w:r>
      <w:r w:rsidRPr="00883384">
        <w:rPr>
          <w:rFonts w:ascii="Helvetica" w:hAnsi="Helvetica" w:cs="Helvetica" w:hint="eastAsia"/>
          <w:b/>
          <w:bCs/>
          <w:color w:val="222222"/>
          <w:sz w:val="21"/>
          <w:szCs w:val="21"/>
        </w:rPr>
        <w:t>ЛОМОНОСОВА</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БИОЛОГИЧЕСКИЙ</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ФАКУЛЬТЕТ</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На</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правах</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рукописи</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ПЛЕТНЕВ</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ОЛЕГ</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АЛЕКСЕЕВИЧ</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УДК</w:t>
      </w:r>
      <w:r w:rsidRPr="00883384">
        <w:rPr>
          <w:rFonts w:ascii="Helvetica" w:hAnsi="Helvetica" w:cs="Helvetica"/>
          <w:b/>
          <w:bCs/>
          <w:color w:val="222222"/>
          <w:sz w:val="21"/>
          <w:szCs w:val="21"/>
        </w:rPr>
        <w:t xml:space="preserve"> 612.861.014.42 </w:t>
      </w:r>
      <w:r w:rsidRPr="00883384">
        <w:rPr>
          <w:rFonts w:ascii="Helvetica" w:hAnsi="Helvetica" w:cs="Helvetica" w:hint="eastAsia"/>
          <w:b/>
          <w:bCs/>
          <w:color w:val="222222"/>
          <w:sz w:val="21"/>
          <w:szCs w:val="21"/>
        </w:rPr>
        <w:t>ФУНКЦИОНАЛЬНАЯ</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ОРГАНИЗАЦИЯ</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НЕЙРОНОВ</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ОБОНЯТЕЛЬНОЙ</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ЛУКОВИЦЫ</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ЛЯГУШЕК</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И</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ЧЕРЕПАХ</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В</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УСЛОВИЯХ</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ВОЗДЕЙСТВИЯ</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ЗАПАХОВЫХ</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РАЗДРАЖИТЕЛЕЙ</w:t>
      </w:r>
      <w:r w:rsidRPr="00883384">
        <w:rPr>
          <w:rFonts w:ascii="Helvetica" w:hAnsi="Helvetica" w:cs="Helvetica"/>
          <w:b/>
          <w:bCs/>
          <w:color w:val="222222"/>
          <w:sz w:val="21"/>
          <w:szCs w:val="21"/>
        </w:rPr>
        <w:t xml:space="preserve"> 03.00.13 - </w:t>
      </w:r>
      <w:r w:rsidRPr="00883384">
        <w:rPr>
          <w:rFonts w:ascii="Helvetica" w:hAnsi="Helvetica" w:cs="Helvetica" w:hint="eastAsia"/>
          <w:b/>
          <w:bCs/>
          <w:color w:val="222222"/>
          <w:sz w:val="21"/>
          <w:szCs w:val="21"/>
        </w:rPr>
        <w:t>Физиология</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человека</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и</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животных</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Диссертадия</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на</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соискание</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ученой</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степени</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кандидата</w:t>
      </w:r>
    </w:p>
    <w:p w14:paraId="58D9C4A5" w14:textId="77777777" w:rsidR="00883384" w:rsidRPr="00883384" w:rsidRDefault="00883384" w:rsidP="00883384">
      <w:pPr>
        <w:rPr>
          <w:rFonts w:ascii="Helvetica" w:hAnsi="Helvetica" w:cs="Helvetica"/>
          <w:b/>
          <w:bCs/>
          <w:color w:val="222222"/>
          <w:sz w:val="21"/>
          <w:szCs w:val="21"/>
        </w:rPr>
      </w:pPr>
      <w:r w:rsidRPr="00883384">
        <w:rPr>
          <w:rFonts w:ascii="Helvetica" w:hAnsi="Helvetica" w:cs="Helvetica" w:hint="eastAsia"/>
          <w:b/>
          <w:bCs/>
          <w:color w:val="222222"/>
          <w:sz w:val="21"/>
          <w:szCs w:val="21"/>
        </w:rPr>
        <w:t>стр</w:t>
      </w:r>
      <w:r w:rsidRPr="00883384">
        <w:rPr>
          <w:rFonts w:ascii="Helvetica" w:hAnsi="Helvetica" w:cs="Helvetica"/>
          <w:b/>
          <w:bCs/>
          <w:color w:val="222222"/>
          <w:sz w:val="21"/>
          <w:szCs w:val="21"/>
        </w:rPr>
        <w:t>. 4</w:t>
      </w:r>
    </w:p>
    <w:p w14:paraId="3559D3FF" w14:textId="77777777" w:rsidR="00883384" w:rsidRPr="00883384" w:rsidRDefault="00883384" w:rsidP="00883384">
      <w:pPr>
        <w:rPr>
          <w:rFonts w:ascii="Helvetica" w:hAnsi="Helvetica" w:cs="Helvetica"/>
          <w:b/>
          <w:bCs/>
          <w:color w:val="222222"/>
          <w:sz w:val="21"/>
          <w:szCs w:val="21"/>
        </w:rPr>
      </w:pPr>
      <w:r w:rsidRPr="00883384">
        <w:rPr>
          <w:rFonts w:ascii="Helvetica" w:hAnsi="Helvetica" w:cs="Helvetica" w:hint="eastAsia"/>
          <w:b/>
          <w:bCs/>
          <w:color w:val="222222"/>
          <w:sz w:val="21"/>
          <w:szCs w:val="21"/>
        </w:rPr>
        <w:t>мембранный</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потенциал</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ОА</w:t>
      </w:r>
      <w:r w:rsidRPr="00883384">
        <w:rPr>
          <w:rFonts w:ascii="Helvetica" w:hAnsi="Helvetica" w:cs="Helvetica"/>
          <w:b/>
          <w:bCs/>
          <w:color w:val="222222"/>
          <w:sz w:val="21"/>
          <w:szCs w:val="21"/>
        </w:rPr>
        <w:t xml:space="preserve"> - </w:t>
      </w:r>
      <w:r w:rsidRPr="00883384">
        <w:rPr>
          <w:rFonts w:ascii="Helvetica" w:hAnsi="Helvetica" w:cs="Helvetica" w:hint="eastAsia"/>
          <w:b/>
          <w:bCs/>
          <w:color w:val="222222"/>
          <w:sz w:val="21"/>
          <w:szCs w:val="21"/>
        </w:rPr>
        <w:t>обонятельный</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анализатор</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ОВ</w:t>
      </w:r>
      <w:r w:rsidRPr="00883384">
        <w:rPr>
          <w:rFonts w:ascii="Helvetica" w:hAnsi="Helvetica" w:cs="Helvetica"/>
          <w:b/>
          <w:bCs/>
          <w:color w:val="222222"/>
          <w:sz w:val="21"/>
          <w:szCs w:val="21"/>
        </w:rPr>
        <w:t xml:space="preserve"> - </w:t>
      </w:r>
      <w:r w:rsidRPr="00883384">
        <w:rPr>
          <w:rFonts w:ascii="Helvetica" w:hAnsi="Helvetica" w:cs="Helvetica" w:hint="eastAsia"/>
          <w:b/>
          <w:bCs/>
          <w:color w:val="222222"/>
          <w:sz w:val="21"/>
          <w:szCs w:val="21"/>
        </w:rPr>
        <w:t>обо­</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нятельная</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выстилка</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ОК</w:t>
      </w:r>
      <w:r w:rsidRPr="00883384">
        <w:rPr>
          <w:rFonts w:ascii="Helvetica" w:hAnsi="Helvetica" w:cs="Helvetica"/>
          <w:b/>
          <w:bCs/>
          <w:color w:val="222222"/>
          <w:sz w:val="21"/>
          <w:szCs w:val="21"/>
        </w:rPr>
        <w:t xml:space="preserve"> - </w:t>
      </w:r>
      <w:r w:rsidRPr="00883384">
        <w:rPr>
          <w:rFonts w:ascii="Helvetica" w:hAnsi="Helvetica" w:cs="Helvetica" w:hint="eastAsia"/>
          <w:b/>
          <w:bCs/>
          <w:color w:val="222222"/>
          <w:sz w:val="21"/>
          <w:szCs w:val="21"/>
        </w:rPr>
        <w:t>обонятельные</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клубочки</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ОЛ</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обонятельная</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луковица</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ОН</w:t>
      </w:r>
      <w:r w:rsidRPr="00883384">
        <w:rPr>
          <w:rFonts w:ascii="Helvetica" w:hAnsi="Helvetica" w:cs="Helvetica"/>
          <w:b/>
          <w:bCs/>
          <w:color w:val="222222"/>
          <w:sz w:val="21"/>
          <w:szCs w:val="21"/>
        </w:rPr>
        <w:t xml:space="preserve"> - </w:t>
      </w:r>
      <w:r w:rsidRPr="00883384">
        <w:rPr>
          <w:rFonts w:ascii="Helvetica" w:hAnsi="Helvetica" w:cs="Helvetica" w:hint="eastAsia"/>
          <w:b/>
          <w:bCs/>
          <w:color w:val="222222"/>
          <w:sz w:val="21"/>
          <w:szCs w:val="21"/>
        </w:rPr>
        <w:t>обонятельный</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нерв</w:t>
      </w:r>
      <w:r w:rsidRPr="00883384">
        <w:rPr>
          <w:rFonts w:ascii="Helvetica" w:hAnsi="Helvetica" w:cs="Helvetica"/>
          <w:b/>
          <w:bCs/>
          <w:color w:val="222222"/>
          <w:sz w:val="21"/>
          <w:szCs w:val="21"/>
        </w:rPr>
        <w:t xml:space="preserve">, 'V/7" - </w:t>
      </w:r>
      <w:r w:rsidRPr="00883384">
        <w:rPr>
          <w:rFonts w:ascii="Helvetica" w:hAnsi="Helvetica" w:cs="Helvetica" w:hint="eastAsia"/>
          <w:b/>
          <w:bCs/>
          <w:color w:val="222222"/>
          <w:sz w:val="21"/>
          <w:szCs w:val="21"/>
        </w:rPr>
        <w:t>ответ</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на</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включение</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разд­</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ражения</w:t>
      </w:r>
      <w:r w:rsidRPr="00883384">
        <w:rPr>
          <w:rFonts w:ascii="Helvetica" w:hAnsi="Helvetica" w:cs="Helvetica"/>
          <w:b/>
          <w:bCs/>
          <w:color w:val="222222"/>
          <w:sz w:val="21"/>
          <w:szCs w:val="21"/>
        </w:rPr>
        <w:t xml:space="preserve">, " ^ " - </w:t>
      </w:r>
      <w:r w:rsidRPr="00883384">
        <w:rPr>
          <w:rFonts w:ascii="Helvetica" w:hAnsi="Helvetica" w:cs="Helvetica" w:hint="eastAsia"/>
          <w:b/>
          <w:bCs/>
          <w:color w:val="222222"/>
          <w:sz w:val="21"/>
          <w:szCs w:val="21"/>
        </w:rPr>
        <w:t>ответ</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на</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выключение</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раздршкения</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ОТ</w:t>
      </w:r>
      <w:r w:rsidRPr="00883384">
        <w:rPr>
          <w:rFonts w:ascii="Helvetica" w:hAnsi="Helvetica" w:cs="Helvetica"/>
          <w:b/>
          <w:bCs/>
          <w:color w:val="222222"/>
          <w:sz w:val="21"/>
          <w:szCs w:val="21"/>
        </w:rPr>
        <w:t xml:space="preserve"> - </w:t>
      </w:r>
      <w:r w:rsidRPr="00883384">
        <w:rPr>
          <w:rFonts w:ascii="Helvetica" w:hAnsi="Helvetica" w:cs="Helvetica" w:hint="eastAsia"/>
          <w:b/>
          <w:bCs/>
          <w:color w:val="222222"/>
          <w:sz w:val="21"/>
          <w:szCs w:val="21"/>
        </w:rPr>
        <w:t>обоня­</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тельный</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тракт</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ОР</w:t>
      </w:r>
      <w:r w:rsidRPr="00883384">
        <w:rPr>
          <w:rFonts w:ascii="Helvetica" w:hAnsi="Helvetica" w:cs="Helvetica"/>
          <w:b/>
          <w:bCs/>
          <w:color w:val="222222"/>
          <w:sz w:val="21"/>
          <w:szCs w:val="21"/>
        </w:rPr>
        <w:t xml:space="preserve"> - </w:t>
      </w:r>
      <w:r w:rsidRPr="00883384">
        <w:rPr>
          <w:rFonts w:ascii="Helvetica" w:hAnsi="Helvetica" w:cs="Helvetica" w:hint="eastAsia"/>
          <w:b/>
          <w:bCs/>
          <w:color w:val="222222"/>
          <w:sz w:val="21"/>
          <w:szCs w:val="21"/>
        </w:rPr>
        <w:t>обонятельные</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рецепторы</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ортодромное</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раздра­</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жение</w:t>
      </w:r>
      <w:r w:rsidRPr="00883384">
        <w:rPr>
          <w:rFonts w:ascii="Helvetica" w:hAnsi="Helvetica" w:cs="Helvetica"/>
          <w:b/>
          <w:bCs/>
          <w:color w:val="222222"/>
          <w:sz w:val="21"/>
          <w:szCs w:val="21"/>
        </w:rPr>
        <w:t xml:space="preserve">) , </w:t>
      </w:r>
      <w:r w:rsidRPr="00883384">
        <w:rPr>
          <w:rFonts w:ascii="Helvetica" w:hAnsi="Helvetica" w:cs="Helvetica" w:hint="eastAsia"/>
          <w:b/>
          <w:bCs/>
          <w:color w:val="222222"/>
          <w:sz w:val="21"/>
          <w:szCs w:val="21"/>
        </w:rPr>
        <w:t>ОЭ</w:t>
      </w:r>
      <w:r w:rsidRPr="00883384">
        <w:rPr>
          <w:rFonts w:ascii="Helvetica" w:hAnsi="Helvetica" w:cs="Helvetica"/>
          <w:b/>
          <w:bCs/>
          <w:color w:val="222222"/>
          <w:sz w:val="21"/>
          <w:szCs w:val="21"/>
        </w:rPr>
        <w:t xml:space="preserve"> - </w:t>
      </w:r>
      <w:r w:rsidRPr="00883384">
        <w:rPr>
          <w:rFonts w:ascii="Helvetica" w:hAnsi="Helvetica" w:cs="Helvetica" w:hint="eastAsia"/>
          <w:b/>
          <w:bCs/>
          <w:color w:val="222222"/>
          <w:sz w:val="21"/>
          <w:szCs w:val="21"/>
        </w:rPr>
        <w:t>обонятельный</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эпителий</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ПД</w:t>
      </w:r>
      <w:r w:rsidRPr="00883384">
        <w:rPr>
          <w:rFonts w:ascii="Helvetica" w:hAnsi="Helvetica" w:cs="Helvetica"/>
          <w:b/>
          <w:bCs/>
          <w:color w:val="222222"/>
          <w:sz w:val="21"/>
          <w:szCs w:val="21"/>
        </w:rPr>
        <w:t xml:space="preserve"> - </w:t>
      </w:r>
      <w:r w:rsidRPr="00883384">
        <w:rPr>
          <w:rFonts w:ascii="Helvetica" w:hAnsi="Helvetica" w:cs="Helvetica" w:hint="eastAsia"/>
          <w:b/>
          <w:bCs/>
          <w:color w:val="222222"/>
          <w:sz w:val="21"/>
          <w:szCs w:val="21"/>
        </w:rPr>
        <w:t>потенциал</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действия</w:t>
      </w:r>
      <w:r w:rsidRPr="00883384">
        <w:rPr>
          <w:rFonts w:ascii="Helvetica" w:hAnsi="Helvetica" w:cs="Helvetica"/>
          <w:b/>
          <w:bCs/>
          <w:color w:val="222222"/>
          <w:sz w:val="21"/>
          <w:szCs w:val="21"/>
        </w:rPr>
        <w:t>,/'-&amp;/'...</w:t>
      </w:r>
    </w:p>
    <w:p w14:paraId="5226A03F" w14:textId="77777777" w:rsidR="00883384" w:rsidRPr="00883384" w:rsidRDefault="00883384" w:rsidP="00883384">
      <w:pPr>
        <w:rPr>
          <w:rFonts w:ascii="Helvetica" w:hAnsi="Helvetica" w:cs="Helvetica"/>
          <w:b/>
          <w:bCs/>
          <w:color w:val="222222"/>
          <w:sz w:val="21"/>
          <w:szCs w:val="21"/>
        </w:rPr>
      </w:pPr>
      <w:r w:rsidRPr="00883384">
        <w:rPr>
          <w:rFonts w:ascii="Helvetica" w:hAnsi="Helvetica" w:cs="Helvetica" w:hint="eastAsia"/>
          <w:b/>
          <w:bCs/>
          <w:color w:val="222222"/>
          <w:sz w:val="21"/>
          <w:szCs w:val="21"/>
        </w:rPr>
        <w:t>стр</w:t>
      </w:r>
      <w:r w:rsidRPr="00883384">
        <w:rPr>
          <w:rFonts w:ascii="Helvetica" w:hAnsi="Helvetica" w:cs="Helvetica"/>
          <w:b/>
          <w:bCs/>
          <w:color w:val="222222"/>
          <w:sz w:val="21"/>
          <w:szCs w:val="21"/>
        </w:rPr>
        <w:t>. 6</w:t>
      </w:r>
    </w:p>
    <w:p w14:paraId="2EDE7D16" w14:textId="77777777" w:rsidR="00883384" w:rsidRPr="00883384" w:rsidRDefault="00883384" w:rsidP="00883384">
      <w:pPr>
        <w:rPr>
          <w:rFonts w:ascii="Helvetica" w:hAnsi="Helvetica" w:cs="Helvetica"/>
          <w:b/>
          <w:bCs/>
          <w:color w:val="222222"/>
          <w:sz w:val="21"/>
          <w:szCs w:val="21"/>
        </w:rPr>
      </w:pPr>
      <w:r w:rsidRPr="00883384">
        <w:rPr>
          <w:rFonts w:ascii="Helvetica" w:hAnsi="Helvetica" w:cs="Helvetica" w:hint="eastAsia"/>
          <w:b/>
          <w:bCs/>
          <w:color w:val="222222"/>
          <w:sz w:val="21"/>
          <w:szCs w:val="21"/>
        </w:rPr>
        <w:t>структурно</w:t>
      </w:r>
      <w:r w:rsidRPr="00883384">
        <w:rPr>
          <w:rFonts w:ascii="Helvetica" w:hAnsi="Helvetica" w:cs="Helvetica"/>
          <w:b/>
          <w:bCs/>
          <w:color w:val="222222"/>
          <w:sz w:val="21"/>
          <w:szCs w:val="21"/>
        </w:rPr>
        <w:t>-</w:t>
      </w:r>
      <w:r w:rsidRPr="00883384">
        <w:rPr>
          <w:rFonts w:ascii="Helvetica" w:hAnsi="Helvetica" w:cs="Helvetica" w:hint="eastAsia"/>
          <w:b/>
          <w:bCs/>
          <w:color w:val="222222"/>
          <w:sz w:val="21"/>
          <w:szCs w:val="21"/>
        </w:rPr>
        <w:t>функциональной</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организации</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обонятельной</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луковицы</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особенно</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ее</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синаптической</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организации</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у</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позвоночных</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животных</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за</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последние</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годы</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достигнут</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значительный</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прогресс</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Прояснились</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синаптические</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и</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нейрональные</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механизмы</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возбувдения</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и</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торможения</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нейронов</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обонятельной</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луковицы</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механизвш</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возникновения</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и</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функциональной</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роли</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ритмической</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активности</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и</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ряд</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других</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вопросов</w:t>
      </w:r>
      <w:r w:rsidRPr="00883384">
        <w:rPr>
          <w:rFonts w:ascii="Helvetica" w:hAnsi="Helvetica" w:cs="Helvetica"/>
          <w:b/>
          <w:bCs/>
          <w:color w:val="222222"/>
          <w:sz w:val="21"/>
          <w:szCs w:val="21"/>
        </w:rPr>
        <w:t xml:space="preserve"> ( "^</w:t>
      </w:r>
      <w:r w:rsidRPr="00883384">
        <w:rPr>
          <w:rFonts w:ascii="Helvetica" w:hAnsi="Helvetica" w:cs="Helvetica" w:hint="eastAsia"/>
          <w:b/>
          <w:bCs/>
          <w:color w:val="222222"/>
          <w:sz w:val="21"/>
          <w:szCs w:val="21"/>
        </w:rPr>
        <w:t>ЪСвП</w:t>
      </w:r>
      <w:r w:rsidRPr="00883384">
        <w:rPr>
          <w:rFonts w:ascii="Helvetica" w:hAnsi="Helvetica" w:cs="Helvetica"/>
          <w:b/>
          <w:bCs/>
          <w:color w:val="222222"/>
          <w:sz w:val="21"/>
          <w:szCs w:val="21"/>
        </w:rPr>
        <w:t xml:space="preserve"> it </w:t>
      </w:r>
      <w:r w:rsidRPr="00883384">
        <w:rPr>
          <w:rFonts w:ascii="Helvetica" w:hAnsi="Helvetica" w:cs="Helvetica" w:hint="eastAsia"/>
          <w:b/>
          <w:bCs/>
          <w:color w:val="222222"/>
          <w:sz w:val="21"/>
          <w:szCs w:val="21"/>
        </w:rPr>
        <w:t>€</w:t>
      </w:r>
      <w:r w:rsidRPr="00883384">
        <w:rPr>
          <w:rFonts w:ascii="Helvetica" w:hAnsi="Helvetica" w:cs="Helvetica"/>
          <w:b/>
          <w:bCs/>
          <w:color w:val="222222"/>
          <w:sz w:val="21"/>
          <w:szCs w:val="21"/>
        </w:rPr>
        <w:t>^</w:t>
      </w:r>
      <w:r w:rsidRPr="00883384">
        <w:rPr>
          <w:rFonts w:ascii="Helvetica" w:hAnsi="Helvetica" w:cs="Helvetica" w:hint="eastAsia"/>
          <w:b/>
          <w:bCs/>
          <w:color w:val="222222"/>
          <w:sz w:val="21"/>
          <w:szCs w:val="21"/>
        </w:rPr>
        <w:lastRenderedPageBreak/>
        <w:t>В</w:t>
      </w:r>
      <w:r w:rsidRPr="00883384">
        <w:rPr>
          <w:rFonts w:ascii="Helvetica" w:hAnsi="Helvetica" w:cs="Helvetica"/>
          <w:b/>
          <w:bCs/>
          <w:color w:val="222222"/>
          <w:sz w:val="21"/>
          <w:szCs w:val="21"/>
        </w:rPr>
        <w:t xml:space="preserve"> , 1 9 6 2 , y^m&lt;i.nnoU et CLB- jgg3^...</w:t>
      </w:r>
    </w:p>
    <w:p w14:paraId="2871738F" w14:textId="77777777" w:rsidR="00883384" w:rsidRPr="00883384" w:rsidRDefault="00883384" w:rsidP="00883384">
      <w:pPr>
        <w:rPr>
          <w:rFonts w:ascii="Helvetica" w:hAnsi="Helvetica" w:cs="Helvetica"/>
          <w:b/>
          <w:bCs/>
          <w:color w:val="222222"/>
          <w:sz w:val="21"/>
          <w:szCs w:val="21"/>
        </w:rPr>
      </w:pPr>
    </w:p>
    <w:p w14:paraId="236B0221" w14:textId="77777777" w:rsidR="00883384" w:rsidRPr="00883384" w:rsidRDefault="00883384" w:rsidP="00883384">
      <w:pPr>
        <w:rPr>
          <w:rFonts w:ascii="Helvetica" w:hAnsi="Helvetica" w:cs="Helvetica"/>
          <w:b/>
          <w:bCs/>
          <w:color w:val="222222"/>
          <w:sz w:val="21"/>
          <w:szCs w:val="21"/>
        </w:rPr>
      </w:pPr>
      <w:r w:rsidRPr="00883384">
        <w:rPr>
          <w:rFonts w:ascii="Helvetica" w:hAnsi="Helvetica" w:cs="Helvetica" w:hint="eastAsia"/>
          <w:b/>
          <w:bCs/>
          <w:color w:val="222222"/>
          <w:sz w:val="21"/>
          <w:szCs w:val="21"/>
        </w:rPr>
        <w:t>Оглавление</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диссертации</w:t>
      </w:r>
    </w:p>
    <w:p w14:paraId="5B3D62E9" w14:textId="77777777" w:rsidR="00883384" w:rsidRPr="00883384" w:rsidRDefault="00883384" w:rsidP="00883384">
      <w:pPr>
        <w:rPr>
          <w:rFonts w:ascii="Helvetica" w:hAnsi="Helvetica" w:cs="Helvetica"/>
          <w:b/>
          <w:bCs/>
          <w:color w:val="222222"/>
          <w:sz w:val="21"/>
          <w:szCs w:val="21"/>
        </w:rPr>
      </w:pPr>
      <w:r w:rsidRPr="00883384">
        <w:rPr>
          <w:rFonts w:ascii="Helvetica" w:hAnsi="Helvetica" w:cs="Helvetica" w:hint="eastAsia"/>
          <w:b/>
          <w:bCs/>
          <w:color w:val="222222"/>
          <w:sz w:val="21"/>
          <w:szCs w:val="21"/>
        </w:rPr>
        <w:t>кандидат</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биологических</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наук</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Плетнев</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Олег</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Алексеевич</w:t>
      </w:r>
    </w:p>
    <w:p w14:paraId="5D0863F4" w14:textId="77777777" w:rsidR="00883384" w:rsidRPr="00883384" w:rsidRDefault="00883384" w:rsidP="00883384">
      <w:pPr>
        <w:rPr>
          <w:rFonts w:ascii="Helvetica" w:hAnsi="Helvetica" w:cs="Helvetica"/>
          <w:b/>
          <w:bCs/>
          <w:color w:val="222222"/>
          <w:sz w:val="21"/>
          <w:szCs w:val="21"/>
        </w:rPr>
      </w:pPr>
      <w:r w:rsidRPr="00883384">
        <w:rPr>
          <w:rFonts w:ascii="Helvetica" w:hAnsi="Helvetica" w:cs="Helvetica" w:hint="eastAsia"/>
          <w:b/>
          <w:bCs/>
          <w:color w:val="222222"/>
          <w:sz w:val="21"/>
          <w:szCs w:val="21"/>
        </w:rPr>
        <w:t>ОБЩАЯ</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ХАРАКТЕРИСТИКА</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РАБОТЫ</w:t>
      </w:r>
      <w:r w:rsidRPr="00883384">
        <w:rPr>
          <w:rFonts w:ascii="Helvetica" w:hAnsi="Helvetica" w:cs="Helvetica"/>
          <w:b/>
          <w:bCs/>
          <w:color w:val="222222"/>
          <w:sz w:val="21"/>
          <w:szCs w:val="21"/>
        </w:rPr>
        <w:t>.</w:t>
      </w:r>
    </w:p>
    <w:p w14:paraId="25EF6348" w14:textId="77777777" w:rsidR="00883384" w:rsidRPr="00883384" w:rsidRDefault="00883384" w:rsidP="00883384">
      <w:pPr>
        <w:rPr>
          <w:rFonts w:ascii="Helvetica" w:hAnsi="Helvetica" w:cs="Helvetica"/>
          <w:b/>
          <w:bCs/>
          <w:color w:val="222222"/>
          <w:sz w:val="21"/>
          <w:szCs w:val="21"/>
        </w:rPr>
      </w:pPr>
    </w:p>
    <w:p w14:paraId="6BC07A40" w14:textId="77777777" w:rsidR="00883384" w:rsidRPr="00883384" w:rsidRDefault="00883384" w:rsidP="00883384">
      <w:pPr>
        <w:rPr>
          <w:rFonts w:ascii="Helvetica" w:hAnsi="Helvetica" w:cs="Helvetica"/>
          <w:b/>
          <w:bCs/>
          <w:color w:val="222222"/>
          <w:sz w:val="21"/>
          <w:szCs w:val="21"/>
        </w:rPr>
      </w:pPr>
      <w:r w:rsidRPr="00883384">
        <w:rPr>
          <w:rFonts w:ascii="Helvetica" w:hAnsi="Helvetica" w:cs="Helvetica" w:hint="eastAsia"/>
          <w:b/>
          <w:bCs/>
          <w:color w:val="222222"/>
          <w:sz w:val="21"/>
          <w:szCs w:val="21"/>
        </w:rPr>
        <w:t>Глава</w:t>
      </w:r>
      <w:r w:rsidRPr="00883384">
        <w:rPr>
          <w:rFonts w:ascii="Helvetica" w:hAnsi="Helvetica" w:cs="Helvetica"/>
          <w:b/>
          <w:bCs/>
          <w:color w:val="222222"/>
          <w:sz w:val="21"/>
          <w:szCs w:val="21"/>
        </w:rPr>
        <w:t xml:space="preserve"> I. </w:t>
      </w:r>
      <w:r w:rsidRPr="00883384">
        <w:rPr>
          <w:rFonts w:ascii="Helvetica" w:hAnsi="Helvetica" w:cs="Helvetica" w:hint="eastAsia"/>
          <w:b/>
          <w:bCs/>
          <w:color w:val="222222"/>
          <w:sz w:val="21"/>
          <w:szCs w:val="21"/>
        </w:rPr>
        <w:t>ОБЗОР</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ЛИТЕРАТУРЫ</w:t>
      </w:r>
      <w:r w:rsidRPr="00883384">
        <w:rPr>
          <w:rFonts w:ascii="Helvetica" w:hAnsi="Helvetica" w:cs="Helvetica"/>
          <w:b/>
          <w:bCs/>
          <w:color w:val="222222"/>
          <w:sz w:val="21"/>
          <w:szCs w:val="21"/>
        </w:rPr>
        <w:t xml:space="preserve"> . . . </w:t>
      </w:r>
      <w:r w:rsidRPr="00883384">
        <w:rPr>
          <w:rFonts w:ascii="Helvetica" w:hAnsi="Helvetica" w:cs="Helvetica" w:hint="eastAsia"/>
          <w:b/>
          <w:bCs/>
          <w:color w:val="222222"/>
          <w:sz w:val="21"/>
          <w:szCs w:val="21"/>
        </w:rPr>
        <w:t>„</w:t>
      </w:r>
      <w:r w:rsidRPr="00883384">
        <w:rPr>
          <w:rFonts w:ascii="Helvetica" w:hAnsi="Helvetica" w:cs="Helvetica"/>
          <w:b/>
          <w:bCs/>
          <w:color w:val="222222"/>
          <w:sz w:val="21"/>
          <w:szCs w:val="21"/>
        </w:rPr>
        <w:t>.II</w:t>
      </w:r>
    </w:p>
    <w:p w14:paraId="521ED2D3" w14:textId="77777777" w:rsidR="00883384" w:rsidRPr="00883384" w:rsidRDefault="00883384" w:rsidP="00883384">
      <w:pPr>
        <w:rPr>
          <w:rFonts w:ascii="Helvetica" w:hAnsi="Helvetica" w:cs="Helvetica"/>
          <w:b/>
          <w:bCs/>
          <w:color w:val="222222"/>
          <w:sz w:val="21"/>
          <w:szCs w:val="21"/>
        </w:rPr>
      </w:pPr>
    </w:p>
    <w:p w14:paraId="038ABFF3" w14:textId="77777777" w:rsidR="00883384" w:rsidRPr="00883384" w:rsidRDefault="00883384" w:rsidP="00883384">
      <w:pPr>
        <w:rPr>
          <w:rFonts w:ascii="Helvetica" w:hAnsi="Helvetica" w:cs="Helvetica"/>
          <w:b/>
          <w:bCs/>
          <w:color w:val="222222"/>
          <w:sz w:val="21"/>
          <w:szCs w:val="21"/>
        </w:rPr>
      </w:pPr>
      <w:r w:rsidRPr="00883384">
        <w:rPr>
          <w:rFonts w:ascii="Helvetica" w:hAnsi="Helvetica" w:cs="Helvetica" w:hint="eastAsia"/>
          <w:b/>
          <w:bCs/>
          <w:color w:val="222222"/>
          <w:sz w:val="21"/>
          <w:szCs w:val="21"/>
        </w:rPr>
        <w:t>§</w:t>
      </w:r>
      <w:r w:rsidRPr="00883384">
        <w:rPr>
          <w:rFonts w:ascii="Helvetica" w:hAnsi="Helvetica" w:cs="Helvetica"/>
          <w:b/>
          <w:bCs/>
          <w:color w:val="222222"/>
          <w:sz w:val="21"/>
          <w:szCs w:val="21"/>
        </w:rPr>
        <w:t xml:space="preserve"> I. </w:t>
      </w:r>
      <w:r w:rsidRPr="00883384">
        <w:rPr>
          <w:rFonts w:ascii="Helvetica" w:hAnsi="Helvetica" w:cs="Helvetica" w:hint="eastAsia"/>
          <w:b/>
          <w:bCs/>
          <w:color w:val="222222"/>
          <w:sz w:val="21"/>
          <w:szCs w:val="21"/>
        </w:rPr>
        <w:t>Строение</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обонятельного</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эпителия</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позвоночных</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животных</w:t>
      </w:r>
      <w:r w:rsidRPr="00883384">
        <w:rPr>
          <w:rFonts w:ascii="Helvetica" w:hAnsi="Helvetica" w:cs="Helvetica"/>
          <w:b/>
          <w:bCs/>
          <w:color w:val="222222"/>
          <w:sz w:val="21"/>
          <w:szCs w:val="21"/>
        </w:rPr>
        <w:t xml:space="preserve"> . . II</w:t>
      </w:r>
    </w:p>
    <w:p w14:paraId="7CF271D7" w14:textId="77777777" w:rsidR="00883384" w:rsidRPr="00883384" w:rsidRDefault="00883384" w:rsidP="00883384">
      <w:pPr>
        <w:rPr>
          <w:rFonts w:ascii="Helvetica" w:hAnsi="Helvetica" w:cs="Helvetica"/>
          <w:b/>
          <w:bCs/>
          <w:color w:val="222222"/>
          <w:sz w:val="21"/>
          <w:szCs w:val="21"/>
        </w:rPr>
      </w:pPr>
    </w:p>
    <w:p w14:paraId="7C063785" w14:textId="77777777" w:rsidR="00883384" w:rsidRPr="00883384" w:rsidRDefault="00883384" w:rsidP="00883384">
      <w:pPr>
        <w:rPr>
          <w:rFonts w:ascii="Helvetica" w:hAnsi="Helvetica" w:cs="Helvetica"/>
          <w:b/>
          <w:bCs/>
          <w:color w:val="222222"/>
          <w:sz w:val="21"/>
          <w:szCs w:val="21"/>
        </w:rPr>
      </w:pPr>
      <w:r w:rsidRPr="00883384">
        <w:rPr>
          <w:rFonts w:ascii="Helvetica" w:hAnsi="Helvetica" w:cs="Helvetica" w:hint="eastAsia"/>
          <w:b/>
          <w:bCs/>
          <w:color w:val="222222"/>
          <w:sz w:val="21"/>
          <w:szCs w:val="21"/>
        </w:rPr>
        <w:t>§</w:t>
      </w:r>
      <w:r w:rsidRPr="00883384">
        <w:rPr>
          <w:rFonts w:ascii="Helvetica" w:hAnsi="Helvetica" w:cs="Helvetica"/>
          <w:b/>
          <w:bCs/>
          <w:color w:val="222222"/>
          <w:sz w:val="21"/>
          <w:szCs w:val="21"/>
        </w:rPr>
        <w:t xml:space="preserve"> 2. </w:t>
      </w:r>
      <w:r w:rsidRPr="00883384">
        <w:rPr>
          <w:rFonts w:ascii="Helvetica" w:hAnsi="Helvetica" w:cs="Helvetica" w:hint="eastAsia"/>
          <w:b/>
          <w:bCs/>
          <w:color w:val="222222"/>
          <w:sz w:val="21"/>
          <w:szCs w:val="21"/>
        </w:rPr>
        <w:t>Строение</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обонятельной</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луковицы</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позвоночных</w:t>
      </w:r>
    </w:p>
    <w:p w14:paraId="158CD13F" w14:textId="77777777" w:rsidR="00883384" w:rsidRPr="00883384" w:rsidRDefault="00883384" w:rsidP="00883384">
      <w:pPr>
        <w:rPr>
          <w:rFonts w:ascii="Helvetica" w:hAnsi="Helvetica" w:cs="Helvetica"/>
          <w:b/>
          <w:bCs/>
          <w:color w:val="222222"/>
          <w:sz w:val="21"/>
          <w:szCs w:val="21"/>
        </w:rPr>
      </w:pPr>
    </w:p>
    <w:p w14:paraId="56440EF7" w14:textId="77777777" w:rsidR="00883384" w:rsidRPr="00883384" w:rsidRDefault="00883384" w:rsidP="00883384">
      <w:pPr>
        <w:rPr>
          <w:rFonts w:ascii="Helvetica" w:hAnsi="Helvetica" w:cs="Helvetica"/>
          <w:b/>
          <w:bCs/>
          <w:color w:val="222222"/>
          <w:sz w:val="21"/>
          <w:szCs w:val="21"/>
        </w:rPr>
      </w:pPr>
      <w:r w:rsidRPr="00883384">
        <w:rPr>
          <w:rFonts w:ascii="Helvetica" w:hAnsi="Helvetica" w:cs="Helvetica" w:hint="eastAsia"/>
          <w:b/>
          <w:bCs/>
          <w:color w:val="222222"/>
          <w:sz w:val="21"/>
          <w:szCs w:val="21"/>
        </w:rPr>
        <w:t>§</w:t>
      </w:r>
      <w:r w:rsidRPr="00883384">
        <w:rPr>
          <w:rFonts w:ascii="Helvetica" w:hAnsi="Helvetica" w:cs="Helvetica"/>
          <w:b/>
          <w:bCs/>
          <w:color w:val="222222"/>
          <w:sz w:val="21"/>
          <w:szCs w:val="21"/>
        </w:rPr>
        <w:t xml:space="preserve"> 3. </w:t>
      </w:r>
      <w:r w:rsidRPr="00883384">
        <w:rPr>
          <w:rFonts w:ascii="Helvetica" w:hAnsi="Helvetica" w:cs="Helvetica" w:hint="eastAsia"/>
          <w:b/>
          <w:bCs/>
          <w:color w:val="222222"/>
          <w:sz w:val="21"/>
          <w:szCs w:val="21"/>
        </w:rPr>
        <w:t>Электрическая</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активность</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обонятельного</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эпителия</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позвоночных</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в</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процессе</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адекватной</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стимуляции</w:t>
      </w:r>
    </w:p>
    <w:p w14:paraId="0BFEF299" w14:textId="77777777" w:rsidR="00883384" w:rsidRPr="00883384" w:rsidRDefault="00883384" w:rsidP="00883384">
      <w:pPr>
        <w:rPr>
          <w:rFonts w:ascii="Helvetica" w:hAnsi="Helvetica" w:cs="Helvetica"/>
          <w:b/>
          <w:bCs/>
          <w:color w:val="222222"/>
          <w:sz w:val="21"/>
          <w:szCs w:val="21"/>
        </w:rPr>
      </w:pPr>
    </w:p>
    <w:p w14:paraId="4EAD9B64" w14:textId="77777777" w:rsidR="00883384" w:rsidRPr="00883384" w:rsidRDefault="00883384" w:rsidP="00883384">
      <w:pPr>
        <w:rPr>
          <w:rFonts w:ascii="Helvetica" w:hAnsi="Helvetica" w:cs="Helvetica"/>
          <w:b/>
          <w:bCs/>
          <w:color w:val="222222"/>
          <w:sz w:val="21"/>
          <w:szCs w:val="21"/>
        </w:rPr>
      </w:pPr>
      <w:r w:rsidRPr="00883384">
        <w:rPr>
          <w:rFonts w:ascii="Helvetica" w:hAnsi="Helvetica" w:cs="Helvetica" w:hint="eastAsia"/>
          <w:b/>
          <w:bCs/>
          <w:color w:val="222222"/>
          <w:sz w:val="21"/>
          <w:szCs w:val="21"/>
        </w:rPr>
        <w:t>§</w:t>
      </w:r>
      <w:r w:rsidRPr="00883384">
        <w:rPr>
          <w:rFonts w:ascii="Helvetica" w:hAnsi="Helvetica" w:cs="Helvetica"/>
          <w:b/>
          <w:bCs/>
          <w:color w:val="222222"/>
          <w:sz w:val="21"/>
          <w:szCs w:val="21"/>
        </w:rPr>
        <w:t xml:space="preserve"> 4. </w:t>
      </w:r>
      <w:r w:rsidRPr="00883384">
        <w:rPr>
          <w:rFonts w:ascii="Helvetica" w:hAnsi="Helvetica" w:cs="Helvetica" w:hint="eastAsia"/>
          <w:b/>
          <w:bCs/>
          <w:color w:val="222222"/>
          <w:sz w:val="21"/>
          <w:szCs w:val="21"/>
        </w:rPr>
        <w:t>Электрическая</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активность</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ОЛ</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позвоночных</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на</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запахи</w:t>
      </w:r>
    </w:p>
    <w:p w14:paraId="752F33ED" w14:textId="77777777" w:rsidR="00883384" w:rsidRPr="00883384" w:rsidRDefault="00883384" w:rsidP="00883384">
      <w:pPr>
        <w:rPr>
          <w:rFonts w:ascii="Helvetica" w:hAnsi="Helvetica" w:cs="Helvetica"/>
          <w:b/>
          <w:bCs/>
          <w:color w:val="222222"/>
          <w:sz w:val="21"/>
          <w:szCs w:val="21"/>
        </w:rPr>
      </w:pPr>
    </w:p>
    <w:p w14:paraId="2EE7FAD1" w14:textId="77777777" w:rsidR="00883384" w:rsidRPr="00883384" w:rsidRDefault="00883384" w:rsidP="00883384">
      <w:pPr>
        <w:rPr>
          <w:rFonts w:ascii="Helvetica" w:hAnsi="Helvetica" w:cs="Helvetica"/>
          <w:b/>
          <w:bCs/>
          <w:color w:val="222222"/>
          <w:sz w:val="21"/>
          <w:szCs w:val="21"/>
        </w:rPr>
      </w:pPr>
      <w:r w:rsidRPr="00883384">
        <w:rPr>
          <w:rFonts w:ascii="Helvetica" w:hAnsi="Helvetica" w:cs="Helvetica" w:hint="eastAsia"/>
          <w:b/>
          <w:bCs/>
          <w:color w:val="222222"/>
          <w:sz w:val="21"/>
          <w:szCs w:val="21"/>
        </w:rPr>
        <w:t>Глава</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П</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МЕТОДИКА</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ШСПЕРИМЕНТОВ</w:t>
      </w:r>
    </w:p>
    <w:p w14:paraId="148DF72D" w14:textId="77777777" w:rsidR="00883384" w:rsidRPr="00883384" w:rsidRDefault="00883384" w:rsidP="00883384">
      <w:pPr>
        <w:rPr>
          <w:rFonts w:ascii="Helvetica" w:hAnsi="Helvetica" w:cs="Helvetica"/>
          <w:b/>
          <w:bCs/>
          <w:color w:val="222222"/>
          <w:sz w:val="21"/>
          <w:szCs w:val="21"/>
        </w:rPr>
      </w:pPr>
    </w:p>
    <w:p w14:paraId="25502542" w14:textId="77777777" w:rsidR="00883384" w:rsidRPr="00883384" w:rsidRDefault="00883384" w:rsidP="00883384">
      <w:pPr>
        <w:rPr>
          <w:rFonts w:ascii="Helvetica" w:hAnsi="Helvetica" w:cs="Helvetica"/>
          <w:b/>
          <w:bCs/>
          <w:color w:val="222222"/>
          <w:sz w:val="21"/>
          <w:szCs w:val="21"/>
        </w:rPr>
      </w:pPr>
      <w:r w:rsidRPr="00883384">
        <w:rPr>
          <w:rFonts w:ascii="Helvetica" w:hAnsi="Helvetica" w:cs="Helvetica" w:hint="eastAsia"/>
          <w:b/>
          <w:bCs/>
          <w:color w:val="222222"/>
          <w:sz w:val="21"/>
          <w:szCs w:val="21"/>
        </w:rPr>
        <w:t>Глава</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Ш</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РЕЗУЛЬТАТЫ</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ИССЛЕДОВАНИЙ</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ВНУТРИКЛЕТОЧНО</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РЕГИСТРИРУЕМЫХ</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РЕАКЦИЙ</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НЕЙРОНОВ</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ОЛ</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ЛЯГУШЕК</w:t>
      </w:r>
      <w:r w:rsidRPr="00883384">
        <w:rPr>
          <w:rFonts w:ascii="Helvetica" w:hAnsi="Helvetica" w:cs="Helvetica"/>
          <w:b/>
          <w:bCs/>
          <w:color w:val="222222"/>
          <w:sz w:val="21"/>
          <w:szCs w:val="21"/>
        </w:rPr>
        <w:t xml:space="preserve"> ( Ran a. te*?-</w:t>
      </w:r>
      <w:r w:rsidRPr="00883384">
        <w:rPr>
          <w:rFonts w:ascii="Helvetica" w:hAnsi="Helvetica" w:cs="Helvetica" w:hint="eastAsia"/>
          <w:b/>
          <w:bCs/>
          <w:color w:val="222222"/>
          <w:sz w:val="21"/>
          <w:szCs w:val="21"/>
        </w:rPr>
        <w:t>роъа</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иа</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НА</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ДЕЙСТВИЯ</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РАЗНЫХ</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ЗАПАХОВЫХ</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ВЕЩЕ</w:t>
      </w:r>
      <w:r w:rsidRPr="00883384">
        <w:rPr>
          <w:rFonts w:ascii="Helvetica" w:hAnsi="Helvetica" w:cs="Helvetica"/>
          <w:b/>
          <w:bCs/>
          <w:color w:val="222222"/>
          <w:sz w:val="21"/>
          <w:szCs w:val="21"/>
        </w:rPr>
        <w:t>1</w:t>
      </w:r>
      <w:r w:rsidRPr="00883384">
        <w:rPr>
          <w:rFonts w:ascii="Helvetica" w:hAnsi="Helvetica" w:cs="Helvetica" w:hint="eastAsia"/>
          <w:b/>
          <w:bCs/>
          <w:color w:val="222222"/>
          <w:sz w:val="21"/>
          <w:szCs w:val="21"/>
        </w:rPr>
        <w:t>СТВ</w:t>
      </w:r>
    </w:p>
    <w:p w14:paraId="0EB21964" w14:textId="77777777" w:rsidR="00883384" w:rsidRPr="00883384" w:rsidRDefault="00883384" w:rsidP="00883384">
      <w:pPr>
        <w:rPr>
          <w:rFonts w:ascii="Helvetica" w:hAnsi="Helvetica" w:cs="Helvetica"/>
          <w:b/>
          <w:bCs/>
          <w:color w:val="222222"/>
          <w:sz w:val="21"/>
          <w:szCs w:val="21"/>
        </w:rPr>
      </w:pPr>
    </w:p>
    <w:p w14:paraId="6184BE95" w14:textId="77777777" w:rsidR="00883384" w:rsidRPr="00883384" w:rsidRDefault="00883384" w:rsidP="00883384">
      <w:pPr>
        <w:rPr>
          <w:rFonts w:ascii="Helvetica" w:hAnsi="Helvetica" w:cs="Helvetica"/>
          <w:b/>
          <w:bCs/>
          <w:color w:val="222222"/>
          <w:sz w:val="21"/>
          <w:szCs w:val="21"/>
        </w:rPr>
      </w:pPr>
      <w:r w:rsidRPr="00883384">
        <w:rPr>
          <w:rFonts w:ascii="Helvetica" w:hAnsi="Helvetica" w:cs="Helvetica" w:hint="eastAsia"/>
          <w:b/>
          <w:bCs/>
          <w:color w:val="222222"/>
          <w:sz w:val="21"/>
          <w:szCs w:val="21"/>
        </w:rPr>
        <w:t>§</w:t>
      </w:r>
      <w:r w:rsidRPr="00883384">
        <w:rPr>
          <w:rFonts w:ascii="Helvetica" w:hAnsi="Helvetica" w:cs="Helvetica"/>
          <w:b/>
          <w:bCs/>
          <w:color w:val="222222"/>
          <w:sz w:val="21"/>
          <w:szCs w:val="21"/>
        </w:rPr>
        <w:t xml:space="preserve"> I. </w:t>
      </w:r>
      <w:r w:rsidRPr="00883384">
        <w:rPr>
          <w:rFonts w:ascii="Helvetica" w:hAnsi="Helvetica" w:cs="Helvetica" w:hint="eastAsia"/>
          <w:b/>
          <w:bCs/>
          <w:color w:val="222222"/>
          <w:sz w:val="21"/>
          <w:szCs w:val="21"/>
        </w:rPr>
        <w:t>Классификация</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реакций</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нейронов</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ОЛ</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лягушек</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на</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действие</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запахов</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Способы</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проявления</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специфичн</w:t>
      </w:r>
      <w:r w:rsidRPr="00883384">
        <w:rPr>
          <w:rFonts w:ascii="Helvetica" w:hAnsi="Helvetica" w:cs="Helvetica" w:hint="eastAsia"/>
          <w:b/>
          <w:bCs/>
          <w:color w:val="222222"/>
          <w:sz w:val="21"/>
          <w:szCs w:val="21"/>
        </w:rPr>
        <w:lastRenderedPageBreak/>
        <w:t>ости</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реакций</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нейронов</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ОЛ</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на</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запахи</w:t>
      </w:r>
      <w:r w:rsidRPr="00883384">
        <w:rPr>
          <w:rFonts w:ascii="Helvetica" w:hAnsi="Helvetica" w:cs="Helvetica"/>
          <w:b/>
          <w:bCs/>
          <w:color w:val="222222"/>
          <w:sz w:val="21"/>
          <w:szCs w:val="21"/>
        </w:rPr>
        <w:t>.</w:t>
      </w:r>
    </w:p>
    <w:p w14:paraId="3C904F3E" w14:textId="77777777" w:rsidR="00883384" w:rsidRPr="00883384" w:rsidRDefault="00883384" w:rsidP="00883384">
      <w:pPr>
        <w:rPr>
          <w:rFonts w:ascii="Helvetica" w:hAnsi="Helvetica" w:cs="Helvetica"/>
          <w:b/>
          <w:bCs/>
          <w:color w:val="222222"/>
          <w:sz w:val="21"/>
          <w:szCs w:val="21"/>
        </w:rPr>
      </w:pPr>
    </w:p>
    <w:p w14:paraId="073CD3B2" w14:textId="77777777" w:rsidR="00883384" w:rsidRPr="00883384" w:rsidRDefault="00883384" w:rsidP="00883384">
      <w:pPr>
        <w:rPr>
          <w:rFonts w:ascii="Helvetica" w:hAnsi="Helvetica" w:cs="Helvetica"/>
          <w:b/>
          <w:bCs/>
          <w:color w:val="222222"/>
          <w:sz w:val="21"/>
          <w:szCs w:val="21"/>
        </w:rPr>
      </w:pPr>
      <w:r w:rsidRPr="00883384">
        <w:rPr>
          <w:rFonts w:ascii="Helvetica" w:hAnsi="Helvetica" w:cs="Helvetica" w:hint="eastAsia"/>
          <w:b/>
          <w:bCs/>
          <w:color w:val="222222"/>
          <w:sz w:val="21"/>
          <w:szCs w:val="21"/>
        </w:rPr>
        <w:t>§</w:t>
      </w:r>
      <w:r w:rsidRPr="00883384">
        <w:rPr>
          <w:rFonts w:ascii="Helvetica" w:hAnsi="Helvetica" w:cs="Helvetica"/>
          <w:b/>
          <w:bCs/>
          <w:color w:val="222222"/>
          <w:sz w:val="21"/>
          <w:szCs w:val="21"/>
        </w:rPr>
        <w:t xml:space="preserve"> 2. </w:t>
      </w:r>
      <w:r w:rsidRPr="00883384">
        <w:rPr>
          <w:rFonts w:ascii="Helvetica" w:hAnsi="Helvetica" w:cs="Helvetica" w:hint="eastAsia"/>
          <w:b/>
          <w:bCs/>
          <w:color w:val="222222"/>
          <w:sz w:val="21"/>
          <w:szCs w:val="21"/>
        </w:rPr>
        <w:t>Анализ</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реакций</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нейронов</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ОЛ</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лягушек</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на</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действия</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запахов</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в</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отдельных</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сериях</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опытов</w:t>
      </w:r>
    </w:p>
    <w:p w14:paraId="439202CB" w14:textId="77777777" w:rsidR="00883384" w:rsidRPr="00883384" w:rsidRDefault="00883384" w:rsidP="00883384">
      <w:pPr>
        <w:rPr>
          <w:rFonts w:ascii="Helvetica" w:hAnsi="Helvetica" w:cs="Helvetica"/>
          <w:b/>
          <w:bCs/>
          <w:color w:val="222222"/>
          <w:sz w:val="21"/>
          <w:szCs w:val="21"/>
        </w:rPr>
      </w:pPr>
    </w:p>
    <w:p w14:paraId="53820940" w14:textId="77777777" w:rsidR="00883384" w:rsidRPr="00883384" w:rsidRDefault="00883384" w:rsidP="00883384">
      <w:pPr>
        <w:rPr>
          <w:rFonts w:ascii="Helvetica" w:hAnsi="Helvetica" w:cs="Helvetica"/>
          <w:b/>
          <w:bCs/>
          <w:color w:val="222222"/>
          <w:sz w:val="21"/>
          <w:szCs w:val="21"/>
        </w:rPr>
      </w:pPr>
      <w:r w:rsidRPr="00883384">
        <w:rPr>
          <w:rFonts w:ascii="Helvetica" w:hAnsi="Helvetica" w:cs="Helvetica" w:hint="eastAsia"/>
          <w:b/>
          <w:bCs/>
          <w:color w:val="222222"/>
          <w:sz w:val="21"/>
          <w:szCs w:val="21"/>
        </w:rPr>
        <w:t>Глава</w:t>
      </w:r>
      <w:r w:rsidRPr="00883384">
        <w:rPr>
          <w:rFonts w:ascii="Helvetica" w:hAnsi="Helvetica" w:cs="Helvetica"/>
          <w:b/>
          <w:bCs/>
          <w:color w:val="222222"/>
          <w:sz w:val="21"/>
          <w:szCs w:val="21"/>
        </w:rPr>
        <w:t xml:space="preserve"> 1</w:t>
      </w:r>
      <w:r w:rsidRPr="00883384">
        <w:rPr>
          <w:rFonts w:ascii="Helvetica" w:hAnsi="Helvetica" w:cs="Helvetica" w:hint="eastAsia"/>
          <w:b/>
          <w:bCs/>
          <w:color w:val="222222"/>
          <w:sz w:val="21"/>
          <w:szCs w:val="21"/>
        </w:rPr>
        <w:t>У</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АНАЛИЗ</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ВНЕКЛЕТОЧНО</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РЕГИСТРИРУЕМЫХ</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РЕАКЦИЙ</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НЕЙРОНОВ</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ОЛ</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ЛЯГУШЕК</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НА</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ДЕЙСТВИЯ</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РАЗНЫХ</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ЗАПАХОВЫХ</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ВЕЩЕСТВ</w:t>
      </w:r>
    </w:p>
    <w:p w14:paraId="3EA9BE7B" w14:textId="77777777" w:rsidR="00883384" w:rsidRPr="00883384" w:rsidRDefault="00883384" w:rsidP="00883384">
      <w:pPr>
        <w:rPr>
          <w:rFonts w:ascii="Helvetica" w:hAnsi="Helvetica" w:cs="Helvetica"/>
          <w:b/>
          <w:bCs/>
          <w:color w:val="222222"/>
          <w:sz w:val="21"/>
          <w:szCs w:val="21"/>
        </w:rPr>
      </w:pPr>
    </w:p>
    <w:p w14:paraId="10FD538C" w14:textId="77777777" w:rsidR="00883384" w:rsidRPr="00883384" w:rsidRDefault="00883384" w:rsidP="00883384">
      <w:pPr>
        <w:rPr>
          <w:rFonts w:ascii="Helvetica" w:hAnsi="Helvetica" w:cs="Helvetica"/>
          <w:b/>
          <w:bCs/>
          <w:color w:val="222222"/>
          <w:sz w:val="21"/>
          <w:szCs w:val="21"/>
        </w:rPr>
      </w:pPr>
      <w:r w:rsidRPr="00883384">
        <w:rPr>
          <w:rFonts w:ascii="Helvetica" w:hAnsi="Helvetica" w:cs="Helvetica" w:hint="eastAsia"/>
          <w:b/>
          <w:bCs/>
          <w:color w:val="222222"/>
          <w:sz w:val="21"/>
          <w:szCs w:val="21"/>
        </w:rPr>
        <w:t>Глава</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У</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СЕЗОННАЯ</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ИЗМЕНЧИВОСТЬ</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ИЗБИРАТЕЛЬНОСТИ</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РЕАКЦИЙ</w:t>
      </w:r>
    </w:p>
    <w:p w14:paraId="617AD3AF" w14:textId="77777777" w:rsidR="00883384" w:rsidRPr="00883384" w:rsidRDefault="00883384" w:rsidP="00883384">
      <w:pPr>
        <w:rPr>
          <w:rFonts w:ascii="Helvetica" w:hAnsi="Helvetica" w:cs="Helvetica"/>
          <w:b/>
          <w:bCs/>
          <w:color w:val="222222"/>
          <w:sz w:val="21"/>
          <w:szCs w:val="21"/>
        </w:rPr>
      </w:pPr>
    </w:p>
    <w:p w14:paraId="4017D8C2" w14:textId="77777777" w:rsidR="00883384" w:rsidRPr="00883384" w:rsidRDefault="00883384" w:rsidP="00883384">
      <w:pPr>
        <w:rPr>
          <w:rFonts w:ascii="Helvetica" w:hAnsi="Helvetica" w:cs="Helvetica"/>
          <w:b/>
          <w:bCs/>
          <w:color w:val="222222"/>
          <w:sz w:val="21"/>
          <w:szCs w:val="21"/>
        </w:rPr>
      </w:pPr>
      <w:r w:rsidRPr="00883384">
        <w:rPr>
          <w:rFonts w:ascii="Helvetica" w:hAnsi="Helvetica" w:cs="Helvetica" w:hint="eastAsia"/>
          <w:b/>
          <w:bCs/>
          <w:color w:val="222222"/>
          <w:sz w:val="21"/>
          <w:szCs w:val="21"/>
        </w:rPr>
        <w:t>НЕЙРОНОВ</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ОЛ</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ЛЯГУШЕК</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НА</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ДЕЙСТВИЯ</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РАЗНЫХ</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ЗАПАХОВ</w:t>
      </w:r>
    </w:p>
    <w:p w14:paraId="6DE371CD" w14:textId="77777777" w:rsidR="00883384" w:rsidRPr="00883384" w:rsidRDefault="00883384" w:rsidP="00883384">
      <w:pPr>
        <w:rPr>
          <w:rFonts w:ascii="Helvetica" w:hAnsi="Helvetica" w:cs="Helvetica"/>
          <w:b/>
          <w:bCs/>
          <w:color w:val="222222"/>
          <w:sz w:val="21"/>
          <w:szCs w:val="21"/>
        </w:rPr>
      </w:pPr>
    </w:p>
    <w:p w14:paraId="4991B1D2" w14:textId="77777777" w:rsidR="00883384" w:rsidRPr="00883384" w:rsidRDefault="00883384" w:rsidP="00883384">
      <w:pPr>
        <w:rPr>
          <w:rFonts w:ascii="Helvetica" w:hAnsi="Helvetica" w:cs="Helvetica"/>
          <w:b/>
          <w:bCs/>
          <w:color w:val="222222"/>
          <w:sz w:val="21"/>
          <w:szCs w:val="21"/>
        </w:rPr>
      </w:pPr>
      <w:r w:rsidRPr="00883384">
        <w:rPr>
          <w:rFonts w:ascii="Helvetica" w:hAnsi="Helvetica" w:cs="Helvetica" w:hint="eastAsia"/>
          <w:b/>
          <w:bCs/>
          <w:color w:val="222222"/>
          <w:sz w:val="21"/>
          <w:szCs w:val="21"/>
        </w:rPr>
        <w:t>§</w:t>
      </w:r>
      <w:r w:rsidRPr="00883384">
        <w:rPr>
          <w:rFonts w:ascii="Helvetica" w:hAnsi="Helvetica" w:cs="Helvetica"/>
          <w:b/>
          <w:bCs/>
          <w:color w:val="222222"/>
          <w:sz w:val="21"/>
          <w:szCs w:val="21"/>
        </w:rPr>
        <w:t xml:space="preserve"> I. </w:t>
      </w:r>
      <w:r w:rsidRPr="00883384">
        <w:rPr>
          <w:rFonts w:ascii="Helvetica" w:hAnsi="Helvetica" w:cs="Helvetica" w:hint="eastAsia"/>
          <w:b/>
          <w:bCs/>
          <w:color w:val="222222"/>
          <w:sz w:val="21"/>
          <w:szCs w:val="21"/>
        </w:rPr>
        <w:t>Анализ</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реакций</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нейронов</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ОЛ</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лягушек</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на</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действия</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запахов</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в</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конце</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зимы</w:t>
      </w:r>
      <w:r w:rsidRPr="00883384">
        <w:rPr>
          <w:rFonts w:ascii="Helvetica" w:hAnsi="Helvetica" w:cs="Helvetica"/>
          <w:b/>
          <w:bCs/>
          <w:color w:val="222222"/>
          <w:sz w:val="21"/>
          <w:szCs w:val="21"/>
        </w:rPr>
        <w:t>.</w:t>
      </w:r>
    </w:p>
    <w:p w14:paraId="755F91F0" w14:textId="77777777" w:rsidR="00883384" w:rsidRPr="00883384" w:rsidRDefault="00883384" w:rsidP="00883384">
      <w:pPr>
        <w:rPr>
          <w:rFonts w:ascii="Helvetica" w:hAnsi="Helvetica" w:cs="Helvetica"/>
          <w:b/>
          <w:bCs/>
          <w:color w:val="222222"/>
          <w:sz w:val="21"/>
          <w:szCs w:val="21"/>
        </w:rPr>
      </w:pPr>
    </w:p>
    <w:p w14:paraId="6E6E9D6B" w14:textId="77777777" w:rsidR="00883384" w:rsidRPr="00883384" w:rsidRDefault="00883384" w:rsidP="00883384">
      <w:pPr>
        <w:rPr>
          <w:rFonts w:ascii="Helvetica" w:hAnsi="Helvetica" w:cs="Helvetica"/>
          <w:b/>
          <w:bCs/>
          <w:color w:val="222222"/>
          <w:sz w:val="21"/>
          <w:szCs w:val="21"/>
        </w:rPr>
      </w:pPr>
      <w:r w:rsidRPr="00883384">
        <w:rPr>
          <w:rFonts w:ascii="Helvetica" w:hAnsi="Helvetica" w:cs="Helvetica" w:hint="eastAsia"/>
          <w:b/>
          <w:bCs/>
          <w:color w:val="222222"/>
          <w:sz w:val="21"/>
          <w:szCs w:val="21"/>
        </w:rPr>
        <w:t>§</w:t>
      </w:r>
      <w:r w:rsidRPr="00883384">
        <w:rPr>
          <w:rFonts w:ascii="Helvetica" w:hAnsi="Helvetica" w:cs="Helvetica"/>
          <w:b/>
          <w:bCs/>
          <w:color w:val="222222"/>
          <w:sz w:val="21"/>
          <w:szCs w:val="21"/>
        </w:rPr>
        <w:t xml:space="preserve"> 2. </w:t>
      </w:r>
      <w:r w:rsidRPr="00883384">
        <w:rPr>
          <w:rFonts w:ascii="Helvetica" w:hAnsi="Helvetica" w:cs="Helvetica" w:hint="eastAsia"/>
          <w:b/>
          <w:bCs/>
          <w:color w:val="222222"/>
          <w:sz w:val="21"/>
          <w:szCs w:val="21"/>
        </w:rPr>
        <w:t>Анализ</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реакций</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нейронов</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ОЛ</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лягушек</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на</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запахи</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в</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весенний</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период</w:t>
      </w:r>
      <w:r w:rsidRPr="00883384">
        <w:rPr>
          <w:rFonts w:ascii="Helvetica" w:hAnsi="Helvetica" w:cs="Helvetica"/>
          <w:b/>
          <w:bCs/>
          <w:color w:val="222222"/>
          <w:sz w:val="21"/>
          <w:szCs w:val="21"/>
        </w:rPr>
        <w:t xml:space="preserve"> . </w:t>
      </w:r>
      <w:r w:rsidRPr="00883384">
        <w:rPr>
          <w:rFonts w:ascii="Helvetica" w:hAnsi="Helvetica" w:cs="Helvetica" w:hint="eastAsia"/>
          <w:b/>
          <w:bCs/>
          <w:color w:val="222222"/>
          <w:sz w:val="21"/>
          <w:szCs w:val="21"/>
        </w:rPr>
        <w:t>•</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w:t>
      </w:r>
    </w:p>
    <w:p w14:paraId="249A0E2E" w14:textId="77777777" w:rsidR="00883384" w:rsidRPr="00883384" w:rsidRDefault="00883384" w:rsidP="00883384">
      <w:pPr>
        <w:rPr>
          <w:rFonts w:ascii="Helvetica" w:hAnsi="Helvetica" w:cs="Helvetica"/>
          <w:b/>
          <w:bCs/>
          <w:color w:val="222222"/>
          <w:sz w:val="21"/>
          <w:szCs w:val="21"/>
        </w:rPr>
      </w:pPr>
    </w:p>
    <w:p w14:paraId="451EBB60" w14:textId="77777777" w:rsidR="00883384" w:rsidRPr="00883384" w:rsidRDefault="00883384" w:rsidP="00883384">
      <w:pPr>
        <w:rPr>
          <w:rFonts w:ascii="Helvetica" w:hAnsi="Helvetica" w:cs="Helvetica"/>
          <w:b/>
          <w:bCs/>
          <w:color w:val="222222"/>
          <w:sz w:val="21"/>
          <w:szCs w:val="21"/>
        </w:rPr>
      </w:pPr>
      <w:r w:rsidRPr="00883384">
        <w:rPr>
          <w:rFonts w:ascii="Helvetica" w:hAnsi="Helvetica" w:cs="Helvetica" w:hint="eastAsia"/>
          <w:b/>
          <w:bCs/>
          <w:color w:val="222222"/>
          <w:sz w:val="21"/>
          <w:szCs w:val="21"/>
        </w:rPr>
        <w:t>§</w:t>
      </w:r>
      <w:r w:rsidRPr="00883384">
        <w:rPr>
          <w:rFonts w:ascii="Helvetica" w:hAnsi="Helvetica" w:cs="Helvetica"/>
          <w:b/>
          <w:bCs/>
          <w:color w:val="222222"/>
          <w:sz w:val="21"/>
          <w:szCs w:val="21"/>
        </w:rPr>
        <w:t xml:space="preserve"> 3. </w:t>
      </w:r>
      <w:r w:rsidRPr="00883384">
        <w:rPr>
          <w:rFonts w:ascii="Helvetica" w:hAnsi="Helvetica" w:cs="Helvetica" w:hint="eastAsia"/>
          <w:b/>
          <w:bCs/>
          <w:color w:val="222222"/>
          <w:sz w:val="21"/>
          <w:szCs w:val="21"/>
        </w:rPr>
        <w:t>Анализ</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реакций</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нейронов</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ОЛ</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лягушек</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на</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запахи</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в</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начале</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лета</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май</w:t>
      </w:r>
      <w:r w:rsidRPr="00883384">
        <w:rPr>
          <w:rFonts w:ascii="Helvetica" w:hAnsi="Helvetica" w:cs="Helvetica"/>
          <w:b/>
          <w:bCs/>
          <w:color w:val="222222"/>
          <w:sz w:val="21"/>
          <w:szCs w:val="21"/>
        </w:rPr>
        <w:t>-</w:t>
      </w:r>
      <w:r w:rsidRPr="00883384">
        <w:rPr>
          <w:rFonts w:ascii="Helvetica" w:hAnsi="Helvetica" w:cs="Helvetica" w:hint="eastAsia"/>
          <w:b/>
          <w:bCs/>
          <w:color w:val="222222"/>
          <w:sz w:val="21"/>
          <w:szCs w:val="21"/>
        </w:rPr>
        <w:t>июнь</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w:t>
      </w:r>
      <w:r w:rsidRPr="00883384">
        <w:rPr>
          <w:rFonts w:ascii="Helvetica" w:hAnsi="Helvetica" w:cs="Helvetica" w:hint="eastAsia"/>
          <w:b/>
          <w:bCs/>
          <w:color w:val="222222"/>
          <w:sz w:val="21"/>
          <w:szCs w:val="21"/>
        </w:rPr>
        <w:t>«</w:t>
      </w:r>
      <w:r w:rsidRPr="00883384">
        <w:rPr>
          <w:rFonts w:ascii="Helvetica" w:hAnsi="Helvetica" w:cs="Helvetica" w:hint="eastAsia"/>
          <w:b/>
          <w:bCs/>
          <w:color w:val="222222"/>
          <w:sz w:val="21"/>
          <w:szCs w:val="21"/>
        </w:rPr>
        <w:t>••</w:t>
      </w:r>
      <w:r w:rsidRPr="00883384">
        <w:rPr>
          <w:rFonts w:ascii="Helvetica" w:hAnsi="Helvetica" w:cs="Helvetica"/>
          <w:b/>
          <w:bCs/>
          <w:color w:val="222222"/>
          <w:sz w:val="21"/>
          <w:szCs w:val="21"/>
        </w:rPr>
        <w:t xml:space="preserve"> . </w:t>
      </w:r>
      <w:r w:rsidRPr="00883384">
        <w:rPr>
          <w:rFonts w:ascii="Helvetica" w:hAnsi="Helvetica" w:cs="Helvetica" w:hint="eastAsia"/>
          <w:b/>
          <w:bCs/>
          <w:color w:val="222222"/>
          <w:sz w:val="21"/>
          <w:szCs w:val="21"/>
        </w:rPr>
        <w:t>••</w:t>
      </w:r>
    </w:p>
    <w:p w14:paraId="47072259" w14:textId="77777777" w:rsidR="00883384" w:rsidRPr="00883384" w:rsidRDefault="00883384" w:rsidP="00883384">
      <w:pPr>
        <w:rPr>
          <w:rFonts w:ascii="Helvetica" w:hAnsi="Helvetica" w:cs="Helvetica"/>
          <w:b/>
          <w:bCs/>
          <w:color w:val="222222"/>
          <w:sz w:val="21"/>
          <w:szCs w:val="21"/>
        </w:rPr>
      </w:pPr>
    </w:p>
    <w:p w14:paraId="77BD8D51" w14:textId="77777777" w:rsidR="00883384" w:rsidRPr="00883384" w:rsidRDefault="00883384" w:rsidP="00883384">
      <w:pPr>
        <w:rPr>
          <w:rFonts w:ascii="Helvetica" w:hAnsi="Helvetica" w:cs="Helvetica"/>
          <w:b/>
          <w:bCs/>
          <w:color w:val="222222"/>
          <w:sz w:val="21"/>
          <w:szCs w:val="21"/>
        </w:rPr>
      </w:pPr>
      <w:r w:rsidRPr="00883384">
        <w:rPr>
          <w:rFonts w:ascii="Helvetica" w:hAnsi="Helvetica" w:cs="Helvetica" w:hint="eastAsia"/>
          <w:b/>
          <w:bCs/>
          <w:color w:val="222222"/>
          <w:sz w:val="21"/>
          <w:szCs w:val="21"/>
        </w:rPr>
        <w:t>§</w:t>
      </w:r>
      <w:r w:rsidRPr="00883384">
        <w:rPr>
          <w:rFonts w:ascii="Helvetica" w:hAnsi="Helvetica" w:cs="Helvetica"/>
          <w:b/>
          <w:bCs/>
          <w:color w:val="222222"/>
          <w:sz w:val="21"/>
          <w:szCs w:val="21"/>
        </w:rPr>
        <w:t xml:space="preserve"> 4. </w:t>
      </w:r>
      <w:r w:rsidRPr="00883384">
        <w:rPr>
          <w:rFonts w:ascii="Helvetica" w:hAnsi="Helvetica" w:cs="Helvetica" w:hint="eastAsia"/>
          <w:b/>
          <w:bCs/>
          <w:color w:val="222222"/>
          <w:sz w:val="21"/>
          <w:szCs w:val="21"/>
        </w:rPr>
        <w:t>Сравнительный</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анализ</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реакций</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нейронов</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ОЛ</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лягушек</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на</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запахи</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в</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разные</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сезоны</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одного</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года</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и</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мевду</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годами</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w:t>
      </w:r>
    </w:p>
    <w:p w14:paraId="3DE3463A" w14:textId="77777777" w:rsidR="00883384" w:rsidRPr="00883384" w:rsidRDefault="00883384" w:rsidP="00883384">
      <w:pPr>
        <w:rPr>
          <w:rFonts w:ascii="Helvetica" w:hAnsi="Helvetica" w:cs="Helvetica"/>
          <w:b/>
          <w:bCs/>
          <w:color w:val="222222"/>
          <w:sz w:val="21"/>
          <w:szCs w:val="21"/>
        </w:rPr>
      </w:pPr>
    </w:p>
    <w:p w14:paraId="5309E4D4" w14:textId="77777777" w:rsidR="00883384" w:rsidRPr="00883384" w:rsidRDefault="00883384" w:rsidP="00883384">
      <w:pPr>
        <w:rPr>
          <w:rFonts w:ascii="Helvetica" w:hAnsi="Helvetica" w:cs="Helvetica"/>
          <w:b/>
          <w:bCs/>
          <w:color w:val="222222"/>
          <w:sz w:val="21"/>
          <w:szCs w:val="21"/>
        </w:rPr>
      </w:pPr>
      <w:r w:rsidRPr="00883384">
        <w:rPr>
          <w:rFonts w:ascii="Helvetica" w:hAnsi="Helvetica" w:cs="Helvetica" w:hint="eastAsia"/>
          <w:b/>
          <w:bCs/>
          <w:color w:val="222222"/>
          <w:sz w:val="21"/>
          <w:szCs w:val="21"/>
        </w:rPr>
        <w:t>Глава</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У</w:t>
      </w:r>
      <w:r w:rsidRPr="00883384">
        <w:rPr>
          <w:rFonts w:ascii="Helvetica" w:hAnsi="Helvetica" w:cs="Helvetica"/>
          <w:b/>
          <w:bCs/>
          <w:color w:val="222222"/>
          <w:sz w:val="21"/>
          <w:szCs w:val="21"/>
        </w:rPr>
        <w:t xml:space="preserve">1. </w:t>
      </w:r>
      <w:r w:rsidRPr="00883384">
        <w:rPr>
          <w:rFonts w:ascii="Helvetica" w:hAnsi="Helvetica" w:cs="Helvetica" w:hint="eastAsia"/>
          <w:b/>
          <w:bCs/>
          <w:color w:val="222222"/>
          <w:sz w:val="21"/>
          <w:szCs w:val="21"/>
        </w:rPr>
        <w:t>РЕАКЦИИ</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НЕЙРОНОВ</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ОЛ</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СТЕПНЫХ</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ЧЕРЕПАХ</w:t>
      </w:r>
      <w:r w:rsidRPr="00883384">
        <w:rPr>
          <w:rFonts w:ascii="Helvetica" w:hAnsi="Helvetica" w:cs="Helvetica"/>
          <w:b/>
          <w:bCs/>
          <w:color w:val="222222"/>
          <w:sz w:val="21"/>
          <w:szCs w:val="21"/>
        </w:rPr>
        <w:t xml:space="preserve"> (Textual</w:t>
      </w:r>
      <w:r w:rsidRPr="00883384">
        <w:rPr>
          <w:rFonts w:ascii="Helvetica" w:hAnsi="Helvetica" w:cs="Helvetica" w:hint="eastAsia"/>
          <w:b/>
          <w:bCs/>
          <w:color w:val="222222"/>
          <w:sz w:val="21"/>
          <w:szCs w:val="21"/>
        </w:rPr>
        <w:t>о</w:t>
      </w:r>
      <w:r w:rsidRPr="00883384">
        <w:rPr>
          <w:rFonts w:ascii="Helvetica" w:hAnsi="Helvetica" w:cs="Helvetica"/>
          <w:b/>
          <w:bCs/>
          <w:color w:val="222222"/>
          <w:sz w:val="21"/>
          <w:szCs w:val="21"/>
        </w:rPr>
        <w:t xml:space="preserve"> bo'zslieCc!; &gt; </w:t>
      </w:r>
      <w:r w:rsidRPr="00883384">
        <w:rPr>
          <w:rFonts w:ascii="Helvetica" w:hAnsi="Helvetica" w:cs="Helvetica" w:hint="eastAsia"/>
          <w:b/>
          <w:bCs/>
          <w:color w:val="222222"/>
          <w:sz w:val="21"/>
          <w:szCs w:val="21"/>
        </w:rPr>
        <w:t>НА</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ЗАПАХИ</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ПРИ</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ВНУТРИКЛЕТОЧНОЙ</w:t>
      </w:r>
    </w:p>
    <w:p w14:paraId="3D9C76FA" w14:textId="77777777" w:rsidR="00883384" w:rsidRPr="00883384" w:rsidRDefault="00883384" w:rsidP="00883384">
      <w:pPr>
        <w:rPr>
          <w:rFonts w:ascii="Helvetica" w:hAnsi="Helvetica" w:cs="Helvetica"/>
          <w:b/>
          <w:bCs/>
          <w:color w:val="222222"/>
          <w:sz w:val="21"/>
          <w:szCs w:val="21"/>
        </w:rPr>
      </w:pPr>
    </w:p>
    <w:p w14:paraId="368D261E" w14:textId="77777777" w:rsidR="00883384" w:rsidRPr="00883384" w:rsidRDefault="00883384" w:rsidP="00883384">
      <w:pPr>
        <w:rPr>
          <w:rFonts w:ascii="Helvetica" w:hAnsi="Helvetica" w:cs="Helvetica"/>
          <w:b/>
          <w:bCs/>
          <w:color w:val="222222"/>
          <w:sz w:val="21"/>
          <w:szCs w:val="21"/>
        </w:rPr>
      </w:pPr>
      <w:r w:rsidRPr="00883384">
        <w:rPr>
          <w:rFonts w:ascii="Helvetica" w:hAnsi="Helvetica" w:cs="Helvetica" w:hint="eastAsia"/>
          <w:b/>
          <w:bCs/>
          <w:color w:val="222222"/>
          <w:sz w:val="21"/>
          <w:szCs w:val="21"/>
        </w:rPr>
        <w:lastRenderedPageBreak/>
        <w:t>РЕГИСТРАЦИИ</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ПОТЕНЦИАЛОВ</w:t>
      </w:r>
      <w:r w:rsidRPr="00883384">
        <w:rPr>
          <w:rFonts w:ascii="Helvetica" w:hAnsi="Helvetica" w:cs="Helvetica"/>
          <w:b/>
          <w:bCs/>
          <w:color w:val="222222"/>
          <w:sz w:val="21"/>
          <w:szCs w:val="21"/>
        </w:rPr>
        <w:t>.</w:t>
      </w:r>
    </w:p>
    <w:p w14:paraId="5FFC29CF" w14:textId="77777777" w:rsidR="00883384" w:rsidRPr="00883384" w:rsidRDefault="00883384" w:rsidP="00883384">
      <w:pPr>
        <w:rPr>
          <w:rFonts w:ascii="Helvetica" w:hAnsi="Helvetica" w:cs="Helvetica"/>
          <w:b/>
          <w:bCs/>
          <w:color w:val="222222"/>
          <w:sz w:val="21"/>
          <w:szCs w:val="21"/>
        </w:rPr>
      </w:pPr>
    </w:p>
    <w:p w14:paraId="67DCCD07" w14:textId="77777777" w:rsidR="00883384" w:rsidRPr="00883384" w:rsidRDefault="00883384" w:rsidP="00883384">
      <w:pPr>
        <w:rPr>
          <w:rFonts w:ascii="Helvetica" w:hAnsi="Helvetica" w:cs="Helvetica"/>
          <w:b/>
          <w:bCs/>
          <w:color w:val="222222"/>
          <w:sz w:val="21"/>
          <w:szCs w:val="21"/>
        </w:rPr>
      </w:pPr>
      <w:r w:rsidRPr="00883384">
        <w:rPr>
          <w:rFonts w:ascii="Helvetica" w:hAnsi="Helvetica" w:cs="Helvetica" w:hint="eastAsia"/>
          <w:b/>
          <w:bCs/>
          <w:color w:val="222222"/>
          <w:sz w:val="21"/>
          <w:szCs w:val="21"/>
        </w:rPr>
        <w:t>§</w:t>
      </w:r>
      <w:r w:rsidRPr="00883384">
        <w:rPr>
          <w:rFonts w:ascii="Helvetica" w:hAnsi="Helvetica" w:cs="Helvetica"/>
          <w:b/>
          <w:bCs/>
          <w:color w:val="222222"/>
          <w:sz w:val="21"/>
          <w:szCs w:val="21"/>
        </w:rPr>
        <w:t xml:space="preserve"> I. </w:t>
      </w:r>
      <w:r w:rsidRPr="00883384">
        <w:rPr>
          <w:rFonts w:ascii="Helvetica" w:hAnsi="Helvetica" w:cs="Helvetica" w:hint="eastAsia"/>
          <w:b/>
          <w:bCs/>
          <w:color w:val="222222"/>
          <w:sz w:val="21"/>
          <w:szCs w:val="21"/>
        </w:rPr>
        <w:t>Классификация</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реакций</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нейронов</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ОЛ</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черепах</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на</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адекватную</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стимуляцию</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ОВ</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Способы</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проявления</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специфичности</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реакций</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нейронов</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ОЛ</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на</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запахи</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w:t>
      </w:r>
    </w:p>
    <w:p w14:paraId="1CB275CA" w14:textId="77777777" w:rsidR="00883384" w:rsidRPr="00883384" w:rsidRDefault="00883384" w:rsidP="00883384">
      <w:pPr>
        <w:rPr>
          <w:rFonts w:ascii="Helvetica" w:hAnsi="Helvetica" w:cs="Helvetica"/>
          <w:b/>
          <w:bCs/>
          <w:color w:val="222222"/>
          <w:sz w:val="21"/>
          <w:szCs w:val="21"/>
        </w:rPr>
      </w:pPr>
    </w:p>
    <w:p w14:paraId="055D7D9C" w14:textId="77777777" w:rsidR="00883384" w:rsidRPr="00883384" w:rsidRDefault="00883384" w:rsidP="00883384">
      <w:pPr>
        <w:rPr>
          <w:rFonts w:ascii="Helvetica" w:hAnsi="Helvetica" w:cs="Helvetica"/>
          <w:b/>
          <w:bCs/>
          <w:color w:val="222222"/>
          <w:sz w:val="21"/>
          <w:szCs w:val="21"/>
        </w:rPr>
      </w:pPr>
      <w:r w:rsidRPr="00883384">
        <w:rPr>
          <w:rFonts w:ascii="Helvetica" w:hAnsi="Helvetica" w:cs="Helvetica" w:hint="eastAsia"/>
          <w:b/>
          <w:bCs/>
          <w:color w:val="222222"/>
          <w:sz w:val="21"/>
          <w:szCs w:val="21"/>
        </w:rPr>
        <w:t>§</w:t>
      </w:r>
      <w:r w:rsidRPr="00883384">
        <w:rPr>
          <w:rFonts w:ascii="Helvetica" w:hAnsi="Helvetica" w:cs="Helvetica"/>
          <w:b/>
          <w:bCs/>
          <w:color w:val="222222"/>
          <w:sz w:val="21"/>
          <w:szCs w:val="21"/>
        </w:rPr>
        <w:t xml:space="preserve"> 2. </w:t>
      </w:r>
      <w:r w:rsidRPr="00883384">
        <w:rPr>
          <w:rFonts w:ascii="Helvetica" w:hAnsi="Helvetica" w:cs="Helvetica" w:hint="eastAsia"/>
          <w:b/>
          <w:bCs/>
          <w:color w:val="222222"/>
          <w:sz w:val="21"/>
          <w:szCs w:val="21"/>
        </w:rPr>
        <w:t>Анализ</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реакций</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нейронов</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ОЛ</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степных</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черепах</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на</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действия</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запахов</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в</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отдельных</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сериях</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опытов</w:t>
      </w:r>
    </w:p>
    <w:p w14:paraId="6EA87820" w14:textId="77777777" w:rsidR="00883384" w:rsidRPr="00883384" w:rsidRDefault="00883384" w:rsidP="00883384">
      <w:pPr>
        <w:rPr>
          <w:rFonts w:ascii="Helvetica" w:hAnsi="Helvetica" w:cs="Helvetica"/>
          <w:b/>
          <w:bCs/>
          <w:color w:val="222222"/>
          <w:sz w:val="21"/>
          <w:szCs w:val="21"/>
        </w:rPr>
      </w:pPr>
    </w:p>
    <w:p w14:paraId="50155524" w14:textId="77777777" w:rsidR="00883384" w:rsidRPr="00883384" w:rsidRDefault="00883384" w:rsidP="00883384">
      <w:pPr>
        <w:rPr>
          <w:rFonts w:ascii="Helvetica" w:hAnsi="Helvetica" w:cs="Helvetica"/>
          <w:b/>
          <w:bCs/>
          <w:color w:val="222222"/>
          <w:sz w:val="21"/>
          <w:szCs w:val="21"/>
        </w:rPr>
      </w:pPr>
      <w:r w:rsidRPr="00883384">
        <w:rPr>
          <w:rFonts w:ascii="Helvetica" w:hAnsi="Helvetica" w:cs="Helvetica" w:hint="eastAsia"/>
          <w:b/>
          <w:bCs/>
          <w:color w:val="222222"/>
          <w:sz w:val="21"/>
          <w:szCs w:val="21"/>
        </w:rPr>
        <w:t>§</w:t>
      </w:r>
      <w:r w:rsidRPr="00883384">
        <w:rPr>
          <w:rFonts w:ascii="Helvetica" w:hAnsi="Helvetica" w:cs="Helvetica"/>
          <w:b/>
          <w:bCs/>
          <w:color w:val="222222"/>
          <w:sz w:val="21"/>
          <w:szCs w:val="21"/>
        </w:rPr>
        <w:t xml:space="preserve"> 3, </w:t>
      </w:r>
      <w:r w:rsidRPr="00883384">
        <w:rPr>
          <w:rFonts w:ascii="Helvetica" w:hAnsi="Helvetica" w:cs="Helvetica" w:hint="eastAsia"/>
          <w:b/>
          <w:bCs/>
          <w:color w:val="222222"/>
          <w:sz w:val="21"/>
          <w:szCs w:val="21"/>
        </w:rPr>
        <w:t>Сезонные</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изменения</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избирательности</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реакций</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нейронов</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ОЛ</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степных</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черепах</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на</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запахи</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w:t>
      </w:r>
      <w:r w:rsidRPr="00883384">
        <w:rPr>
          <w:rFonts w:ascii="Helvetica" w:hAnsi="Helvetica" w:cs="Helvetica"/>
          <w:b/>
          <w:bCs/>
          <w:color w:val="222222"/>
          <w:sz w:val="21"/>
          <w:szCs w:val="21"/>
        </w:rPr>
        <w:t xml:space="preserve"> </w:t>
      </w:r>
      <w:r w:rsidRPr="00883384">
        <w:rPr>
          <w:rFonts w:ascii="Helvetica" w:hAnsi="Helvetica" w:cs="Helvetica" w:hint="eastAsia"/>
          <w:b/>
          <w:bCs/>
          <w:color w:val="222222"/>
          <w:sz w:val="21"/>
          <w:szCs w:val="21"/>
        </w:rPr>
        <w:t>••••••</w:t>
      </w:r>
    </w:p>
    <w:p w14:paraId="5D70271C" w14:textId="77777777" w:rsidR="00883384" w:rsidRPr="00883384" w:rsidRDefault="00883384" w:rsidP="00883384">
      <w:pPr>
        <w:rPr>
          <w:rFonts w:ascii="Helvetica" w:hAnsi="Helvetica" w:cs="Helvetica"/>
          <w:b/>
          <w:bCs/>
          <w:color w:val="222222"/>
          <w:sz w:val="21"/>
          <w:szCs w:val="21"/>
        </w:rPr>
      </w:pPr>
    </w:p>
    <w:p w14:paraId="32993FA1" w14:textId="77777777" w:rsidR="00883384" w:rsidRPr="00883384" w:rsidRDefault="00883384" w:rsidP="00883384">
      <w:pPr>
        <w:rPr>
          <w:rFonts w:ascii="Helvetica" w:hAnsi="Helvetica" w:cs="Helvetica"/>
          <w:b/>
          <w:bCs/>
          <w:color w:val="222222"/>
          <w:sz w:val="21"/>
          <w:szCs w:val="21"/>
        </w:rPr>
      </w:pPr>
      <w:r w:rsidRPr="00883384">
        <w:rPr>
          <w:rFonts w:ascii="Helvetica" w:hAnsi="Helvetica" w:cs="Helvetica" w:hint="eastAsia"/>
          <w:b/>
          <w:bCs/>
          <w:color w:val="222222"/>
          <w:sz w:val="21"/>
          <w:szCs w:val="21"/>
        </w:rPr>
        <w:t>ОБСУЖДЕНИЕ</w:t>
      </w:r>
      <w:r w:rsidRPr="00883384">
        <w:rPr>
          <w:rFonts w:ascii="Helvetica" w:hAnsi="Helvetica" w:cs="Helvetica"/>
          <w:b/>
          <w:bCs/>
          <w:color w:val="222222"/>
          <w:sz w:val="21"/>
          <w:szCs w:val="21"/>
        </w:rPr>
        <w:t xml:space="preserve"> . . *</w:t>
      </w:r>
    </w:p>
    <w:p w14:paraId="3C2AD0E4" w14:textId="77777777" w:rsidR="00883384" w:rsidRPr="00883384" w:rsidRDefault="00883384" w:rsidP="00883384">
      <w:pPr>
        <w:rPr>
          <w:rFonts w:ascii="Helvetica" w:hAnsi="Helvetica" w:cs="Helvetica"/>
          <w:b/>
          <w:bCs/>
          <w:color w:val="222222"/>
          <w:sz w:val="21"/>
          <w:szCs w:val="21"/>
        </w:rPr>
      </w:pPr>
    </w:p>
    <w:p w14:paraId="0C1B29AA" w14:textId="519C86A8" w:rsidR="008A0C40" w:rsidRPr="00883384" w:rsidRDefault="00883384" w:rsidP="00883384">
      <w:r w:rsidRPr="00883384">
        <w:rPr>
          <w:rFonts w:ascii="Helvetica" w:hAnsi="Helvetica" w:cs="Helvetica" w:hint="eastAsia"/>
          <w:b/>
          <w:bCs/>
          <w:color w:val="222222"/>
          <w:sz w:val="21"/>
          <w:szCs w:val="21"/>
        </w:rPr>
        <w:t>ВЫВОДЫ</w:t>
      </w:r>
    </w:p>
    <w:sectPr w:rsidR="008A0C40" w:rsidRPr="00883384"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234EB9" w14:textId="77777777" w:rsidR="004B0FC2" w:rsidRDefault="004B0FC2">
      <w:pPr>
        <w:spacing w:after="0" w:line="240" w:lineRule="auto"/>
      </w:pPr>
      <w:r>
        <w:separator/>
      </w:r>
    </w:p>
  </w:endnote>
  <w:endnote w:type="continuationSeparator" w:id="0">
    <w:p w14:paraId="0DAD8869" w14:textId="77777777" w:rsidR="004B0FC2" w:rsidRDefault="004B0F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E1D6F6" w14:textId="77777777" w:rsidR="004B0FC2" w:rsidRDefault="004B0FC2"/>
    <w:p w14:paraId="52008551" w14:textId="77777777" w:rsidR="004B0FC2" w:rsidRDefault="004B0FC2"/>
    <w:p w14:paraId="79074844" w14:textId="77777777" w:rsidR="004B0FC2" w:rsidRDefault="004B0FC2"/>
    <w:p w14:paraId="276C62B9" w14:textId="77777777" w:rsidR="004B0FC2" w:rsidRDefault="004B0FC2"/>
    <w:p w14:paraId="04141D2A" w14:textId="77777777" w:rsidR="004B0FC2" w:rsidRDefault="004B0FC2"/>
    <w:p w14:paraId="12AF9274" w14:textId="77777777" w:rsidR="004B0FC2" w:rsidRDefault="004B0FC2"/>
    <w:p w14:paraId="74921679" w14:textId="77777777" w:rsidR="004B0FC2" w:rsidRDefault="004B0FC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DFFAFA5" wp14:editId="250210F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06A969" w14:textId="77777777" w:rsidR="004B0FC2" w:rsidRDefault="004B0FC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DFFAFA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906A969" w14:textId="77777777" w:rsidR="004B0FC2" w:rsidRDefault="004B0FC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37511DA" w14:textId="77777777" w:rsidR="004B0FC2" w:rsidRDefault="004B0FC2"/>
    <w:p w14:paraId="5D3A8F44" w14:textId="77777777" w:rsidR="004B0FC2" w:rsidRDefault="004B0FC2"/>
    <w:p w14:paraId="2A9710F3" w14:textId="77777777" w:rsidR="004B0FC2" w:rsidRDefault="004B0FC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B521DF6" wp14:editId="785449B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CC9D13" w14:textId="77777777" w:rsidR="004B0FC2" w:rsidRDefault="004B0FC2"/>
                          <w:p w14:paraId="0CB2C14A" w14:textId="77777777" w:rsidR="004B0FC2" w:rsidRDefault="004B0FC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B521DF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8CC9D13" w14:textId="77777777" w:rsidR="004B0FC2" w:rsidRDefault="004B0FC2"/>
                    <w:p w14:paraId="0CB2C14A" w14:textId="77777777" w:rsidR="004B0FC2" w:rsidRDefault="004B0FC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0720DAD" w14:textId="77777777" w:rsidR="004B0FC2" w:rsidRDefault="004B0FC2"/>
    <w:p w14:paraId="32835FB2" w14:textId="77777777" w:rsidR="004B0FC2" w:rsidRDefault="004B0FC2">
      <w:pPr>
        <w:rPr>
          <w:sz w:val="2"/>
          <w:szCs w:val="2"/>
        </w:rPr>
      </w:pPr>
    </w:p>
    <w:p w14:paraId="74FAEBD4" w14:textId="77777777" w:rsidR="004B0FC2" w:rsidRDefault="004B0FC2"/>
    <w:p w14:paraId="59362A40" w14:textId="77777777" w:rsidR="004B0FC2" w:rsidRDefault="004B0FC2">
      <w:pPr>
        <w:spacing w:after="0" w:line="240" w:lineRule="auto"/>
      </w:pPr>
    </w:p>
  </w:footnote>
  <w:footnote w:type="continuationSeparator" w:id="0">
    <w:p w14:paraId="28DB9FAE" w14:textId="77777777" w:rsidR="004B0FC2" w:rsidRDefault="004B0F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96"/>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2"/>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16456</TotalTime>
  <Pages>4</Pages>
  <Words>492</Words>
  <Characters>2808</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3294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656</cp:revision>
  <cp:lastPrinted>2009-02-06T05:36:00Z</cp:lastPrinted>
  <dcterms:created xsi:type="dcterms:W3CDTF">2025-11-25T20:19:00Z</dcterms:created>
  <dcterms:modified xsi:type="dcterms:W3CDTF">2025-12-21T16:34:00Z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