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0598B" w:rsidRDefault="0080598B" w:rsidP="0080598B">
      <w:pPr>
        <w:rPr>
          <w:lang w:val="uk-UA"/>
        </w:rPr>
      </w:pPr>
      <w:r w:rsidRPr="0080598B">
        <w:rPr>
          <w:rFonts w:ascii="Times New Roman" w:eastAsia="Arial Narrow" w:hAnsi="Times New Roman" w:cs="Times New Roman"/>
          <w:b/>
          <w:bCs/>
          <w:color w:val="000000"/>
          <w:kern w:val="0"/>
          <w:sz w:val="24"/>
          <w:lang w:val="uk-UA" w:eastAsia="ru-RU" w:bidi="ru-RU"/>
        </w:rPr>
        <w:t xml:space="preserve">Никифорова </w:t>
      </w:r>
      <w:r w:rsidRPr="0080598B">
        <w:rPr>
          <w:rFonts w:ascii="Times New Roman" w:eastAsia="Arial Narrow" w:hAnsi="Times New Roman" w:cs="Times New Roman"/>
          <w:b/>
          <w:bCs/>
          <w:color w:val="000000"/>
          <w:kern w:val="0"/>
          <w:sz w:val="24"/>
          <w:lang w:val="uk-UA" w:eastAsia="uk-UA" w:bidi="uk-UA"/>
        </w:rPr>
        <w:t>Лілія Анатоліївна</w:t>
      </w:r>
      <w:r w:rsidRPr="0080598B">
        <w:rPr>
          <w:rFonts w:ascii="Times New Roman" w:eastAsia="Arial Narrow" w:hAnsi="Times New Roman" w:cs="Times New Roman"/>
          <w:color w:val="000000"/>
          <w:kern w:val="0"/>
          <w:sz w:val="24"/>
          <w:lang w:val="uk-UA" w:eastAsia="uk-UA" w:bidi="uk-UA"/>
        </w:rPr>
        <w:t>, старший викладач ка</w:t>
      </w:r>
      <w:r w:rsidRPr="0080598B">
        <w:rPr>
          <w:rFonts w:ascii="Times New Roman" w:eastAsia="Arial Narrow" w:hAnsi="Times New Roman" w:cs="Times New Roman"/>
          <w:color w:val="000000"/>
          <w:kern w:val="0"/>
          <w:sz w:val="24"/>
          <w:lang w:val="uk-UA" w:eastAsia="uk-UA" w:bidi="uk-UA"/>
        </w:rPr>
        <w:softHyphen/>
        <w:t xml:space="preserve">федри гімнастики ДЗ «Південноукраїнський національний педагогічний університет імені </w:t>
      </w:r>
      <w:r w:rsidRPr="0080598B">
        <w:rPr>
          <w:rFonts w:ascii="Times New Roman" w:eastAsia="Arial Narrow" w:hAnsi="Times New Roman" w:cs="Times New Roman"/>
          <w:color w:val="000000"/>
          <w:kern w:val="0"/>
          <w:sz w:val="24"/>
          <w:lang w:val="uk-UA" w:eastAsia="ru-RU" w:bidi="ru-RU"/>
        </w:rPr>
        <w:t xml:space="preserve">К. </w:t>
      </w:r>
      <w:r w:rsidRPr="0080598B">
        <w:rPr>
          <w:rFonts w:ascii="Times New Roman" w:eastAsia="Arial Narrow" w:hAnsi="Times New Roman" w:cs="Times New Roman"/>
          <w:color w:val="000000"/>
          <w:kern w:val="0"/>
          <w:sz w:val="24"/>
          <w:lang w:val="uk-UA" w:eastAsia="uk-UA" w:bidi="uk-UA"/>
        </w:rPr>
        <w:t>Д. Ушинського»: «Форму</w:t>
      </w:r>
      <w:r w:rsidRPr="0080598B">
        <w:rPr>
          <w:rFonts w:ascii="Times New Roman" w:eastAsia="Arial Narrow" w:hAnsi="Times New Roman" w:cs="Times New Roman"/>
          <w:color w:val="000000"/>
          <w:kern w:val="0"/>
          <w:sz w:val="24"/>
          <w:lang w:val="uk-UA" w:eastAsia="uk-UA" w:bidi="uk-UA"/>
        </w:rPr>
        <w:softHyphen/>
        <w:t xml:space="preserve">вання професійної культури майбутніх учителів фізичного виховання в процесі фахової підготовки» (13.00.04 - теорія і методика професійної освіти). Спецрада Д </w:t>
      </w:r>
      <w:r w:rsidRPr="0080598B">
        <w:rPr>
          <w:rFonts w:ascii="Times New Roman" w:eastAsia="Arial Narrow" w:hAnsi="Times New Roman" w:cs="Times New Roman"/>
          <w:color w:val="000000"/>
          <w:kern w:val="0"/>
          <w:sz w:val="24"/>
          <w:lang w:val="uk-UA" w:eastAsia="ru-RU" w:bidi="ru-RU"/>
        </w:rPr>
        <w:t xml:space="preserve">41.053.01 </w:t>
      </w:r>
      <w:r w:rsidRPr="0080598B">
        <w:rPr>
          <w:rFonts w:ascii="Times New Roman" w:eastAsia="Arial Narrow" w:hAnsi="Times New Roman" w:cs="Times New Roman"/>
          <w:color w:val="000000"/>
          <w:kern w:val="0"/>
          <w:sz w:val="24"/>
          <w:lang w:val="uk-UA" w:eastAsia="uk-UA" w:bidi="uk-UA"/>
        </w:rPr>
        <w:t>у ДЗ «Південноукраїнський національний педагогічний універси</w:t>
      </w:r>
      <w:r w:rsidRPr="0080598B">
        <w:rPr>
          <w:rFonts w:ascii="Times New Roman" w:eastAsia="Arial Narrow" w:hAnsi="Times New Roman" w:cs="Times New Roman"/>
          <w:color w:val="000000"/>
          <w:kern w:val="0"/>
          <w:sz w:val="24"/>
          <w:lang w:val="uk-UA" w:eastAsia="uk-UA" w:bidi="uk-UA"/>
        </w:rPr>
        <w:softHyphen/>
        <w:t xml:space="preserve">тет імені </w:t>
      </w:r>
      <w:r w:rsidRPr="0080598B">
        <w:rPr>
          <w:rFonts w:ascii="Times New Roman" w:eastAsia="Arial Narrow" w:hAnsi="Times New Roman" w:cs="Times New Roman"/>
          <w:color w:val="000000"/>
          <w:kern w:val="0"/>
          <w:sz w:val="24"/>
          <w:lang w:val="uk-UA" w:eastAsia="ru-RU" w:bidi="ru-RU"/>
        </w:rPr>
        <w:t xml:space="preserve">К. </w:t>
      </w:r>
      <w:r w:rsidRPr="0080598B">
        <w:rPr>
          <w:rFonts w:ascii="Times New Roman" w:eastAsia="Arial Narrow" w:hAnsi="Times New Roman" w:cs="Times New Roman"/>
          <w:color w:val="000000"/>
          <w:kern w:val="0"/>
          <w:sz w:val="24"/>
          <w:lang w:val="uk-UA" w:eastAsia="uk-UA" w:bidi="uk-UA"/>
        </w:rPr>
        <w:t>Д. Ушинського»</w:t>
      </w:r>
    </w:p>
    <w:sectPr w:rsidR="00047DE3" w:rsidRPr="0080598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3CAEA-F7D9-40FA-9A8D-B6A89E27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cp:revision>
  <cp:lastPrinted>2009-02-06T05:36:00Z</cp:lastPrinted>
  <dcterms:created xsi:type="dcterms:W3CDTF">2020-04-18T18:06:00Z</dcterms:created>
  <dcterms:modified xsi:type="dcterms:W3CDTF">2020-04-27T09:40:00Z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