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6B9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Копнин</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Борис</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Павлович</w:t>
      </w:r>
      <w:r w:rsidRPr="00B315B3">
        <w:rPr>
          <w:rFonts w:ascii="Helvetica" w:hAnsi="Helvetica" w:cs="Helvetica"/>
          <w:b/>
          <w:bCs/>
          <w:color w:val="222222"/>
          <w:sz w:val="21"/>
          <w:szCs w:val="21"/>
        </w:rPr>
        <w:t>.</w:t>
      </w:r>
    </w:p>
    <w:p w14:paraId="38E44145"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механизм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изменчивости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соматических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млекопитающих</w:t>
      </w:r>
      <w:r w:rsidRPr="00B315B3">
        <w:rPr>
          <w:rFonts w:ascii="Helvetica" w:hAnsi="Helvetica" w:cs="Helvetica"/>
          <w:b/>
          <w:bCs/>
          <w:color w:val="222222"/>
          <w:sz w:val="21"/>
          <w:szCs w:val="21"/>
        </w:rPr>
        <w:t xml:space="preserve"> : </w:t>
      </w:r>
      <w:r w:rsidRPr="00B315B3">
        <w:rPr>
          <w:rFonts w:ascii="Helvetica" w:hAnsi="Helvetica" w:cs="Helvetica" w:hint="eastAsia"/>
          <w:b/>
          <w:bCs/>
          <w:color w:val="222222"/>
          <w:sz w:val="21"/>
          <w:szCs w:val="21"/>
        </w:rPr>
        <w:t>диссертация</w:t>
      </w:r>
      <w:r w:rsidRPr="00B315B3">
        <w:rPr>
          <w:rFonts w:ascii="Helvetica" w:hAnsi="Helvetica" w:cs="Helvetica"/>
          <w:b/>
          <w:bCs/>
          <w:color w:val="222222"/>
          <w:sz w:val="21"/>
          <w:szCs w:val="21"/>
        </w:rPr>
        <w:t xml:space="preserve"> ... </w:t>
      </w:r>
      <w:r w:rsidRPr="00B315B3">
        <w:rPr>
          <w:rFonts w:ascii="Helvetica" w:hAnsi="Helvetica" w:cs="Helvetica" w:hint="eastAsia"/>
          <w:b/>
          <w:bCs/>
          <w:color w:val="222222"/>
          <w:sz w:val="21"/>
          <w:szCs w:val="21"/>
        </w:rPr>
        <w:t>доктора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биологических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наук</w:t>
      </w:r>
      <w:r w:rsidRPr="00B315B3">
        <w:rPr>
          <w:rFonts w:ascii="Helvetica" w:hAnsi="Helvetica" w:cs="Helvetica"/>
          <w:b/>
          <w:bCs/>
          <w:color w:val="222222"/>
          <w:sz w:val="21"/>
          <w:szCs w:val="21"/>
        </w:rPr>
        <w:t xml:space="preserve"> : 03.00.15. - </w:t>
      </w:r>
      <w:r w:rsidRPr="00B315B3">
        <w:rPr>
          <w:rFonts w:ascii="Helvetica" w:hAnsi="Helvetica" w:cs="Helvetica" w:hint="eastAsia"/>
          <w:b/>
          <w:bCs/>
          <w:color w:val="222222"/>
          <w:sz w:val="21"/>
          <w:szCs w:val="21"/>
        </w:rPr>
        <w:t>Москва</w:t>
      </w:r>
      <w:r w:rsidRPr="00B315B3">
        <w:rPr>
          <w:rFonts w:ascii="Helvetica" w:hAnsi="Helvetica" w:cs="Helvetica"/>
          <w:b/>
          <w:bCs/>
          <w:color w:val="222222"/>
          <w:sz w:val="21"/>
          <w:szCs w:val="21"/>
        </w:rPr>
        <w:t xml:space="preserve">, 1983. - 273 </w:t>
      </w:r>
      <w:r w:rsidRPr="00B315B3">
        <w:rPr>
          <w:rFonts w:ascii="Helvetica" w:hAnsi="Helvetica" w:cs="Helvetica" w:hint="eastAsia"/>
          <w:b/>
          <w:bCs/>
          <w:color w:val="222222"/>
          <w:sz w:val="21"/>
          <w:szCs w:val="21"/>
        </w:rPr>
        <w:t>с</w:t>
      </w:r>
      <w:r w:rsidRPr="00B315B3">
        <w:rPr>
          <w:rFonts w:ascii="Helvetica" w:hAnsi="Helvetica" w:cs="Helvetica"/>
          <w:b/>
          <w:bCs/>
          <w:color w:val="222222"/>
          <w:sz w:val="21"/>
          <w:szCs w:val="21"/>
        </w:rPr>
        <w:t xml:space="preserve">. : </w:t>
      </w:r>
      <w:r w:rsidRPr="00B315B3">
        <w:rPr>
          <w:rFonts w:ascii="Helvetica" w:hAnsi="Helvetica" w:cs="Helvetica" w:hint="eastAsia"/>
          <w:b/>
          <w:bCs/>
          <w:color w:val="222222"/>
          <w:sz w:val="21"/>
          <w:szCs w:val="21"/>
        </w:rPr>
        <w:t>ил</w:t>
      </w:r>
      <w:r w:rsidRPr="00B315B3">
        <w:rPr>
          <w:rFonts w:ascii="Helvetica" w:hAnsi="Helvetica" w:cs="Helvetica"/>
          <w:b/>
          <w:bCs/>
          <w:color w:val="222222"/>
          <w:sz w:val="21"/>
          <w:szCs w:val="21"/>
        </w:rPr>
        <w:t>.</w:t>
      </w:r>
    </w:p>
    <w:p w14:paraId="27A8BD93"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больше</w:t>
      </w:r>
    </w:p>
    <w:p w14:paraId="0F7D6B2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Цитаты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из</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текста</w:t>
      </w:r>
      <w:r w:rsidRPr="00B315B3">
        <w:rPr>
          <w:rFonts w:ascii="Helvetica" w:hAnsi="Helvetica" w:cs="Helvetica"/>
          <w:b/>
          <w:bCs/>
          <w:color w:val="222222"/>
          <w:sz w:val="21"/>
          <w:szCs w:val="21"/>
        </w:rPr>
        <w:t>:</w:t>
      </w:r>
    </w:p>
    <w:p w14:paraId="598453DD"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стр</w:t>
      </w:r>
      <w:r w:rsidRPr="00B315B3">
        <w:rPr>
          <w:rFonts w:ascii="Helvetica" w:hAnsi="Helvetica" w:cs="Helvetica"/>
          <w:b/>
          <w:bCs/>
          <w:color w:val="222222"/>
          <w:sz w:val="21"/>
          <w:szCs w:val="21"/>
        </w:rPr>
        <w:t>. 1</w:t>
      </w:r>
    </w:p>
    <w:p w14:paraId="449234EE"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^l-rf-3/o^-(^ </w:t>
      </w:r>
      <w:r w:rsidRPr="00B315B3">
        <w:rPr>
          <w:rFonts w:ascii="Helvetica" w:hAnsi="Helvetica" w:cs="Helvetica" w:hint="eastAsia"/>
          <w:b/>
          <w:bCs/>
          <w:color w:val="222222"/>
          <w:sz w:val="21"/>
          <w:szCs w:val="21"/>
        </w:rPr>
        <w:t>ВСЕСОЮЗНЫЙ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ОНКОЛОГИЧЕСКИЙ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НАУЧНЫЙ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ЦЕНТР</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АМН</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СССР</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КОПНИН</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Борис</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Павлович</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нравах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рукописи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АМШШФИКАЦИЯ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МЕХАНИЗМ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ИЗМЕНЧИВОСТИ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СОМАТИЧЕСКИХ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МЛЖОПИТАЩИХ</w:t>
      </w:r>
      <w:r w:rsidRPr="00B315B3">
        <w:rPr>
          <w:rFonts w:ascii="Helvetica" w:hAnsi="Helvetica" w:cs="Helvetica"/>
          <w:b/>
          <w:bCs/>
          <w:color w:val="222222"/>
          <w:sz w:val="21"/>
          <w:szCs w:val="21"/>
        </w:rPr>
        <w:t xml:space="preserve"> ( </w:t>
      </w:r>
      <w:r w:rsidRPr="00B315B3">
        <w:rPr>
          <w:rFonts w:ascii="Helvetica" w:hAnsi="Helvetica" w:cs="Helvetica" w:hint="eastAsia"/>
          <w:b/>
          <w:bCs/>
          <w:color w:val="222222"/>
          <w:sz w:val="21"/>
          <w:szCs w:val="21"/>
        </w:rPr>
        <w:t>Генетика</w:t>
      </w:r>
      <w:r w:rsidRPr="00B315B3">
        <w:rPr>
          <w:rFonts w:ascii="Helvetica" w:hAnsi="Helvetica" w:cs="Helvetica"/>
          <w:b/>
          <w:bCs/>
          <w:color w:val="222222"/>
          <w:sz w:val="21"/>
          <w:szCs w:val="21"/>
        </w:rPr>
        <w:t xml:space="preserve"> 03.00.15 ) </w:t>
      </w:r>
      <w:r w:rsidRPr="00B315B3">
        <w:rPr>
          <w:rFonts w:ascii="Helvetica" w:hAnsi="Helvetica" w:cs="Helvetica" w:hint="eastAsia"/>
          <w:b/>
          <w:bCs/>
          <w:color w:val="222222"/>
          <w:sz w:val="21"/>
          <w:szCs w:val="21"/>
        </w:rPr>
        <w:t>Диссертация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соискание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ученой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степени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доктора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биологических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наук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Москва</w:t>
      </w:r>
      <w:r w:rsidRPr="00B315B3">
        <w:rPr>
          <w:rFonts w:ascii="Helvetica" w:hAnsi="Helvetica" w:cs="Helvetica"/>
          <w:b/>
          <w:bCs/>
          <w:color w:val="222222"/>
          <w:sz w:val="21"/>
          <w:szCs w:val="21"/>
        </w:rPr>
        <w:t xml:space="preserve"> - 1983 </w:t>
      </w:r>
      <w:r w:rsidRPr="00B315B3">
        <w:rPr>
          <w:rFonts w:ascii="Helvetica" w:hAnsi="Helvetica" w:cs="Helvetica" w:hint="eastAsia"/>
          <w:b/>
          <w:bCs/>
          <w:color w:val="222222"/>
          <w:sz w:val="21"/>
          <w:szCs w:val="21"/>
        </w:rPr>
        <w:t>отмвлшж</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БЕЕЩЕНЙЕ</w:t>
      </w:r>
    </w:p>
    <w:p w14:paraId="38055AAA"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стр</w:t>
      </w:r>
      <w:r w:rsidRPr="00B315B3">
        <w:rPr>
          <w:rFonts w:ascii="Helvetica" w:hAnsi="Helvetica" w:cs="Helvetica"/>
          <w:b/>
          <w:bCs/>
          <w:color w:val="222222"/>
          <w:sz w:val="21"/>
          <w:szCs w:val="21"/>
        </w:rPr>
        <w:t>. 2</w:t>
      </w:r>
    </w:p>
    <w:p w14:paraId="4073FB2F"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Ьа</w:t>
      </w:r>
      <w:r w:rsidRPr="00B315B3">
        <w:rPr>
          <w:rFonts w:ascii="Helvetica" w:hAnsi="Helvetica" w:cs="Helvetica"/>
          <w:b/>
          <w:bCs/>
          <w:color w:val="222222"/>
          <w:sz w:val="21"/>
          <w:szCs w:val="21"/>
        </w:rPr>
        <w:t xml:space="preserve">2^' </w:t>
      </w:r>
      <w:r w:rsidRPr="00B315B3">
        <w:rPr>
          <w:rFonts w:ascii="Helvetica" w:hAnsi="Helvetica" w:cs="Helvetica" w:hint="eastAsia"/>
          <w:b/>
          <w:bCs/>
          <w:color w:val="222222"/>
          <w:sz w:val="21"/>
          <w:szCs w:val="21"/>
        </w:rPr>
        <w:t>у</w:t>
      </w:r>
      <w:r w:rsidRPr="00B315B3">
        <w:rPr>
          <w:rFonts w:ascii="Helvetica" w:hAnsi="Helvetica" w:cs="Helvetica"/>
          <w:b/>
          <w:bCs/>
          <w:color w:val="222222"/>
          <w:sz w:val="21"/>
          <w:szCs w:val="21"/>
        </w:rPr>
        <w:t xml:space="preserve"> Drosophila melanogaster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рибосомных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процессе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оогенеза</w:t>
      </w:r>
      <w:r w:rsidRPr="00B315B3">
        <w:rPr>
          <w:rFonts w:ascii="Helvetica" w:hAnsi="Helvetica" w:cs="Helvetica"/>
          <w:b/>
          <w:bCs/>
          <w:color w:val="222222"/>
          <w:sz w:val="21"/>
          <w:szCs w:val="21"/>
        </w:rPr>
        <w:t xml:space="preserve"> 14 1.3.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механизм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изменчивости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микроорганизмов</w:t>
      </w:r>
      <w:r w:rsidRPr="00B315B3">
        <w:rPr>
          <w:rFonts w:ascii="Helvetica" w:hAnsi="Helvetica" w:cs="Helvetica"/>
          <w:b/>
          <w:bCs/>
          <w:color w:val="222222"/>
          <w:sz w:val="21"/>
          <w:szCs w:val="21"/>
        </w:rPr>
        <w:t xml:space="preserve"> 16 1.4. </w:t>
      </w:r>
      <w:r w:rsidRPr="00B315B3">
        <w:rPr>
          <w:rFonts w:ascii="Helvetica" w:hAnsi="Helvetica" w:cs="Helvetica" w:hint="eastAsia"/>
          <w:b/>
          <w:bCs/>
          <w:color w:val="222222"/>
          <w:sz w:val="21"/>
          <w:szCs w:val="21"/>
        </w:rPr>
        <w:t>Магнификация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компенсация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рибосомных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гистоновых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w:t>
      </w:r>
      <w:r w:rsidRPr="00B315B3">
        <w:rPr>
          <w:rFonts w:ascii="Helvetica" w:hAnsi="Helvetica" w:cs="Helvetica"/>
          <w:b/>
          <w:bCs/>
          <w:color w:val="222222"/>
          <w:sz w:val="21"/>
          <w:szCs w:val="21"/>
        </w:rPr>
        <w:t xml:space="preserve"> Drosophila melanogaster 18 1.5.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соматических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млекопитающих</w:t>
      </w:r>
    </w:p>
    <w:p w14:paraId="3C78023B"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стр</w:t>
      </w:r>
      <w:r w:rsidRPr="00B315B3">
        <w:rPr>
          <w:rFonts w:ascii="Helvetica" w:hAnsi="Helvetica" w:cs="Helvetica"/>
          <w:b/>
          <w:bCs/>
          <w:color w:val="222222"/>
          <w:sz w:val="21"/>
          <w:szCs w:val="21"/>
        </w:rPr>
        <w:t>. 20</w:t>
      </w:r>
    </w:p>
    <w:p w14:paraId="62FA6833"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репликацию</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механизм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магнификации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данных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(1,119). 1.5. .</w:t>
      </w:r>
      <w:r w:rsidRPr="00B315B3">
        <w:rPr>
          <w:rFonts w:ascii="Helvetica" w:hAnsi="Helvetica" w:cs="Helvetica" w:hint="eastAsia"/>
          <w:b/>
          <w:bCs/>
          <w:color w:val="222222"/>
          <w:sz w:val="21"/>
          <w:szCs w:val="21"/>
        </w:rPr>
        <w:t>АмрлиФикатшя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соматических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млекопитающих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Данные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генной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млекопитающих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мимо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сведений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об</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умножении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рибосомных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цистронов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процессе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оогенеза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долгое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время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отсутствовали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Впервые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предположение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связи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определенных</w:t>
      </w:r>
    </w:p>
    <w:p w14:paraId="3B7C5368" w14:textId="77777777" w:rsidR="00B315B3" w:rsidRPr="00B315B3" w:rsidRDefault="00B315B3" w:rsidP="00B315B3">
      <w:pPr>
        <w:rPr>
          <w:rFonts w:ascii="Helvetica" w:hAnsi="Helvetica" w:cs="Helvetica"/>
          <w:b/>
          <w:bCs/>
          <w:color w:val="222222"/>
          <w:sz w:val="21"/>
          <w:szCs w:val="21"/>
        </w:rPr>
      </w:pPr>
    </w:p>
    <w:p w14:paraId="2B987F52"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Оглавление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диссертации</w:t>
      </w:r>
    </w:p>
    <w:p w14:paraId="14592BA8"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доктор</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биологических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наук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Копнин</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Борис</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Павлович</w:t>
      </w:r>
    </w:p>
    <w:p w14:paraId="3BEC8EB8"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БЕЕЩЕВЙЕ</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стр</w:t>
      </w:r>
      <w:r w:rsidRPr="00B315B3">
        <w:rPr>
          <w:rFonts w:ascii="Helvetica" w:hAnsi="Helvetica" w:cs="Helvetica"/>
          <w:b/>
          <w:bCs/>
          <w:color w:val="222222"/>
          <w:sz w:val="21"/>
          <w:szCs w:val="21"/>
        </w:rPr>
        <w:t>.</w:t>
      </w:r>
    </w:p>
    <w:p w14:paraId="7D2BF5A4" w14:textId="77777777" w:rsidR="00B315B3" w:rsidRPr="00B315B3" w:rsidRDefault="00B315B3" w:rsidP="00B315B3">
      <w:pPr>
        <w:rPr>
          <w:rFonts w:ascii="Helvetica" w:hAnsi="Helvetica" w:cs="Helvetica"/>
          <w:b/>
          <w:bCs/>
          <w:color w:val="222222"/>
          <w:sz w:val="21"/>
          <w:szCs w:val="21"/>
        </w:rPr>
      </w:pPr>
    </w:p>
    <w:p w14:paraId="1A7B9BC0"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ГЛАВА</w:t>
      </w:r>
      <w:r w:rsidRPr="00B315B3">
        <w:rPr>
          <w:rFonts w:ascii="Helvetica" w:hAnsi="Helvetica" w:cs="Helvetica"/>
          <w:b/>
          <w:bCs/>
          <w:color w:val="222222"/>
          <w:sz w:val="21"/>
          <w:szCs w:val="21"/>
        </w:rPr>
        <w:t xml:space="preserve"> I. </w:t>
      </w:r>
      <w:r w:rsidRPr="00B315B3">
        <w:rPr>
          <w:rFonts w:ascii="Helvetica" w:hAnsi="Helvetica" w:cs="Helvetica" w:hint="eastAsia"/>
          <w:b/>
          <w:bCs/>
          <w:color w:val="222222"/>
          <w:sz w:val="21"/>
          <w:szCs w:val="21"/>
        </w:rPr>
        <w:t>Феномен</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w:t>
      </w:r>
    </w:p>
    <w:p w14:paraId="1312E24E" w14:textId="77777777" w:rsidR="00B315B3" w:rsidRPr="00B315B3" w:rsidRDefault="00B315B3" w:rsidP="00B315B3">
      <w:pPr>
        <w:rPr>
          <w:rFonts w:ascii="Helvetica" w:hAnsi="Helvetica" w:cs="Helvetica"/>
          <w:b/>
          <w:bCs/>
          <w:color w:val="222222"/>
          <w:sz w:val="21"/>
          <w:szCs w:val="21"/>
        </w:rPr>
      </w:pPr>
    </w:p>
    <w:p w14:paraId="56807DBC"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1.1. </w:t>
      </w:r>
      <w:r w:rsidRPr="00B315B3">
        <w:rPr>
          <w:rFonts w:ascii="Helvetica" w:hAnsi="Helvetica" w:cs="Helvetica" w:hint="eastAsia"/>
          <w:b/>
          <w:bCs/>
          <w:color w:val="222222"/>
          <w:sz w:val="21"/>
          <w:szCs w:val="21"/>
        </w:rPr>
        <w:t>Понятие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w:t>
      </w:r>
    </w:p>
    <w:p w14:paraId="1A64865E" w14:textId="77777777" w:rsidR="00B315B3" w:rsidRPr="00B315B3" w:rsidRDefault="00B315B3" w:rsidP="00B315B3">
      <w:pPr>
        <w:rPr>
          <w:rFonts w:ascii="Helvetica" w:hAnsi="Helvetica" w:cs="Helvetica"/>
          <w:b/>
          <w:bCs/>
          <w:color w:val="222222"/>
          <w:sz w:val="21"/>
          <w:szCs w:val="21"/>
        </w:rPr>
      </w:pPr>
    </w:p>
    <w:p w14:paraId="1D837B4C"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1.2. </w:t>
      </w:r>
      <w:r w:rsidRPr="00B315B3">
        <w:rPr>
          <w:rFonts w:ascii="Helvetica" w:hAnsi="Helvetica" w:cs="Helvetica" w:hint="eastAsia"/>
          <w:b/>
          <w:bCs/>
          <w:color w:val="222222"/>
          <w:sz w:val="21"/>
          <w:szCs w:val="21"/>
        </w:rPr>
        <w:t>Открытие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явления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генной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локуса</w:t>
      </w:r>
      <w:r w:rsidRPr="00B315B3">
        <w:rPr>
          <w:rFonts w:ascii="Helvetica" w:hAnsi="Helvetica" w:cs="Helvetica"/>
          <w:b/>
          <w:bCs/>
          <w:color w:val="222222"/>
          <w:sz w:val="21"/>
          <w:szCs w:val="21"/>
        </w:rPr>
        <w:t xml:space="preserve"> " </w:t>
      </w:r>
      <w:r w:rsidRPr="00B315B3">
        <w:rPr>
          <w:rFonts w:ascii="Helvetica" w:hAnsi="Helvetica" w:cs="Helvetica" w:hint="eastAsia"/>
          <w:b/>
          <w:bCs/>
          <w:color w:val="222222"/>
          <w:sz w:val="21"/>
          <w:szCs w:val="21"/>
        </w:rPr>
        <w:t>Ъа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БгозорМ</w:t>
      </w:r>
      <w:r w:rsidRPr="00B315B3">
        <w:rPr>
          <w:rFonts w:ascii="Helvetica" w:hAnsi="Helvetica" w:cs="Helvetica"/>
          <w:b/>
          <w:bCs/>
          <w:color w:val="222222"/>
          <w:sz w:val="21"/>
          <w:szCs w:val="21"/>
        </w:rPr>
        <w:t>1</w:t>
      </w:r>
      <w:r w:rsidRPr="00B315B3">
        <w:rPr>
          <w:rFonts w:ascii="Helvetica" w:hAnsi="Helvetica" w:cs="Helvetica" w:hint="eastAsia"/>
          <w:b/>
          <w:bCs/>
          <w:color w:val="222222"/>
          <w:sz w:val="21"/>
          <w:szCs w:val="21"/>
        </w:rPr>
        <w:t>а</w:t>
      </w:r>
      <w:r w:rsidRPr="00B315B3">
        <w:rPr>
          <w:rFonts w:ascii="Helvetica" w:hAnsi="Helvetica" w:cs="Helvetica"/>
          <w:b/>
          <w:bCs/>
          <w:color w:val="222222"/>
          <w:sz w:val="21"/>
          <w:szCs w:val="21"/>
        </w:rPr>
        <w:t xml:space="preserve"> melanogaste</w:t>
      </w:r>
      <w:r w:rsidRPr="00B315B3">
        <w:rPr>
          <w:rFonts w:ascii="Helvetica" w:hAnsi="Helvetica" w:cs="Helvetica" w:hint="eastAsia"/>
          <w:b/>
          <w:bCs/>
          <w:color w:val="222222"/>
          <w:sz w:val="21"/>
          <w:szCs w:val="21"/>
        </w:rPr>
        <w:t>г</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рибосомных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процессе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оогенеза</w:t>
      </w:r>
      <w:r w:rsidRPr="00B315B3">
        <w:rPr>
          <w:rFonts w:ascii="Helvetica" w:hAnsi="Helvetica" w:cs="Helvetica"/>
          <w:b/>
          <w:bCs/>
          <w:color w:val="222222"/>
          <w:sz w:val="21"/>
          <w:szCs w:val="21"/>
        </w:rPr>
        <w:t>.</w:t>
      </w:r>
    </w:p>
    <w:p w14:paraId="581DE075" w14:textId="77777777" w:rsidR="00B315B3" w:rsidRPr="00B315B3" w:rsidRDefault="00B315B3" w:rsidP="00B315B3">
      <w:pPr>
        <w:rPr>
          <w:rFonts w:ascii="Helvetica" w:hAnsi="Helvetica" w:cs="Helvetica"/>
          <w:b/>
          <w:bCs/>
          <w:color w:val="222222"/>
          <w:sz w:val="21"/>
          <w:szCs w:val="21"/>
        </w:rPr>
      </w:pPr>
    </w:p>
    <w:p w14:paraId="0D38DE25"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1.3.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механизм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изменчивости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микроорганизмов</w:t>
      </w:r>
      <w:r w:rsidRPr="00B315B3">
        <w:rPr>
          <w:rFonts w:ascii="Helvetica" w:hAnsi="Helvetica" w:cs="Helvetica"/>
          <w:b/>
          <w:bCs/>
          <w:color w:val="222222"/>
          <w:sz w:val="21"/>
          <w:szCs w:val="21"/>
        </w:rPr>
        <w:t>.</w:t>
      </w:r>
    </w:p>
    <w:p w14:paraId="59AEEBA9" w14:textId="77777777" w:rsidR="00B315B3" w:rsidRPr="00B315B3" w:rsidRDefault="00B315B3" w:rsidP="00B315B3">
      <w:pPr>
        <w:rPr>
          <w:rFonts w:ascii="Helvetica" w:hAnsi="Helvetica" w:cs="Helvetica"/>
          <w:b/>
          <w:bCs/>
          <w:color w:val="222222"/>
          <w:sz w:val="21"/>
          <w:szCs w:val="21"/>
        </w:rPr>
      </w:pPr>
    </w:p>
    <w:p w14:paraId="26939168"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1.4. </w:t>
      </w:r>
      <w:r w:rsidRPr="00B315B3">
        <w:rPr>
          <w:rFonts w:ascii="Helvetica" w:hAnsi="Helvetica" w:cs="Helvetica" w:hint="eastAsia"/>
          <w:b/>
          <w:bCs/>
          <w:color w:val="222222"/>
          <w:sz w:val="21"/>
          <w:szCs w:val="21"/>
        </w:rPr>
        <w:t>Магнификация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компенсация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рибосомных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гистоновых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Бго</w:t>
      </w:r>
      <w:r w:rsidRPr="00B315B3">
        <w:rPr>
          <w:rFonts w:ascii="Helvetica" w:hAnsi="Helvetica" w:cs="Helvetica"/>
          <w:b/>
          <w:bCs/>
          <w:color w:val="222222"/>
          <w:sz w:val="21"/>
          <w:szCs w:val="21"/>
        </w:rPr>
        <w:t>8</w:t>
      </w:r>
      <w:r w:rsidRPr="00B315B3">
        <w:rPr>
          <w:rFonts w:ascii="Helvetica" w:hAnsi="Helvetica" w:cs="Helvetica" w:hint="eastAsia"/>
          <w:b/>
          <w:bCs/>
          <w:color w:val="222222"/>
          <w:sz w:val="21"/>
          <w:szCs w:val="21"/>
        </w:rPr>
        <w:t>орМ</w:t>
      </w:r>
      <w:r w:rsidRPr="00B315B3">
        <w:rPr>
          <w:rFonts w:ascii="Helvetica" w:hAnsi="Helvetica" w:cs="Helvetica"/>
          <w:b/>
          <w:bCs/>
          <w:color w:val="222222"/>
          <w:sz w:val="21"/>
          <w:szCs w:val="21"/>
        </w:rPr>
        <w:t>1</w:t>
      </w:r>
      <w:r w:rsidRPr="00B315B3">
        <w:rPr>
          <w:rFonts w:ascii="Helvetica" w:hAnsi="Helvetica" w:cs="Helvetica" w:hint="eastAsia"/>
          <w:b/>
          <w:bCs/>
          <w:color w:val="222222"/>
          <w:sz w:val="21"/>
          <w:szCs w:val="21"/>
        </w:rPr>
        <w:t>а</w:t>
      </w:r>
      <w:r w:rsidRPr="00B315B3">
        <w:rPr>
          <w:rFonts w:ascii="Helvetica" w:hAnsi="Helvetica" w:cs="Helvetica"/>
          <w:b/>
          <w:bCs/>
          <w:color w:val="222222"/>
          <w:sz w:val="21"/>
          <w:szCs w:val="21"/>
        </w:rPr>
        <w:t xml:space="preserve"> melanogaster</w:t>
      </w:r>
    </w:p>
    <w:p w14:paraId="063E028D" w14:textId="77777777" w:rsidR="00B315B3" w:rsidRPr="00B315B3" w:rsidRDefault="00B315B3" w:rsidP="00B315B3">
      <w:pPr>
        <w:rPr>
          <w:rFonts w:ascii="Helvetica" w:hAnsi="Helvetica" w:cs="Helvetica"/>
          <w:b/>
          <w:bCs/>
          <w:color w:val="222222"/>
          <w:sz w:val="21"/>
          <w:szCs w:val="21"/>
        </w:rPr>
      </w:pPr>
    </w:p>
    <w:p w14:paraId="13F47E71"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1.5.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соматических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млекопитающих</w:t>
      </w:r>
    </w:p>
    <w:p w14:paraId="25A376C4" w14:textId="77777777" w:rsidR="00B315B3" w:rsidRPr="00B315B3" w:rsidRDefault="00B315B3" w:rsidP="00B315B3">
      <w:pPr>
        <w:rPr>
          <w:rFonts w:ascii="Helvetica" w:hAnsi="Helvetica" w:cs="Helvetica"/>
          <w:b/>
          <w:bCs/>
          <w:color w:val="222222"/>
          <w:sz w:val="21"/>
          <w:szCs w:val="21"/>
        </w:rPr>
      </w:pPr>
    </w:p>
    <w:p w14:paraId="0B0FFC25"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ГЛАВА</w:t>
      </w:r>
      <w:r w:rsidRPr="00B315B3">
        <w:rPr>
          <w:rFonts w:ascii="Helvetica" w:hAnsi="Helvetica" w:cs="Helvetica"/>
          <w:b/>
          <w:bCs/>
          <w:color w:val="222222"/>
          <w:sz w:val="21"/>
          <w:szCs w:val="21"/>
        </w:rPr>
        <w:t xml:space="preserve"> 2. </w:t>
      </w:r>
      <w:r w:rsidRPr="00B315B3">
        <w:rPr>
          <w:rFonts w:ascii="Helvetica" w:hAnsi="Helvetica" w:cs="Helvetica" w:hint="eastAsia"/>
          <w:b/>
          <w:bCs/>
          <w:color w:val="222222"/>
          <w:sz w:val="21"/>
          <w:szCs w:val="21"/>
        </w:rPr>
        <w:t>Получение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характеристика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сублиний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резистентных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адриабластину</w:t>
      </w:r>
      <w:r w:rsidRPr="00B315B3">
        <w:rPr>
          <w:rFonts w:ascii="Helvetica" w:hAnsi="Helvetica" w:cs="Helvetica"/>
          <w:b/>
          <w:bCs/>
          <w:color w:val="222222"/>
          <w:sz w:val="21"/>
          <w:szCs w:val="21"/>
        </w:rPr>
        <w:t>.</w:t>
      </w:r>
    </w:p>
    <w:p w14:paraId="7F48E118" w14:textId="77777777" w:rsidR="00B315B3" w:rsidRPr="00B315B3" w:rsidRDefault="00B315B3" w:rsidP="00B315B3">
      <w:pPr>
        <w:rPr>
          <w:rFonts w:ascii="Helvetica" w:hAnsi="Helvetica" w:cs="Helvetica"/>
          <w:b/>
          <w:bCs/>
          <w:color w:val="222222"/>
          <w:sz w:val="21"/>
          <w:szCs w:val="21"/>
        </w:rPr>
      </w:pPr>
    </w:p>
    <w:p w14:paraId="29F044C4"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2.1. </w:t>
      </w:r>
      <w:r w:rsidRPr="00B315B3">
        <w:rPr>
          <w:rFonts w:ascii="Helvetica" w:hAnsi="Helvetica" w:cs="Helvetica" w:hint="eastAsia"/>
          <w:b/>
          <w:bCs/>
          <w:color w:val="222222"/>
          <w:sz w:val="21"/>
          <w:szCs w:val="21"/>
        </w:rPr>
        <w:t>Введение</w:t>
      </w:r>
      <w:r w:rsidRPr="00B315B3">
        <w:rPr>
          <w:rFonts w:ascii="Helvetica" w:hAnsi="Helvetica" w:cs="Helvetica"/>
          <w:b/>
          <w:bCs/>
          <w:color w:val="222222"/>
          <w:sz w:val="21"/>
          <w:szCs w:val="21"/>
        </w:rPr>
        <w:t>.</w:t>
      </w:r>
    </w:p>
    <w:p w14:paraId="018ACE2D" w14:textId="77777777" w:rsidR="00B315B3" w:rsidRPr="00B315B3" w:rsidRDefault="00B315B3" w:rsidP="00B315B3">
      <w:pPr>
        <w:rPr>
          <w:rFonts w:ascii="Helvetica" w:hAnsi="Helvetica" w:cs="Helvetica"/>
          <w:b/>
          <w:bCs/>
          <w:color w:val="222222"/>
          <w:sz w:val="21"/>
          <w:szCs w:val="21"/>
        </w:rPr>
      </w:pPr>
    </w:p>
    <w:p w14:paraId="451445F3"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2.2. </w:t>
      </w:r>
      <w:r w:rsidRPr="00B315B3">
        <w:rPr>
          <w:rFonts w:ascii="Helvetica" w:hAnsi="Helvetica" w:cs="Helvetica" w:hint="eastAsia"/>
          <w:b/>
          <w:bCs/>
          <w:color w:val="222222"/>
          <w:sz w:val="21"/>
          <w:szCs w:val="21"/>
        </w:rPr>
        <w:t>Получение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сублиний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резистентных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адриабластину</w:t>
      </w:r>
      <w:r w:rsidRPr="00B315B3">
        <w:rPr>
          <w:rFonts w:ascii="Helvetica" w:hAnsi="Helvetica" w:cs="Helvetica"/>
          <w:b/>
          <w:bCs/>
          <w:color w:val="222222"/>
          <w:sz w:val="21"/>
          <w:szCs w:val="21"/>
        </w:rPr>
        <w:t>.</w:t>
      </w:r>
    </w:p>
    <w:p w14:paraId="35CC5E8F" w14:textId="77777777" w:rsidR="00B315B3" w:rsidRPr="00B315B3" w:rsidRDefault="00B315B3" w:rsidP="00B315B3">
      <w:pPr>
        <w:rPr>
          <w:rFonts w:ascii="Helvetica" w:hAnsi="Helvetica" w:cs="Helvetica"/>
          <w:b/>
          <w:bCs/>
          <w:color w:val="222222"/>
          <w:sz w:val="21"/>
          <w:szCs w:val="21"/>
        </w:rPr>
      </w:pPr>
    </w:p>
    <w:p w14:paraId="7C546CBC"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2.2.1.</w:t>
      </w:r>
      <w:r w:rsidRPr="00B315B3">
        <w:rPr>
          <w:rFonts w:ascii="Helvetica" w:hAnsi="Helvetica" w:cs="Helvetica" w:hint="eastAsia"/>
          <w:b/>
          <w:bCs/>
          <w:color w:val="222222"/>
          <w:sz w:val="21"/>
          <w:szCs w:val="21"/>
        </w:rPr>
        <w:t>Линии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использованные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для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селекции</w:t>
      </w:r>
      <w:r w:rsidRPr="00B315B3">
        <w:rPr>
          <w:rFonts w:ascii="Helvetica" w:hAnsi="Helvetica" w:cs="Helvetica"/>
          <w:b/>
          <w:bCs/>
          <w:color w:val="222222"/>
          <w:sz w:val="21"/>
          <w:szCs w:val="21"/>
        </w:rPr>
        <w:t>.</w:t>
      </w:r>
    </w:p>
    <w:p w14:paraId="4DDC71DD" w14:textId="77777777" w:rsidR="00B315B3" w:rsidRPr="00B315B3" w:rsidRDefault="00B315B3" w:rsidP="00B315B3">
      <w:pPr>
        <w:rPr>
          <w:rFonts w:ascii="Helvetica" w:hAnsi="Helvetica" w:cs="Helvetica"/>
          <w:b/>
          <w:bCs/>
          <w:color w:val="222222"/>
          <w:sz w:val="21"/>
          <w:szCs w:val="21"/>
        </w:rPr>
      </w:pPr>
    </w:p>
    <w:p w14:paraId="1D091802"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2.2.2. </w:t>
      </w:r>
      <w:r w:rsidRPr="00B315B3">
        <w:rPr>
          <w:rFonts w:ascii="Helvetica" w:hAnsi="Helvetica" w:cs="Helvetica" w:hint="eastAsia"/>
          <w:b/>
          <w:bCs/>
          <w:color w:val="222222"/>
          <w:sz w:val="21"/>
          <w:szCs w:val="21"/>
        </w:rPr>
        <w:t>Чувствительность</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ДМ</w:t>
      </w:r>
      <w:r w:rsidRPr="00B315B3">
        <w:rPr>
          <w:rFonts w:ascii="Helvetica" w:hAnsi="Helvetica" w:cs="Helvetica"/>
          <w:b/>
          <w:bCs/>
          <w:color w:val="222222"/>
          <w:sz w:val="21"/>
          <w:szCs w:val="21"/>
        </w:rPr>
        <w:t xml:space="preserve">-15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ДМСАР</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адриабластину</w:t>
      </w:r>
      <w:r w:rsidRPr="00B315B3">
        <w:rPr>
          <w:rFonts w:ascii="Helvetica" w:hAnsi="Helvetica" w:cs="Helvetica"/>
          <w:b/>
          <w:bCs/>
          <w:color w:val="222222"/>
          <w:sz w:val="21"/>
          <w:szCs w:val="21"/>
        </w:rPr>
        <w:t>.</w:t>
      </w:r>
    </w:p>
    <w:p w14:paraId="00EACDB6" w14:textId="77777777" w:rsidR="00B315B3" w:rsidRPr="00B315B3" w:rsidRDefault="00B315B3" w:rsidP="00B315B3">
      <w:pPr>
        <w:rPr>
          <w:rFonts w:ascii="Helvetica" w:hAnsi="Helvetica" w:cs="Helvetica"/>
          <w:b/>
          <w:bCs/>
          <w:color w:val="222222"/>
          <w:sz w:val="21"/>
          <w:szCs w:val="21"/>
        </w:rPr>
      </w:pPr>
    </w:p>
    <w:p w14:paraId="4AE26F72"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lastRenderedPageBreak/>
        <w:t xml:space="preserve">2.2.3. </w:t>
      </w:r>
      <w:r w:rsidRPr="00B315B3">
        <w:rPr>
          <w:rFonts w:ascii="Helvetica" w:hAnsi="Helvetica" w:cs="Helvetica" w:hint="eastAsia"/>
          <w:b/>
          <w:bCs/>
          <w:color w:val="222222"/>
          <w:sz w:val="21"/>
          <w:szCs w:val="21"/>
        </w:rPr>
        <w:t>Вццеление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линий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резистентных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различным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концентрациям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адриабластина</w:t>
      </w:r>
      <w:r w:rsidRPr="00B315B3">
        <w:rPr>
          <w:rFonts w:ascii="Helvetica" w:hAnsi="Helvetica" w:cs="Helvetica"/>
          <w:b/>
          <w:bCs/>
          <w:color w:val="222222"/>
          <w:sz w:val="21"/>
          <w:szCs w:val="21"/>
        </w:rPr>
        <w:t>.</w:t>
      </w:r>
    </w:p>
    <w:p w14:paraId="6BDA4852" w14:textId="77777777" w:rsidR="00B315B3" w:rsidRPr="00B315B3" w:rsidRDefault="00B315B3" w:rsidP="00B315B3">
      <w:pPr>
        <w:rPr>
          <w:rFonts w:ascii="Helvetica" w:hAnsi="Helvetica" w:cs="Helvetica"/>
          <w:b/>
          <w:bCs/>
          <w:color w:val="222222"/>
          <w:sz w:val="21"/>
          <w:szCs w:val="21"/>
        </w:rPr>
      </w:pPr>
    </w:p>
    <w:p w14:paraId="30156A4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2.3. </w:t>
      </w:r>
      <w:r w:rsidRPr="00B315B3">
        <w:rPr>
          <w:rFonts w:ascii="Helvetica" w:hAnsi="Helvetica" w:cs="Helvetica" w:hint="eastAsia"/>
          <w:b/>
          <w:bCs/>
          <w:color w:val="222222"/>
          <w:sz w:val="21"/>
          <w:szCs w:val="21"/>
        </w:rPr>
        <w:t>Накопление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других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препаратов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устойчивыми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устойчивнми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клетками</w:t>
      </w:r>
      <w:r w:rsidRPr="00B315B3">
        <w:rPr>
          <w:rFonts w:ascii="Helvetica" w:hAnsi="Helvetica" w:cs="Helvetica"/>
          <w:b/>
          <w:bCs/>
          <w:color w:val="222222"/>
          <w:sz w:val="21"/>
          <w:szCs w:val="21"/>
        </w:rPr>
        <w:t>.</w:t>
      </w:r>
    </w:p>
    <w:p w14:paraId="409ADC44" w14:textId="77777777" w:rsidR="00B315B3" w:rsidRPr="00B315B3" w:rsidRDefault="00B315B3" w:rsidP="00B315B3">
      <w:pPr>
        <w:rPr>
          <w:rFonts w:ascii="Helvetica" w:hAnsi="Helvetica" w:cs="Helvetica"/>
          <w:b/>
          <w:bCs/>
          <w:color w:val="222222"/>
          <w:sz w:val="21"/>
          <w:szCs w:val="21"/>
        </w:rPr>
      </w:pPr>
    </w:p>
    <w:p w14:paraId="1000F892"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2.3.1.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104CA0AE" w14:textId="77777777" w:rsidR="00B315B3" w:rsidRPr="00B315B3" w:rsidRDefault="00B315B3" w:rsidP="00B315B3">
      <w:pPr>
        <w:rPr>
          <w:rFonts w:ascii="Helvetica" w:hAnsi="Helvetica" w:cs="Helvetica"/>
          <w:b/>
          <w:bCs/>
          <w:color w:val="222222"/>
          <w:sz w:val="21"/>
          <w:szCs w:val="21"/>
        </w:rPr>
      </w:pPr>
    </w:p>
    <w:p w14:paraId="66BCEA0E"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2.3.2.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p>
    <w:p w14:paraId="786C19C9" w14:textId="77777777" w:rsidR="00B315B3" w:rsidRPr="00B315B3" w:rsidRDefault="00B315B3" w:rsidP="00B315B3">
      <w:pPr>
        <w:rPr>
          <w:rFonts w:ascii="Helvetica" w:hAnsi="Helvetica" w:cs="Helvetica"/>
          <w:b/>
          <w:bCs/>
          <w:color w:val="222222"/>
          <w:sz w:val="21"/>
          <w:szCs w:val="21"/>
        </w:rPr>
      </w:pPr>
    </w:p>
    <w:p w14:paraId="66263A24"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2.4. </w:t>
      </w:r>
      <w:r w:rsidRPr="00B315B3">
        <w:rPr>
          <w:rFonts w:ascii="Helvetica" w:hAnsi="Helvetica" w:cs="Helvetica" w:hint="eastAsia"/>
          <w:b/>
          <w:bCs/>
          <w:color w:val="222222"/>
          <w:sz w:val="21"/>
          <w:szCs w:val="21"/>
        </w:rPr>
        <w:t>Изучение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спектра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белков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синтезирующихся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отобранных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с</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помощью</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адриабластина</w:t>
      </w:r>
      <w:r w:rsidRPr="00B315B3">
        <w:rPr>
          <w:rFonts w:ascii="Helvetica" w:hAnsi="Helvetica" w:cs="Helvetica"/>
          <w:b/>
          <w:bCs/>
          <w:color w:val="222222"/>
          <w:sz w:val="21"/>
          <w:szCs w:val="21"/>
        </w:rPr>
        <w:t>.</w:t>
      </w:r>
    </w:p>
    <w:p w14:paraId="6391564F" w14:textId="77777777" w:rsidR="00B315B3" w:rsidRPr="00B315B3" w:rsidRDefault="00B315B3" w:rsidP="00B315B3">
      <w:pPr>
        <w:rPr>
          <w:rFonts w:ascii="Helvetica" w:hAnsi="Helvetica" w:cs="Helvetica"/>
          <w:b/>
          <w:bCs/>
          <w:color w:val="222222"/>
          <w:sz w:val="21"/>
          <w:szCs w:val="21"/>
        </w:rPr>
      </w:pPr>
    </w:p>
    <w:p w14:paraId="59A90FBB"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2.4.1.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45CD5C83" w14:textId="77777777" w:rsidR="00B315B3" w:rsidRPr="00B315B3" w:rsidRDefault="00B315B3" w:rsidP="00B315B3">
      <w:pPr>
        <w:rPr>
          <w:rFonts w:ascii="Helvetica" w:hAnsi="Helvetica" w:cs="Helvetica"/>
          <w:b/>
          <w:bCs/>
          <w:color w:val="222222"/>
          <w:sz w:val="21"/>
          <w:szCs w:val="21"/>
        </w:rPr>
      </w:pPr>
    </w:p>
    <w:p w14:paraId="7262F6C9"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2.4.2.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59A27E1F" w14:textId="77777777" w:rsidR="00B315B3" w:rsidRPr="00B315B3" w:rsidRDefault="00B315B3" w:rsidP="00B315B3">
      <w:pPr>
        <w:rPr>
          <w:rFonts w:ascii="Helvetica" w:hAnsi="Helvetica" w:cs="Helvetica"/>
          <w:b/>
          <w:bCs/>
          <w:color w:val="222222"/>
          <w:sz w:val="21"/>
          <w:szCs w:val="21"/>
        </w:rPr>
      </w:pPr>
    </w:p>
    <w:p w14:paraId="49CD43E7"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2.5. </w:t>
      </w:r>
      <w:r w:rsidRPr="00B315B3">
        <w:rPr>
          <w:rFonts w:ascii="Helvetica" w:hAnsi="Helvetica" w:cs="Helvetica" w:hint="eastAsia"/>
          <w:b/>
          <w:bCs/>
          <w:color w:val="222222"/>
          <w:sz w:val="21"/>
          <w:szCs w:val="21"/>
        </w:rPr>
        <w:t>Обсудщение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полученных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результатов</w:t>
      </w:r>
      <w:r w:rsidRPr="00B315B3">
        <w:rPr>
          <w:rFonts w:ascii="Helvetica" w:hAnsi="Helvetica" w:cs="Helvetica"/>
          <w:b/>
          <w:bCs/>
          <w:color w:val="222222"/>
          <w:sz w:val="21"/>
          <w:szCs w:val="21"/>
        </w:rPr>
        <w:t>.</w:t>
      </w:r>
    </w:p>
    <w:p w14:paraId="62B2CA2F" w14:textId="77777777" w:rsidR="00B315B3" w:rsidRPr="00B315B3" w:rsidRDefault="00B315B3" w:rsidP="00B315B3">
      <w:pPr>
        <w:rPr>
          <w:rFonts w:ascii="Helvetica" w:hAnsi="Helvetica" w:cs="Helvetica"/>
          <w:b/>
          <w:bCs/>
          <w:color w:val="222222"/>
          <w:sz w:val="21"/>
          <w:szCs w:val="21"/>
        </w:rPr>
      </w:pPr>
    </w:p>
    <w:p w14:paraId="0003620B"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2.6. </w:t>
      </w:r>
      <w:r w:rsidRPr="00B315B3">
        <w:rPr>
          <w:rFonts w:ascii="Helvetica" w:hAnsi="Helvetica" w:cs="Helvetica" w:hint="eastAsia"/>
          <w:b/>
          <w:bCs/>
          <w:color w:val="222222"/>
          <w:sz w:val="21"/>
          <w:szCs w:val="21"/>
        </w:rPr>
        <w:t>Резюме</w:t>
      </w:r>
    </w:p>
    <w:p w14:paraId="1CD4E1DE" w14:textId="77777777" w:rsidR="00B315B3" w:rsidRPr="00B315B3" w:rsidRDefault="00B315B3" w:rsidP="00B315B3">
      <w:pPr>
        <w:rPr>
          <w:rFonts w:ascii="Helvetica" w:hAnsi="Helvetica" w:cs="Helvetica"/>
          <w:b/>
          <w:bCs/>
          <w:color w:val="222222"/>
          <w:sz w:val="21"/>
          <w:szCs w:val="21"/>
        </w:rPr>
      </w:pPr>
    </w:p>
    <w:p w14:paraId="2DE9B90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ГЛАВА</w:t>
      </w:r>
      <w:r w:rsidRPr="00B315B3">
        <w:rPr>
          <w:rFonts w:ascii="Helvetica" w:hAnsi="Helvetica" w:cs="Helvetica"/>
          <w:b/>
          <w:bCs/>
          <w:color w:val="222222"/>
          <w:sz w:val="21"/>
          <w:szCs w:val="21"/>
        </w:rPr>
        <w:t xml:space="preserve"> 3. </w:t>
      </w:r>
      <w:r w:rsidRPr="00B315B3">
        <w:rPr>
          <w:rFonts w:ascii="Helvetica" w:hAnsi="Helvetica" w:cs="Helvetica" w:hint="eastAsia"/>
          <w:b/>
          <w:bCs/>
          <w:color w:val="222222"/>
          <w:sz w:val="21"/>
          <w:szCs w:val="21"/>
        </w:rPr>
        <w:t>Амплификация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участков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генома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устойчивых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адриабластину</w:t>
      </w:r>
      <w:r w:rsidRPr="00B315B3">
        <w:rPr>
          <w:rFonts w:ascii="Helvetica" w:hAnsi="Helvetica" w:cs="Helvetica"/>
          <w:b/>
          <w:bCs/>
          <w:color w:val="222222"/>
          <w:sz w:val="21"/>
          <w:szCs w:val="21"/>
        </w:rPr>
        <w:t>.</w:t>
      </w:r>
    </w:p>
    <w:p w14:paraId="7A6BE565" w14:textId="77777777" w:rsidR="00B315B3" w:rsidRPr="00B315B3" w:rsidRDefault="00B315B3" w:rsidP="00B315B3">
      <w:pPr>
        <w:rPr>
          <w:rFonts w:ascii="Helvetica" w:hAnsi="Helvetica" w:cs="Helvetica"/>
          <w:b/>
          <w:bCs/>
          <w:color w:val="222222"/>
          <w:sz w:val="21"/>
          <w:szCs w:val="21"/>
        </w:rPr>
      </w:pPr>
    </w:p>
    <w:p w14:paraId="184C3D75"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3.1. </w:t>
      </w:r>
      <w:r w:rsidRPr="00B315B3">
        <w:rPr>
          <w:rFonts w:ascii="Helvetica" w:hAnsi="Helvetica" w:cs="Helvetica" w:hint="eastAsia"/>
          <w:b/>
          <w:bCs/>
          <w:color w:val="222222"/>
          <w:sz w:val="21"/>
          <w:szCs w:val="21"/>
        </w:rPr>
        <w:t>Введение</w:t>
      </w:r>
    </w:p>
    <w:p w14:paraId="3FDE60A2" w14:textId="77777777" w:rsidR="00B315B3" w:rsidRPr="00B315B3" w:rsidRDefault="00B315B3" w:rsidP="00B315B3">
      <w:pPr>
        <w:rPr>
          <w:rFonts w:ascii="Helvetica" w:hAnsi="Helvetica" w:cs="Helvetica"/>
          <w:b/>
          <w:bCs/>
          <w:color w:val="222222"/>
          <w:sz w:val="21"/>
          <w:szCs w:val="21"/>
        </w:rPr>
      </w:pPr>
    </w:p>
    <w:p w14:paraId="512E0A5B"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3.2. </w:t>
      </w:r>
      <w:r w:rsidRPr="00B315B3">
        <w:rPr>
          <w:rFonts w:ascii="Helvetica" w:hAnsi="Helvetica" w:cs="Helvetica" w:hint="eastAsia"/>
          <w:b/>
          <w:bCs/>
          <w:color w:val="222222"/>
          <w:sz w:val="21"/>
          <w:szCs w:val="21"/>
        </w:rPr>
        <w:t>Генетическая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трансформация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трансфекции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ДНК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высокорезистентных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w:t>
      </w:r>
    </w:p>
    <w:p w14:paraId="6E502749" w14:textId="77777777" w:rsidR="00B315B3" w:rsidRPr="00B315B3" w:rsidRDefault="00B315B3" w:rsidP="00B315B3">
      <w:pPr>
        <w:rPr>
          <w:rFonts w:ascii="Helvetica" w:hAnsi="Helvetica" w:cs="Helvetica"/>
          <w:b/>
          <w:bCs/>
          <w:color w:val="222222"/>
          <w:sz w:val="21"/>
          <w:szCs w:val="21"/>
        </w:rPr>
      </w:pPr>
    </w:p>
    <w:p w14:paraId="140020BF"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lastRenderedPageBreak/>
        <w:t xml:space="preserve">3.2.1.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63F4F15D" w14:textId="77777777" w:rsidR="00B315B3" w:rsidRPr="00B315B3" w:rsidRDefault="00B315B3" w:rsidP="00B315B3">
      <w:pPr>
        <w:rPr>
          <w:rFonts w:ascii="Helvetica" w:hAnsi="Helvetica" w:cs="Helvetica"/>
          <w:b/>
          <w:bCs/>
          <w:color w:val="222222"/>
          <w:sz w:val="21"/>
          <w:szCs w:val="21"/>
        </w:rPr>
      </w:pPr>
    </w:p>
    <w:p w14:paraId="46DC5C8B"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3.2.2.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0ED71F95" w14:textId="77777777" w:rsidR="00B315B3" w:rsidRPr="00B315B3" w:rsidRDefault="00B315B3" w:rsidP="00B315B3">
      <w:pPr>
        <w:rPr>
          <w:rFonts w:ascii="Helvetica" w:hAnsi="Helvetica" w:cs="Helvetica"/>
          <w:b/>
          <w:bCs/>
          <w:color w:val="222222"/>
          <w:sz w:val="21"/>
          <w:szCs w:val="21"/>
        </w:rPr>
      </w:pPr>
    </w:p>
    <w:p w14:paraId="6DE35DDC"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3.3. </w:t>
      </w:r>
      <w:r w:rsidRPr="00B315B3">
        <w:rPr>
          <w:rFonts w:ascii="Helvetica" w:hAnsi="Helvetica" w:cs="Helvetica" w:hint="eastAsia"/>
          <w:b/>
          <w:bCs/>
          <w:color w:val="222222"/>
          <w:sz w:val="21"/>
          <w:szCs w:val="21"/>
        </w:rPr>
        <w:t>Рестрикционный</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анализ</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ДНК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клеток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дикого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типа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выделенных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из</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них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устойчивых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вариантов</w:t>
      </w:r>
      <w:r w:rsidRPr="00B315B3">
        <w:rPr>
          <w:rFonts w:ascii="Helvetica" w:hAnsi="Helvetica" w:cs="Helvetica"/>
          <w:b/>
          <w:bCs/>
          <w:color w:val="222222"/>
          <w:sz w:val="21"/>
          <w:szCs w:val="21"/>
        </w:rPr>
        <w:t>.</w:t>
      </w:r>
    </w:p>
    <w:p w14:paraId="4694ACBE" w14:textId="77777777" w:rsidR="00B315B3" w:rsidRPr="00B315B3" w:rsidRDefault="00B315B3" w:rsidP="00B315B3">
      <w:pPr>
        <w:rPr>
          <w:rFonts w:ascii="Helvetica" w:hAnsi="Helvetica" w:cs="Helvetica"/>
          <w:b/>
          <w:bCs/>
          <w:color w:val="222222"/>
          <w:sz w:val="21"/>
          <w:szCs w:val="21"/>
        </w:rPr>
      </w:pPr>
    </w:p>
    <w:p w14:paraId="50B3DD8C"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3.3.1.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1F472C9D" w14:textId="77777777" w:rsidR="00B315B3" w:rsidRPr="00B315B3" w:rsidRDefault="00B315B3" w:rsidP="00B315B3">
      <w:pPr>
        <w:rPr>
          <w:rFonts w:ascii="Helvetica" w:hAnsi="Helvetica" w:cs="Helvetica"/>
          <w:b/>
          <w:bCs/>
          <w:color w:val="222222"/>
          <w:sz w:val="21"/>
          <w:szCs w:val="21"/>
        </w:rPr>
      </w:pPr>
    </w:p>
    <w:p w14:paraId="088733F8"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3.3.2,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45E155A9" w14:textId="77777777" w:rsidR="00B315B3" w:rsidRPr="00B315B3" w:rsidRDefault="00B315B3" w:rsidP="00B315B3">
      <w:pPr>
        <w:rPr>
          <w:rFonts w:ascii="Helvetica" w:hAnsi="Helvetica" w:cs="Helvetica"/>
          <w:b/>
          <w:bCs/>
          <w:color w:val="222222"/>
          <w:sz w:val="21"/>
          <w:szCs w:val="21"/>
        </w:rPr>
      </w:pPr>
    </w:p>
    <w:p w14:paraId="70A00072"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3.4. </w:t>
      </w:r>
      <w:r w:rsidRPr="00B315B3">
        <w:rPr>
          <w:rFonts w:ascii="Helvetica" w:hAnsi="Helvetica" w:cs="Helvetica" w:hint="eastAsia"/>
          <w:b/>
          <w:bCs/>
          <w:color w:val="222222"/>
          <w:sz w:val="21"/>
          <w:szCs w:val="21"/>
        </w:rPr>
        <w:t>Обсуздение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полученных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результатов</w:t>
      </w:r>
    </w:p>
    <w:p w14:paraId="453DFD44" w14:textId="77777777" w:rsidR="00B315B3" w:rsidRPr="00B315B3" w:rsidRDefault="00B315B3" w:rsidP="00B315B3">
      <w:pPr>
        <w:rPr>
          <w:rFonts w:ascii="Helvetica" w:hAnsi="Helvetica" w:cs="Helvetica"/>
          <w:b/>
          <w:bCs/>
          <w:color w:val="222222"/>
          <w:sz w:val="21"/>
          <w:szCs w:val="21"/>
        </w:rPr>
      </w:pPr>
    </w:p>
    <w:p w14:paraId="7629EA40"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3.5. </w:t>
      </w:r>
      <w:r w:rsidRPr="00B315B3">
        <w:rPr>
          <w:rFonts w:ascii="Helvetica" w:hAnsi="Helvetica" w:cs="Helvetica" w:hint="eastAsia"/>
          <w:b/>
          <w:bCs/>
          <w:color w:val="222222"/>
          <w:sz w:val="21"/>
          <w:szCs w:val="21"/>
        </w:rPr>
        <w:t>Резюме</w:t>
      </w:r>
    </w:p>
    <w:p w14:paraId="410C7D34" w14:textId="77777777" w:rsidR="00B315B3" w:rsidRPr="00B315B3" w:rsidRDefault="00B315B3" w:rsidP="00B315B3">
      <w:pPr>
        <w:rPr>
          <w:rFonts w:ascii="Helvetica" w:hAnsi="Helvetica" w:cs="Helvetica"/>
          <w:b/>
          <w:bCs/>
          <w:color w:val="222222"/>
          <w:sz w:val="21"/>
          <w:szCs w:val="21"/>
        </w:rPr>
      </w:pPr>
    </w:p>
    <w:p w14:paraId="172C19B9"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ГЛАВА</w:t>
      </w:r>
      <w:r w:rsidRPr="00B315B3">
        <w:rPr>
          <w:rFonts w:ascii="Helvetica" w:hAnsi="Helvetica" w:cs="Helvetica"/>
          <w:b/>
          <w:bCs/>
          <w:color w:val="222222"/>
          <w:sz w:val="21"/>
          <w:szCs w:val="21"/>
        </w:rPr>
        <w:t xml:space="preserve"> 4. </w:t>
      </w:r>
      <w:r w:rsidRPr="00B315B3">
        <w:rPr>
          <w:rFonts w:ascii="Helvetica" w:hAnsi="Helvetica" w:cs="Helvetica" w:hint="eastAsia"/>
          <w:b/>
          <w:bCs/>
          <w:color w:val="222222"/>
          <w:sz w:val="21"/>
          <w:szCs w:val="21"/>
        </w:rPr>
        <w:t>Изменения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кариотипа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амплификации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Закономерности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локализации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амплифицированных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дздгнгарского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хомячка</w:t>
      </w:r>
      <w:r w:rsidRPr="00B315B3">
        <w:rPr>
          <w:rFonts w:ascii="Helvetica" w:hAnsi="Helvetica" w:cs="Helvetica"/>
          <w:b/>
          <w:bCs/>
          <w:color w:val="222222"/>
          <w:sz w:val="21"/>
          <w:szCs w:val="21"/>
        </w:rPr>
        <w:t>.</w:t>
      </w:r>
    </w:p>
    <w:p w14:paraId="11E37BEB" w14:textId="77777777" w:rsidR="00B315B3" w:rsidRPr="00B315B3" w:rsidRDefault="00B315B3" w:rsidP="00B315B3">
      <w:pPr>
        <w:rPr>
          <w:rFonts w:ascii="Helvetica" w:hAnsi="Helvetica" w:cs="Helvetica"/>
          <w:b/>
          <w:bCs/>
          <w:color w:val="222222"/>
          <w:sz w:val="21"/>
          <w:szCs w:val="21"/>
        </w:rPr>
      </w:pPr>
    </w:p>
    <w:p w14:paraId="5F159234"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4.1. </w:t>
      </w:r>
      <w:r w:rsidRPr="00B315B3">
        <w:rPr>
          <w:rFonts w:ascii="Helvetica" w:hAnsi="Helvetica" w:cs="Helvetica" w:hint="eastAsia"/>
          <w:b/>
          <w:bCs/>
          <w:color w:val="222222"/>
          <w:sz w:val="21"/>
          <w:szCs w:val="21"/>
        </w:rPr>
        <w:t>Введение</w:t>
      </w:r>
    </w:p>
    <w:p w14:paraId="5996B8B2" w14:textId="77777777" w:rsidR="00B315B3" w:rsidRPr="00B315B3" w:rsidRDefault="00B315B3" w:rsidP="00B315B3">
      <w:pPr>
        <w:rPr>
          <w:rFonts w:ascii="Helvetica" w:hAnsi="Helvetica" w:cs="Helvetica"/>
          <w:b/>
          <w:bCs/>
          <w:color w:val="222222"/>
          <w:sz w:val="21"/>
          <w:szCs w:val="21"/>
        </w:rPr>
      </w:pPr>
    </w:p>
    <w:p w14:paraId="06385C69"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4.2. </w:t>
      </w:r>
      <w:r w:rsidRPr="00B315B3">
        <w:rPr>
          <w:rFonts w:ascii="Helvetica" w:hAnsi="Helvetica" w:cs="Helvetica" w:hint="eastAsia"/>
          <w:b/>
          <w:bCs/>
          <w:color w:val="222222"/>
          <w:sz w:val="21"/>
          <w:szCs w:val="21"/>
        </w:rPr>
        <w:t>Изменения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кариотипа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развитии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устойчивости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адриабластину</w:t>
      </w:r>
      <w:r w:rsidRPr="00B315B3">
        <w:rPr>
          <w:rFonts w:ascii="Helvetica" w:hAnsi="Helvetica" w:cs="Helvetica"/>
          <w:b/>
          <w:bCs/>
          <w:color w:val="222222"/>
          <w:sz w:val="21"/>
          <w:szCs w:val="21"/>
        </w:rPr>
        <w:t>.</w:t>
      </w:r>
    </w:p>
    <w:p w14:paraId="3B3DD028" w14:textId="77777777" w:rsidR="00B315B3" w:rsidRPr="00B315B3" w:rsidRDefault="00B315B3" w:rsidP="00B315B3">
      <w:pPr>
        <w:rPr>
          <w:rFonts w:ascii="Helvetica" w:hAnsi="Helvetica" w:cs="Helvetica"/>
          <w:b/>
          <w:bCs/>
          <w:color w:val="222222"/>
          <w:sz w:val="21"/>
          <w:szCs w:val="21"/>
        </w:rPr>
      </w:pPr>
    </w:p>
    <w:p w14:paraId="4D676838"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4.2.1.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13161672" w14:textId="77777777" w:rsidR="00B315B3" w:rsidRPr="00B315B3" w:rsidRDefault="00B315B3" w:rsidP="00B315B3">
      <w:pPr>
        <w:rPr>
          <w:rFonts w:ascii="Helvetica" w:hAnsi="Helvetica" w:cs="Helvetica"/>
          <w:b/>
          <w:bCs/>
          <w:color w:val="222222"/>
          <w:sz w:val="21"/>
          <w:szCs w:val="21"/>
        </w:rPr>
      </w:pPr>
    </w:p>
    <w:p w14:paraId="5167CEAE"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4.2.2.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1670DD0E" w14:textId="77777777" w:rsidR="00B315B3" w:rsidRPr="00B315B3" w:rsidRDefault="00B315B3" w:rsidP="00B315B3">
      <w:pPr>
        <w:rPr>
          <w:rFonts w:ascii="Helvetica" w:hAnsi="Helvetica" w:cs="Helvetica"/>
          <w:b/>
          <w:bCs/>
          <w:color w:val="222222"/>
          <w:sz w:val="21"/>
          <w:szCs w:val="21"/>
        </w:rPr>
      </w:pPr>
    </w:p>
    <w:p w14:paraId="02DD0E8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4.3. </w:t>
      </w:r>
      <w:r w:rsidRPr="00B315B3">
        <w:rPr>
          <w:rFonts w:ascii="Helvetica" w:hAnsi="Helvetica" w:cs="Helvetica" w:hint="eastAsia"/>
          <w:b/>
          <w:bCs/>
          <w:color w:val="222222"/>
          <w:sz w:val="21"/>
          <w:szCs w:val="21"/>
        </w:rPr>
        <w:t>Репликация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ДНК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w:t>
      </w:r>
      <w:r w:rsidRPr="00B315B3">
        <w:rPr>
          <w:rFonts w:ascii="Helvetica" w:hAnsi="Helvetica" w:cs="Helvetica"/>
          <w:b/>
          <w:bCs/>
          <w:color w:val="222222"/>
          <w:sz w:val="21"/>
          <w:szCs w:val="21"/>
        </w:rPr>
        <w:t xml:space="preserve">00 </w:t>
      </w:r>
      <w:r w:rsidRPr="00B315B3">
        <w:rPr>
          <w:rFonts w:ascii="Helvetica" w:hAnsi="Helvetica" w:cs="Helvetica" w:hint="eastAsia"/>
          <w:b/>
          <w:bCs/>
          <w:color w:val="222222"/>
          <w:sz w:val="21"/>
          <w:szCs w:val="21"/>
        </w:rPr>
        <w:t>хромосом</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МХО</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lastRenderedPageBreak/>
        <w:t>устойчивых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Локализация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амшгафицирован</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участков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генома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МХО</w:t>
      </w:r>
    </w:p>
    <w:p w14:paraId="7582D323" w14:textId="77777777" w:rsidR="00B315B3" w:rsidRPr="00B315B3" w:rsidRDefault="00B315B3" w:rsidP="00B315B3">
      <w:pPr>
        <w:rPr>
          <w:rFonts w:ascii="Helvetica" w:hAnsi="Helvetica" w:cs="Helvetica"/>
          <w:b/>
          <w:bCs/>
          <w:color w:val="222222"/>
          <w:sz w:val="21"/>
          <w:szCs w:val="21"/>
        </w:rPr>
      </w:pPr>
    </w:p>
    <w:p w14:paraId="36EAE938"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4.3.1.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p>
    <w:p w14:paraId="6D01CB5A" w14:textId="77777777" w:rsidR="00B315B3" w:rsidRPr="00B315B3" w:rsidRDefault="00B315B3" w:rsidP="00B315B3">
      <w:pPr>
        <w:rPr>
          <w:rFonts w:ascii="Helvetica" w:hAnsi="Helvetica" w:cs="Helvetica"/>
          <w:b/>
          <w:bCs/>
          <w:color w:val="222222"/>
          <w:sz w:val="21"/>
          <w:szCs w:val="21"/>
        </w:rPr>
      </w:pPr>
    </w:p>
    <w:p w14:paraId="78E33CDE"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4.3.2.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40A3168C" w14:textId="77777777" w:rsidR="00B315B3" w:rsidRPr="00B315B3" w:rsidRDefault="00B315B3" w:rsidP="00B315B3">
      <w:pPr>
        <w:rPr>
          <w:rFonts w:ascii="Helvetica" w:hAnsi="Helvetica" w:cs="Helvetica"/>
          <w:b/>
          <w:bCs/>
          <w:color w:val="222222"/>
          <w:sz w:val="21"/>
          <w:szCs w:val="21"/>
        </w:rPr>
      </w:pPr>
    </w:p>
    <w:p w14:paraId="4BA4C31D"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4.4. </w:t>
      </w:r>
      <w:r w:rsidRPr="00B315B3">
        <w:rPr>
          <w:rFonts w:ascii="Helvetica" w:hAnsi="Helvetica" w:cs="Helvetica" w:hint="eastAsia"/>
          <w:b/>
          <w:bCs/>
          <w:color w:val="222222"/>
          <w:sz w:val="21"/>
          <w:szCs w:val="21"/>
        </w:rPr>
        <w:t>Изменения</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кариотипа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клетках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джунгарского</w:t>
      </w:r>
      <w:r w:rsidRPr="00B315B3">
        <w:rPr>
          <w:rFonts w:ascii="Helvetica" w:hAnsi="Helvetica" w:cs="Helvetica"/>
          <w:b/>
          <w:bCs/>
          <w:color w:val="222222"/>
          <w:sz w:val="21"/>
          <w:szCs w:val="21"/>
        </w:rPr>
        <w:t xml:space="preserve"> : </w:t>
      </w:r>
      <w:r w:rsidRPr="00B315B3">
        <w:rPr>
          <w:rFonts w:ascii="Helvetica" w:hAnsi="Helvetica" w:cs="Helvetica" w:hint="eastAsia"/>
          <w:b/>
          <w:bCs/>
          <w:color w:val="222222"/>
          <w:sz w:val="21"/>
          <w:szCs w:val="21"/>
        </w:rPr>
        <w:t>хомячка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при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развитии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устойчивости</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метотрек</w:t>
      </w:r>
      <w:r w:rsidRPr="00B315B3">
        <w:rPr>
          <w:rFonts w:ascii="Helvetica" w:hAnsi="Helvetica" w:cs="Helvetica"/>
          <w:b/>
          <w:bCs/>
          <w:color w:val="222222"/>
          <w:sz w:val="21"/>
          <w:szCs w:val="21"/>
        </w:rPr>
        <w:t>-</w:t>
      </w:r>
      <w:r w:rsidRPr="00B315B3">
        <w:rPr>
          <w:rFonts w:ascii="Helvetica" w:hAnsi="Helvetica" w:cs="Helvetica" w:hint="eastAsia"/>
          <w:b/>
          <w:bCs/>
          <w:color w:val="222222"/>
          <w:sz w:val="21"/>
          <w:szCs w:val="21"/>
        </w:rPr>
        <w:t>сату</w:t>
      </w:r>
      <w:r w:rsidRPr="00B315B3">
        <w:rPr>
          <w:rFonts w:ascii="Helvetica" w:hAnsi="Helvetica" w:cs="Helvetica"/>
          <w:b/>
          <w:bCs/>
          <w:color w:val="222222"/>
          <w:sz w:val="21"/>
          <w:szCs w:val="21"/>
        </w:rPr>
        <w:t>.</w:t>
      </w:r>
    </w:p>
    <w:p w14:paraId="0ADE099A" w14:textId="77777777" w:rsidR="00B315B3" w:rsidRPr="00B315B3" w:rsidRDefault="00B315B3" w:rsidP="00B315B3">
      <w:pPr>
        <w:rPr>
          <w:rFonts w:ascii="Helvetica" w:hAnsi="Helvetica" w:cs="Helvetica"/>
          <w:b/>
          <w:bCs/>
          <w:color w:val="222222"/>
          <w:sz w:val="21"/>
          <w:szCs w:val="21"/>
        </w:rPr>
      </w:pPr>
    </w:p>
    <w:p w14:paraId="0323192A"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4.4.1.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p>
    <w:p w14:paraId="748906EB" w14:textId="77777777" w:rsidR="00B315B3" w:rsidRPr="00B315B3" w:rsidRDefault="00B315B3" w:rsidP="00B315B3">
      <w:pPr>
        <w:rPr>
          <w:rFonts w:ascii="Helvetica" w:hAnsi="Helvetica" w:cs="Helvetica"/>
          <w:b/>
          <w:bCs/>
          <w:color w:val="222222"/>
          <w:sz w:val="21"/>
          <w:szCs w:val="21"/>
        </w:rPr>
      </w:pPr>
    </w:p>
    <w:p w14:paraId="47DB5B1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4.4.2.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4542332F" w14:textId="77777777" w:rsidR="00B315B3" w:rsidRPr="00B315B3" w:rsidRDefault="00B315B3" w:rsidP="00B315B3">
      <w:pPr>
        <w:rPr>
          <w:rFonts w:ascii="Helvetica" w:hAnsi="Helvetica" w:cs="Helvetica"/>
          <w:b/>
          <w:bCs/>
          <w:color w:val="222222"/>
          <w:sz w:val="21"/>
          <w:szCs w:val="21"/>
        </w:rPr>
      </w:pPr>
    </w:p>
    <w:p w14:paraId="17B263E6"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4.5. </w:t>
      </w:r>
      <w:r w:rsidRPr="00B315B3">
        <w:rPr>
          <w:rFonts w:ascii="Helvetica" w:hAnsi="Helvetica" w:cs="Helvetica" w:hint="eastAsia"/>
          <w:b/>
          <w:bCs/>
          <w:color w:val="222222"/>
          <w:sz w:val="21"/>
          <w:szCs w:val="21"/>
        </w:rPr>
        <w:t>Обсуздение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полученных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результатов</w:t>
      </w:r>
      <w:r w:rsidRPr="00B315B3">
        <w:rPr>
          <w:rFonts w:ascii="Helvetica" w:hAnsi="Helvetica" w:cs="Helvetica"/>
          <w:b/>
          <w:bCs/>
          <w:color w:val="222222"/>
          <w:sz w:val="21"/>
          <w:szCs w:val="21"/>
        </w:rPr>
        <w:t>.</w:t>
      </w:r>
    </w:p>
    <w:p w14:paraId="31AF2F85" w14:textId="77777777" w:rsidR="00B315B3" w:rsidRPr="00B315B3" w:rsidRDefault="00B315B3" w:rsidP="00B315B3">
      <w:pPr>
        <w:rPr>
          <w:rFonts w:ascii="Helvetica" w:hAnsi="Helvetica" w:cs="Helvetica"/>
          <w:b/>
          <w:bCs/>
          <w:color w:val="222222"/>
          <w:sz w:val="21"/>
          <w:szCs w:val="21"/>
        </w:rPr>
      </w:pPr>
    </w:p>
    <w:p w14:paraId="28BEC74D"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4.6. </w:t>
      </w:r>
      <w:r w:rsidRPr="00B315B3">
        <w:rPr>
          <w:rFonts w:ascii="Helvetica" w:hAnsi="Helvetica" w:cs="Helvetica" w:hint="eastAsia"/>
          <w:b/>
          <w:bCs/>
          <w:color w:val="222222"/>
          <w:sz w:val="21"/>
          <w:szCs w:val="21"/>
        </w:rPr>
        <w:t>Резюме</w:t>
      </w:r>
    </w:p>
    <w:p w14:paraId="39F0A17A" w14:textId="77777777" w:rsidR="00B315B3" w:rsidRPr="00B315B3" w:rsidRDefault="00B315B3" w:rsidP="00B315B3">
      <w:pPr>
        <w:rPr>
          <w:rFonts w:ascii="Helvetica" w:hAnsi="Helvetica" w:cs="Helvetica"/>
          <w:b/>
          <w:bCs/>
          <w:color w:val="222222"/>
          <w:sz w:val="21"/>
          <w:szCs w:val="21"/>
        </w:rPr>
      </w:pPr>
    </w:p>
    <w:p w14:paraId="5F6F8A41"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hint="eastAsia"/>
          <w:b/>
          <w:bCs/>
          <w:color w:val="222222"/>
          <w:sz w:val="21"/>
          <w:szCs w:val="21"/>
        </w:rPr>
        <w:t>ГЛАВА</w:t>
      </w:r>
      <w:r w:rsidRPr="00B315B3">
        <w:rPr>
          <w:rFonts w:ascii="Helvetica" w:hAnsi="Helvetica" w:cs="Helvetica"/>
          <w:b/>
          <w:bCs/>
          <w:color w:val="222222"/>
          <w:sz w:val="21"/>
          <w:szCs w:val="21"/>
        </w:rPr>
        <w:t xml:space="preserve"> 5. </w:t>
      </w:r>
      <w:r w:rsidRPr="00B315B3">
        <w:rPr>
          <w:rFonts w:ascii="Helvetica" w:hAnsi="Helvetica" w:cs="Helvetica" w:hint="eastAsia"/>
          <w:b/>
          <w:bCs/>
          <w:color w:val="222222"/>
          <w:sz w:val="21"/>
          <w:szCs w:val="21"/>
        </w:rPr>
        <w:t>Наследование</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амплифицированных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генов</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обусловливающих</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резистентность</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колхицину</w:t>
      </w:r>
      <w:r w:rsidRPr="00B315B3">
        <w:rPr>
          <w:rFonts w:ascii="Helvetica" w:hAnsi="Helvetica" w:cs="Helvetica"/>
          <w:b/>
          <w:bCs/>
          <w:color w:val="222222"/>
          <w:sz w:val="21"/>
          <w:szCs w:val="21"/>
        </w:rPr>
        <w:t>.</w:t>
      </w:r>
    </w:p>
    <w:p w14:paraId="5517BDA6" w14:textId="77777777" w:rsidR="00B315B3" w:rsidRPr="00B315B3" w:rsidRDefault="00B315B3" w:rsidP="00B315B3">
      <w:pPr>
        <w:rPr>
          <w:rFonts w:ascii="Helvetica" w:hAnsi="Helvetica" w:cs="Helvetica"/>
          <w:b/>
          <w:bCs/>
          <w:color w:val="222222"/>
          <w:sz w:val="21"/>
          <w:szCs w:val="21"/>
        </w:rPr>
      </w:pPr>
    </w:p>
    <w:p w14:paraId="0AD36193"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5.1. </w:t>
      </w:r>
      <w:r w:rsidRPr="00B315B3">
        <w:rPr>
          <w:rFonts w:ascii="Helvetica" w:hAnsi="Helvetica" w:cs="Helvetica" w:hint="eastAsia"/>
          <w:b/>
          <w:bCs/>
          <w:color w:val="222222"/>
          <w:sz w:val="21"/>
          <w:szCs w:val="21"/>
        </w:rPr>
        <w:t>Введение</w:t>
      </w:r>
    </w:p>
    <w:p w14:paraId="6A52F6D4" w14:textId="77777777" w:rsidR="00B315B3" w:rsidRPr="00B315B3" w:rsidRDefault="00B315B3" w:rsidP="00B315B3">
      <w:pPr>
        <w:rPr>
          <w:rFonts w:ascii="Helvetica" w:hAnsi="Helvetica" w:cs="Helvetica"/>
          <w:b/>
          <w:bCs/>
          <w:color w:val="222222"/>
          <w:sz w:val="21"/>
          <w:szCs w:val="21"/>
        </w:rPr>
      </w:pPr>
    </w:p>
    <w:p w14:paraId="0BD40639" w14:textId="77777777" w:rsidR="00B315B3" w:rsidRPr="00B315B3" w:rsidRDefault="00B315B3" w:rsidP="00B315B3">
      <w:pPr>
        <w:rPr>
          <w:rFonts w:ascii="Helvetica" w:hAnsi="Helvetica" w:cs="Helvetica"/>
          <w:b/>
          <w:bCs/>
          <w:color w:val="222222"/>
          <w:sz w:val="21"/>
          <w:szCs w:val="21"/>
        </w:rPr>
      </w:pPr>
      <w:r w:rsidRPr="00B315B3">
        <w:rPr>
          <w:rFonts w:ascii="Helvetica" w:hAnsi="Helvetica" w:cs="Helvetica"/>
          <w:b/>
          <w:bCs/>
          <w:color w:val="222222"/>
          <w:sz w:val="21"/>
          <w:szCs w:val="21"/>
        </w:rPr>
        <w:t xml:space="preserve">5.2. </w:t>
      </w:r>
      <w:r w:rsidRPr="00B315B3">
        <w:rPr>
          <w:rFonts w:ascii="Helvetica" w:hAnsi="Helvetica" w:cs="Helvetica" w:hint="eastAsia"/>
          <w:b/>
          <w:bCs/>
          <w:color w:val="222222"/>
          <w:sz w:val="21"/>
          <w:szCs w:val="21"/>
        </w:rPr>
        <w:t>Методика</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p w14:paraId="5FFF7F10" w14:textId="77777777" w:rsidR="00B315B3" w:rsidRPr="00B315B3" w:rsidRDefault="00B315B3" w:rsidP="00B315B3">
      <w:pPr>
        <w:rPr>
          <w:rFonts w:ascii="Helvetica" w:hAnsi="Helvetica" w:cs="Helvetica"/>
          <w:b/>
          <w:bCs/>
          <w:color w:val="222222"/>
          <w:sz w:val="21"/>
          <w:szCs w:val="21"/>
        </w:rPr>
      </w:pPr>
    </w:p>
    <w:p w14:paraId="109CC004" w14:textId="67BA7827" w:rsidR="00484EB4" w:rsidRPr="00B315B3" w:rsidRDefault="00B315B3" w:rsidP="00B315B3">
      <w:r w:rsidRPr="00B315B3">
        <w:rPr>
          <w:rFonts w:ascii="Helvetica" w:hAnsi="Helvetica" w:cs="Helvetica"/>
          <w:b/>
          <w:bCs/>
          <w:color w:val="222222"/>
          <w:sz w:val="21"/>
          <w:szCs w:val="21"/>
        </w:rPr>
        <w:t xml:space="preserve">5.3. </w:t>
      </w:r>
      <w:r w:rsidRPr="00B315B3">
        <w:rPr>
          <w:rFonts w:ascii="Helvetica" w:hAnsi="Helvetica" w:cs="Helvetica" w:hint="eastAsia"/>
          <w:b/>
          <w:bCs/>
          <w:color w:val="222222"/>
          <w:sz w:val="21"/>
          <w:szCs w:val="21"/>
        </w:rPr>
        <w:t>Результаты</w:t>
      </w:r>
      <w:r w:rsidRPr="00B315B3">
        <w:rPr>
          <w:rFonts w:ascii="Helvetica" w:hAnsi="Helvetica" w:cs="Helvetica"/>
          <w:b/>
          <w:bCs/>
          <w:color w:val="222222"/>
          <w:sz w:val="21"/>
          <w:szCs w:val="21"/>
        </w:rPr>
        <w:t xml:space="preserve"> </w:t>
      </w:r>
      <w:r w:rsidRPr="00B315B3">
        <w:rPr>
          <w:rFonts w:ascii="Helvetica" w:hAnsi="Helvetica" w:cs="Helvetica" w:hint="eastAsia"/>
          <w:b/>
          <w:bCs/>
          <w:color w:val="222222"/>
          <w:sz w:val="21"/>
          <w:szCs w:val="21"/>
        </w:rPr>
        <w:t>исследования</w:t>
      </w:r>
      <w:r w:rsidRPr="00B315B3">
        <w:rPr>
          <w:rFonts w:ascii="Helvetica" w:hAnsi="Helvetica" w:cs="Helvetica"/>
          <w:b/>
          <w:bCs/>
          <w:color w:val="222222"/>
          <w:sz w:val="21"/>
          <w:szCs w:val="21"/>
        </w:rPr>
        <w:t>.</w:t>
      </w:r>
    </w:p>
    <w:sectPr w:rsidR="00484EB4" w:rsidRPr="00B315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C765" w14:textId="77777777" w:rsidR="00525564" w:rsidRDefault="00525564">
      <w:pPr>
        <w:spacing w:after="0" w:line="240" w:lineRule="auto"/>
      </w:pPr>
      <w:r>
        <w:separator/>
      </w:r>
    </w:p>
  </w:endnote>
  <w:endnote w:type="continuationSeparator" w:id="0">
    <w:p w14:paraId="6D23E945" w14:textId="77777777" w:rsidR="00525564" w:rsidRDefault="0052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547A" w14:textId="77777777" w:rsidR="00525564" w:rsidRDefault="00525564"/>
    <w:p w14:paraId="3F598FFB" w14:textId="77777777" w:rsidR="00525564" w:rsidRDefault="00525564"/>
    <w:p w14:paraId="69F56AD8" w14:textId="77777777" w:rsidR="00525564" w:rsidRDefault="00525564"/>
    <w:p w14:paraId="0710D86F" w14:textId="77777777" w:rsidR="00525564" w:rsidRDefault="00525564"/>
    <w:p w14:paraId="2C4BC662" w14:textId="77777777" w:rsidR="00525564" w:rsidRDefault="00525564"/>
    <w:p w14:paraId="72066FF2" w14:textId="77777777" w:rsidR="00525564" w:rsidRDefault="00525564"/>
    <w:p w14:paraId="7C0188A7" w14:textId="77777777" w:rsidR="00525564" w:rsidRDefault="005255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24F950" wp14:editId="227D3F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37D0E" w14:textId="77777777" w:rsidR="00525564" w:rsidRDefault="005255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4F9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737D0E" w14:textId="77777777" w:rsidR="00525564" w:rsidRDefault="005255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E464AE" w14:textId="77777777" w:rsidR="00525564" w:rsidRDefault="00525564"/>
    <w:p w14:paraId="11F7445A" w14:textId="77777777" w:rsidR="00525564" w:rsidRDefault="00525564"/>
    <w:p w14:paraId="5605DBB4" w14:textId="77777777" w:rsidR="00525564" w:rsidRDefault="005255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EA24B5" wp14:editId="668EF4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66AFA" w14:textId="77777777" w:rsidR="00525564" w:rsidRDefault="00525564"/>
                          <w:p w14:paraId="3D72D834" w14:textId="77777777" w:rsidR="00525564" w:rsidRDefault="005255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A24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F66AFA" w14:textId="77777777" w:rsidR="00525564" w:rsidRDefault="00525564"/>
                    <w:p w14:paraId="3D72D834" w14:textId="77777777" w:rsidR="00525564" w:rsidRDefault="005255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CA6C45" w14:textId="77777777" w:rsidR="00525564" w:rsidRDefault="00525564"/>
    <w:p w14:paraId="25A871C7" w14:textId="77777777" w:rsidR="00525564" w:rsidRDefault="00525564">
      <w:pPr>
        <w:rPr>
          <w:sz w:val="2"/>
          <w:szCs w:val="2"/>
        </w:rPr>
      </w:pPr>
    </w:p>
    <w:p w14:paraId="4A21A98C" w14:textId="77777777" w:rsidR="00525564" w:rsidRDefault="00525564"/>
    <w:p w14:paraId="087239ED" w14:textId="77777777" w:rsidR="00525564" w:rsidRDefault="00525564">
      <w:pPr>
        <w:spacing w:after="0" w:line="240" w:lineRule="auto"/>
      </w:pPr>
    </w:p>
  </w:footnote>
  <w:footnote w:type="continuationSeparator" w:id="0">
    <w:p w14:paraId="5D195B30" w14:textId="77777777" w:rsidR="00525564" w:rsidRDefault="0052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564"/>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210835</TotalTime>
  <Pages>5</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2070</cp:revision>
  <cp:lastPrinted>2009-02-06T05:36:00Z</cp:lastPrinted>
  <dcterms:created xsi:type="dcterms:W3CDTF">2024-01-07T13:43:00Z</dcterms:created>
  <dcterms:modified xsi:type="dcterms:W3CDTF">2025-11-20T08:21:00Z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