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0CA" w:rsidRDefault="006A40CA" w:rsidP="006A40CA">
      <w:r>
        <w:rPr>
          <w:rFonts w:hint="eastAsia"/>
        </w:rPr>
        <w:t>Похилько</w:t>
      </w:r>
      <w:r>
        <w:t></w:t>
      </w:r>
      <w:r>
        <w:rPr>
          <w:rFonts w:hint="eastAsia"/>
        </w:rPr>
        <w:t>Юрій</w:t>
      </w:r>
      <w:r>
        <w:t></w:t>
      </w:r>
      <w:r>
        <w:rPr>
          <w:rFonts w:hint="eastAsia"/>
        </w:rPr>
        <w:t>Миколайович</w:t>
      </w:r>
      <w:r>
        <w:t></w:t>
      </w:r>
      <w:r>
        <w:t></w:t>
      </w:r>
      <w:r>
        <w:rPr>
          <w:rFonts w:hint="eastAsia"/>
        </w:rPr>
        <w:t>фахівець</w:t>
      </w:r>
      <w:r>
        <w:t></w:t>
      </w:r>
      <w:r>
        <w:rPr>
          <w:rFonts w:hint="eastAsia"/>
        </w:rPr>
        <w:t>із</w:t>
      </w:r>
      <w:r>
        <w:t></w:t>
      </w:r>
      <w:r>
        <w:rPr>
          <w:rFonts w:hint="eastAsia"/>
        </w:rPr>
        <w:t>стандартизації</w:t>
      </w:r>
      <w:r>
        <w:t></w:t>
      </w:r>
      <w:r>
        <w:rPr>
          <w:rFonts w:hint="eastAsia"/>
        </w:rPr>
        <w:t>Центру</w:t>
      </w:r>
      <w:r>
        <w:t></w:t>
      </w:r>
      <w:r>
        <w:rPr>
          <w:rFonts w:hint="eastAsia"/>
        </w:rPr>
        <w:t>фармацевтичних</w:t>
      </w:r>
    </w:p>
    <w:p w:rsidR="006A40CA" w:rsidRDefault="006A40CA" w:rsidP="006A40CA">
      <w:r>
        <w:rPr>
          <w:rFonts w:hint="eastAsia"/>
        </w:rPr>
        <w:t>розробок</w:t>
      </w:r>
      <w:r>
        <w:t></w:t>
      </w:r>
      <w:r>
        <w:t></w:t>
      </w:r>
      <w:r>
        <w:rPr>
          <w:rFonts w:hint="eastAsia"/>
        </w:rPr>
        <w:t>Назва</w:t>
      </w:r>
      <w:r>
        <w:t></w:t>
      </w:r>
      <w:r>
        <w:rPr>
          <w:rFonts w:hint="eastAsia"/>
        </w:rPr>
        <w:t>дисертації</w:t>
      </w:r>
      <w:r>
        <w:t></w:t>
      </w:r>
      <w:r>
        <w:t></w:t>
      </w:r>
      <w:r>
        <w:t></w:t>
      </w:r>
      <w:r>
        <w:rPr>
          <w:rFonts w:hint="eastAsia"/>
        </w:rPr>
        <w:t>Біологічні</w:t>
      </w:r>
      <w:r>
        <w:t></w:t>
      </w:r>
      <w:r>
        <w:rPr>
          <w:rFonts w:hint="eastAsia"/>
        </w:rPr>
        <w:t>властивості</w:t>
      </w:r>
      <w:r>
        <w:t></w:t>
      </w:r>
      <w:r>
        <w:rPr>
          <w:rFonts w:hint="eastAsia"/>
        </w:rPr>
        <w:t>виділених</w:t>
      </w:r>
      <w:r>
        <w:t></w:t>
      </w:r>
      <w:r>
        <w:rPr>
          <w:rFonts w:hint="eastAsia"/>
        </w:rPr>
        <w:t>з</w:t>
      </w:r>
      <w:r>
        <w:t></w:t>
      </w:r>
      <w:r>
        <w:rPr>
          <w:rFonts w:hint="eastAsia"/>
        </w:rPr>
        <w:t>травного</w:t>
      </w:r>
      <w:r>
        <w:t></w:t>
      </w:r>
      <w:r>
        <w:rPr>
          <w:rFonts w:hint="eastAsia"/>
        </w:rPr>
        <w:t>тракту</w:t>
      </w:r>
      <w:r>
        <w:t></w:t>
      </w:r>
      <w:r>
        <w:rPr>
          <w:rFonts w:hint="eastAsia"/>
        </w:rPr>
        <w:t>кролів</w:t>
      </w:r>
    </w:p>
    <w:p w:rsidR="006A40CA" w:rsidRDefault="006A40CA" w:rsidP="006A40CA">
      <w:r>
        <w:rPr>
          <w:rFonts w:hint="eastAsia"/>
        </w:rPr>
        <w:t>бактерій</w:t>
      </w:r>
      <w:r>
        <w:t></w:t>
      </w:r>
      <w:r>
        <w:rPr>
          <w:rFonts w:hint="eastAsia"/>
        </w:rPr>
        <w:t>роду</w:t>
      </w:r>
      <w:r>
        <w:t></w:t>
      </w:r>
      <w:r>
        <w:t></w:t>
      </w:r>
      <w:r>
        <w:t></w:t>
      </w:r>
      <w:r>
        <w:t></w:t>
      </w:r>
      <w:r>
        <w:t></w:t>
      </w:r>
      <w:r>
        <w:t></w:t>
      </w:r>
      <w:r>
        <w:t></w:t>
      </w:r>
      <w:r>
        <w:t></w:t>
      </w:r>
      <w:r>
        <w:t></w:t>
      </w:r>
      <w:r>
        <w:t></w:t>
      </w:r>
      <w:r>
        <w:t></w:t>
      </w:r>
      <w:r>
        <w:t></w:t>
      </w:r>
      <w:r>
        <w:t></w:t>
      </w:r>
      <w:r>
        <w:t></w:t>
      </w:r>
      <w:r>
        <w:t></w:t>
      </w:r>
      <w:r>
        <w:t></w:t>
      </w:r>
      <w:r>
        <w:rPr>
          <w:rFonts w:hint="eastAsia"/>
        </w:rPr>
        <w:t>перспективних</w:t>
      </w:r>
      <w:r>
        <w:t></w:t>
      </w:r>
      <w:r>
        <w:rPr>
          <w:rFonts w:hint="eastAsia"/>
        </w:rPr>
        <w:t>для</w:t>
      </w:r>
      <w:r>
        <w:t></w:t>
      </w:r>
      <w:r>
        <w:rPr>
          <w:rFonts w:hint="eastAsia"/>
        </w:rPr>
        <w:t>створення</w:t>
      </w:r>
      <w:r>
        <w:t></w:t>
      </w:r>
      <w:r>
        <w:rPr>
          <w:rFonts w:hint="eastAsia"/>
        </w:rPr>
        <w:t>пробіотичних</w:t>
      </w:r>
      <w:r>
        <w:t></w:t>
      </w:r>
      <w:r>
        <w:rPr>
          <w:rFonts w:hint="eastAsia"/>
        </w:rPr>
        <w:t>препаратів</w:t>
      </w:r>
      <w:r>
        <w:t></w:t>
      </w:r>
      <w:r>
        <w:t></w:t>
      </w:r>
      <w:r>
        <w:t></w:t>
      </w:r>
      <w:r>
        <w:rPr>
          <w:rFonts w:hint="eastAsia"/>
        </w:rPr>
        <w:t>Шифр</w:t>
      </w:r>
    </w:p>
    <w:p w:rsidR="006A40CA" w:rsidRDefault="006A40CA" w:rsidP="006A40CA">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Біотехнологія</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Білоцерківського</w:t>
      </w:r>
    </w:p>
    <w:p w:rsidR="006A40CA" w:rsidRDefault="006A40CA" w:rsidP="006A40CA">
      <w:r>
        <w:rPr>
          <w:rFonts w:hint="eastAsia"/>
        </w:rPr>
        <w:t>національного</w:t>
      </w:r>
      <w:r>
        <w:t></w:t>
      </w:r>
      <w:r>
        <w:rPr>
          <w:rFonts w:hint="eastAsia"/>
        </w:rPr>
        <w:t>аграрного</w:t>
      </w:r>
      <w:r>
        <w:t></w:t>
      </w:r>
      <w:r>
        <w:rPr>
          <w:rFonts w:hint="eastAsia"/>
        </w:rPr>
        <w:t>університету</w:t>
      </w:r>
      <w:r>
        <w:t></w:t>
      </w:r>
      <w:r>
        <w:t></w:t>
      </w:r>
      <w:r>
        <w:rPr>
          <w:rFonts w:hint="eastAsia"/>
        </w:rPr>
        <w:t>Соборна</w:t>
      </w:r>
      <w:r>
        <w:t></w:t>
      </w:r>
      <w:r>
        <w:rPr>
          <w:rFonts w:hint="eastAsia"/>
        </w:rPr>
        <w:t>площа</w:t>
      </w:r>
      <w:r>
        <w:t></w:t>
      </w:r>
      <w:r>
        <w:t></w:t>
      </w:r>
      <w:r>
        <w:t></w:t>
      </w:r>
      <w:r>
        <w:t></w:t>
      </w:r>
      <w:r>
        <w:t></w:t>
      </w:r>
      <w:r>
        <w:t></w:t>
      </w:r>
      <w:r>
        <w:t></w:t>
      </w:r>
      <w:r>
        <w:rPr>
          <w:rFonts w:hint="eastAsia"/>
        </w:rPr>
        <w:t>Біла</w:t>
      </w:r>
      <w:r>
        <w:t></w:t>
      </w:r>
      <w:r>
        <w:rPr>
          <w:rFonts w:hint="eastAsia"/>
        </w:rPr>
        <w:t>Церква</w:t>
      </w:r>
      <w:r>
        <w:t></w:t>
      </w:r>
      <w:r>
        <w:t></w:t>
      </w:r>
      <w:r>
        <w:rPr>
          <w:rFonts w:hint="eastAsia"/>
        </w:rPr>
        <w:t>Київська</w:t>
      </w:r>
      <w:r>
        <w:t></w:t>
      </w:r>
      <w:r>
        <w:rPr>
          <w:rFonts w:hint="eastAsia"/>
        </w:rPr>
        <w:t>область</w:t>
      </w:r>
      <w:r>
        <w:t></w:t>
      </w:r>
    </w:p>
    <w:p w:rsidR="006A40CA" w:rsidRDefault="006A40CA" w:rsidP="006A40CA">
      <w:r>
        <w:t></w:t>
      </w:r>
      <w:r>
        <w:t></w:t>
      </w:r>
      <w:r>
        <w:t></w:t>
      </w:r>
      <w:r>
        <w:t></w:t>
      </w:r>
      <w:r>
        <w:t></w:t>
      </w:r>
      <w:r>
        <w:t></w:t>
      </w:r>
      <w:r>
        <w:t></w:t>
      </w:r>
      <w:r>
        <w:rPr>
          <w:rFonts w:hint="eastAsia"/>
        </w:rPr>
        <w:t>тел</w:t>
      </w:r>
      <w:r>
        <w:t></w:t>
      </w:r>
      <w:r>
        <w:t></w:t>
      </w:r>
      <w:r>
        <w:t></w:t>
      </w:r>
      <w:r>
        <w:t></w:t>
      </w:r>
      <w:r>
        <w:t></w:t>
      </w:r>
      <w:r>
        <w:t></w:t>
      </w:r>
      <w:r>
        <w:t></w:t>
      </w:r>
      <w:r>
        <w:t></w:t>
      </w:r>
      <w:r>
        <w:t></w:t>
      </w:r>
      <w:r>
        <w:t></w:t>
      </w:r>
      <w:r>
        <w:t></w:t>
      </w:r>
      <w:r>
        <w:t></w:t>
      </w:r>
      <w:r>
        <w:t></w:t>
      </w:r>
      <w:r>
        <w:t></w:t>
      </w:r>
      <w:r>
        <w:t></w:t>
      </w:r>
      <w:r>
        <w:t></w:t>
      </w:r>
      <w:r>
        <w:rPr>
          <w:rFonts w:hint="eastAsia"/>
        </w:rPr>
        <w:t>Офіційні</w:t>
      </w:r>
      <w:r>
        <w:t></w:t>
      </w:r>
      <w:r>
        <w:rPr>
          <w:rFonts w:hint="eastAsia"/>
        </w:rPr>
        <w:t>опоненти</w:t>
      </w:r>
      <w:r>
        <w:t></w:t>
      </w:r>
      <w:r>
        <w:t></w:t>
      </w:r>
      <w:r>
        <w:rPr>
          <w:rFonts w:hint="eastAsia"/>
        </w:rPr>
        <w:t>Бітюцький</w:t>
      </w:r>
      <w:r>
        <w:t></w:t>
      </w:r>
      <w:r>
        <w:rPr>
          <w:rFonts w:hint="eastAsia"/>
        </w:rPr>
        <w:t>Володимир</w:t>
      </w:r>
      <w:r>
        <w:t></w:t>
      </w:r>
      <w:r>
        <w:rPr>
          <w:rFonts w:hint="eastAsia"/>
        </w:rPr>
        <w:t>Семенович</w:t>
      </w:r>
      <w:r>
        <w:t></w:t>
      </w:r>
      <w:r>
        <w:t></w:t>
      </w:r>
      <w:r>
        <w:rPr>
          <w:rFonts w:hint="eastAsia"/>
        </w:rPr>
        <w:t>доктор</w:t>
      </w:r>
    </w:p>
    <w:p w:rsidR="006A40CA" w:rsidRDefault="006A40CA" w:rsidP="006A40CA">
      <w:r>
        <w:rPr>
          <w:rFonts w:hint="eastAsia"/>
        </w:rPr>
        <w:t>сільськогосподарських</w:t>
      </w:r>
      <w:r>
        <w:t></w:t>
      </w:r>
      <w:r>
        <w:rPr>
          <w:rFonts w:hint="eastAsia"/>
        </w:rPr>
        <w:t>наук</w:t>
      </w:r>
      <w:r>
        <w:t></w:t>
      </w:r>
      <w:r>
        <w:t></w:t>
      </w:r>
      <w:r>
        <w:rPr>
          <w:rFonts w:hint="eastAsia"/>
        </w:rPr>
        <w:t>професор</w:t>
      </w:r>
      <w:r>
        <w:t></w:t>
      </w:r>
      <w:r>
        <w:t></w:t>
      </w:r>
      <w:r>
        <w:rPr>
          <w:rFonts w:hint="eastAsia"/>
        </w:rPr>
        <w:t>завідувач</w:t>
      </w:r>
      <w:r>
        <w:t></w:t>
      </w:r>
      <w:r>
        <w:rPr>
          <w:rFonts w:hint="eastAsia"/>
        </w:rPr>
        <w:t>кафедри</w:t>
      </w:r>
      <w:r>
        <w:t></w:t>
      </w:r>
      <w:r>
        <w:rPr>
          <w:rFonts w:hint="eastAsia"/>
        </w:rPr>
        <w:t>екології</w:t>
      </w:r>
      <w:r>
        <w:t></w:t>
      </w:r>
      <w:r>
        <w:rPr>
          <w:rFonts w:hint="eastAsia"/>
        </w:rPr>
        <w:t>та</w:t>
      </w:r>
      <w:r>
        <w:t></w:t>
      </w:r>
      <w:r>
        <w:rPr>
          <w:rFonts w:hint="eastAsia"/>
        </w:rPr>
        <w:t>біотехнології</w:t>
      </w:r>
    </w:p>
    <w:p w:rsidR="006A40CA" w:rsidRDefault="006A40CA" w:rsidP="006A40CA">
      <w:r>
        <w:rPr>
          <w:rFonts w:hint="eastAsia"/>
        </w:rPr>
        <w:t>Білоцерківського</w:t>
      </w:r>
      <w:r>
        <w:t></w:t>
      </w:r>
      <w:r>
        <w:rPr>
          <w:rFonts w:hint="eastAsia"/>
        </w:rPr>
        <w:t>національного</w:t>
      </w:r>
      <w:r>
        <w:t></w:t>
      </w:r>
      <w:r>
        <w:rPr>
          <w:rFonts w:hint="eastAsia"/>
        </w:rPr>
        <w:t>аграрного</w:t>
      </w:r>
      <w:r>
        <w:t></w:t>
      </w:r>
      <w:r>
        <w:rPr>
          <w:rFonts w:hint="eastAsia"/>
        </w:rPr>
        <w:t>університету</w:t>
      </w:r>
      <w:r>
        <w:t></w:t>
      </w:r>
      <w:r>
        <w:t></w:t>
      </w:r>
      <w:r>
        <w:rPr>
          <w:rFonts w:hint="eastAsia"/>
        </w:rPr>
        <w:t>Кушнір</w:t>
      </w:r>
      <w:r>
        <w:t></w:t>
      </w:r>
      <w:r>
        <w:rPr>
          <w:rFonts w:hint="eastAsia"/>
        </w:rPr>
        <w:t>Ігор</w:t>
      </w:r>
      <w:r>
        <w:t></w:t>
      </w:r>
      <w:r>
        <w:rPr>
          <w:rFonts w:hint="eastAsia"/>
        </w:rPr>
        <w:t>Михайлович</w:t>
      </w:r>
      <w:r>
        <w:t></w:t>
      </w:r>
      <w:r>
        <w:t></w:t>
      </w:r>
      <w:r>
        <w:rPr>
          <w:rFonts w:hint="eastAsia"/>
        </w:rPr>
        <w:t>доктор</w:t>
      </w:r>
    </w:p>
    <w:p w:rsidR="006A40CA" w:rsidRDefault="006A40CA" w:rsidP="006A40CA">
      <w:r>
        <w:rPr>
          <w:rFonts w:hint="eastAsia"/>
        </w:rPr>
        <w:t>ветеринарних</w:t>
      </w:r>
      <w:r>
        <w:t></w:t>
      </w:r>
      <w:r>
        <w:rPr>
          <w:rFonts w:hint="eastAsia"/>
        </w:rPr>
        <w:t>наук</w:t>
      </w:r>
      <w:r>
        <w:t></w:t>
      </w:r>
      <w:r>
        <w:t></w:t>
      </w:r>
      <w:r>
        <w:rPr>
          <w:rFonts w:hint="eastAsia"/>
        </w:rPr>
        <w:t>старший</w:t>
      </w:r>
      <w:r>
        <w:t></w:t>
      </w:r>
      <w:r>
        <w:rPr>
          <w:rFonts w:hint="eastAsia"/>
        </w:rPr>
        <w:t>науковий</w:t>
      </w:r>
      <w:r>
        <w:t></w:t>
      </w:r>
      <w:r>
        <w:rPr>
          <w:rFonts w:hint="eastAsia"/>
        </w:rPr>
        <w:t>співробітник</w:t>
      </w:r>
      <w:r>
        <w:t></w:t>
      </w:r>
      <w:r>
        <w:t></w:t>
      </w:r>
      <w:r>
        <w:rPr>
          <w:rFonts w:hint="eastAsia"/>
        </w:rPr>
        <w:t>завідувач</w:t>
      </w:r>
      <w:r>
        <w:t></w:t>
      </w:r>
      <w:r>
        <w:rPr>
          <w:rFonts w:hint="eastAsia"/>
        </w:rPr>
        <w:t>лабораторії</w:t>
      </w:r>
      <w:r>
        <w:t></w:t>
      </w:r>
      <w:r>
        <w:rPr>
          <w:rFonts w:hint="eastAsia"/>
        </w:rPr>
        <w:t>бактеріологічного</w:t>
      </w:r>
    </w:p>
    <w:p w:rsidR="006A40CA" w:rsidRDefault="006A40CA" w:rsidP="006A40CA">
      <w:r>
        <w:rPr>
          <w:rFonts w:hint="eastAsia"/>
        </w:rPr>
        <w:t>контролю</w:t>
      </w:r>
      <w:r>
        <w:t></w:t>
      </w:r>
      <w:r>
        <w:rPr>
          <w:rFonts w:hint="eastAsia"/>
        </w:rPr>
        <w:t>якості</w:t>
      </w:r>
      <w:r>
        <w:t></w:t>
      </w:r>
      <w:r>
        <w:rPr>
          <w:rFonts w:hint="eastAsia"/>
        </w:rPr>
        <w:t>і</w:t>
      </w:r>
      <w:r>
        <w:t></w:t>
      </w:r>
      <w:r>
        <w:rPr>
          <w:rFonts w:hint="eastAsia"/>
        </w:rPr>
        <w:t>безпечності</w:t>
      </w:r>
      <w:r>
        <w:t></w:t>
      </w:r>
      <w:r>
        <w:rPr>
          <w:rFonts w:hint="eastAsia"/>
        </w:rPr>
        <w:t>ветеринарних</w:t>
      </w:r>
      <w:r>
        <w:t></w:t>
      </w:r>
      <w:r>
        <w:rPr>
          <w:rFonts w:hint="eastAsia"/>
        </w:rPr>
        <w:t>препаратів</w:t>
      </w:r>
      <w:r>
        <w:t></w:t>
      </w:r>
      <w:r>
        <w:rPr>
          <w:rFonts w:hint="eastAsia"/>
        </w:rPr>
        <w:t>Державного</w:t>
      </w:r>
      <w:r>
        <w:t></w:t>
      </w:r>
      <w:r>
        <w:rPr>
          <w:rFonts w:hint="eastAsia"/>
        </w:rPr>
        <w:t>науково</w:t>
      </w:r>
      <w:r>
        <w:t></w:t>
      </w:r>
      <w:r>
        <w:rPr>
          <w:rFonts w:hint="eastAsia"/>
        </w:rPr>
        <w:t>дослідного</w:t>
      </w:r>
    </w:p>
    <w:p w:rsidR="00AD6FB2" w:rsidRPr="006A40CA" w:rsidRDefault="006A40CA" w:rsidP="006A40CA">
      <w:pPr>
        <w:rPr>
          <w:lang w:val="uk-UA"/>
        </w:rPr>
      </w:pPr>
      <w:r>
        <w:rPr>
          <w:rFonts w:hint="eastAsia"/>
        </w:rPr>
        <w:t>контрольного</w:t>
      </w:r>
      <w:r>
        <w:t></w:t>
      </w:r>
      <w:r>
        <w:rPr>
          <w:rFonts w:hint="eastAsia"/>
        </w:rPr>
        <w:t>інституту</w:t>
      </w:r>
      <w:r>
        <w:t></w:t>
      </w:r>
      <w:r>
        <w:rPr>
          <w:rFonts w:hint="eastAsia"/>
        </w:rPr>
        <w:t>ветеринарних</w:t>
      </w:r>
      <w:r>
        <w:t></w:t>
      </w:r>
      <w:r>
        <w:rPr>
          <w:rFonts w:hint="eastAsia"/>
        </w:rPr>
        <w:t>препаратів</w:t>
      </w:r>
      <w:r>
        <w:t></w:t>
      </w:r>
      <w:r>
        <w:rPr>
          <w:rFonts w:hint="eastAsia"/>
        </w:rPr>
        <w:t>та</w:t>
      </w:r>
      <w:r>
        <w:t></w:t>
      </w:r>
      <w:r>
        <w:rPr>
          <w:rFonts w:hint="eastAsia"/>
        </w:rPr>
        <w:t>кормових</w:t>
      </w:r>
      <w:r>
        <w:t></w:t>
      </w:r>
      <w:r>
        <w:rPr>
          <w:rFonts w:hint="eastAsia"/>
        </w:rPr>
        <w:t>добавок</w:t>
      </w:r>
      <w:r>
        <w:t></w:t>
      </w:r>
      <w:r>
        <w:cr/>
      </w:r>
      <w:bookmarkStart w:id="0" w:name="_GoBack"/>
      <w:bookmarkEnd w:id="0"/>
    </w:p>
    <w:sectPr w:rsidR="00AD6FB2" w:rsidRPr="006A40C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3A7" w:rsidRDefault="004823A7">
      <w:pPr>
        <w:spacing w:after="0" w:line="240" w:lineRule="auto"/>
      </w:pPr>
      <w:r>
        <w:separator/>
      </w:r>
    </w:p>
  </w:endnote>
  <w:endnote w:type="continuationSeparator" w:id="0">
    <w:p w:rsidR="004823A7" w:rsidRDefault="0048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4823A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4823A7">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4823A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4823A7">
                <w:pPr>
                  <w:spacing w:line="240" w:lineRule="auto"/>
                </w:pPr>
                <w:r>
                  <w:fldChar w:fldCharType="begin"/>
                </w:r>
                <w:r>
                  <w:instrText xml:space="preserve"> PAGE \* MERGEFORMAT </w:instrText>
                </w:r>
                <w:r>
                  <w:fldChar w:fldCharType="separate"/>
                </w:r>
                <w:r w:rsidR="006A40CA" w:rsidRPr="006A40CA">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3A7" w:rsidRDefault="004823A7"/>
    <w:p w:rsidR="004823A7" w:rsidRDefault="004823A7"/>
    <w:p w:rsidR="004823A7" w:rsidRDefault="004823A7"/>
    <w:p w:rsidR="004823A7" w:rsidRDefault="004823A7"/>
    <w:p w:rsidR="004823A7" w:rsidRDefault="004823A7"/>
    <w:p w:rsidR="004823A7" w:rsidRDefault="004823A7"/>
    <w:p w:rsidR="004823A7" w:rsidRDefault="004823A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4823A7" w:rsidRDefault="004823A7">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4823A7" w:rsidRDefault="004823A7"/>
    <w:p w:rsidR="004823A7" w:rsidRDefault="004823A7"/>
    <w:p w:rsidR="004823A7" w:rsidRDefault="004823A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4823A7" w:rsidRDefault="004823A7"/>
                <w:p w:rsidR="004823A7" w:rsidRDefault="004823A7">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4823A7" w:rsidRDefault="004823A7"/>
    <w:p w:rsidR="004823A7" w:rsidRDefault="004823A7">
      <w:pPr>
        <w:rPr>
          <w:sz w:val="2"/>
          <w:szCs w:val="2"/>
        </w:rPr>
      </w:pPr>
    </w:p>
    <w:p w:rsidR="004823A7" w:rsidRDefault="004823A7"/>
    <w:p w:rsidR="004823A7" w:rsidRDefault="004823A7">
      <w:pPr>
        <w:spacing w:after="0" w:line="240" w:lineRule="auto"/>
      </w:pPr>
    </w:p>
  </w:footnote>
  <w:footnote w:type="continuationSeparator" w:id="0">
    <w:p w:rsidR="004823A7" w:rsidRDefault="0048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A7"/>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72DCD-FD9A-4523-82F4-65DE4049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4729</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cp:revision>
  <cp:lastPrinted>2009-02-06T05:36:00Z</cp:lastPrinted>
  <dcterms:created xsi:type="dcterms:W3CDTF">2022-08-02T11:55:00Z</dcterms:created>
  <dcterms:modified xsi:type="dcterms:W3CDTF">2023-03-10T10:54:00Z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