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717F" w14:textId="5E2EF4D5" w:rsidR="009076A7" w:rsidRDefault="00A2088B" w:rsidP="00A2088B">
      <w:pPr>
        <w:rPr>
          <w:rFonts w:ascii="Times New Roman" w:eastAsia="Arial Unicode MS" w:hAnsi="Times New Roman" w:cs="Times New Roman"/>
          <w:b/>
          <w:bCs/>
          <w:color w:val="000000"/>
          <w:kern w:val="0"/>
          <w:sz w:val="28"/>
          <w:szCs w:val="28"/>
          <w:lang w:eastAsia="ru-RU" w:bidi="uk-UA"/>
        </w:rPr>
      </w:pPr>
      <w:r w:rsidRPr="00A2088B">
        <w:rPr>
          <w:rFonts w:ascii="Times New Roman" w:eastAsia="Arial Unicode MS" w:hAnsi="Times New Roman" w:cs="Times New Roman" w:hint="eastAsia"/>
          <w:b/>
          <w:bCs/>
          <w:color w:val="000000"/>
          <w:kern w:val="0"/>
          <w:sz w:val="28"/>
          <w:szCs w:val="28"/>
          <w:lang w:eastAsia="ru-RU" w:bidi="uk-UA"/>
        </w:rPr>
        <w:t>Макарова</w:t>
      </w:r>
      <w:r w:rsidRPr="00A2088B">
        <w:rPr>
          <w:rFonts w:ascii="Times New Roman" w:eastAsia="Arial Unicode MS" w:hAnsi="Times New Roman" w:cs="Times New Roman"/>
          <w:b/>
          <w:bCs/>
          <w:color w:val="000000"/>
          <w:kern w:val="0"/>
          <w:sz w:val="28"/>
          <w:szCs w:val="28"/>
          <w:lang w:eastAsia="ru-RU" w:bidi="uk-UA"/>
        </w:rPr>
        <w:t xml:space="preserve"> </w:t>
      </w:r>
      <w:r w:rsidRPr="00A2088B">
        <w:rPr>
          <w:rFonts w:ascii="Times New Roman" w:eastAsia="Arial Unicode MS" w:hAnsi="Times New Roman" w:cs="Times New Roman" w:hint="eastAsia"/>
          <w:b/>
          <w:bCs/>
          <w:color w:val="000000"/>
          <w:kern w:val="0"/>
          <w:sz w:val="28"/>
          <w:szCs w:val="28"/>
          <w:lang w:eastAsia="ru-RU" w:bidi="uk-UA"/>
        </w:rPr>
        <w:t>Амина</w:t>
      </w:r>
      <w:r w:rsidRPr="00A2088B">
        <w:rPr>
          <w:rFonts w:ascii="Times New Roman" w:eastAsia="Arial Unicode MS" w:hAnsi="Times New Roman" w:cs="Times New Roman"/>
          <w:b/>
          <w:bCs/>
          <w:color w:val="000000"/>
          <w:kern w:val="0"/>
          <w:sz w:val="28"/>
          <w:szCs w:val="28"/>
          <w:lang w:eastAsia="ru-RU" w:bidi="uk-UA"/>
        </w:rPr>
        <w:t xml:space="preserve"> </w:t>
      </w:r>
      <w:r w:rsidRPr="00A2088B">
        <w:rPr>
          <w:rFonts w:ascii="Times New Roman" w:eastAsia="Arial Unicode MS" w:hAnsi="Times New Roman" w:cs="Times New Roman" w:hint="eastAsia"/>
          <w:b/>
          <w:bCs/>
          <w:color w:val="000000"/>
          <w:kern w:val="0"/>
          <w:sz w:val="28"/>
          <w:szCs w:val="28"/>
          <w:lang w:eastAsia="ru-RU" w:bidi="uk-UA"/>
        </w:rPr>
        <w:t>Андреевна</w:t>
      </w:r>
      <w:r>
        <w:rPr>
          <w:rFonts w:ascii="Times New Roman" w:eastAsia="Arial Unicode MS" w:hAnsi="Times New Roman" w:cs="Times New Roman" w:hint="eastAsia"/>
          <w:b/>
          <w:bCs/>
          <w:color w:val="000000"/>
          <w:kern w:val="0"/>
          <w:sz w:val="28"/>
          <w:szCs w:val="28"/>
          <w:lang w:eastAsia="ru-RU" w:bidi="uk-UA"/>
        </w:rPr>
        <w:t xml:space="preserve"> </w:t>
      </w:r>
      <w:r w:rsidRPr="00A2088B">
        <w:rPr>
          <w:rFonts w:ascii="Times New Roman" w:eastAsia="Arial Unicode MS" w:hAnsi="Times New Roman" w:cs="Times New Roman" w:hint="eastAsia"/>
          <w:b/>
          <w:bCs/>
          <w:color w:val="000000"/>
          <w:kern w:val="0"/>
          <w:sz w:val="28"/>
          <w:szCs w:val="28"/>
          <w:lang w:eastAsia="ru-RU" w:bidi="uk-UA"/>
        </w:rPr>
        <w:t>Профессиональная</w:t>
      </w:r>
      <w:r w:rsidRPr="00A2088B">
        <w:rPr>
          <w:rFonts w:ascii="Times New Roman" w:eastAsia="Arial Unicode MS" w:hAnsi="Times New Roman" w:cs="Times New Roman"/>
          <w:b/>
          <w:bCs/>
          <w:color w:val="000000"/>
          <w:kern w:val="0"/>
          <w:sz w:val="28"/>
          <w:szCs w:val="28"/>
          <w:lang w:eastAsia="ru-RU" w:bidi="uk-UA"/>
        </w:rPr>
        <w:t xml:space="preserve"> </w:t>
      </w:r>
      <w:r w:rsidRPr="00A2088B">
        <w:rPr>
          <w:rFonts w:ascii="Times New Roman" w:eastAsia="Arial Unicode MS" w:hAnsi="Times New Roman" w:cs="Times New Roman" w:hint="eastAsia"/>
          <w:b/>
          <w:bCs/>
          <w:color w:val="000000"/>
          <w:kern w:val="0"/>
          <w:sz w:val="28"/>
          <w:szCs w:val="28"/>
          <w:lang w:eastAsia="ru-RU" w:bidi="uk-UA"/>
        </w:rPr>
        <w:t>подготовка</w:t>
      </w:r>
      <w:r w:rsidRPr="00A2088B">
        <w:rPr>
          <w:rFonts w:ascii="Times New Roman" w:eastAsia="Arial Unicode MS" w:hAnsi="Times New Roman" w:cs="Times New Roman"/>
          <w:b/>
          <w:bCs/>
          <w:color w:val="000000"/>
          <w:kern w:val="0"/>
          <w:sz w:val="28"/>
          <w:szCs w:val="28"/>
          <w:lang w:eastAsia="ru-RU" w:bidi="uk-UA"/>
        </w:rPr>
        <w:t xml:space="preserve"> </w:t>
      </w:r>
      <w:r w:rsidRPr="00A2088B">
        <w:rPr>
          <w:rFonts w:ascii="Times New Roman" w:eastAsia="Arial Unicode MS" w:hAnsi="Times New Roman" w:cs="Times New Roman" w:hint="eastAsia"/>
          <w:b/>
          <w:bCs/>
          <w:color w:val="000000"/>
          <w:kern w:val="0"/>
          <w:sz w:val="28"/>
          <w:szCs w:val="28"/>
          <w:lang w:eastAsia="ru-RU" w:bidi="uk-UA"/>
        </w:rPr>
        <w:t>научно</w:t>
      </w:r>
      <w:r w:rsidRPr="00A2088B">
        <w:rPr>
          <w:rFonts w:ascii="Times New Roman" w:eastAsia="Arial Unicode MS" w:hAnsi="Times New Roman" w:cs="Times New Roman"/>
          <w:b/>
          <w:bCs/>
          <w:color w:val="000000"/>
          <w:kern w:val="0"/>
          <w:sz w:val="28"/>
          <w:szCs w:val="28"/>
          <w:lang w:eastAsia="ru-RU" w:bidi="uk-UA"/>
        </w:rPr>
        <w:t>-</w:t>
      </w:r>
      <w:r w:rsidRPr="00A2088B">
        <w:rPr>
          <w:rFonts w:ascii="Times New Roman" w:eastAsia="Arial Unicode MS" w:hAnsi="Times New Roman" w:cs="Times New Roman" w:hint="eastAsia"/>
          <w:b/>
          <w:bCs/>
          <w:color w:val="000000"/>
          <w:kern w:val="0"/>
          <w:sz w:val="28"/>
          <w:szCs w:val="28"/>
          <w:lang w:eastAsia="ru-RU" w:bidi="uk-UA"/>
        </w:rPr>
        <w:t>педагогических</w:t>
      </w:r>
      <w:r w:rsidRPr="00A2088B">
        <w:rPr>
          <w:rFonts w:ascii="Times New Roman" w:eastAsia="Arial Unicode MS" w:hAnsi="Times New Roman" w:cs="Times New Roman"/>
          <w:b/>
          <w:bCs/>
          <w:color w:val="000000"/>
          <w:kern w:val="0"/>
          <w:sz w:val="28"/>
          <w:szCs w:val="28"/>
          <w:lang w:eastAsia="ru-RU" w:bidi="uk-UA"/>
        </w:rPr>
        <w:t xml:space="preserve"> </w:t>
      </w:r>
      <w:r w:rsidRPr="00A2088B">
        <w:rPr>
          <w:rFonts w:ascii="Times New Roman" w:eastAsia="Arial Unicode MS" w:hAnsi="Times New Roman" w:cs="Times New Roman" w:hint="eastAsia"/>
          <w:b/>
          <w:bCs/>
          <w:color w:val="000000"/>
          <w:kern w:val="0"/>
          <w:sz w:val="28"/>
          <w:szCs w:val="28"/>
          <w:lang w:eastAsia="ru-RU" w:bidi="uk-UA"/>
        </w:rPr>
        <w:t>кадров</w:t>
      </w:r>
      <w:r w:rsidRPr="00A2088B">
        <w:rPr>
          <w:rFonts w:ascii="Times New Roman" w:eastAsia="Arial Unicode MS" w:hAnsi="Times New Roman" w:cs="Times New Roman"/>
          <w:b/>
          <w:bCs/>
          <w:color w:val="000000"/>
          <w:kern w:val="0"/>
          <w:sz w:val="28"/>
          <w:szCs w:val="28"/>
          <w:lang w:eastAsia="ru-RU" w:bidi="uk-UA"/>
        </w:rPr>
        <w:t xml:space="preserve"> </w:t>
      </w:r>
      <w:r w:rsidRPr="00A2088B">
        <w:rPr>
          <w:rFonts w:ascii="Times New Roman" w:eastAsia="Arial Unicode MS" w:hAnsi="Times New Roman" w:cs="Times New Roman" w:hint="eastAsia"/>
          <w:b/>
          <w:bCs/>
          <w:color w:val="000000"/>
          <w:kern w:val="0"/>
          <w:sz w:val="28"/>
          <w:szCs w:val="28"/>
          <w:lang w:eastAsia="ru-RU" w:bidi="uk-UA"/>
        </w:rPr>
        <w:t>в</w:t>
      </w:r>
      <w:r w:rsidRPr="00A2088B">
        <w:rPr>
          <w:rFonts w:ascii="Times New Roman" w:eastAsia="Arial Unicode MS" w:hAnsi="Times New Roman" w:cs="Times New Roman"/>
          <w:b/>
          <w:bCs/>
          <w:color w:val="000000"/>
          <w:kern w:val="0"/>
          <w:sz w:val="28"/>
          <w:szCs w:val="28"/>
          <w:lang w:eastAsia="ru-RU" w:bidi="uk-UA"/>
        </w:rPr>
        <w:t xml:space="preserve"> </w:t>
      </w:r>
      <w:r w:rsidRPr="00A2088B">
        <w:rPr>
          <w:rFonts w:ascii="Times New Roman" w:eastAsia="Arial Unicode MS" w:hAnsi="Times New Roman" w:cs="Times New Roman" w:hint="eastAsia"/>
          <w:b/>
          <w:bCs/>
          <w:color w:val="000000"/>
          <w:kern w:val="0"/>
          <w:sz w:val="28"/>
          <w:szCs w:val="28"/>
          <w:lang w:eastAsia="ru-RU" w:bidi="uk-UA"/>
        </w:rPr>
        <w:t>аспирантуре</w:t>
      </w:r>
      <w:r w:rsidRPr="00A2088B">
        <w:rPr>
          <w:rFonts w:ascii="Times New Roman" w:eastAsia="Arial Unicode MS" w:hAnsi="Times New Roman" w:cs="Times New Roman"/>
          <w:b/>
          <w:bCs/>
          <w:color w:val="000000"/>
          <w:kern w:val="0"/>
          <w:sz w:val="28"/>
          <w:szCs w:val="28"/>
          <w:lang w:eastAsia="ru-RU" w:bidi="uk-UA"/>
        </w:rPr>
        <w:t xml:space="preserve"> </w:t>
      </w:r>
      <w:r w:rsidRPr="00A2088B">
        <w:rPr>
          <w:rFonts w:ascii="Times New Roman" w:eastAsia="Arial Unicode MS" w:hAnsi="Times New Roman" w:cs="Times New Roman" w:hint="eastAsia"/>
          <w:b/>
          <w:bCs/>
          <w:color w:val="000000"/>
          <w:kern w:val="0"/>
          <w:sz w:val="28"/>
          <w:szCs w:val="28"/>
          <w:lang w:eastAsia="ru-RU" w:bidi="uk-UA"/>
        </w:rPr>
        <w:t>в</w:t>
      </w:r>
      <w:r w:rsidRPr="00A2088B">
        <w:rPr>
          <w:rFonts w:ascii="Times New Roman" w:eastAsia="Arial Unicode MS" w:hAnsi="Times New Roman" w:cs="Times New Roman"/>
          <w:b/>
          <w:bCs/>
          <w:color w:val="000000"/>
          <w:kern w:val="0"/>
          <w:sz w:val="28"/>
          <w:szCs w:val="28"/>
          <w:lang w:eastAsia="ru-RU" w:bidi="uk-UA"/>
        </w:rPr>
        <w:t xml:space="preserve"> </w:t>
      </w:r>
      <w:r w:rsidRPr="00A2088B">
        <w:rPr>
          <w:rFonts w:ascii="Times New Roman" w:eastAsia="Arial Unicode MS" w:hAnsi="Times New Roman" w:cs="Times New Roman" w:hint="eastAsia"/>
          <w:b/>
          <w:bCs/>
          <w:color w:val="000000"/>
          <w:kern w:val="0"/>
          <w:sz w:val="28"/>
          <w:szCs w:val="28"/>
          <w:lang w:eastAsia="ru-RU" w:bidi="uk-UA"/>
        </w:rPr>
        <w:t>условиях</w:t>
      </w:r>
      <w:r w:rsidRPr="00A2088B">
        <w:rPr>
          <w:rFonts w:ascii="Times New Roman" w:eastAsia="Arial Unicode MS" w:hAnsi="Times New Roman" w:cs="Times New Roman"/>
          <w:b/>
          <w:bCs/>
          <w:color w:val="000000"/>
          <w:kern w:val="0"/>
          <w:sz w:val="28"/>
          <w:szCs w:val="28"/>
          <w:lang w:eastAsia="ru-RU" w:bidi="uk-UA"/>
        </w:rPr>
        <w:t xml:space="preserve"> </w:t>
      </w:r>
      <w:r w:rsidRPr="00A2088B">
        <w:rPr>
          <w:rFonts w:ascii="Times New Roman" w:eastAsia="Arial Unicode MS" w:hAnsi="Times New Roman" w:cs="Times New Roman" w:hint="eastAsia"/>
          <w:b/>
          <w:bCs/>
          <w:color w:val="000000"/>
          <w:kern w:val="0"/>
          <w:sz w:val="28"/>
          <w:szCs w:val="28"/>
          <w:lang w:eastAsia="ru-RU" w:bidi="uk-UA"/>
        </w:rPr>
        <w:t>гибридизации</w:t>
      </w:r>
      <w:r w:rsidRPr="00A2088B">
        <w:rPr>
          <w:rFonts w:ascii="Times New Roman" w:eastAsia="Arial Unicode MS" w:hAnsi="Times New Roman" w:cs="Times New Roman"/>
          <w:b/>
          <w:bCs/>
          <w:color w:val="000000"/>
          <w:kern w:val="0"/>
          <w:sz w:val="28"/>
          <w:szCs w:val="28"/>
          <w:lang w:eastAsia="ru-RU" w:bidi="uk-UA"/>
        </w:rPr>
        <w:t xml:space="preserve"> </w:t>
      </w:r>
      <w:r w:rsidRPr="00A2088B">
        <w:rPr>
          <w:rFonts w:ascii="Times New Roman" w:eastAsia="Arial Unicode MS" w:hAnsi="Times New Roman" w:cs="Times New Roman" w:hint="eastAsia"/>
          <w:b/>
          <w:bCs/>
          <w:color w:val="000000"/>
          <w:kern w:val="0"/>
          <w:sz w:val="28"/>
          <w:szCs w:val="28"/>
          <w:lang w:eastAsia="ru-RU" w:bidi="uk-UA"/>
        </w:rPr>
        <w:t>образования</w:t>
      </w:r>
    </w:p>
    <w:p w14:paraId="61E38FC4" w14:textId="77777777" w:rsidR="00A2088B" w:rsidRDefault="00A2088B" w:rsidP="00A2088B">
      <w:r>
        <w:rPr>
          <w:rFonts w:hint="eastAsia"/>
        </w:rPr>
        <w:t>ОГЛАВЛЕНИЕ</w:t>
      </w:r>
      <w:r>
        <w:t xml:space="preserve"> </w:t>
      </w:r>
      <w:r>
        <w:rPr>
          <w:rFonts w:hint="eastAsia"/>
        </w:rPr>
        <w:t>ДИССЕРТАЦИИ</w:t>
      </w:r>
    </w:p>
    <w:p w14:paraId="720F47CD" w14:textId="77777777" w:rsidR="00A2088B" w:rsidRDefault="00A2088B" w:rsidP="00A2088B">
      <w:r>
        <w:rPr>
          <w:rFonts w:hint="eastAsia"/>
        </w:rPr>
        <w:t>кандидат</w:t>
      </w:r>
      <w:r>
        <w:t xml:space="preserve"> </w:t>
      </w:r>
      <w:r>
        <w:rPr>
          <w:rFonts w:hint="eastAsia"/>
        </w:rPr>
        <w:t>наук</w:t>
      </w:r>
      <w:r>
        <w:t xml:space="preserve"> </w:t>
      </w:r>
      <w:r>
        <w:rPr>
          <w:rFonts w:hint="eastAsia"/>
        </w:rPr>
        <w:t>Макарова</w:t>
      </w:r>
      <w:r>
        <w:t xml:space="preserve"> </w:t>
      </w:r>
      <w:r>
        <w:rPr>
          <w:rFonts w:hint="eastAsia"/>
        </w:rPr>
        <w:t>Амина</w:t>
      </w:r>
      <w:r>
        <w:t xml:space="preserve"> </w:t>
      </w:r>
      <w:r>
        <w:rPr>
          <w:rFonts w:hint="eastAsia"/>
        </w:rPr>
        <w:t>Андреевна</w:t>
      </w:r>
    </w:p>
    <w:p w14:paraId="4F4273B7" w14:textId="77777777" w:rsidR="00A2088B" w:rsidRDefault="00A2088B" w:rsidP="00A2088B">
      <w:r>
        <w:rPr>
          <w:rFonts w:hint="eastAsia"/>
        </w:rPr>
        <w:t>ВВЕДЕНИЕ</w:t>
      </w:r>
    </w:p>
    <w:p w14:paraId="435E1137" w14:textId="77777777" w:rsidR="00A2088B" w:rsidRDefault="00A2088B" w:rsidP="00A2088B"/>
    <w:p w14:paraId="0AC74DBD" w14:textId="77777777" w:rsidR="00A2088B" w:rsidRDefault="00A2088B" w:rsidP="00A2088B">
      <w:r>
        <w:rPr>
          <w:rFonts w:hint="eastAsia"/>
        </w:rPr>
        <w:t>ГЛАВА</w:t>
      </w:r>
      <w:r>
        <w:t xml:space="preserve"> 1. </w:t>
      </w:r>
      <w:r>
        <w:rPr>
          <w:rFonts w:hint="eastAsia"/>
        </w:rPr>
        <w:t>ПРОФЕССИОНАЛЬНАЯ</w:t>
      </w:r>
      <w:r>
        <w:t xml:space="preserve"> </w:t>
      </w:r>
      <w:r>
        <w:rPr>
          <w:rFonts w:hint="eastAsia"/>
        </w:rPr>
        <w:t>ПОДГОТОВКА</w:t>
      </w:r>
      <w:r>
        <w:t xml:space="preserve"> </w:t>
      </w:r>
      <w:r>
        <w:rPr>
          <w:rFonts w:hint="eastAsia"/>
        </w:rPr>
        <w:t>НАУЧНО</w:t>
      </w:r>
      <w:r>
        <w:t>-</w:t>
      </w:r>
      <w:r>
        <w:rPr>
          <w:rFonts w:hint="eastAsia"/>
        </w:rPr>
        <w:t>ПЕДАГОГИЧЕСКИХ</w:t>
      </w:r>
      <w:r>
        <w:t xml:space="preserve"> </w:t>
      </w:r>
      <w:r>
        <w:rPr>
          <w:rFonts w:hint="eastAsia"/>
        </w:rPr>
        <w:t>КАДРОВ</w:t>
      </w:r>
      <w:r>
        <w:t xml:space="preserve"> </w:t>
      </w:r>
      <w:r>
        <w:rPr>
          <w:rFonts w:hint="eastAsia"/>
        </w:rPr>
        <w:t>КАК</w:t>
      </w:r>
      <w:r>
        <w:t xml:space="preserve"> </w:t>
      </w:r>
      <w:r>
        <w:rPr>
          <w:rFonts w:hint="eastAsia"/>
        </w:rPr>
        <w:t>ФОРМИРУЮЩИЙСЯ</w:t>
      </w:r>
      <w:r>
        <w:t xml:space="preserve"> </w:t>
      </w:r>
      <w:r>
        <w:rPr>
          <w:rFonts w:hint="eastAsia"/>
        </w:rPr>
        <w:t>ГИБРИД</w:t>
      </w:r>
      <w:r>
        <w:t xml:space="preserve"> </w:t>
      </w:r>
      <w:r>
        <w:rPr>
          <w:rFonts w:hint="eastAsia"/>
        </w:rPr>
        <w:t>АСПИРАНТУРЫ</w:t>
      </w:r>
    </w:p>
    <w:p w14:paraId="1AFE0E93" w14:textId="77777777" w:rsidR="00A2088B" w:rsidRDefault="00A2088B" w:rsidP="00A2088B"/>
    <w:p w14:paraId="1F81D8BF" w14:textId="77777777" w:rsidR="00A2088B" w:rsidRDefault="00A2088B" w:rsidP="00A2088B">
      <w:r>
        <w:t xml:space="preserve">1.1. </w:t>
      </w:r>
      <w:r>
        <w:rPr>
          <w:rFonts w:hint="eastAsia"/>
        </w:rPr>
        <w:t>Генезис</w:t>
      </w:r>
      <w:r>
        <w:t xml:space="preserve"> </w:t>
      </w:r>
      <w:r>
        <w:rPr>
          <w:rFonts w:hint="eastAsia"/>
        </w:rPr>
        <w:t>развития</w:t>
      </w:r>
      <w:r>
        <w:t xml:space="preserve"> </w:t>
      </w:r>
      <w:r>
        <w:rPr>
          <w:rFonts w:hint="eastAsia"/>
        </w:rPr>
        <w:t>аспирантуры</w:t>
      </w:r>
      <w:r>
        <w:t xml:space="preserve"> </w:t>
      </w:r>
      <w:r>
        <w:rPr>
          <w:rFonts w:hint="eastAsia"/>
        </w:rPr>
        <w:t>в</w:t>
      </w:r>
      <w:r>
        <w:t xml:space="preserve"> </w:t>
      </w:r>
      <w:r>
        <w:rPr>
          <w:rFonts w:hint="eastAsia"/>
        </w:rPr>
        <w:t>Х</w:t>
      </w:r>
      <w:r>
        <w:t>1</w:t>
      </w:r>
      <w:r>
        <w:rPr>
          <w:rFonts w:hint="eastAsia"/>
        </w:rPr>
        <w:t>Х</w:t>
      </w:r>
      <w:r>
        <w:t>-</w:t>
      </w:r>
      <w:r>
        <w:rPr>
          <w:rFonts w:hint="eastAsia"/>
        </w:rPr>
        <w:t>ХХ</w:t>
      </w:r>
      <w:r>
        <w:t xml:space="preserve"> </w:t>
      </w:r>
      <w:r>
        <w:rPr>
          <w:rFonts w:hint="eastAsia"/>
        </w:rPr>
        <w:t>вв</w:t>
      </w:r>
    </w:p>
    <w:p w14:paraId="5364EBD4" w14:textId="77777777" w:rsidR="00A2088B" w:rsidRDefault="00A2088B" w:rsidP="00A2088B"/>
    <w:p w14:paraId="61B8190D" w14:textId="77777777" w:rsidR="00A2088B" w:rsidRDefault="00A2088B" w:rsidP="00A2088B">
      <w:r>
        <w:t xml:space="preserve">1.2. </w:t>
      </w:r>
      <w:r>
        <w:rPr>
          <w:rFonts w:hint="eastAsia"/>
        </w:rPr>
        <w:t>Суть</w:t>
      </w:r>
      <w:r>
        <w:t xml:space="preserve"> </w:t>
      </w:r>
      <w:r>
        <w:rPr>
          <w:rFonts w:hint="eastAsia"/>
        </w:rPr>
        <w:t>и</w:t>
      </w:r>
      <w:r>
        <w:t xml:space="preserve"> </w:t>
      </w:r>
      <w:r>
        <w:rPr>
          <w:rFonts w:hint="eastAsia"/>
        </w:rPr>
        <w:t>содержание</w:t>
      </w:r>
      <w:r>
        <w:t xml:space="preserve"> </w:t>
      </w:r>
      <w:r>
        <w:rPr>
          <w:rFonts w:hint="eastAsia"/>
        </w:rPr>
        <w:t>структуры</w:t>
      </w:r>
      <w:r>
        <w:t xml:space="preserve"> </w:t>
      </w:r>
      <w:r>
        <w:rPr>
          <w:rFonts w:hint="eastAsia"/>
        </w:rPr>
        <w:t>послевузовского</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контексте</w:t>
      </w:r>
      <w:r>
        <w:t xml:space="preserve"> </w:t>
      </w:r>
      <w:r>
        <w:rPr>
          <w:rFonts w:hint="eastAsia"/>
        </w:rPr>
        <w:t>модернизации</w:t>
      </w:r>
      <w:r>
        <w:t xml:space="preserve"> </w:t>
      </w:r>
      <w:r>
        <w:rPr>
          <w:rFonts w:hint="eastAsia"/>
        </w:rPr>
        <w:t>системы</w:t>
      </w:r>
      <w:r>
        <w:t xml:space="preserve"> </w:t>
      </w:r>
      <w:r>
        <w:rPr>
          <w:rFonts w:hint="eastAsia"/>
        </w:rPr>
        <w:t>образования</w:t>
      </w:r>
    </w:p>
    <w:p w14:paraId="6EA5FD48" w14:textId="77777777" w:rsidR="00A2088B" w:rsidRDefault="00A2088B" w:rsidP="00A2088B"/>
    <w:p w14:paraId="70F2B322" w14:textId="77777777" w:rsidR="00A2088B" w:rsidRDefault="00A2088B" w:rsidP="00A2088B">
      <w:r>
        <w:t xml:space="preserve">1.3. </w:t>
      </w:r>
      <w:r>
        <w:rPr>
          <w:rFonts w:hint="eastAsia"/>
        </w:rPr>
        <w:t>Сопряжение</w:t>
      </w:r>
      <w:r>
        <w:t xml:space="preserve"> </w:t>
      </w:r>
      <w:r>
        <w:rPr>
          <w:rFonts w:hint="eastAsia"/>
        </w:rPr>
        <w:t>программ</w:t>
      </w:r>
      <w:r>
        <w:t xml:space="preserve"> </w:t>
      </w:r>
      <w:r>
        <w:rPr>
          <w:rFonts w:hint="eastAsia"/>
        </w:rPr>
        <w:t>подготовки</w:t>
      </w:r>
      <w:r>
        <w:t xml:space="preserve"> </w:t>
      </w:r>
      <w:r>
        <w:rPr>
          <w:rFonts w:hint="eastAsia"/>
        </w:rPr>
        <w:t>и</w:t>
      </w:r>
      <w:r>
        <w:t xml:space="preserve"> </w:t>
      </w:r>
      <w:r>
        <w:rPr>
          <w:rFonts w:hint="eastAsia"/>
        </w:rPr>
        <w:t>аттестации</w:t>
      </w:r>
      <w:r>
        <w:t xml:space="preserve"> </w:t>
      </w:r>
      <w:r>
        <w:rPr>
          <w:rFonts w:hint="eastAsia"/>
        </w:rPr>
        <w:t>научно</w:t>
      </w:r>
      <w:r>
        <w:t>-</w:t>
      </w:r>
      <w:r>
        <w:rPr>
          <w:rFonts w:hint="eastAsia"/>
        </w:rPr>
        <w:t>педагогических</w:t>
      </w:r>
      <w:r>
        <w:t xml:space="preserve"> </w:t>
      </w:r>
      <w:r>
        <w:rPr>
          <w:rFonts w:hint="eastAsia"/>
        </w:rPr>
        <w:t>кадров</w:t>
      </w:r>
      <w:r>
        <w:t xml:space="preserve"> </w:t>
      </w:r>
      <w:r>
        <w:rPr>
          <w:rFonts w:hint="eastAsia"/>
        </w:rPr>
        <w:t>в</w:t>
      </w:r>
      <w:r>
        <w:t xml:space="preserve"> </w:t>
      </w:r>
      <w:r>
        <w:rPr>
          <w:rFonts w:hint="eastAsia"/>
        </w:rPr>
        <w:t>аспирантуре</w:t>
      </w:r>
    </w:p>
    <w:p w14:paraId="29CF027C" w14:textId="77777777" w:rsidR="00A2088B" w:rsidRDefault="00A2088B" w:rsidP="00A2088B"/>
    <w:p w14:paraId="059F0E84" w14:textId="77777777" w:rsidR="00A2088B" w:rsidRDefault="00A2088B" w:rsidP="00A2088B">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1FC8BA9" w14:textId="77777777" w:rsidR="00A2088B" w:rsidRDefault="00A2088B" w:rsidP="00A2088B"/>
    <w:p w14:paraId="1086A498" w14:textId="77777777" w:rsidR="00A2088B" w:rsidRDefault="00A2088B" w:rsidP="00A2088B">
      <w:r>
        <w:rPr>
          <w:rFonts w:hint="eastAsia"/>
        </w:rPr>
        <w:t>ГЛАВА</w:t>
      </w:r>
      <w:r>
        <w:t xml:space="preserve"> 2. </w:t>
      </w:r>
      <w:r>
        <w:rPr>
          <w:rFonts w:hint="eastAsia"/>
        </w:rPr>
        <w:t>РЕАЛИЗАЦИЯ</w:t>
      </w:r>
      <w:r>
        <w:t xml:space="preserve"> </w:t>
      </w:r>
      <w:r>
        <w:rPr>
          <w:rFonts w:hint="eastAsia"/>
        </w:rPr>
        <w:t>МОДЕЛИ</w:t>
      </w:r>
      <w:r>
        <w:t xml:space="preserve"> </w:t>
      </w:r>
      <w:r>
        <w:rPr>
          <w:rFonts w:hint="eastAsia"/>
        </w:rPr>
        <w:t>ГИБРИДНОЙ</w:t>
      </w:r>
      <w:r>
        <w:t xml:space="preserve"> </w:t>
      </w:r>
      <w:r>
        <w:rPr>
          <w:rFonts w:hint="eastAsia"/>
        </w:rPr>
        <w:t>СИСТЕМЫ</w:t>
      </w:r>
      <w:r>
        <w:t xml:space="preserve"> </w:t>
      </w:r>
      <w:r>
        <w:rPr>
          <w:rFonts w:hint="eastAsia"/>
        </w:rPr>
        <w:t>ПРОФЕССИОНАЛЬНОЙ</w:t>
      </w:r>
      <w:r>
        <w:t xml:space="preserve"> </w:t>
      </w:r>
      <w:r>
        <w:rPr>
          <w:rFonts w:hint="eastAsia"/>
        </w:rPr>
        <w:t>ПОДГОТОВКИ</w:t>
      </w:r>
      <w:r>
        <w:t xml:space="preserve"> </w:t>
      </w:r>
      <w:r>
        <w:rPr>
          <w:rFonts w:hint="eastAsia"/>
        </w:rPr>
        <w:t>НАУЧНО</w:t>
      </w:r>
      <w:r>
        <w:t>-</w:t>
      </w:r>
      <w:r>
        <w:rPr>
          <w:rFonts w:hint="eastAsia"/>
        </w:rPr>
        <w:t>ПЕДАГОГИЧЕСКИХ</w:t>
      </w:r>
      <w:r>
        <w:t xml:space="preserve"> </w:t>
      </w:r>
      <w:r>
        <w:rPr>
          <w:rFonts w:hint="eastAsia"/>
        </w:rPr>
        <w:t>КАДРОВ</w:t>
      </w:r>
    </w:p>
    <w:p w14:paraId="186518AA" w14:textId="77777777" w:rsidR="00A2088B" w:rsidRDefault="00A2088B" w:rsidP="00A2088B"/>
    <w:p w14:paraId="796FE322" w14:textId="77777777" w:rsidR="00A2088B" w:rsidRDefault="00A2088B" w:rsidP="00A2088B">
      <w:r>
        <w:t xml:space="preserve">2.1. </w:t>
      </w:r>
      <w:r>
        <w:rPr>
          <w:rFonts w:hint="eastAsia"/>
        </w:rPr>
        <w:t>Моделирование</w:t>
      </w:r>
      <w:r>
        <w:t xml:space="preserve"> </w:t>
      </w:r>
      <w:r>
        <w:rPr>
          <w:rFonts w:hint="eastAsia"/>
        </w:rPr>
        <w:t>процесса</w:t>
      </w:r>
      <w:r>
        <w:t xml:space="preserve"> </w:t>
      </w:r>
      <w:r>
        <w:rPr>
          <w:rFonts w:hint="eastAsia"/>
        </w:rPr>
        <w:t>гибридизации</w:t>
      </w:r>
      <w:r>
        <w:t xml:space="preserve"> </w:t>
      </w:r>
      <w:r>
        <w:rPr>
          <w:rFonts w:hint="eastAsia"/>
        </w:rPr>
        <w:t>высшего</w:t>
      </w:r>
      <w:r>
        <w:t xml:space="preserve"> </w:t>
      </w:r>
      <w:r>
        <w:rPr>
          <w:rFonts w:hint="eastAsia"/>
        </w:rPr>
        <w:t>образования</w:t>
      </w:r>
      <w:r>
        <w:t xml:space="preserve"> </w:t>
      </w:r>
      <w:r>
        <w:rPr>
          <w:rFonts w:hint="eastAsia"/>
        </w:rPr>
        <w:t>на</w:t>
      </w:r>
      <w:r>
        <w:t xml:space="preserve"> </w:t>
      </w:r>
      <w:r>
        <w:rPr>
          <w:rFonts w:hint="eastAsia"/>
        </w:rPr>
        <w:t>основе</w:t>
      </w:r>
      <w:r>
        <w:t xml:space="preserve"> </w:t>
      </w:r>
      <w:r>
        <w:rPr>
          <w:rFonts w:hint="eastAsia"/>
        </w:rPr>
        <w:t>его</w:t>
      </w:r>
      <w:r>
        <w:t xml:space="preserve"> </w:t>
      </w:r>
      <w:r>
        <w:rPr>
          <w:rFonts w:hint="eastAsia"/>
        </w:rPr>
        <w:t>реформирования</w:t>
      </w:r>
    </w:p>
    <w:p w14:paraId="54698417" w14:textId="77777777" w:rsidR="00A2088B" w:rsidRDefault="00A2088B" w:rsidP="00A2088B"/>
    <w:p w14:paraId="6EFD4031" w14:textId="77777777" w:rsidR="00A2088B" w:rsidRDefault="00A2088B" w:rsidP="00A2088B">
      <w:r>
        <w:t xml:space="preserve">2.2. </w:t>
      </w:r>
      <w:r>
        <w:rPr>
          <w:rFonts w:hint="eastAsia"/>
        </w:rPr>
        <w:t>Идея</w:t>
      </w:r>
      <w:r>
        <w:t xml:space="preserve"> </w:t>
      </w:r>
      <w:r>
        <w:rPr>
          <w:rFonts w:hint="eastAsia"/>
        </w:rPr>
        <w:t>гибридизации</w:t>
      </w:r>
      <w:r>
        <w:t xml:space="preserve"> </w:t>
      </w:r>
      <w:r>
        <w:rPr>
          <w:rFonts w:hint="eastAsia"/>
        </w:rPr>
        <w:t>в</w:t>
      </w:r>
      <w:r>
        <w:t xml:space="preserve"> </w:t>
      </w:r>
      <w:r>
        <w:rPr>
          <w:rFonts w:hint="eastAsia"/>
        </w:rPr>
        <w:t>высшем</w:t>
      </w:r>
      <w:r>
        <w:t xml:space="preserve"> </w:t>
      </w:r>
      <w:r>
        <w:rPr>
          <w:rFonts w:hint="eastAsia"/>
        </w:rPr>
        <w:t>образовании</w:t>
      </w:r>
      <w:r>
        <w:t xml:space="preserve"> </w:t>
      </w:r>
      <w:r>
        <w:rPr>
          <w:rFonts w:hint="eastAsia"/>
        </w:rPr>
        <w:t>как</w:t>
      </w:r>
      <w:r>
        <w:t xml:space="preserve"> </w:t>
      </w:r>
      <w:r>
        <w:rPr>
          <w:rFonts w:hint="eastAsia"/>
        </w:rPr>
        <w:t>новое</w:t>
      </w:r>
      <w:r>
        <w:t xml:space="preserve"> </w:t>
      </w:r>
      <w:r>
        <w:rPr>
          <w:rFonts w:hint="eastAsia"/>
        </w:rPr>
        <w:t>условие</w:t>
      </w:r>
      <w:r>
        <w:t xml:space="preserve"> </w:t>
      </w:r>
      <w:r>
        <w:rPr>
          <w:rFonts w:hint="eastAsia"/>
        </w:rPr>
        <w:t>профессиональной</w:t>
      </w:r>
      <w:r>
        <w:t xml:space="preserve"> </w:t>
      </w:r>
      <w:r>
        <w:rPr>
          <w:rFonts w:hint="eastAsia"/>
        </w:rPr>
        <w:t>подготовки</w:t>
      </w:r>
      <w:r>
        <w:t xml:space="preserve"> </w:t>
      </w:r>
      <w:r>
        <w:rPr>
          <w:rFonts w:hint="eastAsia"/>
        </w:rPr>
        <w:t>научно</w:t>
      </w:r>
      <w:r>
        <w:t>-</w:t>
      </w:r>
      <w:r>
        <w:rPr>
          <w:rFonts w:hint="eastAsia"/>
        </w:rPr>
        <w:t>педагогических</w:t>
      </w:r>
      <w:r>
        <w:t xml:space="preserve"> </w:t>
      </w:r>
      <w:r>
        <w:rPr>
          <w:rFonts w:hint="eastAsia"/>
        </w:rPr>
        <w:t>кадров</w:t>
      </w:r>
    </w:p>
    <w:p w14:paraId="04948FD7" w14:textId="77777777" w:rsidR="00A2088B" w:rsidRDefault="00A2088B" w:rsidP="00A2088B"/>
    <w:p w14:paraId="525EDE48" w14:textId="77777777" w:rsidR="00A2088B" w:rsidRDefault="00A2088B" w:rsidP="00A2088B">
      <w:r>
        <w:t xml:space="preserve">2.3. </w:t>
      </w:r>
      <w:r>
        <w:rPr>
          <w:rFonts w:hint="eastAsia"/>
        </w:rPr>
        <w:t>Иерархия</w:t>
      </w:r>
      <w:r>
        <w:t xml:space="preserve"> </w:t>
      </w:r>
      <w:r>
        <w:rPr>
          <w:rFonts w:hint="eastAsia"/>
        </w:rPr>
        <w:t>гибридных</w:t>
      </w:r>
      <w:r>
        <w:t xml:space="preserve"> </w:t>
      </w:r>
      <w:r>
        <w:rPr>
          <w:rFonts w:hint="eastAsia"/>
        </w:rPr>
        <w:t>преобразований</w:t>
      </w:r>
      <w:r>
        <w:t xml:space="preserve"> </w:t>
      </w:r>
      <w:r>
        <w:rPr>
          <w:rFonts w:hint="eastAsia"/>
        </w:rPr>
        <w:t>в</w:t>
      </w:r>
      <w:r>
        <w:t xml:space="preserve"> </w:t>
      </w:r>
      <w:r>
        <w:rPr>
          <w:rFonts w:hint="eastAsia"/>
        </w:rPr>
        <w:t>высшем</w:t>
      </w:r>
      <w:r>
        <w:t xml:space="preserve"> </w:t>
      </w:r>
      <w:r>
        <w:rPr>
          <w:rFonts w:hint="eastAsia"/>
        </w:rPr>
        <w:t>образовании</w:t>
      </w:r>
      <w:r>
        <w:t xml:space="preserve"> </w:t>
      </w:r>
      <w:r>
        <w:rPr>
          <w:rFonts w:hint="eastAsia"/>
        </w:rPr>
        <w:t>России</w:t>
      </w:r>
    </w:p>
    <w:p w14:paraId="1C824C52" w14:textId="77777777" w:rsidR="00A2088B" w:rsidRDefault="00A2088B" w:rsidP="00A2088B"/>
    <w:p w14:paraId="4DB6A94D" w14:textId="77777777" w:rsidR="00A2088B" w:rsidRDefault="00A2088B" w:rsidP="00A2088B">
      <w:r>
        <w:t xml:space="preserve">2.4. </w:t>
      </w:r>
      <w:r>
        <w:rPr>
          <w:rFonts w:hint="eastAsia"/>
        </w:rPr>
        <w:t>Пути</w:t>
      </w:r>
      <w:r>
        <w:t xml:space="preserve"> </w:t>
      </w:r>
      <w:r>
        <w:rPr>
          <w:rFonts w:hint="eastAsia"/>
        </w:rPr>
        <w:t>минимизации</w:t>
      </w:r>
      <w:r>
        <w:t xml:space="preserve"> </w:t>
      </w:r>
      <w:r>
        <w:rPr>
          <w:rFonts w:hint="eastAsia"/>
        </w:rPr>
        <w:t>гибридных</w:t>
      </w:r>
      <w:r>
        <w:t xml:space="preserve"> </w:t>
      </w:r>
      <w:r>
        <w:rPr>
          <w:rFonts w:hint="eastAsia"/>
        </w:rPr>
        <w:t>искажений</w:t>
      </w:r>
      <w:r>
        <w:t xml:space="preserve"> </w:t>
      </w:r>
      <w:r>
        <w:rPr>
          <w:rFonts w:hint="eastAsia"/>
        </w:rPr>
        <w:t>в</w:t>
      </w:r>
      <w:r>
        <w:t xml:space="preserve"> </w:t>
      </w:r>
      <w:r>
        <w:rPr>
          <w:rFonts w:hint="eastAsia"/>
        </w:rPr>
        <w:t>практике</w:t>
      </w:r>
      <w:r>
        <w:t xml:space="preserve"> </w:t>
      </w:r>
      <w:r>
        <w:rPr>
          <w:rFonts w:hint="eastAsia"/>
        </w:rPr>
        <w:t>профессиональной</w:t>
      </w:r>
      <w:r>
        <w:t xml:space="preserve"> </w:t>
      </w:r>
      <w:r>
        <w:rPr>
          <w:rFonts w:hint="eastAsia"/>
        </w:rPr>
        <w:t>подготовки</w:t>
      </w:r>
      <w:r>
        <w:t xml:space="preserve"> </w:t>
      </w:r>
      <w:r>
        <w:rPr>
          <w:rFonts w:hint="eastAsia"/>
        </w:rPr>
        <w:t>научно</w:t>
      </w:r>
      <w:r>
        <w:t>-</w:t>
      </w:r>
      <w:r>
        <w:rPr>
          <w:rFonts w:hint="eastAsia"/>
        </w:rPr>
        <w:t>педагогических</w:t>
      </w:r>
      <w:r>
        <w:t xml:space="preserve"> </w:t>
      </w:r>
      <w:r>
        <w:rPr>
          <w:rFonts w:hint="eastAsia"/>
        </w:rPr>
        <w:t>кадров</w:t>
      </w:r>
      <w:r>
        <w:t xml:space="preserve"> (</w:t>
      </w:r>
      <w:r>
        <w:rPr>
          <w:rFonts w:hint="eastAsia"/>
        </w:rPr>
        <w:t>рекомендации</w:t>
      </w:r>
      <w:r>
        <w:t>)</w:t>
      </w:r>
    </w:p>
    <w:p w14:paraId="7389BBB2" w14:textId="77777777" w:rsidR="00A2088B" w:rsidRDefault="00A2088B" w:rsidP="00A2088B"/>
    <w:p w14:paraId="05F29BDF" w14:textId="77777777" w:rsidR="00A2088B" w:rsidRDefault="00A2088B" w:rsidP="00A2088B">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7526565" w14:textId="77777777" w:rsidR="00A2088B" w:rsidRDefault="00A2088B" w:rsidP="00A2088B"/>
    <w:p w14:paraId="3F08B40D" w14:textId="77777777" w:rsidR="00A2088B" w:rsidRDefault="00A2088B" w:rsidP="00A2088B">
      <w:r>
        <w:rPr>
          <w:rFonts w:hint="eastAsia"/>
        </w:rPr>
        <w:t>ЗАКЛЮЧЕНИЕ</w:t>
      </w:r>
    </w:p>
    <w:p w14:paraId="4BF020D4" w14:textId="77777777" w:rsidR="00A2088B" w:rsidRDefault="00A2088B" w:rsidP="00A2088B"/>
    <w:p w14:paraId="56283124" w14:textId="77777777" w:rsidR="00A2088B" w:rsidRDefault="00A2088B" w:rsidP="00A2088B">
      <w:r>
        <w:rPr>
          <w:rFonts w:hint="eastAsia"/>
        </w:rPr>
        <w:t>СПИСОК</w:t>
      </w:r>
      <w:r>
        <w:t xml:space="preserve"> </w:t>
      </w:r>
      <w:r>
        <w:rPr>
          <w:rFonts w:hint="eastAsia"/>
        </w:rPr>
        <w:t>СОКРАЩЕНИЙ</w:t>
      </w:r>
    </w:p>
    <w:p w14:paraId="5EF220E5" w14:textId="77777777" w:rsidR="00A2088B" w:rsidRDefault="00A2088B" w:rsidP="00A2088B"/>
    <w:p w14:paraId="09E4E3D6" w14:textId="77777777" w:rsidR="00A2088B" w:rsidRDefault="00A2088B" w:rsidP="00A2088B">
      <w:r>
        <w:rPr>
          <w:rFonts w:hint="eastAsia"/>
        </w:rPr>
        <w:t>ГЛОССАРИЙ</w:t>
      </w:r>
    </w:p>
    <w:p w14:paraId="2D0538C6" w14:textId="77777777" w:rsidR="00A2088B" w:rsidRDefault="00A2088B" w:rsidP="00A2088B"/>
    <w:p w14:paraId="3C5FC7F7" w14:textId="77777777" w:rsidR="00A2088B" w:rsidRDefault="00A2088B" w:rsidP="00A2088B">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418725DF" w14:textId="77777777" w:rsidR="00A2088B" w:rsidRDefault="00A2088B" w:rsidP="00A2088B"/>
    <w:p w14:paraId="4D2771F9" w14:textId="78C4BF5D" w:rsidR="00A2088B" w:rsidRPr="00A2088B" w:rsidRDefault="00A2088B" w:rsidP="00A2088B">
      <w:r>
        <w:rPr>
          <w:rFonts w:hint="eastAsia"/>
        </w:rPr>
        <w:t>ВВЕДЕНИЕ</w:t>
      </w:r>
    </w:p>
    <w:sectPr w:rsidR="00A2088B" w:rsidRPr="00A2088B" w:rsidSect="00951C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72B8D" w14:textId="77777777" w:rsidR="00951CAA" w:rsidRDefault="00951CAA">
      <w:pPr>
        <w:spacing w:after="0" w:line="240" w:lineRule="auto"/>
      </w:pPr>
      <w:r>
        <w:separator/>
      </w:r>
    </w:p>
  </w:endnote>
  <w:endnote w:type="continuationSeparator" w:id="0">
    <w:p w14:paraId="635535E6" w14:textId="77777777" w:rsidR="00951CAA" w:rsidRDefault="0095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DE3B" w14:textId="77777777" w:rsidR="00951CAA" w:rsidRDefault="00951CAA"/>
    <w:p w14:paraId="1ED8291F" w14:textId="77777777" w:rsidR="00951CAA" w:rsidRDefault="00951CAA"/>
    <w:p w14:paraId="65AE39C4" w14:textId="77777777" w:rsidR="00951CAA" w:rsidRDefault="00951CAA"/>
    <w:p w14:paraId="67EAF42F" w14:textId="77777777" w:rsidR="00951CAA" w:rsidRDefault="00951CAA"/>
    <w:p w14:paraId="3BA6A310" w14:textId="77777777" w:rsidR="00951CAA" w:rsidRDefault="00951CAA"/>
    <w:p w14:paraId="02CA7D8D" w14:textId="77777777" w:rsidR="00951CAA" w:rsidRDefault="00951CAA"/>
    <w:p w14:paraId="2D3F2A71" w14:textId="77777777" w:rsidR="00951CAA" w:rsidRDefault="00951C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67042C" wp14:editId="1D17E6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E238C" w14:textId="77777777" w:rsidR="00951CAA" w:rsidRDefault="00951C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6704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8E238C" w14:textId="77777777" w:rsidR="00951CAA" w:rsidRDefault="00951C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4C0EF0" w14:textId="77777777" w:rsidR="00951CAA" w:rsidRDefault="00951CAA"/>
    <w:p w14:paraId="5FE5EE85" w14:textId="77777777" w:rsidR="00951CAA" w:rsidRDefault="00951CAA"/>
    <w:p w14:paraId="12FC3C5C" w14:textId="77777777" w:rsidR="00951CAA" w:rsidRDefault="00951C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F83FE7" wp14:editId="26B853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AD611" w14:textId="77777777" w:rsidR="00951CAA" w:rsidRDefault="00951CAA"/>
                          <w:p w14:paraId="7A431BB2" w14:textId="77777777" w:rsidR="00951CAA" w:rsidRDefault="00951C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F83F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8AD611" w14:textId="77777777" w:rsidR="00951CAA" w:rsidRDefault="00951CAA"/>
                    <w:p w14:paraId="7A431BB2" w14:textId="77777777" w:rsidR="00951CAA" w:rsidRDefault="00951C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A4594E" w14:textId="77777777" w:rsidR="00951CAA" w:rsidRDefault="00951CAA"/>
    <w:p w14:paraId="4902F4E7" w14:textId="77777777" w:rsidR="00951CAA" w:rsidRDefault="00951CAA">
      <w:pPr>
        <w:rPr>
          <w:sz w:val="2"/>
          <w:szCs w:val="2"/>
        </w:rPr>
      </w:pPr>
    </w:p>
    <w:p w14:paraId="117A2D98" w14:textId="77777777" w:rsidR="00951CAA" w:rsidRDefault="00951CAA"/>
    <w:p w14:paraId="1733D45F" w14:textId="77777777" w:rsidR="00951CAA" w:rsidRDefault="00951CAA">
      <w:pPr>
        <w:spacing w:after="0" w:line="240" w:lineRule="auto"/>
      </w:pPr>
    </w:p>
  </w:footnote>
  <w:footnote w:type="continuationSeparator" w:id="0">
    <w:p w14:paraId="33181605" w14:textId="77777777" w:rsidR="00951CAA" w:rsidRDefault="00951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AA"/>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7672</TotalTime>
  <Pages>2</Pages>
  <Words>183</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668</cp:revision>
  <cp:lastPrinted>2009-02-06T05:36:00Z</cp:lastPrinted>
  <dcterms:created xsi:type="dcterms:W3CDTF">2024-01-07T13:43:00Z</dcterms:created>
  <dcterms:modified xsi:type="dcterms:W3CDTF">2024-01-19T11:30:00Z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