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305ED" w14:textId="77777777" w:rsidR="00E1174A" w:rsidRPr="00E1174A" w:rsidRDefault="00E1174A" w:rsidP="00E1174A">
      <w:pPr>
        <w:rPr>
          <w:rFonts w:ascii="Helvetica" w:hAnsi="Helvetica" w:cs="Helvetica"/>
          <w:b/>
          <w:bCs/>
          <w:color w:val="222222"/>
          <w:sz w:val="21"/>
          <w:szCs w:val="21"/>
        </w:rPr>
      </w:pPr>
      <w:r w:rsidRPr="00E1174A">
        <w:rPr>
          <w:rFonts w:ascii="Helvetica" w:hAnsi="Helvetica" w:cs="Helvetica" w:hint="eastAsia"/>
          <w:b/>
          <w:bCs/>
          <w:color w:val="222222"/>
          <w:sz w:val="21"/>
          <w:szCs w:val="21"/>
        </w:rPr>
        <w:t>Николаев</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Иван</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Николаевич</w:t>
      </w:r>
      <w:r w:rsidRPr="00E1174A">
        <w:rPr>
          <w:rFonts w:ascii="Helvetica" w:hAnsi="Helvetica" w:cs="Helvetica"/>
          <w:b/>
          <w:bCs/>
          <w:color w:val="222222"/>
          <w:sz w:val="21"/>
          <w:szCs w:val="21"/>
        </w:rPr>
        <w:t>.</w:t>
      </w:r>
    </w:p>
    <w:p w14:paraId="6DF7001B" w14:textId="77777777" w:rsidR="00E1174A" w:rsidRPr="00E1174A" w:rsidRDefault="00E1174A" w:rsidP="00E1174A">
      <w:pPr>
        <w:rPr>
          <w:rFonts w:ascii="Helvetica" w:hAnsi="Helvetica" w:cs="Helvetica"/>
          <w:b/>
          <w:bCs/>
          <w:color w:val="222222"/>
          <w:sz w:val="21"/>
          <w:szCs w:val="21"/>
        </w:rPr>
      </w:pPr>
      <w:r w:rsidRPr="00E1174A">
        <w:rPr>
          <w:rFonts w:ascii="Helvetica" w:hAnsi="Helvetica" w:cs="Helvetica" w:hint="eastAsia"/>
          <w:b/>
          <w:bCs/>
          <w:color w:val="222222"/>
          <w:sz w:val="21"/>
          <w:szCs w:val="21"/>
        </w:rPr>
        <w:t>Влияние</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пчелиного</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яда</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на</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некоторые</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функции</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ЦНС</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человека</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и</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животных</w:t>
      </w:r>
      <w:r w:rsidRPr="00E1174A">
        <w:rPr>
          <w:rFonts w:ascii="Helvetica" w:hAnsi="Helvetica" w:cs="Helvetica"/>
          <w:b/>
          <w:bCs/>
          <w:color w:val="222222"/>
          <w:sz w:val="21"/>
          <w:szCs w:val="21"/>
        </w:rPr>
        <w:t xml:space="preserve"> : </w:t>
      </w:r>
      <w:r w:rsidRPr="00E1174A">
        <w:rPr>
          <w:rFonts w:ascii="Helvetica" w:hAnsi="Helvetica" w:cs="Helvetica" w:hint="eastAsia"/>
          <w:b/>
          <w:bCs/>
          <w:color w:val="222222"/>
          <w:sz w:val="21"/>
          <w:szCs w:val="21"/>
        </w:rPr>
        <w:t>диссертация</w:t>
      </w:r>
      <w:r w:rsidRPr="00E1174A">
        <w:rPr>
          <w:rFonts w:ascii="Helvetica" w:hAnsi="Helvetica" w:cs="Helvetica"/>
          <w:b/>
          <w:bCs/>
          <w:color w:val="222222"/>
          <w:sz w:val="21"/>
          <w:szCs w:val="21"/>
        </w:rPr>
        <w:t xml:space="preserve"> ... </w:t>
      </w:r>
      <w:r w:rsidRPr="00E1174A">
        <w:rPr>
          <w:rFonts w:ascii="Helvetica" w:hAnsi="Helvetica" w:cs="Helvetica" w:hint="eastAsia"/>
          <w:b/>
          <w:bCs/>
          <w:color w:val="222222"/>
          <w:sz w:val="21"/>
          <w:szCs w:val="21"/>
        </w:rPr>
        <w:t>кандидата</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биологических</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наук</w:t>
      </w:r>
      <w:r w:rsidRPr="00E1174A">
        <w:rPr>
          <w:rFonts w:ascii="Helvetica" w:hAnsi="Helvetica" w:cs="Helvetica"/>
          <w:b/>
          <w:bCs/>
          <w:color w:val="222222"/>
          <w:sz w:val="21"/>
          <w:szCs w:val="21"/>
        </w:rPr>
        <w:t xml:space="preserve"> : 03.00.13. - </w:t>
      </w:r>
      <w:r w:rsidRPr="00E1174A">
        <w:rPr>
          <w:rFonts w:ascii="Helvetica" w:hAnsi="Helvetica" w:cs="Helvetica" w:hint="eastAsia"/>
          <w:b/>
          <w:bCs/>
          <w:color w:val="222222"/>
          <w:sz w:val="21"/>
          <w:szCs w:val="21"/>
        </w:rPr>
        <w:t>Нижний</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Новгород</w:t>
      </w:r>
      <w:r w:rsidRPr="00E1174A">
        <w:rPr>
          <w:rFonts w:ascii="Helvetica" w:hAnsi="Helvetica" w:cs="Helvetica"/>
          <w:b/>
          <w:bCs/>
          <w:color w:val="222222"/>
          <w:sz w:val="21"/>
          <w:szCs w:val="21"/>
        </w:rPr>
        <w:t xml:space="preserve">, 1999. - 146 </w:t>
      </w:r>
      <w:r w:rsidRPr="00E1174A">
        <w:rPr>
          <w:rFonts w:ascii="Helvetica" w:hAnsi="Helvetica" w:cs="Helvetica" w:hint="eastAsia"/>
          <w:b/>
          <w:bCs/>
          <w:color w:val="222222"/>
          <w:sz w:val="21"/>
          <w:szCs w:val="21"/>
        </w:rPr>
        <w:t>с</w:t>
      </w:r>
      <w:r w:rsidRPr="00E1174A">
        <w:rPr>
          <w:rFonts w:ascii="Helvetica" w:hAnsi="Helvetica" w:cs="Helvetica"/>
          <w:b/>
          <w:bCs/>
          <w:color w:val="222222"/>
          <w:sz w:val="21"/>
          <w:szCs w:val="21"/>
        </w:rPr>
        <w:t xml:space="preserve">. : </w:t>
      </w:r>
      <w:r w:rsidRPr="00E1174A">
        <w:rPr>
          <w:rFonts w:ascii="Helvetica" w:hAnsi="Helvetica" w:cs="Helvetica" w:hint="eastAsia"/>
          <w:b/>
          <w:bCs/>
          <w:color w:val="222222"/>
          <w:sz w:val="21"/>
          <w:szCs w:val="21"/>
        </w:rPr>
        <w:t>ил</w:t>
      </w:r>
      <w:r w:rsidRPr="00E1174A">
        <w:rPr>
          <w:rFonts w:ascii="Helvetica" w:hAnsi="Helvetica" w:cs="Helvetica"/>
          <w:b/>
          <w:bCs/>
          <w:color w:val="222222"/>
          <w:sz w:val="21"/>
          <w:szCs w:val="21"/>
        </w:rPr>
        <w:t>.</w:t>
      </w:r>
    </w:p>
    <w:p w14:paraId="37CBEFB0" w14:textId="77777777" w:rsidR="00E1174A" w:rsidRPr="00E1174A" w:rsidRDefault="00E1174A" w:rsidP="00E1174A">
      <w:pPr>
        <w:rPr>
          <w:rFonts w:ascii="Helvetica" w:hAnsi="Helvetica" w:cs="Helvetica"/>
          <w:b/>
          <w:bCs/>
          <w:color w:val="222222"/>
          <w:sz w:val="21"/>
          <w:szCs w:val="21"/>
        </w:rPr>
      </w:pPr>
      <w:r w:rsidRPr="00E1174A">
        <w:rPr>
          <w:rFonts w:ascii="Helvetica" w:hAnsi="Helvetica" w:cs="Helvetica" w:hint="eastAsia"/>
          <w:b/>
          <w:bCs/>
          <w:color w:val="222222"/>
          <w:sz w:val="21"/>
          <w:szCs w:val="21"/>
        </w:rPr>
        <w:t>больше</w:t>
      </w:r>
    </w:p>
    <w:p w14:paraId="25B711B9" w14:textId="77777777" w:rsidR="00E1174A" w:rsidRPr="00E1174A" w:rsidRDefault="00E1174A" w:rsidP="00E1174A">
      <w:pPr>
        <w:rPr>
          <w:rFonts w:ascii="Helvetica" w:hAnsi="Helvetica" w:cs="Helvetica"/>
          <w:b/>
          <w:bCs/>
          <w:color w:val="222222"/>
          <w:sz w:val="21"/>
          <w:szCs w:val="21"/>
        </w:rPr>
      </w:pPr>
      <w:r w:rsidRPr="00E1174A">
        <w:rPr>
          <w:rFonts w:ascii="Helvetica" w:hAnsi="Helvetica" w:cs="Helvetica" w:hint="eastAsia"/>
          <w:b/>
          <w:bCs/>
          <w:color w:val="222222"/>
          <w:sz w:val="21"/>
          <w:szCs w:val="21"/>
        </w:rPr>
        <w:t>Цитаты</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из</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текста</w:t>
      </w:r>
      <w:r w:rsidRPr="00E1174A">
        <w:rPr>
          <w:rFonts w:ascii="Helvetica" w:hAnsi="Helvetica" w:cs="Helvetica"/>
          <w:b/>
          <w:bCs/>
          <w:color w:val="222222"/>
          <w:sz w:val="21"/>
          <w:szCs w:val="21"/>
        </w:rPr>
        <w:t>:</w:t>
      </w:r>
    </w:p>
    <w:p w14:paraId="7B2FB76D" w14:textId="77777777" w:rsidR="00E1174A" w:rsidRPr="00E1174A" w:rsidRDefault="00E1174A" w:rsidP="00E1174A">
      <w:pPr>
        <w:rPr>
          <w:rFonts w:ascii="Helvetica" w:hAnsi="Helvetica" w:cs="Helvetica"/>
          <w:b/>
          <w:bCs/>
          <w:color w:val="222222"/>
          <w:sz w:val="21"/>
          <w:szCs w:val="21"/>
        </w:rPr>
      </w:pPr>
      <w:r w:rsidRPr="00E1174A">
        <w:rPr>
          <w:rFonts w:ascii="Helvetica" w:hAnsi="Helvetica" w:cs="Helvetica" w:hint="eastAsia"/>
          <w:b/>
          <w:bCs/>
          <w:color w:val="222222"/>
          <w:sz w:val="21"/>
          <w:szCs w:val="21"/>
        </w:rPr>
        <w:t>стр</w:t>
      </w:r>
      <w:r w:rsidRPr="00E1174A">
        <w:rPr>
          <w:rFonts w:ascii="Helvetica" w:hAnsi="Helvetica" w:cs="Helvetica"/>
          <w:b/>
          <w:bCs/>
          <w:color w:val="222222"/>
          <w:sz w:val="21"/>
          <w:szCs w:val="21"/>
        </w:rPr>
        <w:t>. 1</w:t>
      </w:r>
    </w:p>
    <w:p w14:paraId="709CCCE7" w14:textId="77777777" w:rsidR="00E1174A" w:rsidRPr="00E1174A" w:rsidRDefault="00E1174A" w:rsidP="00E1174A">
      <w:pPr>
        <w:rPr>
          <w:rFonts w:ascii="Helvetica" w:hAnsi="Helvetica" w:cs="Helvetica"/>
          <w:b/>
          <w:bCs/>
          <w:color w:val="222222"/>
          <w:sz w:val="21"/>
          <w:szCs w:val="21"/>
        </w:rPr>
      </w:pPr>
      <w:r w:rsidRPr="00E1174A">
        <w:rPr>
          <w:rFonts w:ascii="Helvetica" w:hAnsi="Helvetica" w:cs="Helvetica" w:hint="eastAsia"/>
          <w:b/>
          <w:bCs/>
          <w:color w:val="222222"/>
          <w:sz w:val="21"/>
          <w:szCs w:val="21"/>
        </w:rPr>
        <w:t>Нижегородский</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государственный</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университет</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им</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Н</w:t>
      </w:r>
      <w:r w:rsidRPr="00E1174A">
        <w:rPr>
          <w:rFonts w:ascii="Helvetica" w:hAnsi="Helvetica" w:cs="Helvetica"/>
          <w:b/>
          <w:bCs/>
          <w:color w:val="222222"/>
          <w:sz w:val="21"/>
          <w:szCs w:val="21"/>
        </w:rPr>
        <w:t>.</w:t>
      </w:r>
      <w:r w:rsidRPr="00E1174A">
        <w:rPr>
          <w:rFonts w:ascii="Helvetica" w:hAnsi="Helvetica" w:cs="Helvetica" w:hint="eastAsia"/>
          <w:b/>
          <w:bCs/>
          <w:color w:val="222222"/>
          <w:sz w:val="21"/>
          <w:szCs w:val="21"/>
        </w:rPr>
        <w:t>И</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Лобачевского</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На</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правах</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рукописи</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Николаев</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Иван</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Николаевич</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ВЛИЯНИЕ</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ПЧЕЛИНОГО</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ЯДА</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НА</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НЕКОТОРЫЕ</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ФУНКЦИИ</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дне</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ЧЕЛОВЕКА</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И</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ЖИВОТНЫХ</w:t>
      </w:r>
      <w:r w:rsidRPr="00E1174A">
        <w:rPr>
          <w:rFonts w:ascii="Helvetica" w:hAnsi="Helvetica" w:cs="Helvetica"/>
          <w:b/>
          <w:bCs/>
          <w:color w:val="222222"/>
          <w:sz w:val="21"/>
          <w:szCs w:val="21"/>
        </w:rPr>
        <w:t xml:space="preserve"> 03.00.13 - </w:t>
      </w:r>
      <w:r w:rsidRPr="00E1174A">
        <w:rPr>
          <w:rFonts w:ascii="Helvetica" w:hAnsi="Helvetica" w:cs="Helvetica" w:hint="eastAsia"/>
          <w:b/>
          <w:bCs/>
          <w:color w:val="222222"/>
          <w:sz w:val="21"/>
          <w:szCs w:val="21"/>
        </w:rPr>
        <w:t>физиология</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человека</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и</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животных</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Диссертация</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на</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соискание</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учёной</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степени</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кандидата</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биологических</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наук</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Научный</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руководитель</w:t>
      </w:r>
      <w:r w:rsidRPr="00E1174A">
        <w:rPr>
          <w:rFonts w:ascii="Helvetica" w:hAnsi="Helvetica" w:cs="Helvetica"/>
          <w:b/>
          <w:bCs/>
          <w:color w:val="222222"/>
          <w:sz w:val="21"/>
          <w:szCs w:val="21"/>
        </w:rPr>
        <w:t>:</w:t>
      </w:r>
    </w:p>
    <w:p w14:paraId="4A6DA0F2" w14:textId="77777777" w:rsidR="00E1174A" w:rsidRPr="00E1174A" w:rsidRDefault="00E1174A" w:rsidP="00E1174A">
      <w:pPr>
        <w:rPr>
          <w:rFonts w:ascii="Helvetica" w:hAnsi="Helvetica" w:cs="Helvetica"/>
          <w:b/>
          <w:bCs/>
          <w:color w:val="222222"/>
          <w:sz w:val="21"/>
          <w:szCs w:val="21"/>
        </w:rPr>
      </w:pPr>
      <w:r w:rsidRPr="00E1174A">
        <w:rPr>
          <w:rFonts w:ascii="Helvetica" w:hAnsi="Helvetica" w:cs="Helvetica" w:hint="eastAsia"/>
          <w:b/>
          <w:bCs/>
          <w:color w:val="222222"/>
          <w:sz w:val="21"/>
          <w:szCs w:val="21"/>
        </w:rPr>
        <w:t>стр</w:t>
      </w:r>
      <w:r w:rsidRPr="00E1174A">
        <w:rPr>
          <w:rFonts w:ascii="Helvetica" w:hAnsi="Helvetica" w:cs="Helvetica"/>
          <w:b/>
          <w:bCs/>
          <w:color w:val="222222"/>
          <w:sz w:val="21"/>
          <w:szCs w:val="21"/>
        </w:rPr>
        <w:t>. 2</w:t>
      </w:r>
    </w:p>
    <w:p w14:paraId="6AC43476" w14:textId="77777777" w:rsidR="00E1174A" w:rsidRPr="00E1174A" w:rsidRDefault="00E1174A" w:rsidP="00E1174A">
      <w:pPr>
        <w:rPr>
          <w:rFonts w:ascii="Helvetica" w:hAnsi="Helvetica" w:cs="Helvetica"/>
          <w:b/>
          <w:bCs/>
          <w:color w:val="222222"/>
          <w:sz w:val="21"/>
          <w:szCs w:val="21"/>
        </w:rPr>
      </w:pPr>
      <w:r w:rsidRPr="00E1174A">
        <w:rPr>
          <w:rFonts w:ascii="Helvetica" w:hAnsi="Helvetica" w:cs="Helvetica" w:hint="eastAsia"/>
          <w:b/>
          <w:bCs/>
          <w:color w:val="222222"/>
          <w:sz w:val="21"/>
          <w:szCs w:val="21"/>
        </w:rPr>
        <w:t>и</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методы</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исследования</w:t>
      </w:r>
      <w:r w:rsidRPr="00E1174A">
        <w:rPr>
          <w:rFonts w:ascii="Helvetica" w:hAnsi="Helvetica" w:cs="Helvetica"/>
          <w:b/>
          <w:bCs/>
          <w:color w:val="222222"/>
          <w:sz w:val="21"/>
          <w:szCs w:val="21"/>
        </w:rPr>
        <w:t xml:space="preserve"> 3. </w:t>
      </w:r>
      <w:r w:rsidRPr="00E1174A">
        <w:rPr>
          <w:rFonts w:ascii="Helvetica" w:hAnsi="Helvetica" w:cs="Helvetica" w:hint="eastAsia"/>
          <w:b/>
          <w:bCs/>
          <w:color w:val="222222"/>
          <w:sz w:val="21"/>
          <w:szCs w:val="21"/>
        </w:rPr>
        <w:t>Результаты</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исследований</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и</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их</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обсуждение</w:t>
      </w:r>
      <w:r w:rsidRPr="00E1174A">
        <w:rPr>
          <w:rFonts w:ascii="Helvetica" w:hAnsi="Helvetica" w:cs="Helvetica"/>
          <w:b/>
          <w:bCs/>
          <w:color w:val="222222"/>
          <w:sz w:val="21"/>
          <w:szCs w:val="21"/>
        </w:rPr>
        <w:t xml:space="preserve"> 3.1. </w:t>
      </w:r>
      <w:r w:rsidRPr="00E1174A">
        <w:rPr>
          <w:rFonts w:ascii="Helvetica" w:hAnsi="Helvetica" w:cs="Helvetica" w:hint="eastAsia"/>
          <w:b/>
          <w:bCs/>
          <w:color w:val="222222"/>
          <w:sz w:val="21"/>
          <w:szCs w:val="21"/>
        </w:rPr>
        <w:t>Исследование</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поведенческих</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эффектов</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пчелиного</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яда</w:t>
      </w:r>
      <w:r w:rsidRPr="00E1174A">
        <w:rPr>
          <w:rFonts w:ascii="Helvetica" w:hAnsi="Helvetica" w:cs="Helvetica"/>
          <w:b/>
          <w:bCs/>
          <w:color w:val="222222"/>
          <w:sz w:val="21"/>
          <w:szCs w:val="21"/>
        </w:rPr>
        <w:t xml:space="preserve"> 3.1.1. </w:t>
      </w:r>
      <w:r w:rsidRPr="00E1174A">
        <w:rPr>
          <w:rFonts w:ascii="Helvetica" w:hAnsi="Helvetica" w:cs="Helvetica" w:hint="eastAsia"/>
          <w:b/>
          <w:bCs/>
          <w:color w:val="222222"/>
          <w:sz w:val="21"/>
          <w:szCs w:val="21"/>
        </w:rPr>
        <w:t>Влияние</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пчелиного</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яда</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на</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поведение</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крыс</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в</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тесте</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поле</w:t>
      </w:r>
      <w:r w:rsidRPr="00E1174A">
        <w:rPr>
          <w:rFonts w:ascii="Helvetica" w:hAnsi="Helvetica" w:cs="Helvetica"/>
          <w:b/>
          <w:bCs/>
          <w:color w:val="222222"/>
          <w:sz w:val="21"/>
          <w:szCs w:val="21"/>
        </w:rPr>
        <w:t xml:space="preserve">" 3.1.2. </w:t>
      </w:r>
      <w:r w:rsidRPr="00E1174A">
        <w:rPr>
          <w:rFonts w:ascii="Helvetica" w:hAnsi="Helvetica" w:cs="Helvetica" w:hint="eastAsia"/>
          <w:b/>
          <w:bCs/>
          <w:color w:val="222222"/>
          <w:sz w:val="21"/>
          <w:szCs w:val="21"/>
        </w:rPr>
        <w:t>Действие</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пчелиного</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яда</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на</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агрессивность</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мышей</w:t>
      </w:r>
      <w:r w:rsidRPr="00E1174A">
        <w:rPr>
          <w:rFonts w:ascii="Helvetica" w:hAnsi="Helvetica" w:cs="Helvetica"/>
          <w:b/>
          <w:bCs/>
          <w:color w:val="222222"/>
          <w:sz w:val="21"/>
          <w:szCs w:val="21"/>
        </w:rPr>
        <w:t xml:space="preserve"> 3.1.3. </w:t>
      </w:r>
      <w:r w:rsidRPr="00E1174A">
        <w:rPr>
          <w:rFonts w:ascii="Helvetica" w:hAnsi="Helvetica" w:cs="Helvetica" w:hint="eastAsia"/>
          <w:b/>
          <w:bCs/>
          <w:color w:val="222222"/>
          <w:sz w:val="21"/>
          <w:szCs w:val="21"/>
        </w:rPr>
        <w:t>Влияние</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пчелиного</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яда</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на</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тревожность</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крыс</w:t>
      </w:r>
      <w:r w:rsidRPr="00E1174A">
        <w:rPr>
          <w:rFonts w:ascii="Helvetica" w:hAnsi="Helvetica" w:cs="Helvetica"/>
          <w:b/>
          <w:bCs/>
          <w:color w:val="222222"/>
          <w:sz w:val="21"/>
          <w:szCs w:val="21"/>
        </w:rPr>
        <w:t xml:space="preserve"> 3.2. </w:t>
      </w:r>
      <w:r w:rsidRPr="00E1174A">
        <w:rPr>
          <w:rFonts w:ascii="Helvetica" w:hAnsi="Helvetica" w:cs="Helvetica" w:hint="eastAsia"/>
          <w:b/>
          <w:bCs/>
          <w:color w:val="222222"/>
          <w:sz w:val="21"/>
          <w:szCs w:val="21"/>
        </w:rPr>
        <w:t>Изучение</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влияния</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пчелиного</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яда</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на</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обучение</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и</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память</w:t>
      </w:r>
      <w:r w:rsidRPr="00E1174A">
        <w:rPr>
          <w:rFonts w:ascii="Helvetica" w:hAnsi="Helvetica" w:cs="Helvetica"/>
          <w:b/>
          <w:bCs/>
          <w:color w:val="222222"/>
          <w:sz w:val="21"/>
          <w:szCs w:val="21"/>
        </w:rPr>
        <w:t xml:space="preserve"> 3.2.1. </w:t>
      </w:r>
      <w:r w:rsidRPr="00E1174A">
        <w:rPr>
          <w:rFonts w:ascii="Helvetica" w:hAnsi="Helvetica" w:cs="Helvetica" w:hint="eastAsia"/>
          <w:b/>
          <w:bCs/>
          <w:color w:val="222222"/>
          <w:sz w:val="21"/>
          <w:szCs w:val="21"/>
        </w:rPr>
        <w:t>Действие</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пчелиного</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яда</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на</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пространственное</w:t>
      </w:r>
      <w:r w:rsidRPr="00E1174A">
        <w:rPr>
          <w:rFonts w:ascii="Helvetica" w:hAnsi="Helvetica" w:cs="Helvetica"/>
          <w:b/>
          <w:bCs/>
          <w:color w:val="222222"/>
          <w:sz w:val="21"/>
          <w:szCs w:val="21"/>
        </w:rPr>
        <w:t>...</w:t>
      </w:r>
    </w:p>
    <w:p w14:paraId="041D76D3" w14:textId="77777777" w:rsidR="00E1174A" w:rsidRPr="00E1174A" w:rsidRDefault="00E1174A" w:rsidP="00E1174A">
      <w:pPr>
        <w:rPr>
          <w:rFonts w:ascii="Helvetica" w:hAnsi="Helvetica" w:cs="Helvetica"/>
          <w:b/>
          <w:bCs/>
          <w:color w:val="222222"/>
          <w:sz w:val="21"/>
          <w:szCs w:val="21"/>
        </w:rPr>
      </w:pPr>
    </w:p>
    <w:p w14:paraId="79643BF7" w14:textId="77777777" w:rsidR="00E1174A" w:rsidRPr="00E1174A" w:rsidRDefault="00E1174A" w:rsidP="00E1174A">
      <w:pPr>
        <w:rPr>
          <w:rFonts w:ascii="Helvetica" w:hAnsi="Helvetica" w:cs="Helvetica"/>
          <w:b/>
          <w:bCs/>
          <w:color w:val="222222"/>
          <w:sz w:val="21"/>
          <w:szCs w:val="21"/>
        </w:rPr>
      </w:pPr>
      <w:r w:rsidRPr="00E1174A">
        <w:rPr>
          <w:rFonts w:ascii="Helvetica" w:hAnsi="Helvetica" w:cs="Helvetica" w:hint="eastAsia"/>
          <w:b/>
          <w:bCs/>
          <w:color w:val="222222"/>
          <w:sz w:val="21"/>
          <w:szCs w:val="21"/>
        </w:rPr>
        <w:t>Оглавление</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диссертации</w:t>
      </w:r>
    </w:p>
    <w:p w14:paraId="155D5F3B" w14:textId="77777777" w:rsidR="00E1174A" w:rsidRPr="00E1174A" w:rsidRDefault="00E1174A" w:rsidP="00E1174A">
      <w:pPr>
        <w:rPr>
          <w:rFonts w:ascii="Helvetica" w:hAnsi="Helvetica" w:cs="Helvetica"/>
          <w:b/>
          <w:bCs/>
          <w:color w:val="222222"/>
          <w:sz w:val="21"/>
          <w:szCs w:val="21"/>
        </w:rPr>
      </w:pPr>
      <w:r w:rsidRPr="00E1174A">
        <w:rPr>
          <w:rFonts w:ascii="Helvetica" w:hAnsi="Helvetica" w:cs="Helvetica" w:hint="eastAsia"/>
          <w:b/>
          <w:bCs/>
          <w:color w:val="222222"/>
          <w:sz w:val="21"/>
          <w:szCs w:val="21"/>
        </w:rPr>
        <w:t>кандидат</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биологических</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наук</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Николаев</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Иван</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Николаевич</w:t>
      </w:r>
    </w:p>
    <w:p w14:paraId="3A1B0E82" w14:textId="77777777" w:rsidR="00E1174A" w:rsidRPr="00E1174A" w:rsidRDefault="00E1174A" w:rsidP="00E1174A">
      <w:pPr>
        <w:rPr>
          <w:rFonts w:ascii="Helvetica" w:hAnsi="Helvetica" w:cs="Helvetica"/>
          <w:b/>
          <w:bCs/>
          <w:color w:val="222222"/>
          <w:sz w:val="21"/>
          <w:szCs w:val="21"/>
        </w:rPr>
      </w:pPr>
      <w:r w:rsidRPr="00E1174A">
        <w:rPr>
          <w:rFonts w:ascii="Helvetica" w:hAnsi="Helvetica" w:cs="Helvetica" w:hint="eastAsia"/>
          <w:b/>
          <w:bCs/>
          <w:color w:val="222222"/>
          <w:sz w:val="21"/>
          <w:szCs w:val="21"/>
        </w:rPr>
        <w:t>ВВЕДЕНИЕ</w:t>
      </w:r>
      <w:r w:rsidRPr="00E1174A">
        <w:rPr>
          <w:rFonts w:ascii="Helvetica" w:hAnsi="Helvetica" w:cs="Helvetica"/>
          <w:b/>
          <w:bCs/>
          <w:color w:val="222222"/>
          <w:sz w:val="21"/>
          <w:szCs w:val="21"/>
        </w:rPr>
        <w:t>.</w:t>
      </w:r>
    </w:p>
    <w:p w14:paraId="3B087448" w14:textId="77777777" w:rsidR="00E1174A" w:rsidRPr="00E1174A" w:rsidRDefault="00E1174A" w:rsidP="00E1174A">
      <w:pPr>
        <w:rPr>
          <w:rFonts w:ascii="Helvetica" w:hAnsi="Helvetica" w:cs="Helvetica"/>
          <w:b/>
          <w:bCs/>
          <w:color w:val="222222"/>
          <w:sz w:val="21"/>
          <w:szCs w:val="21"/>
        </w:rPr>
      </w:pPr>
    </w:p>
    <w:p w14:paraId="4E61CCF1" w14:textId="77777777" w:rsidR="00E1174A" w:rsidRPr="00E1174A" w:rsidRDefault="00E1174A" w:rsidP="00E1174A">
      <w:pPr>
        <w:rPr>
          <w:rFonts w:ascii="Helvetica" w:hAnsi="Helvetica" w:cs="Helvetica"/>
          <w:b/>
          <w:bCs/>
          <w:color w:val="222222"/>
          <w:sz w:val="21"/>
          <w:szCs w:val="21"/>
        </w:rPr>
      </w:pPr>
      <w:r w:rsidRPr="00E1174A">
        <w:rPr>
          <w:rFonts w:ascii="Helvetica" w:hAnsi="Helvetica" w:cs="Helvetica"/>
          <w:b/>
          <w:bCs/>
          <w:color w:val="222222"/>
          <w:sz w:val="21"/>
          <w:szCs w:val="21"/>
        </w:rPr>
        <w:t xml:space="preserve">1. </w:t>
      </w:r>
      <w:r w:rsidRPr="00E1174A">
        <w:rPr>
          <w:rFonts w:ascii="Helvetica" w:hAnsi="Helvetica" w:cs="Helvetica" w:hint="eastAsia"/>
          <w:b/>
          <w:bCs/>
          <w:color w:val="222222"/>
          <w:sz w:val="21"/>
          <w:szCs w:val="21"/>
        </w:rPr>
        <w:t>Обзор</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литературы</w:t>
      </w:r>
    </w:p>
    <w:p w14:paraId="19000AC7" w14:textId="77777777" w:rsidR="00E1174A" w:rsidRPr="00E1174A" w:rsidRDefault="00E1174A" w:rsidP="00E1174A">
      <w:pPr>
        <w:rPr>
          <w:rFonts w:ascii="Helvetica" w:hAnsi="Helvetica" w:cs="Helvetica"/>
          <w:b/>
          <w:bCs/>
          <w:color w:val="222222"/>
          <w:sz w:val="21"/>
          <w:szCs w:val="21"/>
        </w:rPr>
      </w:pPr>
    </w:p>
    <w:p w14:paraId="31AA23E0" w14:textId="77777777" w:rsidR="00E1174A" w:rsidRPr="00E1174A" w:rsidRDefault="00E1174A" w:rsidP="00E1174A">
      <w:pPr>
        <w:rPr>
          <w:rFonts w:ascii="Helvetica" w:hAnsi="Helvetica" w:cs="Helvetica"/>
          <w:b/>
          <w:bCs/>
          <w:color w:val="222222"/>
          <w:sz w:val="21"/>
          <w:szCs w:val="21"/>
        </w:rPr>
      </w:pPr>
      <w:r w:rsidRPr="00E1174A">
        <w:rPr>
          <w:rFonts w:ascii="Helvetica" w:hAnsi="Helvetica" w:cs="Helvetica"/>
          <w:b/>
          <w:bCs/>
          <w:color w:val="222222"/>
          <w:sz w:val="21"/>
          <w:szCs w:val="21"/>
        </w:rPr>
        <w:lastRenderedPageBreak/>
        <w:t xml:space="preserve">1.1. </w:t>
      </w:r>
      <w:r w:rsidRPr="00E1174A">
        <w:rPr>
          <w:rFonts w:ascii="Helvetica" w:hAnsi="Helvetica" w:cs="Helvetica" w:hint="eastAsia"/>
          <w:b/>
          <w:bCs/>
          <w:color w:val="222222"/>
          <w:sz w:val="21"/>
          <w:szCs w:val="21"/>
        </w:rPr>
        <w:t>Физико</w:t>
      </w:r>
      <w:r w:rsidRPr="00E1174A">
        <w:rPr>
          <w:rFonts w:ascii="Helvetica" w:hAnsi="Helvetica" w:cs="Helvetica"/>
          <w:b/>
          <w:bCs/>
          <w:color w:val="222222"/>
          <w:sz w:val="21"/>
          <w:szCs w:val="21"/>
        </w:rPr>
        <w:t>-</w:t>
      </w:r>
      <w:r w:rsidRPr="00E1174A">
        <w:rPr>
          <w:rFonts w:ascii="Helvetica" w:hAnsi="Helvetica" w:cs="Helvetica" w:hint="eastAsia"/>
          <w:b/>
          <w:bCs/>
          <w:color w:val="222222"/>
          <w:sz w:val="21"/>
          <w:szCs w:val="21"/>
        </w:rPr>
        <w:t>химические</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свойства</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пчелиного</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яда</w:t>
      </w:r>
      <w:r w:rsidRPr="00E1174A">
        <w:rPr>
          <w:rFonts w:ascii="Helvetica" w:hAnsi="Helvetica" w:cs="Helvetica"/>
          <w:b/>
          <w:bCs/>
          <w:color w:val="222222"/>
          <w:sz w:val="21"/>
          <w:szCs w:val="21"/>
        </w:rPr>
        <w:t>.</w:t>
      </w:r>
    </w:p>
    <w:p w14:paraId="672F08F6" w14:textId="77777777" w:rsidR="00E1174A" w:rsidRPr="00E1174A" w:rsidRDefault="00E1174A" w:rsidP="00E1174A">
      <w:pPr>
        <w:rPr>
          <w:rFonts w:ascii="Helvetica" w:hAnsi="Helvetica" w:cs="Helvetica"/>
          <w:b/>
          <w:bCs/>
          <w:color w:val="222222"/>
          <w:sz w:val="21"/>
          <w:szCs w:val="21"/>
        </w:rPr>
      </w:pPr>
    </w:p>
    <w:p w14:paraId="1277B53D" w14:textId="77777777" w:rsidR="00E1174A" w:rsidRPr="00E1174A" w:rsidRDefault="00E1174A" w:rsidP="00E1174A">
      <w:pPr>
        <w:rPr>
          <w:rFonts w:ascii="Helvetica" w:hAnsi="Helvetica" w:cs="Helvetica"/>
          <w:b/>
          <w:bCs/>
          <w:color w:val="222222"/>
          <w:sz w:val="21"/>
          <w:szCs w:val="21"/>
        </w:rPr>
      </w:pPr>
      <w:r w:rsidRPr="00E1174A">
        <w:rPr>
          <w:rFonts w:ascii="Helvetica" w:hAnsi="Helvetica" w:cs="Helvetica"/>
          <w:b/>
          <w:bCs/>
          <w:color w:val="222222"/>
          <w:sz w:val="21"/>
          <w:szCs w:val="21"/>
        </w:rPr>
        <w:t xml:space="preserve">1.2. </w:t>
      </w:r>
      <w:r w:rsidRPr="00E1174A">
        <w:rPr>
          <w:rFonts w:ascii="Helvetica" w:hAnsi="Helvetica" w:cs="Helvetica" w:hint="eastAsia"/>
          <w:b/>
          <w:bCs/>
          <w:color w:val="222222"/>
          <w:sz w:val="21"/>
          <w:szCs w:val="21"/>
        </w:rPr>
        <w:t>Состав</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пчелиного</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яда</w:t>
      </w:r>
      <w:r w:rsidRPr="00E1174A">
        <w:rPr>
          <w:rFonts w:ascii="Helvetica" w:hAnsi="Helvetica" w:cs="Helvetica"/>
          <w:b/>
          <w:bCs/>
          <w:color w:val="222222"/>
          <w:sz w:val="21"/>
          <w:szCs w:val="21"/>
        </w:rPr>
        <w:t>.</w:t>
      </w:r>
    </w:p>
    <w:p w14:paraId="15709FE8" w14:textId="77777777" w:rsidR="00E1174A" w:rsidRPr="00E1174A" w:rsidRDefault="00E1174A" w:rsidP="00E1174A">
      <w:pPr>
        <w:rPr>
          <w:rFonts w:ascii="Helvetica" w:hAnsi="Helvetica" w:cs="Helvetica"/>
          <w:b/>
          <w:bCs/>
          <w:color w:val="222222"/>
          <w:sz w:val="21"/>
          <w:szCs w:val="21"/>
        </w:rPr>
      </w:pPr>
    </w:p>
    <w:p w14:paraId="1CB34A58" w14:textId="77777777" w:rsidR="00E1174A" w:rsidRPr="00E1174A" w:rsidRDefault="00E1174A" w:rsidP="00E1174A">
      <w:pPr>
        <w:rPr>
          <w:rFonts w:ascii="Helvetica" w:hAnsi="Helvetica" w:cs="Helvetica"/>
          <w:b/>
          <w:bCs/>
          <w:color w:val="222222"/>
          <w:sz w:val="21"/>
          <w:szCs w:val="21"/>
        </w:rPr>
      </w:pPr>
      <w:r w:rsidRPr="00E1174A">
        <w:rPr>
          <w:rFonts w:ascii="Helvetica" w:hAnsi="Helvetica" w:cs="Helvetica"/>
          <w:b/>
          <w:bCs/>
          <w:color w:val="222222"/>
          <w:sz w:val="21"/>
          <w:szCs w:val="21"/>
        </w:rPr>
        <w:t xml:space="preserve">1.3. </w:t>
      </w:r>
      <w:r w:rsidRPr="00E1174A">
        <w:rPr>
          <w:rFonts w:ascii="Helvetica" w:hAnsi="Helvetica" w:cs="Helvetica" w:hint="eastAsia"/>
          <w:b/>
          <w:bCs/>
          <w:color w:val="222222"/>
          <w:sz w:val="21"/>
          <w:szCs w:val="21"/>
        </w:rPr>
        <w:t>Физиологические</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эффекты</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пчелиного</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яда</w:t>
      </w:r>
      <w:r w:rsidRPr="00E1174A">
        <w:rPr>
          <w:rFonts w:ascii="Helvetica" w:hAnsi="Helvetica" w:cs="Helvetica"/>
          <w:b/>
          <w:bCs/>
          <w:color w:val="222222"/>
          <w:sz w:val="21"/>
          <w:szCs w:val="21"/>
        </w:rPr>
        <w:t>.</w:t>
      </w:r>
    </w:p>
    <w:p w14:paraId="2537DB40" w14:textId="77777777" w:rsidR="00E1174A" w:rsidRPr="00E1174A" w:rsidRDefault="00E1174A" w:rsidP="00E1174A">
      <w:pPr>
        <w:rPr>
          <w:rFonts w:ascii="Helvetica" w:hAnsi="Helvetica" w:cs="Helvetica"/>
          <w:b/>
          <w:bCs/>
          <w:color w:val="222222"/>
          <w:sz w:val="21"/>
          <w:szCs w:val="21"/>
        </w:rPr>
      </w:pPr>
    </w:p>
    <w:p w14:paraId="6AE2F273" w14:textId="77777777" w:rsidR="00E1174A" w:rsidRPr="00E1174A" w:rsidRDefault="00E1174A" w:rsidP="00E1174A">
      <w:pPr>
        <w:rPr>
          <w:rFonts w:ascii="Helvetica" w:hAnsi="Helvetica" w:cs="Helvetica"/>
          <w:b/>
          <w:bCs/>
          <w:color w:val="222222"/>
          <w:sz w:val="21"/>
          <w:szCs w:val="21"/>
        </w:rPr>
      </w:pPr>
      <w:r w:rsidRPr="00E1174A">
        <w:rPr>
          <w:rFonts w:ascii="Helvetica" w:hAnsi="Helvetica" w:cs="Helvetica"/>
          <w:b/>
          <w:bCs/>
          <w:color w:val="222222"/>
          <w:sz w:val="21"/>
          <w:szCs w:val="21"/>
        </w:rPr>
        <w:t xml:space="preserve">1.4. </w:t>
      </w:r>
      <w:r w:rsidRPr="00E1174A">
        <w:rPr>
          <w:rFonts w:ascii="Helvetica" w:hAnsi="Helvetica" w:cs="Helvetica" w:hint="eastAsia"/>
          <w:b/>
          <w:bCs/>
          <w:color w:val="222222"/>
          <w:sz w:val="21"/>
          <w:szCs w:val="21"/>
        </w:rPr>
        <w:t>Действие</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пчелиного</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яда</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на</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нервную</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систему</w:t>
      </w:r>
      <w:r w:rsidRPr="00E1174A">
        <w:rPr>
          <w:rFonts w:ascii="Helvetica" w:hAnsi="Helvetica" w:cs="Helvetica"/>
          <w:b/>
          <w:bCs/>
          <w:color w:val="222222"/>
          <w:sz w:val="21"/>
          <w:szCs w:val="21"/>
        </w:rPr>
        <w:t>.</w:t>
      </w:r>
    </w:p>
    <w:p w14:paraId="1F7C1B91" w14:textId="77777777" w:rsidR="00E1174A" w:rsidRPr="00E1174A" w:rsidRDefault="00E1174A" w:rsidP="00E1174A">
      <w:pPr>
        <w:rPr>
          <w:rFonts w:ascii="Helvetica" w:hAnsi="Helvetica" w:cs="Helvetica"/>
          <w:b/>
          <w:bCs/>
          <w:color w:val="222222"/>
          <w:sz w:val="21"/>
          <w:szCs w:val="21"/>
        </w:rPr>
      </w:pPr>
    </w:p>
    <w:p w14:paraId="773A51D4" w14:textId="77777777" w:rsidR="00E1174A" w:rsidRPr="00E1174A" w:rsidRDefault="00E1174A" w:rsidP="00E1174A">
      <w:pPr>
        <w:rPr>
          <w:rFonts w:ascii="Helvetica" w:hAnsi="Helvetica" w:cs="Helvetica"/>
          <w:b/>
          <w:bCs/>
          <w:color w:val="222222"/>
          <w:sz w:val="21"/>
          <w:szCs w:val="21"/>
        </w:rPr>
      </w:pPr>
      <w:r w:rsidRPr="00E1174A">
        <w:rPr>
          <w:rFonts w:ascii="Helvetica" w:hAnsi="Helvetica" w:cs="Helvetica"/>
          <w:b/>
          <w:bCs/>
          <w:color w:val="222222"/>
          <w:sz w:val="21"/>
          <w:szCs w:val="21"/>
        </w:rPr>
        <w:t xml:space="preserve">2. </w:t>
      </w:r>
      <w:r w:rsidRPr="00E1174A">
        <w:rPr>
          <w:rFonts w:ascii="Helvetica" w:hAnsi="Helvetica" w:cs="Helvetica" w:hint="eastAsia"/>
          <w:b/>
          <w:bCs/>
          <w:color w:val="222222"/>
          <w:sz w:val="21"/>
          <w:szCs w:val="21"/>
        </w:rPr>
        <w:t>Материалы</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и</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методы</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исследования</w:t>
      </w:r>
      <w:r w:rsidRPr="00E1174A">
        <w:rPr>
          <w:rFonts w:ascii="Helvetica" w:hAnsi="Helvetica" w:cs="Helvetica"/>
          <w:b/>
          <w:bCs/>
          <w:color w:val="222222"/>
          <w:sz w:val="21"/>
          <w:szCs w:val="21"/>
        </w:rPr>
        <w:t>.</w:t>
      </w:r>
    </w:p>
    <w:p w14:paraId="13622F26" w14:textId="77777777" w:rsidR="00E1174A" w:rsidRPr="00E1174A" w:rsidRDefault="00E1174A" w:rsidP="00E1174A">
      <w:pPr>
        <w:rPr>
          <w:rFonts w:ascii="Helvetica" w:hAnsi="Helvetica" w:cs="Helvetica"/>
          <w:b/>
          <w:bCs/>
          <w:color w:val="222222"/>
          <w:sz w:val="21"/>
          <w:szCs w:val="21"/>
        </w:rPr>
      </w:pPr>
    </w:p>
    <w:p w14:paraId="38B78578" w14:textId="77777777" w:rsidR="00E1174A" w:rsidRPr="00E1174A" w:rsidRDefault="00E1174A" w:rsidP="00E1174A">
      <w:pPr>
        <w:rPr>
          <w:rFonts w:ascii="Helvetica" w:hAnsi="Helvetica" w:cs="Helvetica"/>
          <w:b/>
          <w:bCs/>
          <w:color w:val="222222"/>
          <w:sz w:val="21"/>
          <w:szCs w:val="21"/>
        </w:rPr>
      </w:pPr>
      <w:r w:rsidRPr="00E1174A">
        <w:rPr>
          <w:rFonts w:ascii="Helvetica" w:hAnsi="Helvetica" w:cs="Helvetica"/>
          <w:b/>
          <w:bCs/>
          <w:color w:val="222222"/>
          <w:sz w:val="21"/>
          <w:szCs w:val="21"/>
        </w:rPr>
        <w:t xml:space="preserve">3. </w:t>
      </w:r>
      <w:r w:rsidRPr="00E1174A">
        <w:rPr>
          <w:rFonts w:ascii="Helvetica" w:hAnsi="Helvetica" w:cs="Helvetica" w:hint="eastAsia"/>
          <w:b/>
          <w:bCs/>
          <w:color w:val="222222"/>
          <w:sz w:val="21"/>
          <w:szCs w:val="21"/>
        </w:rPr>
        <w:t>Результаты</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исследований</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и</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их</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обсуждение</w:t>
      </w:r>
      <w:r w:rsidRPr="00E1174A">
        <w:rPr>
          <w:rFonts w:ascii="Helvetica" w:hAnsi="Helvetica" w:cs="Helvetica"/>
          <w:b/>
          <w:bCs/>
          <w:color w:val="222222"/>
          <w:sz w:val="21"/>
          <w:szCs w:val="21"/>
        </w:rPr>
        <w:t>.</w:t>
      </w:r>
    </w:p>
    <w:p w14:paraId="73881D10" w14:textId="77777777" w:rsidR="00E1174A" w:rsidRPr="00E1174A" w:rsidRDefault="00E1174A" w:rsidP="00E1174A">
      <w:pPr>
        <w:rPr>
          <w:rFonts w:ascii="Helvetica" w:hAnsi="Helvetica" w:cs="Helvetica"/>
          <w:b/>
          <w:bCs/>
          <w:color w:val="222222"/>
          <w:sz w:val="21"/>
          <w:szCs w:val="21"/>
        </w:rPr>
      </w:pPr>
    </w:p>
    <w:p w14:paraId="47CFF229" w14:textId="77777777" w:rsidR="00E1174A" w:rsidRPr="00E1174A" w:rsidRDefault="00E1174A" w:rsidP="00E1174A">
      <w:pPr>
        <w:rPr>
          <w:rFonts w:ascii="Helvetica" w:hAnsi="Helvetica" w:cs="Helvetica"/>
          <w:b/>
          <w:bCs/>
          <w:color w:val="222222"/>
          <w:sz w:val="21"/>
          <w:szCs w:val="21"/>
        </w:rPr>
      </w:pPr>
      <w:r w:rsidRPr="00E1174A">
        <w:rPr>
          <w:rFonts w:ascii="Helvetica" w:hAnsi="Helvetica" w:cs="Helvetica"/>
          <w:b/>
          <w:bCs/>
          <w:color w:val="222222"/>
          <w:sz w:val="21"/>
          <w:szCs w:val="21"/>
        </w:rPr>
        <w:t xml:space="preserve">3.1. </w:t>
      </w:r>
      <w:r w:rsidRPr="00E1174A">
        <w:rPr>
          <w:rFonts w:ascii="Helvetica" w:hAnsi="Helvetica" w:cs="Helvetica" w:hint="eastAsia"/>
          <w:b/>
          <w:bCs/>
          <w:color w:val="222222"/>
          <w:sz w:val="21"/>
          <w:szCs w:val="21"/>
        </w:rPr>
        <w:t>Исследование</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поведенческих</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эффектов</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пчелиного</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яда</w:t>
      </w:r>
      <w:r w:rsidRPr="00E1174A">
        <w:rPr>
          <w:rFonts w:ascii="Helvetica" w:hAnsi="Helvetica" w:cs="Helvetica"/>
          <w:b/>
          <w:bCs/>
          <w:color w:val="222222"/>
          <w:sz w:val="21"/>
          <w:szCs w:val="21"/>
        </w:rPr>
        <w:t>.</w:t>
      </w:r>
    </w:p>
    <w:p w14:paraId="0F89F8C6" w14:textId="77777777" w:rsidR="00E1174A" w:rsidRPr="00E1174A" w:rsidRDefault="00E1174A" w:rsidP="00E1174A">
      <w:pPr>
        <w:rPr>
          <w:rFonts w:ascii="Helvetica" w:hAnsi="Helvetica" w:cs="Helvetica"/>
          <w:b/>
          <w:bCs/>
          <w:color w:val="222222"/>
          <w:sz w:val="21"/>
          <w:szCs w:val="21"/>
        </w:rPr>
      </w:pPr>
    </w:p>
    <w:p w14:paraId="3B196A4B" w14:textId="77777777" w:rsidR="00E1174A" w:rsidRPr="00E1174A" w:rsidRDefault="00E1174A" w:rsidP="00E1174A">
      <w:pPr>
        <w:rPr>
          <w:rFonts w:ascii="Helvetica" w:hAnsi="Helvetica" w:cs="Helvetica"/>
          <w:b/>
          <w:bCs/>
          <w:color w:val="222222"/>
          <w:sz w:val="21"/>
          <w:szCs w:val="21"/>
        </w:rPr>
      </w:pPr>
      <w:r w:rsidRPr="00E1174A">
        <w:rPr>
          <w:rFonts w:ascii="Helvetica" w:hAnsi="Helvetica" w:cs="Helvetica"/>
          <w:b/>
          <w:bCs/>
          <w:color w:val="222222"/>
          <w:sz w:val="21"/>
          <w:szCs w:val="21"/>
        </w:rPr>
        <w:t xml:space="preserve">3.1.1. </w:t>
      </w:r>
      <w:r w:rsidRPr="00E1174A">
        <w:rPr>
          <w:rFonts w:ascii="Helvetica" w:hAnsi="Helvetica" w:cs="Helvetica" w:hint="eastAsia"/>
          <w:b/>
          <w:bCs/>
          <w:color w:val="222222"/>
          <w:sz w:val="21"/>
          <w:szCs w:val="21"/>
        </w:rPr>
        <w:t>Влияние</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пчелиного</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яда</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на</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поведение</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крыс</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в</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тесте</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открытое</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поле</w:t>
      </w:r>
      <w:r w:rsidRPr="00E1174A">
        <w:rPr>
          <w:rFonts w:ascii="Helvetica" w:hAnsi="Helvetica" w:cs="Helvetica"/>
          <w:b/>
          <w:bCs/>
          <w:color w:val="222222"/>
          <w:sz w:val="21"/>
          <w:szCs w:val="21"/>
        </w:rPr>
        <w:t>".</w:t>
      </w:r>
    </w:p>
    <w:p w14:paraId="590F9915" w14:textId="77777777" w:rsidR="00E1174A" w:rsidRPr="00E1174A" w:rsidRDefault="00E1174A" w:rsidP="00E1174A">
      <w:pPr>
        <w:rPr>
          <w:rFonts w:ascii="Helvetica" w:hAnsi="Helvetica" w:cs="Helvetica"/>
          <w:b/>
          <w:bCs/>
          <w:color w:val="222222"/>
          <w:sz w:val="21"/>
          <w:szCs w:val="21"/>
        </w:rPr>
      </w:pPr>
    </w:p>
    <w:p w14:paraId="4670B2AA" w14:textId="77777777" w:rsidR="00E1174A" w:rsidRPr="00E1174A" w:rsidRDefault="00E1174A" w:rsidP="00E1174A">
      <w:pPr>
        <w:rPr>
          <w:rFonts w:ascii="Helvetica" w:hAnsi="Helvetica" w:cs="Helvetica"/>
          <w:b/>
          <w:bCs/>
          <w:color w:val="222222"/>
          <w:sz w:val="21"/>
          <w:szCs w:val="21"/>
        </w:rPr>
      </w:pPr>
      <w:r w:rsidRPr="00E1174A">
        <w:rPr>
          <w:rFonts w:ascii="Helvetica" w:hAnsi="Helvetica" w:cs="Helvetica"/>
          <w:b/>
          <w:bCs/>
          <w:color w:val="222222"/>
          <w:sz w:val="21"/>
          <w:szCs w:val="21"/>
        </w:rPr>
        <w:t xml:space="preserve">3.1.2. </w:t>
      </w:r>
      <w:r w:rsidRPr="00E1174A">
        <w:rPr>
          <w:rFonts w:ascii="Helvetica" w:hAnsi="Helvetica" w:cs="Helvetica" w:hint="eastAsia"/>
          <w:b/>
          <w:bCs/>
          <w:color w:val="222222"/>
          <w:sz w:val="21"/>
          <w:szCs w:val="21"/>
        </w:rPr>
        <w:t>Действие</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пчелиного</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яда</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на</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агрессивность</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мышей</w:t>
      </w:r>
      <w:r w:rsidRPr="00E1174A">
        <w:rPr>
          <w:rFonts w:ascii="Helvetica" w:hAnsi="Helvetica" w:cs="Helvetica"/>
          <w:b/>
          <w:bCs/>
          <w:color w:val="222222"/>
          <w:sz w:val="21"/>
          <w:szCs w:val="21"/>
        </w:rPr>
        <w:t>.</w:t>
      </w:r>
    </w:p>
    <w:p w14:paraId="6C82FD25" w14:textId="77777777" w:rsidR="00E1174A" w:rsidRPr="00E1174A" w:rsidRDefault="00E1174A" w:rsidP="00E1174A">
      <w:pPr>
        <w:rPr>
          <w:rFonts w:ascii="Helvetica" w:hAnsi="Helvetica" w:cs="Helvetica"/>
          <w:b/>
          <w:bCs/>
          <w:color w:val="222222"/>
          <w:sz w:val="21"/>
          <w:szCs w:val="21"/>
        </w:rPr>
      </w:pPr>
    </w:p>
    <w:p w14:paraId="78366907" w14:textId="77777777" w:rsidR="00E1174A" w:rsidRPr="00E1174A" w:rsidRDefault="00E1174A" w:rsidP="00E1174A">
      <w:pPr>
        <w:rPr>
          <w:rFonts w:ascii="Helvetica" w:hAnsi="Helvetica" w:cs="Helvetica"/>
          <w:b/>
          <w:bCs/>
          <w:color w:val="222222"/>
          <w:sz w:val="21"/>
          <w:szCs w:val="21"/>
        </w:rPr>
      </w:pPr>
      <w:r w:rsidRPr="00E1174A">
        <w:rPr>
          <w:rFonts w:ascii="Helvetica" w:hAnsi="Helvetica" w:cs="Helvetica"/>
          <w:b/>
          <w:bCs/>
          <w:color w:val="222222"/>
          <w:sz w:val="21"/>
          <w:szCs w:val="21"/>
        </w:rPr>
        <w:t xml:space="preserve">3.1.3. </w:t>
      </w:r>
      <w:r w:rsidRPr="00E1174A">
        <w:rPr>
          <w:rFonts w:ascii="Helvetica" w:hAnsi="Helvetica" w:cs="Helvetica" w:hint="eastAsia"/>
          <w:b/>
          <w:bCs/>
          <w:color w:val="222222"/>
          <w:sz w:val="21"/>
          <w:szCs w:val="21"/>
        </w:rPr>
        <w:t>Влияние</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пчелиного</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яда</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на</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тревожность</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крыс</w:t>
      </w:r>
      <w:r w:rsidRPr="00E1174A">
        <w:rPr>
          <w:rFonts w:ascii="Helvetica" w:hAnsi="Helvetica" w:cs="Helvetica"/>
          <w:b/>
          <w:bCs/>
          <w:color w:val="222222"/>
          <w:sz w:val="21"/>
          <w:szCs w:val="21"/>
        </w:rPr>
        <w:t>.</w:t>
      </w:r>
    </w:p>
    <w:p w14:paraId="5A6823A8" w14:textId="77777777" w:rsidR="00E1174A" w:rsidRPr="00E1174A" w:rsidRDefault="00E1174A" w:rsidP="00E1174A">
      <w:pPr>
        <w:rPr>
          <w:rFonts w:ascii="Helvetica" w:hAnsi="Helvetica" w:cs="Helvetica"/>
          <w:b/>
          <w:bCs/>
          <w:color w:val="222222"/>
          <w:sz w:val="21"/>
          <w:szCs w:val="21"/>
        </w:rPr>
      </w:pPr>
    </w:p>
    <w:p w14:paraId="682CD672" w14:textId="77777777" w:rsidR="00E1174A" w:rsidRPr="00E1174A" w:rsidRDefault="00E1174A" w:rsidP="00E1174A">
      <w:pPr>
        <w:rPr>
          <w:rFonts w:ascii="Helvetica" w:hAnsi="Helvetica" w:cs="Helvetica"/>
          <w:b/>
          <w:bCs/>
          <w:color w:val="222222"/>
          <w:sz w:val="21"/>
          <w:szCs w:val="21"/>
        </w:rPr>
      </w:pPr>
      <w:r w:rsidRPr="00E1174A">
        <w:rPr>
          <w:rFonts w:ascii="Helvetica" w:hAnsi="Helvetica" w:cs="Helvetica"/>
          <w:b/>
          <w:bCs/>
          <w:color w:val="222222"/>
          <w:sz w:val="21"/>
          <w:szCs w:val="21"/>
        </w:rPr>
        <w:t xml:space="preserve">3.2. </w:t>
      </w:r>
      <w:r w:rsidRPr="00E1174A">
        <w:rPr>
          <w:rFonts w:ascii="Helvetica" w:hAnsi="Helvetica" w:cs="Helvetica" w:hint="eastAsia"/>
          <w:b/>
          <w:bCs/>
          <w:color w:val="222222"/>
          <w:sz w:val="21"/>
          <w:szCs w:val="21"/>
        </w:rPr>
        <w:t>Изучение</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влияния</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пчелиного</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яда</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на</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обучение</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и</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память</w:t>
      </w:r>
      <w:r w:rsidRPr="00E1174A">
        <w:rPr>
          <w:rFonts w:ascii="Helvetica" w:hAnsi="Helvetica" w:cs="Helvetica"/>
          <w:b/>
          <w:bCs/>
          <w:color w:val="222222"/>
          <w:sz w:val="21"/>
          <w:szCs w:val="21"/>
        </w:rPr>
        <w:t>.</w:t>
      </w:r>
    </w:p>
    <w:p w14:paraId="1B2BBB44" w14:textId="77777777" w:rsidR="00E1174A" w:rsidRPr="00E1174A" w:rsidRDefault="00E1174A" w:rsidP="00E1174A">
      <w:pPr>
        <w:rPr>
          <w:rFonts w:ascii="Helvetica" w:hAnsi="Helvetica" w:cs="Helvetica"/>
          <w:b/>
          <w:bCs/>
          <w:color w:val="222222"/>
          <w:sz w:val="21"/>
          <w:szCs w:val="21"/>
        </w:rPr>
      </w:pPr>
    </w:p>
    <w:p w14:paraId="77BBF019" w14:textId="77777777" w:rsidR="00E1174A" w:rsidRPr="00E1174A" w:rsidRDefault="00E1174A" w:rsidP="00E1174A">
      <w:pPr>
        <w:rPr>
          <w:rFonts w:ascii="Helvetica" w:hAnsi="Helvetica" w:cs="Helvetica"/>
          <w:b/>
          <w:bCs/>
          <w:color w:val="222222"/>
          <w:sz w:val="21"/>
          <w:szCs w:val="21"/>
        </w:rPr>
      </w:pPr>
      <w:r w:rsidRPr="00E1174A">
        <w:rPr>
          <w:rFonts w:ascii="Helvetica" w:hAnsi="Helvetica" w:cs="Helvetica"/>
          <w:b/>
          <w:bCs/>
          <w:color w:val="222222"/>
          <w:sz w:val="21"/>
          <w:szCs w:val="21"/>
        </w:rPr>
        <w:t xml:space="preserve">3.2.1. </w:t>
      </w:r>
      <w:r w:rsidRPr="00E1174A">
        <w:rPr>
          <w:rFonts w:ascii="Helvetica" w:hAnsi="Helvetica" w:cs="Helvetica" w:hint="eastAsia"/>
          <w:b/>
          <w:bCs/>
          <w:color w:val="222222"/>
          <w:sz w:val="21"/>
          <w:szCs w:val="21"/>
        </w:rPr>
        <w:t>Действие</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пчелиного</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яда</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на</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пространственное</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распознавание</w:t>
      </w:r>
      <w:r w:rsidRPr="00E1174A">
        <w:rPr>
          <w:rFonts w:ascii="Helvetica" w:hAnsi="Helvetica" w:cs="Helvetica"/>
          <w:b/>
          <w:bCs/>
          <w:color w:val="222222"/>
          <w:sz w:val="21"/>
          <w:szCs w:val="21"/>
        </w:rPr>
        <w:t>.</w:t>
      </w:r>
    </w:p>
    <w:p w14:paraId="7FF6EB76" w14:textId="77777777" w:rsidR="00E1174A" w:rsidRPr="00E1174A" w:rsidRDefault="00E1174A" w:rsidP="00E1174A">
      <w:pPr>
        <w:rPr>
          <w:rFonts w:ascii="Helvetica" w:hAnsi="Helvetica" w:cs="Helvetica"/>
          <w:b/>
          <w:bCs/>
          <w:color w:val="222222"/>
          <w:sz w:val="21"/>
          <w:szCs w:val="21"/>
        </w:rPr>
      </w:pPr>
    </w:p>
    <w:p w14:paraId="3EB3FBCA" w14:textId="77777777" w:rsidR="00E1174A" w:rsidRPr="00E1174A" w:rsidRDefault="00E1174A" w:rsidP="00E1174A">
      <w:pPr>
        <w:rPr>
          <w:rFonts w:ascii="Helvetica" w:hAnsi="Helvetica" w:cs="Helvetica"/>
          <w:b/>
          <w:bCs/>
          <w:color w:val="222222"/>
          <w:sz w:val="21"/>
          <w:szCs w:val="21"/>
        </w:rPr>
      </w:pPr>
      <w:r w:rsidRPr="00E1174A">
        <w:rPr>
          <w:rFonts w:ascii="Helvetica" w:hAnsi="Helvetica" w:cs="Helvetica"/>
          <w:b/>
          <w:bCs/>
          <w:color w:val="222222"/>
          <w:sz w:val="21"/>
          <w:szCs w:val="21"/>
        </w:rPr>
        <w:lastRenderedPageBreak/>
        <w:t xml:space="preserve">3.2.2. </w:t>
      </w:r>
      <w:r w:rsidRPr="00E1174A">
        <w:rPr>
          <w:rFonts w:ascii="Helvetica" w:hAnsi="Helvetica" w:cs="Helvetica" w:hint="eastAsia"/>
          <w:b/>
          <w:bCs/>
          <w:color w:val="222222"/>
          <w:sz w:val="21"/>
          <w:szCs w:val="21"/>
        </w:rPr>
        <w:t>Влияние</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пчелиного</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яда</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на</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рабочую</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память</w:t>
      </w:r>
      <w:r w:rsidRPr="00E1174A">
        <w:rPr>
          <w:rFonts w:ascii="Helvetica" w:hAnsi="Helvetica" w:cs="Helvetica"/>
          <w:b/>
          <w:bCs/>
          <w:color w:val="222222"/>
          <w:sz w:val="21"/>
          <w:szCs w:val="21"/>
        </w:rPr>
        <w:t>.</w:t>
      </w:r>
    </w:p>
    <w:p w14:paraId="19CF39D8" w14:textId="77777777" w:rsidR="00E1174A" w:rsidRPr="00E1174A" w:rsidRDefault="00E1174A" w:rsidP="00E1174A">
      <w:pPr>
        <w:rPr>
          <w:rFonts w:ascii="Helvetica" w:hAnsi="Helvetica" w:cs="Helvetica"/>
          <w:b/>
          <w:bCs/>
          <w:color w:val="222222"/>
          <w:sz w:val="21"/>
          <w:szCs w:val="21"/>
        </w:rPr>
      </w:pPr>
    </w:p>
    <w:p w14:paraId="3DEAD58E" w14:textId="77777777" w:rsidR="00E1174A" w:rsidRPr="00E1174A" w:rsidRDefault="00E1174A" w:rsidP="00E1174A">
      <w:pPr>
        <w:rPr>
          <w:rFonts w:ascii="Helvetica" w:hAnsi="Helvetica" w:cs="Helvetica"/>
          <w:b/>
          <w:bCs/>
          <w:color w:val="222222"/>
          <w:sz w:val="21"/>
          <w:szCs w:val="21"/>
        </w:rPr>
      </w:pPr>
      <w:r w:rsidRPr="00E1174A">
        <w:rPr>
          <w:rFonts w:ascii="Helvetica" w:hAnsi="Helvetica" w:cs="Helvetica"/>
          <w:b/>
          <w:bCs/>
          <w:color w:val="222222"/>
          <w:sz w:val="21"/>
          <w:szCs w:val="21"/>
        </w:rPr>
        <w:t xml:space="preserve">3.2.3. </w:t>
      </w:r>
      <w:r w:rsidRPr="00E1174A">
        <w:rPr>
          <w:rFonts w:ascii="Helvetica" w:hAnsi="Helvetica" w:cs="Helvetica" w:hint="eastAsia"/>
          <w:b/>
          <w:bCs/>
          <w:color w:val="222222"/>
          <w:sz w:val="21"/>
          <w:szCs w:val="21"/>
        </w:rPr>
        <w:t>Действие</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пчелиного</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яда</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на</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выработку</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инструментального</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условного</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рефлекса</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в</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камере</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Скиннера</w:t>
      </w:r>
      <w:r w:rsidRPr="00E1174A">
        <w:rPr>
          <w:rFonts w:ascii="Helvetica" w:hAnsi="Helvetica" w:cs="Helvetica"/>
          <w:b/>
          <w:bCs/>
          <w:color w:val="222222"/>
          <w:sz w:val="21"/>
          <w:szCs w:val="21"/>
        </w:rPr>
        <w:t>.</w:t>
      </w:r>
    </w:p>
    <w:p w14:paraId="750F8A5D" w14:textId="77777777" w:rsidR="00E1174A" w:rsidRPr="00E1174A" w:rsidRDefault="00E1174A" w:rsidP="00E1174A">
      <w:pPr>
        <w:rPr>
          <w:rFonts w:ascii="Helvetica" w:hAnsi="Helvetica" w:cs="Helvetica"/>
          <w:b/>
          <w:bCs/>
          <w:color w:val="222222"/>
          <w:sz w:val="21"/>
          <w:szCs w:val="21"/>
        </w:rPr>
      </w:pPr>
    </w:p>
    <w:p w14:paraId="703C138F" w14:textId="77777777" w:rsidR="00E1174A" w:rsidRPr="00E1174A" w:rsidRDefault="00E1174A" w:rsidP="00E1174A">
      <w:pPr>
        <w:rPr>
          <w:rFonts w:ascii="Helvetica" w:hAnsi="Helvetica" w:cs="Helvetica"/>
          <w:b/>
          <w:bCs/>
          <w:color w:val="222222"/>
          <w:sz w:val="21"/>
          <w:szCs w:val="21"/>
        </w:rPr>
      </w:pPr>
      <w:r w:rsidRPr="00E1174A">
        <w:rPr>
          <w:rFonts w:ascii="Helvetica" w:hAnsi="Helvetica" w:cs="Helvetica"/>
          <w:b/>
          <w:bCs/>
          <w:color w:val="222222"/>
          <w:sz w:val="21"/>
          <w:szCs w:val="21"/>
        </w:rPr>
        <w:t xml:space="preserve">3.2.4. </w:t>
      </w:r>
      <w:r w:rsidRPr="00E1174A">
        <w:rPr>
          <w:rFonts w:ascii="Helvetica" w:hAnsi="Helvetica" w:cs="Helvetica" w:hint="eastAsia"/>
          <w:b/>
          <w:bCs/>
          <w:color w:val="222222"/>
          <w:sz w:val="21"/>
          <w:szCs w:val="21"/>
        </w:rPr>
        <w:t>Изучение</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механизмов</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влияния</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пчелиного</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яда</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на</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выработку</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и</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сохранение</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условного</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рефлекса</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пассивного</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избегания</w:t>
      </w:r>
      <w:r w:rsidRPr="00E1174A">
        <w:rPr>
          <w:rFonts w:ascii="Helvetica" w:hAnsi="Helvetica" w:cs="Helvetica"/>
          <w:b/>
          <w:bCs/>
          <w:color w:val="222222"/>
          <w:sz w:val="21"/>
          <w:szCs w:val="21"/>
        </w:rPr>
        <w:t>.</w:t>
      </w:r>
    </w:p>
    <w:p w14:paraId="4BC745DE" w14:textId="77777777" w:rsidR="00E1174A" w:rsidRPr="00E1174A" w:rsidRDefault="00E1174A" w:rsidP="00E1174A">
      <w:pPr>
        <w:rPr>
          <w:rFonts w:ascii="Helvetica" w:hAnsi="Helvetica" w:cs="Helvetica"/>
          <w:b/>
          <w:bCs/>
          <w:color w:val="222222"/>
          <w:sz w:val="21"/>
          <w:szCs w:val="21"/>
        </w:rPr>
      </w:pPr>
    </w:p>
    <w:p w14:paraId="36D0254C" w14:textId="77777777" w:rsidR="00E1174A" w:rsidRPr="00E1174A" w:rsidRDefault="00E1174A" w:rsidP="00E1174A">
      <w:pPr>
        <w:rPr>
          <w:rFonts w:ascii="Helvetica" w:hAnsi="Helvetica" w:cs="Helvetica"/>
          <w:b/>
          <w:bCs/>
          <w:color w:val="222222"/>
          <w:sz w:val="21"/>
          <w:szCs w:val="21"/>
        </w:rPr>
      </w:pPr>
      <w:r w:rsidRPr="00E1174A">
        <w:rPr>
          <w:rFonts w:ascii="Helvetica" w:hAnsi="Helvetica" w:cs="Helvetica"/>
          <w:b/>
          <w:bCs/>
          <w:color w:val="222222"/>
          <w:sz w:val="21"/>
          <w:szCs w:val="21"/>
        </w:rPr>
        <w:t xml:space="preserve">3.3. </w:t>
      </w:r>
      <w:r w:rsidRPr="00E1174A">
        <w:rPr>
          <w:rFonts w:ascii="Helvetica" w:hAnsi="Helvetica" w:cs="Helvetica" w:hint="eastAsia"/>
          <w:b/>
          <w:bCs/>
          <w:color w:val="222222"/>
          <w:sz w:val="21"/>
          <w:szCs w:val="21"/>
        </w:rPr>
        <w:t>Исследование</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антигипоксического</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действия</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пчелиного</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яда</w:t>
      </w:r>
      <w:r w:rsidRPr="00E1174A">
        <w:rPr>
          <w:rFonts w:ascii="Helvetica" w:hAnsi="Helvetica" w:cs="Helvetica"/>
          <w:b/>
          <w:bCs/>
          <w:color w:val="222222"/>
          <w:sz w:val="21"/>
          <w:szCs w:val="21"/>
        </w:rPr>
        <w:t>.</w:t>
      </w:r>
    </w:p>
    <w:p w14:paraId="6A33B1AB" w14:textId="77777777" w:rsidR="00E1174A" w:rsidRPr="00E1174A" w:rsidRDefault="00E1174A" w:rsidP="00E1174A">
      <w:pPr>
        <w:rPr>
          <w:rFonts w:ascii="Helvetica" w:hAnsi="Helvetica" w:cs="Helvetica"/>
          <w:b/>
          <w:bCs/>
          <w:color w:val="222222"/>
          <w:sz w:val="21"/>
          <w:szCs w:val="21"/>
        </w:rPr>
      </w:pPr>
    </w:p>
    <w:p w14:paraId="0C1B29AA" w14:textId="5C33DDE3" w:rsidR="008A0C40" w:rsidRPr="00E1174A" w:rsidRDefault="00E1174A" w:rsidP="00E1174A">
      <w:r w:rsidRPr="00E1174A">
        <w:rPr>
          <w:rFonts w:ascii="Helvetica" w:hAnsi="Helvetica" w:cs="Helvetica"/>
          <w:b/>
          <w:bCs/>
          <w:color w:val="222222"/>
          <w:sz w:val="21"/>
          <w:szCs w:val="21"/>
        </w:rPr>
        <w:t xml:space="preserve">3.4. </w:t>
      </w:r>
      <w:r w:rsidRPr="00E1174A">
        <w:rPr>
          <w:rFonts w:ascii="Helvetica" w:hAnsi="Helvetica" w:cs="Helvetica" w:hint="eastAsia"/>
          <w:b/>
          <w:bCs/>
          <w:color w:val="222222"/>
          <w:sz w:val="21"/>
          <w:szCs w:val="21"/>
        </w:rPr>
        <w:t>Влияния</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препарата</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Солапивен</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на</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когнитивные</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функции</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пожилых</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больных</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страдающих</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дисциркуляторной</w:t>
      </w:r>
      <w:r w:rsidRPr="00E1174A">
        <w:rPr>
          <w:rFonts w:ascii="Helvetica" w:hAnsi="Helvetica" w:cs="Helvetica"/>
          <w:b/>
          <w:bCs/>
          <w:color w:val="222222"/>
          <w:sz w:val="21"/>
          <w:szCs w:val="21"/>
        </w:rPr>
        <w:t xml:space="preserve"> </w:t>
      </w:r>
      <w:r w:rsidRPr="00E1174A">
        <w:rPr>
          <w:rFonts w:ascii="Helvetica" w:hAnsi="Helvetica" w:cs="Helvetica" w:hint="eastAsia"/>
          <w:b/>
          <w:bCs/>
          <w:color w:val="222222"/>
          <w:sz w:val="21"/>
          <w:szCs w:val="21"/>
        </w:rPr>
        <w:t>энцефалопатией</w:t>
      </w:r>
      <w:r w:rsidRPr="00E1174A">
        <w:rPr>
          <w:rFonts w:ascii="Helvetica" w:hAnsi="Helvetica" w:cs="Helvetica"/>
          <w:b/>
          <w:bCs/>
          <w:color w:val="222222"/>
          <w:sz w:val="21"/>
          <w:szCs w:val="21"/>
        </w:rPr>
        <w:t>.</w:t>
      </w:r>
    </w:p>
    <w:sectPr w:rsidR="008A0C40" w:rsidRPr="00E1174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EF253" w14:textId="77777777" w:rsidR="0084114E" w:rsidRDefault="0084114E">
      <w:pPr>
        <w:spacing w:after="0" w:line="240" w:lineRule="auto"/>
      </w:pPr>
      <w:r>
        <w:separator/>
      </w:r>
    </w:p>
  </w:endnote>
  <w:endnote w:type="continuationSeparator" w:id="0">
    <w:p w14:paraId="56EB429B" w14:textId="77777777" w:rsidR="0084114E" w:rsidRDefault="00841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83352" w14:textId="77777777" w:rsidR="0084114E" w:rsidRDefault="0084114E"/>
    <w:p w14:paraId="3F35A8AE" w14:textId="77777777" w:rsidR="0084114E" w:rsidRDefault="0084114E"/>
    <w:p w14:paraId="0894F787" w14:textId="77777777" w:rsidR="0084114E" w:rsidRDefault="0084114E"/>
    <w:p w14:paraId="55E8A120" w14:textId="77777777" w:rsidR="0084114E" w:rsidRDefault="0084114E"/>
    <w:p w14:paraId="587A3379" w14:textId="77777777" w:rsidR="0084114E" w:rsidRDefault="0084114E"/>
    <w:p w14:paraId="6315838B" w14:textId="77777777" w:rsidR="0084114E" w:rsidRDefault="0084114E"/>
    <w:p w14:paraId="4B645C7D" w14:textId="77777777" w:rsidR="0084114E" w:rsidRDefault="0084114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E8B8EE" wp14:editId="740B5EC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756DA" w14:textId="77777777" w:rsidR="0084114E" w:rsidRDefault="008411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E8B8E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5D756DA" w14:textId="77777777" w:rsidR="0084114E" w:rsidRDefault="008411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3CFDF3" w14:textId="77777777" w:rsidR="0084114E" w:rsidRDefault="0084114E"/>
    <w:p w14:paraId="12E74B9E" w14:textId="77777777" w:rsidR="0084114E" w:rsidRDefault="0084114E"/>
    <w:p w14:paraId="4E4C94EF" w14:textId="77777777" w:rsidR="0084114E" w:rsidRDefault="0084114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3FA360" wp14:editId="6B6B84C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4F462" w14:textId="77777777" w:rsidR="0084114E" w:rsidRDefault="0084114E"/>
                          <w:p w14:paraId="41A00295" w14:textId="77777777" w:rsidR="0084114E" w:rsidRDefault="008411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3FA36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84F462" w14:textId="77777777" w:rsidR="0084114E" w:rsidRDefault="0084114E"/>
                    <w:p w14:paraId="41A00295" w14:textId="77777777" w:rsidR="0084114E" w:rsidRDefault="008411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FA78ED" w14:textId="77777777" w:rsidR="0084114E" w:rsidRDefault="0084114E"/>
    <w:p w14:paraId="25FE0FB7" w14:textId="77777777" w:rsidR="0084114E" w:rsidRDefault="0084114E">
      <w:pPr>
        <w:rPr>
          <w:sz w:val="2"/>
          <w:szCs w:val="2"/>
        </w:rPr>
      </w:pPr>
    </w:p>
    <w:p w14:paraId="1EAD9D73" w14:textId="77777777" w:rsidR="0084114E" w:rsidRDefault="0084114E"/>
    <w:p w14:paraId="057E0093" w14:textId="77777777" w:rsidR="0084114E" w:rsidRDefault="0084114E">
      <w:pPr>
        <w:spacing w:after="0" w:line="240" w:lineRule="auto"/>
      </w:pPr>
    </w:p>
  </w:footnote>
  <w:footnote w:type="continuationSeparator" w:id="0">
    <w:p w14:paraId="20E2B194" w14:textId="77777777" w:rsidR="0084114E" w:rsidRDefault="00841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4E"/>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10308</TotalTime>
  <Pages>3</Pages>
  <Words>313</Words>
  <Characters>1790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275</cp:revision>
  <cp:lastPrinted>2009-02-06T05:36:00Z</cp:lastPrinted>
  <dcterms:created xsi:type="dcterms:W3CDTF">2025-11-25T20:19:00Z</dcterms:created>
  <dcterms:modified xsi:type="dcterms:W3CDTF">2025-12-12T15:44:00Z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