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D224" w14:textId="77777777" w:rsidR="00EF0AEE" w:rsidRDefault="00EF0AEE" w:rsidP="00EF0AEE">
      <w:pPr>
        <w:pStyle w:val="afffffffffffffffffffffffffff5"/>
        <w:rPr>
          <w:rFonts w:ascii="Verdana" w:hAnsi="Verdana"/>
          <w:color w:val="000000"/>
          <w:sz w:val="21"/>
          <w:szCs w:val="21"/>
        </w:rPr>
      </w:pPr>
      <w:r>
        <w:rPr>
          <w:rFonts w:ascii="Helvetica" w:hAnsi="Helvetica" w:cs="Helvetica"/>
          <w:b/>
          <w:bCs w:val="0"/>
          <w:color w:val="222222"/>
          <w:sz w:val="21"/>
          <w:szCs w:val="21"/>
        </w:rPr>
        <w:t>Дмитриев, Иван Григорьевич.</w:t>
      </w:r>
    </w:p>
    <w:p w14:paraId="78FC6A7E" w14:textId="77777777" w:rsidR="00EF0AEE" w:rsidRDefault="00EF0AEE" w:rsidP="00EF0AE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Связи различных хроматических характеристик </w:t>
      </w:r>
      <w:proofErr w:type="gramStart"/>
      <w:r>
        <w:rPr>
          <w:rFonts w:ascii="Helvetica" w:hAnsi="Helvetica" w:cs="Helvetica"/>
          <w:caps/>
          <w:color w:val="222222"/>
          <w:sz w:val="21"/>
          <w:szCs w:val="21"/>
        </w:rPr>
        <w:t>графов :</w:t>
      </w:r>
      <w:proofErr w:type="gramEnd"/>
      <w:r>
        <w:rPr>
          <w:rFonts w:ascii="Helvetica" w:hAnsi="Helvetica" w:cs="Helvetica"/>
          <w:caps/>
          <w:color w:val="222222"/>
          <w:sz w:val="21"/>
          <w:szCs w:val="21"/>
        </w:rPr>
        <w:t xml:space="preserve"> диссертация ... кандидата физико-математических наук : 01.01.09. - Новосибирск, 1984. - 90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68E658E" w14:textId="77777777" w:rsidR="00EF0AEE" w:rsidRDefault="00EF0AEE" w:rsidP="00EF0AE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Дмитриев, Иван Григорьевич</w:t>
      </w:r>
    </w:p>
    <w:p w14:paraId="1FDA9CC7"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введение.з</w:t>
      </w:r>
      <w:proofErr w:type="gramEnd"/>
    </w:p>
    <w:p w14:paraId="20BD4DDE"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ОПРЕДЕЛЕНИЯ И ПОНЯТИЯ.</w:t>
      </w:r>
    </w:p>
    <w:p w14:paraId="196113BE"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теории графов</w:t>
      </w:r>
    </w:p>
    <w:p w14:paraId="3C3F2E8D"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Раскраска графов. Хроматический многочлен графов ••</w:t>
      </w:r>
    </w:p>
    <w:p w14:paraId="5EE9987C"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ОДНОЗНАЧНО И ЛОКАЛЬНО ОДНОЗНАЧНО РАСКРАШИВАЕМЫЕ ГРАФЫ.</w:t>
      </w:r>
    </w:p>
    <w:p w14:paraId="428BAEE7"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Однозначно раскрашиваемые графы с наименьшим числом ребер</w:t>
      </w:r>
    </w:p>
    <w:p w14:paraId="03C1B64E"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Класс 1С-деревьев.</w:t>
      </w:r>
    </w:p>
    <w:p w14:paraId="397B6E68"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3« Элементарные</w:t>
      </w:r>
      <w:proofErr w:type="gramEnd"/>
      <w:r>
        <w:rPr>
          <w:rFonts w:ascii="Arial" w:hAnsi="Arial" w:cs="Arial"/>
          <w:color w:val="333333"/>
          <w:sz w:val="21"/>
          <w:szCs w:val="21"/>
        </w:rPr>
        <w:t xml:space="preserve"> двудольные мультиграфы.</w:t>
      </w:r>
    </w:p>
    <w:p w14:paraId="4F475BBB"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Локально однозначно раскашиваемые графы</w:t>
      </w:r>
    </w:p>
    <w:p w14:paraId="7F96E780"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ХРОМАТИЧЕСКИЙ МНОГОЧЛЕН ГРАФОВ.</w:t>
      </w:r>
    </w:p>
    <w:p w14:paraId="5B3C2025"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Хроматически эквивалентные и биэквивалентные графы •</w:t>
      </w:r>
    </w:p>
    <w:p w14:paraId="2CAA1504"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Сильно и слабо циклические графы с целочисленными хроматическими спектрами</w:t>
      </w:r>
    </w:p>
    <w:p w14:paraId="13F511AC" w14:textId="77777777" w:rsidR="00EF0AEE" w:rsidRDefault="00EF0AEE" w:rsidP="00EF0A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Хроматически единственные графы и классы графов «•••</w:t>
      </w:r>
    </w:p>
    <w:p w14:paraId="54F2B699" w14:textId="0B6A49C2" w:rsidR="00F505A7" w:rsidRPr="00EF0AEE" w:rsidRDefault="00F505A7" w:rsidP="00EF0AEE"/>
    <w:sectPr w:rsidR="00F505A7" w:rsidRPr="00EF0A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AD7E" w14:textId="77777777" w:rsidR="00586E78" w:rsidRDefault="00586E78">
      <w:pPr>
        <w:spacing w:after="0" w:line="240" w:lineRule="auto"/>
      </w:pPr>
      <w:r>
        <w:separator/>
      </w:r>
    </w:p>
  </w:endnote>
  <w:endnote w:type="continuationSeparator" w:id="0">
    <w:p w14:paraId="68040A15" w14:textId="77777777" w:rsidR="00586E78" w:rsidRDefault="0058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BD09" w14:textId="77777777" w:rsidR="00586E78" w:rsidRDefault="00586E78"/>
    <w:p w14:paraId="03EDF1EB" w14:textId="77777777" w:rsidR="00586E78" w:rsidRDefault="00586E78"/>
    <w:p w14:paraId="5A666A5C" w14:textId="77777777" w:rsidR="00586E78" w:rsidRDefault="00586E78"/>
    <w:p w14:paraId="260B28C9" w14:textId="77777777" w:rsidR="00586E78" w:rsidRDefault="00586E78"/>
    <w:p w14:paraId="152866F0" w14:textId="77777777" w:rsidR="00586E78" w:rsidRDefault="00586E78"/>
    <w:p w14:paraId="4A01B657" w14:textId="77777777" w:rsidR="00586E78" w:rsidRDefault="00586E78"/>
    <w:p w14:paraId="3EBD0770" w14:textId="77777777" w:rsidR="00586E78" w:rsidRDefault="00586E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30EFEE" wp14:editId="40713F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6A400" w14:textId="77777777" w:rsidR="00586E78" w:rsidRDefault="00586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30EF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F6A400" w14:textId="77777777" w:rsidR="00586E78" w:rsidRDefault="00586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D339BD" w14:textId="77777777" w:rsidR="00586E78" w:rsidRDefault="00586E78"/>
    <w:p w14:paraId="665AF0A2" w14:textId="77777777" w:rsidR="00586E78" w:rsidRDefault="00586E78"/>
    <w:p w14:paraId="49CE631F" w14:textId="77777777" w:rsidR="00586E78" w:rsidRDefault="00586E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99FFE6" wp14:editId="55FAFE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2981" w14:textId="77777777" w:rsidR="00586E78" w:rsidRDefault="00586E78"/>
                          <w:p w14:paraId="2CCC035F" w14:textId="77777777" w:rsidR="00586E78" w:rsidRDefault="00586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9FF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332981" w14:textId="77777777" w:rsidR="00586E78" w:rsidRDefault="00586E78"/>
                    <w:p w14:paraId="2CCC035F" w14:textId="77777777" w:rsidR="00586E78" w:rsidRDefault="00586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BD8829" w14:textId="77777777" w:rsidR="00586E78" w:rsidRDefault="00586E78"/>
    <w:p w14:paraId="3B1D55F3" w14:textId="77777777" w:rsidR="00586E78" w:rsidRDefault="00586E78">
      <w:pPr>
        <w:rPr>
          <w:sz w:val="2"/>
          <w:szCs w:val="2"/>
        </w:rPr>
      </w:pPr>
    </w:p>
    <w:p w14:paraId="6F7728EF" w14:textId="77777777" w:rsidR="00586E78" w:rsidRDefault="00586E78"/>
    <w:p w14:paraId="496A5AF9" w14:textId="77777777" w:rsidR="00586E78" w:rsidRDefault="00586E78">
      <w:pPr>
        <w:spacing w:after="0" w:line="240" w:lineRule="auto"/>
      </w:pPr>
    </w:p>
  </w:footnote>
  <w:footnote w:type="continuationSeparator" w:id="0">
    <w:p w14:paraId="5CB030DA" w14:textId="77777777" w:rsidR="00586E78" w:rsidRDefault="00586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78"/>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106037</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1369</cp:revision>
  <cp:lastPrinted>2009-02-06T05:36:00Z</cp:lastPrinted>
  <dcterms:created xsi:type="dcterms:W3CDTF">2024-01-07T13:43:00Z</dcterms:created>
  <dcterms:modified xsi:type="dcterms:W3CDTF">2025-06-03T18:42:00Z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