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50D34" w14:textId="094B2AC5" w:rsidR="008F52A5" w:rsidRDefault="008B66C2" w:rsidP="008B66C2">
      <w:pPr>
        <w:rPr>
          <w:rFonts w:ascii="Times New Roman" w:eastAsia="Arial Unicode MS" w:hAnsi="Times New Roman" w:cs="Times New Roman"/>
          <w:b/>
          <w:bCs/>
          <w:color w:val="000000"/>
          <w:kern w:val="0"/>
          <w:sz w:val="28"/>
          <w:szCs w:val="28"/>
          <w:lang w:eastAsia="ru-RU" w:bidi="uk-UA"/>
        </w:rPr>
      </w:pPr>
      <w:r w:rsidRPr="008B66C2">
        <w:rPr>
          <w:rFonts w:ascii="Times New Roman" w:eastAsia="Arial Unicode MS" w:hAnsi="Times New Roman" w:cs="Times New Roman" w:hint="eastAsia"/>
          <w:b/>
          <w:bCs/>
          <w:color w:val="000000"/>
          <w:kern w:val="0"/>
          <w:sz w:val="28"/>
          <w:szCs w:val="28"/>
          <w:lang w:eastAsia="ru-RU" w:bidi="uk-UA"/>
        </w:rPr>
        <w:t>Ванясин</w:t>
      </w:r>
      <w:r w:rsidRPr="008B66C2">
        <w:rPr>
          <w:rFonts w:ascii="Times New Roman" w:eastAsia="Arial Unicode MS" w:hAnsi="Times New Roman" w:cs="Times New Roman"/>
          <w:b/>
          <w:bCs/>
          <w:color w:val="000000"/>
          <w:kern w:val="0"/>
          <w:sz w:val="28"/>
          <w:szCs w:val="28"/>
          <w:lang w:eastAsia="ru-RU" w:bidi="uk-UA"/>
        </w:rPr>
        <w:t xml:space="preserve"> </w:t>
      </w:r>
      <w:r w:rsidRPr="008B66C2">
        <w:rPr>
          <w:rFonts w:ascii="Times New Roman" w:eastAsia="Arial Unicode MS" w:hAnsi="Times New Roman" w:cs="Times New Roman" w:hint="eastAsia"/>
          <w:b/>
          <w:bCs/>
          <w:color w:val="000000"/>
          <w:kern w:val="0"/>
          <w:sz w:val="28"/>
          <w:szCs w:val="28"/>
          <w:lang w:eastAsia="ru-RU" w:bidi="uk-UA"/>
        </w:rPr>
        <w:t>Никита</w:t>
      </w:r>
      <w:r w:rsidRPr="008B66C2">
        <w:rPr>
          <w:rFonts w:ascii="Times New Roman" w:eastAsia="Arial Unicode MS" w:hAnsi="Times New Roman" w:cs="Times New Roman"/>
          <w:b/>
          <w:bCs/>
          <w:color w:val="000000"/>
          <w:kern w:val="0"/>
          <w:sz w:val="28"/>
          <w:szCs w:val="28"/>
          <w:lang w:eastAsia="ru-RU" w:bidi="uk-UA"/>
        </w:rPr>
        <w:t xml:space="preserve"> </w:t>
      </w:r>
      <w:r w:rsidRPr="008B66C2">
        <w:rPr>
          <w:rFonts w:ascii="Times New Roman" w:eastAsia="Arial Unicode MS" w:hAnsi="Times New Roman" w:cs="Times New Roman" w:hint="eastAsia"/>
          <w:b/>
          <w:bCs/>
          <w:color w:val="000000"/>
          <w:kern w:val="0"/>
          <w:sz w:val="28"/>
          <w:szCs w:val="28"/>
          <w:lang w:eastAsia="ru-RU" w:bidi="uk-UA"/>
        </w:rPr>
        <w:t>Вадимович</w:t>
      </w:r>
      <w:r>
        <w:rPr>
          <w:rFonts w:ascii="Times New Roman" w:eastAsia="Arial Unicode MS" w:hAnsi="Times New Roman" w:cs="Times New Roman" w:hint="eastAsia"/>
          <w:b/>
          <w:bCs/>
          <w:color w:val="000000"/>
          <w:kern w:val="0"/>
          <w:sz w:val="28"/>
          <w:szCs w:val="28"/>
          <w:lang w:eastAsia="ru-RU" w:bidi="uk-UA"/>
        </w:rPr>
        <w:t xml:space="preserve"> </w:t>
      </w:r>
      <w:r w:rsidRPr="008B66C2">
        <w:rPr>
          <w:rFonts w:ascii="Times New Roman" w:eastAsia="Arial Unicode MS" w:hAnsi="Times New Roman" w:cs="Times New Roman" w:hint="eastAsia"/>
          <w:b/>
          <w:bCs/>
          <w:color w:val="000000"/>
          <w:kern w:val="0"/>
          <w:sz w:val="28"/>
          <w:szCs w:val="28"/>
          <w:lang w:eastAsia="ru-RU" w:bidi="uk-UA"/>
        </w:rPr>
        <w:t>Модель</w:t>
      </w:r>
      <w:r w:rsidRPr="008B66C2">
        <w:rPr>
          <w:rFonts w:ascii="Times New Roman" w:eastAsia="Arial Unicode MS" w:hAnsi="Times New Roman" w:cs="Times New Roman"/>
          <w:b/>
          <w:bCs/>
          <w:color w:val="000000"/>
          <w:kern w:val="0"/>
          <w:sz w:val="28"/>
          <w:szCs w:val="28"/>
          <w:lang w:eastAsia="ru-RU" w:bidi="uk-UA"/>
        </w:rPr>
        <w:t xml:space="preserve"> </w:t>
      </w:r>
      <w:r w:rsidRPr="008B66C2">
        <w:rPr>
          <w:rFonts w:ascii="Times New Roman" w:eastAsia="Arial Unicode MS" w:hAnsi="Times New Roman" w:cs="Times New Roman" w:hint="eastAsia"/>
          <w:b/>
          <w:bCs/>
          <w:color w:val="000000"/>
          <w:kern w:val="0"/>
          <w:sz w:val="28"/>
          <w:szCs w:val="28"/>
          <w:lang w:eastAsia="ru-RU" w:bidi="uk-UA"/>
        </w:rPr>
        <w:t>и</w:t>
      </w:r>
      <w:r w:rsidRPr="008B66C2">
        <w:rPr>
          <w:rFonts w:ascii="Times New Roman" w:eastAsia="Arial Unicode MS" w:hAnsi="Times New Roman" w:cs="Times New Roman"/>
          <w:b/>
          <w:bCs/>
          <w:color w:val="000000"/>
          <w:kern w:val="0"/>
          <w:sz w:val="28"/>
          <w:szCs w:val="28"/>
          <w:lang w:eastAsia="ru-RU" w:bidi="uk-UA"/>
        </w:rPr>
        <w:t xml:space="preserve"> </w:t>
      </w:r>
      <w:r w:rsidRPr="008B66C2">
        <w:rPr>
          <w:rFonts w:ascii="Times New Roman" w:eastAsia="Arial Unicode MS" w:hAnsi="Times New Roman" w:cs="Times New Roman" w:hint="eastAsia"/>
          <w:b/>
          <w:bCs/>
          <w:color w:val="000000"/>
          <w:kern w:val="0"/>
          <w:sz w:val="28"/>
          <w:szCs w:val="28"/>
          <w:lang w:eastAsia="ru-RU" w:bidi="uk-UA"/>
        </w:rPr>
        <w:t>алгоритмы</w:t>
      </w:r>
      <w:r w:rsidRPr="008B66C2">
        <w:rPr>
          <w:rFonts w:ascii="Times New Roman" w:eastAsia="Arial Unicode MS" w:hAnsi="Times New Roman" w:cs="Times New Roman"/>
          <w:b/>
          <w:bCs/>
          <w:color w:val="000000"/>
          <w:kern w:val="0"/>
          <w:sz w:val="28"/>
          <w:szCs w:val="28"/>
          <w:lang w:eastAsia="ru-RU" w:bidi="uk-UA"/>
        </w:rPr>
        <w:t xml:space="preserve"> </w:t>
      </w:r>
      <w:r w:rsidRPr="008B66C2">
        <w:rPr>
          <w:rFonts w:ascii="Times New Roman" w:eastAsia="Arial Unicode MS" w:hAnsi="Times New Roman" w:cs="Times New Roman" w:hint="eastAsia"/>
          <w:b/>
          <w:bCs/>
          <w:color w:val="000000"/>
          <w:kern w:val="0"/>
          <w:sz w:val="28"/>
          <w:szCs w:val="28"/>
          <w:lang w:eastAsia="ru-RU" w:bidi="uk-UA"/>
        </w:rPr>
        <w:t>интегрированной</w:t>
      </w:r>
      <w:r w:rsidRPr="008B66C2">
        <w:rPr>
          <w:rFonts w:ascii="Times New Roman" w:eastAsia="Arial Unicode MS" w:hAnsi="Times New Roman" w:cs="Times New Roman"/>
          <w:b/>
          <w:bCs/>
          <w:color w:val="000000"/>
          <w:kern w:val="0"/>
          <w:sz w:val="28"/>
          <w:szCs w:val="28"/>
          <w:lang w:eastAsia="ru-RU" w:bidi="uk-UA"/>
        </w:rPr>
        <w:t xml:space="preserve"> </w:t>
      </w:r>
      <w:r w:rsidRPr="008B66C2">
        <w:rPr>
          <w:rFonts w:ascii="Times New Roman" w:eastAsia="Arial Unicode MS" w:hAnsi="Times New Roman" w:cs="Times New Roman" w:hint="eastAsia"/>
          <w:b/>
          <w:bCs/>
          <w:color w:val="000000"/>
          <w:kern w:val="0"/>
          <w:sz w:val="28"/>
          <w:szCs w:val="28"/>
          <w:lang w:eastAsia="ru-RU" w:bidi="uk-UA"/>
        </w:rPr>
        <w:t>среды</w:t>
      </w:r>
      <w:r w:rsidRPr="008B66C2">
        <w:rPr>
          <w:rFonts w:ascii="Times New Roman" w:eastAsia="Arial Unicode MS" w:hAnsi="Times New Roman" w:cs="Times New Roman"/>
          <w:b/>
          <w:bCs/>
          <w:color w:val="000000"/>
          <w:kern w:val="0"/>
          <w:sz w:val="28"/>
          <w:szCs w:val="28"/>
          <w:lang w:eastAsia="ru-RU" w:bidi="uk-UA"/>
        </w:rPr>
        <w:t xml:space="preserve"> </w:t>
      </w:r>
      <w:r w:rsidRPr="008B66C2">
        <w:rPr>
          <w:rFonts w:ascii="Times New Roman" w:eastAsia="Arial Unicode MS" w:hAnsi="Times New Roman" w:cs="Times New Roman" w:hint="eastAsia"/>
          <w:b/>
          <w:bCs/>
          <w:color w:val="000000"/>
          <w:kern w:val="0"/>
          <w:sz w:val="28"/>
          <w:szCs w:val="28"/>
          <w:lang w:eastAsia="ru-RU" w:bidi="uk-UA"/>
        </w:rPr>
        <w:t>разработки</w:t>
      </w:r>
      <w:r w:rsidRPr="008B66C2">
        <w:rPr>
          <w:rFonts w:ascii="Times New Roman" w:eastAsia="Arial Unicode MS" w:hAnsi="Times New Roman" w:cs="Times New Roman"/>
          <w:b/>
          <w:bCs/>
          <w:color w:val="000000"/>
          <w:kern w:val="0"/>
          <w:sz w:val="28"/>
          <w:szCs w:val="28"/>
          <w:lang w:eastAsia="ru-RU" w:bidi="uk-UA"/>
        </w:rPr>
        <w:t xml:space="preserve"> </w:t>
      </w:r>
      <w:r w:rsidRPr="008B66C2">
        <w:rPr>
          <w:rFonts w:ascii="Times New Roman" w:eastAsia="Arial Unicode MS" w:hAnsi="Times New Roman" w:cs="Times New Roman" w:hint="eastAsia"/>
          <w:b/>
          <w:bCs/>
          <w:color w:val="000000"/>
          <w:kern w:val="0"/>
          <w:sz w:val="28"/>
          <w:szCs w:val="28"/>
          <w:lang w:eastAsia="ru-RU" w:bidi="uk-UA"/>
        </w:rPr>
        <w:t>программного</w:t>
      </w:r>
      <w:r w:rsidRPr="008B66C2">
        <w:rPr>
          <w:rFonts w:ascii="Times New Roman" w:eastAsia="Arial Unicode MS" w:hAnsi="Times New Roman" w:cs="Times New Roman"/>
          <w:b/>
          <w:bCs/>
          <w:color w:val="000000"/>
          <w:kern w:val="0"/>
          <w:sz w:val="28"/>
          <w:szCs w:val="28"/>
          <w:lang w:eastAsia="ru-RU" w:bidi="uk-UA"/>
        </w:rPr>
        <w:t xml:space="preserve"> </w:t>
      </w:r>
      <w:r w:rsidRPr="008B66C2">
        <w:rPr>
          <w:rFonts w:ascii="Times New Roman" w:eastAsia="Arial Unicode MS" w:hAnsi="Times New Roman" w:cs="Times New Roman" w:hint="eastAsia"/>
          <w:b/>
          <w:bCs/>
          <w:color w:val="000000"/>
          <w:kern w:val="0"/>
          <w:sz w:val="28"/>
          <w:szCs w:val="28"/>
          <w:lang w:eastAsia="ru-RU" w:bidi="uk-UA"/>
        </w:rPr>
        <w:t>обеспечения</w:t>
      </w:r>
      <w:r w:rsidRPr="008B66C2">
        <w:rPr>
          <w:rFonts w:ascii="Times New Roman" w:eastAsia="Arial Unicode MS" w:hAnsi="Times New Roman" w:cs="Times New Roman"/>
          <w:b/>
          <w:bCs/>
          <w:color w:val="000000"/>
          <w:kern w:val="0"/>
          <w:sz w:val="28"/>
          <w:szCs w:val="28"/>
          <w:lang w:eastAsia="ru-RU" w:bidi="uk-UA"/>
        </w:rPr>
        <w:t xml:space="preserve"> </w:t>
      </w:r>
      <w:r w:rsidRPr="008B66C2">
        <w:rPr>
          <w:rFonts w:ascii="Times New Roman" w:eastAsia="Arial Unicode MS" w:hAnsi="Times New Roman" w:cs="Times New Roman" w:hint="eastAsia"/>
          <w:b/>
          <w:bCs/>
          <w:color w:val="000000"/>
          <w:kern w:val="0"/>
          <w:sz w:val="28"/>
          <w:szCs w:val="28"/>
          <w:lang w:eastAsia="ru-RU" w:bidi="uk-UA"/>
        </w:rPr>
        <w:t>со</w:t>
      </w:r>
      <w:r w:rsidRPr="008B66C2">
        <w:rPr>
          <w:rFonts w:ascii="Times New Roman" w:eastAsia="Arial Unicode MS" w:hAnsi="Times New Roman" w:cs="Times New Roman"/>
          <w:b/>
          <w:bCs/>
          <w:color w:val="000000"/>
          <w:kern w:val="0"/>
          <w:sz w:val="28"/>
          <w:szCs w:val="28"/>
          <w:lang w:eastAsia="ru-RU" w:bidi="uk-UA"/>
        </w:rPr>
        <w:t xml:space="preserve"> </w:t>
      </w:r>
      <w:r w:rsidRPr="008B66C2">
        <w:rPr>
          <w:rFonts w:ascii="Times New Roman" w:eastAsia="Arial Unicode MS" w:hAnsi="Times New Roman" w:cs="Times New Roman" w:hint="eastAsia"/>
          <w:b/>
          <w:bCs/>
          <w:color w:val="000000"/>
          <w:kern w:val="0"/>
          <w:sz w:val="28"/>
          <w:szCs w:val="28"/>
          <w:lang w:eastAsia="ru-RU" w:bidi="uk-UA"/>
        </w:rPr>
        <w:t>структурным</w:t>
      </w:r>
      <w:r w:rsidRPr="008B66C2">
        <w:rPr>
          <w:rFonts w:ascii="Times New Roman" w:eastAsia="Arial Unicode MS" w:hAnsi="Times New Roman" w:cs="Times New Roman"/>
          <w:b/>
          <w:bCs/>
          <w:color w:val="000000"/>
          <w:kern w:val="0"/>
          <w:sz w:val="28"/>
          <w:szCs w:val="28"/>
          <w:lang w:eastAsia="ru-RU" w:bidi="uk-UA"/>
        </w:rPr>
        <w:t xml:space="preserve"> </w:t>
      </w:r>
      <w:r w:rsidRPr="008B66C2">
        <w:rPr>
          <w:rFonts w:ascii="Times New Roman" w:eastAsia="Arial Unicode MS" w:hAnsi="Times New Roman" w:cs="Times New Roman" w:hint="eastAsia"/>
          <w:b/>
          <w:bCs/>
          <w:color w:val="000000"/>
          <w:kern w:val="0"/>
          <w:sz w:val="28"/>
          <w:szCs w:val="28"/>
          <w:lang w:eastAsia="ru-RU" w:bidi="uk-UA"/>
        </w:rPr>
        <w:t>редактором</w:t>
      </w:r>
      <w:r w:rsidRPr="008B66C2">
        <w:rPr>
          <w:rFonts w:ascii="Times New Roman" w:eastAsia="Arial Unicode MS" w:hAnsi="Times New Roman" w:cs="Times New Roman"/>
          <w:b/>
          <w:bCs/>
          <w:color w:val="000000"/>
          <w:kern w:val="0"/>
          <w:sz w:val="28"/>
          <w:szCs w:val="28"/>
          <w:lang w:eastAsia="ru-RU" w:bidi="uk-UA"/>
        </w:rPr>
        <w:t xml:space="preserve"> </w:t>
      </w:r>
      <w:r w:rsidRPr="008B66C2">
        <w:rPr>
          <w:rFonts w:ascii="Times New Roman" w:eastAsia="Arial Unicode MS" w:hAnsi="Times New Roman" w:cs="Times New Roman" w:hint="eastAsia"/>
          <w:b/>
          <w:bCs/>
          <w:color w:val="000000"/>
          <w:kern w:val="0"/>
          <w:sz w:val="28"/>
          <w:szCs w:val="28"/>
          <w:lang w:eastAsia="ru-RU" w:bidi="uk-UA"/>
        </w:rPr>
        <w:t>исходного</w:t>
      </w:r>
      <w:r w:rsidRPr="008B66C2">
        <w:rPr>
          <w:rFonts w:ascii="Times New Roman" w:eastAsia="Arial Unicode MS" w:hAnsi="Times New Roman" w:cs="Times New Roman"/>
          <w:b/>
          <w:bCs/>
          <w:color w:val="000000"/>
          <w:kern w:val="0"/>
          <w:sz w:val="28"/>
          <w:szCs w:val="28"/>
          <w:lang w:eastAsia="ru-RU" w:bidi="uk-UA"/>
        </w:rPr>
        <w:t xml:space="preserve"> </w:t>
      </w:r>
      <w:r w:rsidRPr="008B66C2">
        <w:rPr>
          <w:rFonts w:ascii="Times New Roman" w:eastAsia="Arial Unicode MS" w:hAnsi="Times New Roman" w:cs="Times New Roman" w:hint="eastAsia"/>
          <w:b/>
          <w:bCs/>
          <w:color w:val="000000"/>
          <w:kern w:val="0"/>
          <w:sz w:val="28"/>
          <w:szCs w:val="28"/>
          <w:lang w:eastAsia="ru-RU" w:bidi="uk-UA"/>
        </w:rPr>
        <w:t>кода</w:t>
      </w:r>
    </w:p>
    <w:p w14:paraId="4DFBA494" w14:textId="77777777" w:rsidR="008B66C2" w:rsidRDefault="008B66C2" w:rsidP="008B66C2">
      <w:r>
        <w:rPr>
          <w:rFonts w:hint="eastAsia"/>
        </w:rPr>
        <w:t>ОГЛАВЛЕНИЕ</w:t>
      </w:r>
      <w:r>
        <w:t xml:space="preserve"> </w:t>
      </w:r>
      <w:r>
        <w:rPr>
          <w:rFonts w:hint="eastAsia"/>
        </w:rPr>
        <w:t>ДИССЕРТАЦИИ</w:t>
      </w:r>
    </w:p>
    <w:p w14:paraId="49E59323" w14:textId="77777777" w:rsidR="008B66C2" w:rsidRDefault="008B66C2" w:rsidP="008B66C2">
      <w:r>
        <w:rPr>
          <w:rFonts w:hint="eastAsia"/>
        </w:rPr>
        <w:t>кандидат</w:t>
      </w:r>
      <w:r>
        <w:t xml:space="preserve"> </w:t>
      </w:r>
      <w:r>
        <w:rPr>
          <w:rFonts w:hint="eastAsia"/>
        </w:rPr>
        <w:t>наук</w:t>
      </w:r>
      <w:r>
        <w:t xml:space="preserve"> </w:t>
      </w:r>
      <w:r>
        <w:rPr>
          <w:rFonts w:hint="eastAsia"/>
        </w:rPr>
        <w:t>Ванясин</w:t>
      </w:r>
      <w:r>
        <w:t xml:space="preserve"> </w:t>
      </w:r>
      <w:r>
        <w:rPr>
          <w:rFonts w:hint="eastAsia"/>
        </w:rPr>
        <w:t>Никита</w:t>
      </w:r>
      <w:r>
        <w:t xml:space="preserve"> </w:t>
      </w:r>
      <w:r>
        <w:rPr>
          <w:rFonts w:hint="eastAsia"/>
        </w:rPr>
        <w:t>Вадимович</w:t>
      </w:r>
    </w:p>
    <w:p w14:paraId="074A8999" w14:textId="77777777" w:rsidR="008B66C2" w:rsidRDefault="008B66C2" w:rsidP="008B66C2">
      <w:r>
        <w:rPr>
          <w:rFonts w:hint="eastAsia"/>
        </w:rPr>
        <w:t>Введение</w:t>
      </w:r>
    </w:p>
    <w:p w14:paraId="518D6AED" w14:textId="77777777" w:rsidR="008B66C2" w:rsidRDefault="008B66C2" w:rsidP="008B66C2"/>
    <w:p w14:paraId="394BF6B7" w14:textId="77777777" w:rsidR="008B66C2" w:rsidRDefault="008B66C2" w:rsidP="008B66C2">
      <w:r>
        <w:rPr>
          <w:rFonts w:hint="eastAsia"/>
        </w:rPr>
        <w:t>Глава</w:t>
      </w:r>
      <w:r>
        <w:t xml:space="preserve"> 1. </w:t>
      </w:r>
      <w:r>
        <w:rPr>
          <w:rFonts w:hint="eastAsia"/>
        </w:rPr>
        <w:t>Анализ</w:t>
      </w:r>
      <w:r>
        <w:t xml:space="preserve"> </w:t>
      </w:r>
      <w:r>
        <w:rPr>
          <w:rFonts w:hint="eastAsia"/>
        </w:rPr>
        <w:t>моделей</w:t>
      </w:r>
      <w:r>
        <w:t xml:space="preserve">, </w:t>
      </w:r>
      <w:r>
        <w:rPr>
          <w:rFonts w:hint="eastAsia"/>
        </w:rPr>
        <w:t>методов</w:t>
      </w:r>
      <w:r>
        <w:t xml:space="preserve"> </w:t>
      </w:r>
      <w:r>
        <w:rPr>
          <w:rFonts w:hint="eastAsia"/>
        </w:rPr>
        <w:t>и</w:t>
      </w:r>
      <w:r>
        <w:t xml:space="preserve"> </w:t>
      </w:r>
      <w:r>
        <w:rPr>
          <w:rFonts w:hint="eastAsia"/>
        </w:rPr>
        <w:t>технологий</w:t>
      </w:r>
      <w:r>
        <w:t xml:space="preserve"> </w:t>
      </w:r>
      <w:r>
        <w:rPr>
          <w:rFonts w:hint="eastAsia"/>
        </w:rPr>
        <w:t>построения</w:t>
      </w:r>
      <w:r>
        <w:t xml:space="preserve"> </w:t>
      </w:r>
      <w:r>
        <w:rPr>
          <w:rFonts w:hint="eastAsia"/>
        </w:rPr>
        <w:t>сред</w:t>
      </w:r>
      <w:r>
        <w:t xml:space="preserve"> </w:t>
      </w:r>
      <w:r>
        <w:rPr>
          <w:rFonts w:hint="eastAsia"/>
        </w:rPr>
        <w:t>для</w:t>
      </w:r>
      <w:r>
        <w:t xml:space="preserve"> </w:t>
      </w:r>
      <w:r>
        <w:rPr>
          <w:rFonts w:hint="eastAsia"/>
        </w:rPr>
        <w:t>редактирования</w:t>
      </w:r>
      <w:r>
        <w:t xml:space="preserve"> </w:t>
      </w:r>
      <w:r>
        <w:rPr>
          <w:rFonts w:hint="eastAsia"/>
        </w:rPr>
        <w:t>исходного</w:t>
      </w:r>
      <w:r>
        <w:t xml:space="preserve"> </w:t>
      </w:r>
      <w:r>
        <w:rPr>
          <w:rFonts w:hint="eastAsia"/>
        </w:rPr>
        <w:t>кода</w:t>
      </w:r>
      <w:r>
        <w:t xml:space="preserve"> </w:t>
      </w:r>
      <w:r>
        <w:rPr>
          <w:rFonts w:hint="eastAsia"/>
        </w:rPr>
        <w:t>программного</w:t>
      </w:r>
      <w:r>
        <w:t xml:space="preserve"> </w:t>
      </w:r>
      <w:r>
        <w:rPr>
          <w:rFonts w:hint="eastAsia"/>
        </w:rPr>
        <w:t>обеспечения</w:t>
      </w:r>
    </w:p>
    <w:p w14:paraId="3244A48C" w14:textId="77777777" w:rsidR="008B66C2" w:rsidRDefault="008B66C2" w:rsidP="008B66C2"/>
    <w:p w14:paraId="0E694F14" w14:textId="77777777" w:rsidR="008B66C2" w:rsidRDefault="008B66C2" w:rsidP="008B66C2">
      <w:r>
        <w:t xml:space="preserve">1.1 </w:t>
      </w:r>
      <w:r>
        <w:rPr>
          <w:rFonts w:hint="eastAsia"/>
        </w:rPr>
        <w:t>Область</w:t>
      </w:r>
      <w:r>
        <w:t xml:space="preserve"> </w:t>
      </w:r>
      <w:r>
        <w:rPr>
          <w:rFonts w:hint="eastAsia"/>
        </w:rPr>
        <w:t>исследования</w:t>
      </w:r>
      <w:r>
        <w:t xml:space="preserve"> </w:t>
      </w:r>
      <w:r>
        <w:rPr>
          <w:rFonts w:hint="eastAsia"/>
        </w:rPr>
        <w:t>и</w:t>
      </w:r>
      <w:r>
        <w:t xml:space="preserve"> </w:t>
      </w:r>
      <w:r>
        <w:rPr>
          <w:rFonts w:hint="eastAsia"/>
        </w:rPr>
        <w:t>место</w:t>
      </w:r>
      <w:r>
        <w:t xml:space="preserve"> </w:t>
      </w:r>
      <w:r>
        <w:rPr>
          <w:rFonts w:hint="eastAsia"/>
        </w:rPr>
        <w:t>в</w:t>
      </w:r>
      <w:r>
        <w:t xml:space="preserve"> </w:t>
      </w:r>
      <w:r>
        <w:rPr>
          <w:rFonts w:hint="eastAsia"/>
        </w:rPr>
        <w:t>жизненном</w:t>
      </w:r>
      <w:r>
        <w:t xml:space="preserve"> </w:t>
      </w:r>
      <w:r>
        <w:rPr>
          <w:rFonts w:hint="eastAsia"/>
        </w:rPr>
        <w:t>цикле</w:t>
      </w:r>
      <w:r>
        <w:t xml:space="preserve"> </w:t>
      </w:r>
      <w:r>
        <w:rPr>
          <w:rFonts w:hint="eastAsia"/>
        </w:rPr>
        <w:t>программной</w:t>
      </w:r>
      <w:r>
        <w:t xml:space="preserve"> </w:t>
      </w:r>
      <w:r>
        <w:rPr>
          <w:rFonts w:hint="eastAsia"/>
        </w:rPr>
        <w:t>системы</w:t>
      </w:r>
    </w:p>
    <w:p w14:paraId="790B58ED" w14:textId="77777777" w:rsidR="008B66C2" w:rsidRDefault="008B66C2" w:rsidP="008B66C2"/>
    <w:p w14:paraId="435F71CF" w14:textId="77777777" w:rsidR="008B66C2" w:rsidRDefault="008B66C2" w:rsidP="008B66C2">
      <w:r>
        <w:t xml:space="preserve">1.2 </w:t>
      </w:r>
      <w:r>
        <w:rPr>
          <w:rFonts w:hint="eastAsia"/>
        </w:rPr>
        <w:t>Типичная</w:t>
      </w:r>
      <w:r>
        <w:t xml:space="preserve"> </w:t>
      </w:r>
      <w:r>
        <w:rPr>
          <w:rFonts w:hint="eastAsia"/>
        </w:rPr>
        <w:t>модель</w:t>
      </w:r>
      <w:r>
        <w:t xml:space="preserve"> </w:t>
      </w:r>
      <w:r>
        <w:rPr>
          <w:rFonts w:hint="eastAsia"/>
        </w:rPr>
        <w:t>интегрированной</w:t>
      </w:r>
      <w:r>
        <w:t xml:space="preserve"> </w:t>
      </w:r>
      <w:r>
        <w:rPr>
          <w:rFonts w:hint="eastAsia"/>
        </w:rPr>
        <w:t>среды</w:t>
      </w:r>
      <w:r>
        <w:t xml:space="preserve"> </w:t>
      </w:r>
      <w:r>
        <w:rPr>
          <w:rFonts w:hint="eastAsia"/>
        </w:rPr>
        <w:t>разработки</w:t>
      </w:r>
      <w:r>
        <w:t xml:space="preserve"> </w:t>
      </w:r>
      <w:r>
        <w:rPr>
          <w:rFonts w:hint="eastAsia"/>
        </w:rPr>
        <w:t>с</w:t>
      </w:r>
      <w:r>
        <w:t xml:space="preserve"> </w:t>
      </w:r>
      <w:r>
        <w:rPr>
          <w:rFonts w:hint="eastAsia"/>
        </w:rPr>
        <w:t>текстовым</w:t>
      </w:r>
      <w:r>
        <w:t xml:space="preserve"> </w:t>
      </w:r>
      <w:r>
        <w:rPr>
          <w:rFonts w:hint="eastAsia"/>
        </w:rPr>
        <w:t>редактором</w:t>
      </w:r>
    </w:p>
    <w:p w14:paraId="3F9DF9D3" w14:textId="77777777" w:rsidR="008B66C2" w:rsidRDefault="008B66C2" w:rsidP="008B66C2"/>
    <w:p w14:paraId="2A85F583" w14:textId="77777777" w:rsidR="008B66C2" w:rsidRDefault="008B66C2" w:rsidP="008B66C2">
      <w:r>
        <w:t xml:space="preserve">1.3 </w:t>
      </w:r>
      <w:r>
        <w:rPr>
          <w:rFonts w:hint="eastAsia"/>
        </w:rPr>
        <w:t>Модель</w:t>
      </w:r>
      <w:r>
        <w:t xml:space="preserve"> </w:t>
      </w:r>
      <w:r>
        <w:rPr>
          <w:rFonts w:hint="eastAsia"/>
        </w:rPr>
        <w:t>интегрированной</w:t>
      </w:r>
      <w:r>
        <w:t xml:space="preserve"> </w:t>
      </w:r>
      <w:r>
        <w:rPr>
          <w:rFonts w:hint="eastAsia"/>
        </w:rPr>
        <w:t>среды</w:t>
      </w:r>
      <w:r>
        <w:t xml:space="preserve"> </w:t>
      </w:r>
      <w:r>
        <w:rPr>
          <w:rFonts w:hint="eastAsia"/>
        </w:rPr>
        <w:t>разработки</w:t>
      </w:r>
      <w:r>
        <w:t xml:space="preserve"> </w:t>
      </w:r>
      <w:r>
        <w:rPr>
          <w:rFonts w:hint="eastAsia"/>
        </w:rPr>
        <w:t>со</w:t>
      </w:r>
      <w:r>
        <w:t xml:space="preserve"> </w:t>
      </w:r>
      <w:r>
        <w:rPr>
          <w:rFonts w:hint="eastAsia"/>
        </w:rPr>
        <w:t>структурным</w:t>
      </w:r>
      <w:r>
        <w:t xml:space="preserve"> </w:t>
      </w:r>
      <w:r>
        <w:rPr>
          <w:rFonts w:hint="eastAsia"/>
        </w:rPr>
        <w:t>редактором</w:t>
      </w:r>
    </w:p>
    <w:p w14:paraId="70285E9B" w14:textId="77777777" w:rsidR="008B66C2" w:rsidRDefault="008B66C2" w:rsidP="008B66C2"/>
    <w:p w14:paraId="57C24D1A" w14:textId="77777777" w:rsidR="008B66C2" w:rsidRDefault="008B66C2" w:rsidP="008B66C2">
      <w:r>
        <w:t xml:space="preserve">1.4 </w:t>
      </w:r>
      <w:r>
        <w:rPr>
          <w:rFonts w:hint="eastAsia"/>
        </w:rPr>
        <w:t>Существующие</w:t>
      </w:r>
      <w:r>
        <w:t xml:space="preserve"> </w:t>
      </w:r>
      <w:r>
        <w:rPr>
          <w:rFonts w:hint="eastAsia"/>
        </w:rPr>
        <w:t>исследования</w:t>
      </w:r>
      <w:r>
        <w:t xml:space="preserve"> </w:t>
      </w:r>
      <w:r>
        <w:rPr>
          <w:rFonts w:hint="eastAsia"/>
        </w:rPr>
        <w:t>в</w:t>
      </w:r>
      <w:r>
        <w:t xml:space="preserve"> </w:t>
      </w:r>
      <w:r>
        <w:rPr>
          <w:rFonts w:hint="eastAsia"/>
        </w:rPr>
        <w:t>области</w:t>
      </w:r>
      <w:r>
        <w:t xml:space="preserve"> </w:t>
      </w:r>
      <w:r>
        <w:rPr>
          <w:rFonts w:hint="eastAsia"/>
        </w:rPr>
        <w:t>структурных</w:t>
      </w:r>
      <w:r>
        <w:t xml:space="preserve"> </w:t>
      </w:r>
      <w:r>
        <w:rPr>
          <w:rFonts w:hint="eastAsia"/>
        </w:rPr>
        <w:t>редакторов</w:t>
      </w:r>
    </w:p>
    <w:p w14:paraId="5414D4C2" w14:textId="77777777" w:rsidR="008B66C2" w:rsidRDefault="008B66C2" w:rsidP="008B66C2"/>
    <w:p w14:paraId="3E32E90C" w14:textId="77777777" w:rsidR="008B66C2" w:rsidRDefault="008B66C2" w:rsidP="008B66C2">
      <w:r>
        <w:t xml:space="preserve">1.5 </w:t>
      </w:r>
      <w:r>
        <w:rPr>
          <w:rFonts w:hint="eastAsia"/>
        </w:rPr>
        <w:t>Постановка</w:t>
      </w:r>
      <w:r>
        <w:t xml:space="preserve"> </w:t>
      </w:r>
      <w:r>
        <w:rPr>
          <w:rFonts w:hint="eastAsia"/>
        </w:rPr>
        <w:t>цели</w:t>
      </w:r>
      <w:r>
        <w:t xml:space="preserve"> </w:t>
      </w:r>
      <w:r>
        <w:rPr>
          <w:rFonts w:hint="eastAsia"/>
        </w:rPr>
        <w:t>и</w:t>
      </w:r>
      <w:r>
        <w:t xml:space="preserve"> </w:t>
      </w:r>
      <w:r>
        <w:rPr>
          <w:rFonts w:hint="eastAsia"/>
        </w:rPr>
        <w:t>задач</w:t>
      </w:r>
      <w:r>
        <w:t xml:space="preserve"> </w:t>
      </w:r>
      <w:r>
        <w:rPr>
          <w:rFonts w:hint="eastAsia"/>
        </w:rPr>
        <w:t>исследования</w:t>
      </w:r>
    </w:p>
    <w:p w14:paraId="422351A4" w14:textId="77777777" w:rsidR="008B66C2" w:rsidRDefault="008B66C2" w:rsidP="008B66C2"/>
    <w:p w14:paraId="5FFFEA13" w14:textId="77777777" w:rsidR="008B66C2" w:rsidRDefault="008B66C2" w:rsidP="008B66C2">
      <w:r>
        <w:rPr>
          <w:rFonts w:hint="eastAsia"/>
        </w:rPr>
        <w:t>Выводы</w:t>
      </w:r>
      <w:r>
        <w:t xml:space="preserve"> </w:t>
      </w:r>
      <w:r>
        <w:rPr>
          <w:rFonts w:hint="eastAsia"/>
        </w:rPr>
        <w:t>по</w:t>
      </w:r>
      <w:r>
        <w:t xml:space="preserve"> 1 </w:t>
      </w:r>
      <w:r>
        <w:rPr>
          <w:rFonts w:hint="eastAsia"/>
        </w:rPr>
        <w:t>главе</w:t>
      </w:r>
    </w:p>
    <w:p w14:paraId="77C3D183" w14:textId="77777777" w:rsidR="008B66C2" w:rsidRDefault="008B66C2" w:rsidP="008B66C2"/>
    <w:p w14:paraId="2E497D09" w14:textId="77777777" w:rsidR="008B66C2" w:rsidRDefault="008B66C2" w:rsidP="008B66C2">
      <w:r>
        <w:rPr>
          <w:rFonts w:hint="eastAsia"/>
        </w:rPr>
        <w:t>Глава</w:t>
      </w:r>
      <w:r>
        <w:t xml:space="preserve"> 2. </w:t>
      </w:r>
      <w:r>
        <w:rPr>
          <w:rFonts w:hint="eastAsia"/>
        </w:rPr>
        <w:t>Модель</w:t>
      </w:r>
      <w:r>
        <w:t xml:space="preserve">, </w:t>
      </w:r>
      <w:r>
        <w:rPr>
          <w:rFonts w:hint="eastAsia"/>
        </w:rPr>
        <w:t>метод</w:t>
      </w:r>
      <w:r>
        <w:t xml:space="preserve"> </w:t>
      </w:r>
      <w:r>
        <w:rPr>
          <w:rFonts w:hint="eastAsia"/>
        </w:rPr>
        <w:t>и</w:t>
      </w:r>
      <w:r>
        <w:t xml:space="preserve"> </w:t>
      </w:r>
      <w:r>
        <w:rPr>
          <w:rFonts w:hint="eastAsia"/>
        </w:rPr>
        <w:t>алгоритмы</w:t>
      </w:r>
      <w:r>
        <w:t xml:space="preserve"> </w:t>
      </w:r>
      <w:r>
        <w:rPr>
          <w:rFonts w:hint="eastAsia"/>
        </w:rPr>
        <w:t>для</w:t>
      </w:r>
      <w:r>
        <w:t xml:space="preserve"> </w:t>
      </w:r>
      <w:r>
        <w:rPr>
          <w:rFonts w:hint="eastAsia"/>
        </w:rPr>
        <w:t>интегрированной</w:t>
      </w:r>
      <w:r>
        <w:t xml:space="preserve"> </w:t>
      </w:r>
      <w:r>
        <w:rPr>
          <w:rFonts w:hint="eastAsia"/>
        </w:rPr>
        <w:t>среды</w:t>
      </w:r>
      <w:r>
        <w:t xml:space="preserve"> </w:t>
      </w:r>
      <w:r>
        <w:rPr>
          <w:rFonts w:hint="eastAsia"/>
        </w:rPr>
        <w:t>разработки</w:t>
      </w:r>
      <w:r>
        <w:t xml:space="preserve"> </w:t>
      </w:r>
      <w:r>
        <w:rPr>
          <w:rFonts w:hint="eastAsia"/>
        </w:rPr>
        <w:t>со</w:t>
      </w:r>
      <w:r>
        <w:t xml:space="preserve"> </w:t>
      </w:r>
      <w:r>
        <w:rPr>
          <w:rFonts w:hint="eastAsia"/>
        </w:rPr>
        <w:t>структурным</w:t>
      </w:r>
      <w:r>
        <w:t xml:space="preserve"> </w:t>
      </w:r>
      <w:r>
        <w:rPr>
          <w:rFonts w:hint="eastAsia"/>
        </w:rPr>
        <w:t>редактированием</w:t>
      </w:r>
    </w:p>
    <w:p w14:paraId="544E9238" w14:textId="77777777" w:rsidR="008B66C2" w:rsidRDefault="008B66C2" w:rsidP="008B66C2"/>
    <w:p w14:paraId="654C40EA" w14:textId="77777777" w:rsidR="008B66C2" w:rsidRDefault="008B66C2" w:rsidP="008B66C2">
      <w:r>
        <w:t xml:space="preserve">2.1 </w:t>
      </w:r>
      <w:r>
        <w:rPr>
          <w:rFonts w:hint="eastAsia"/>
        </w:rPr>
        <w:t>Модель</w:t>
      </w:r>
      <w:r>
        <w:t xml:space="preserve"> </w:t>
      </w:r>
      <w:r>
        <w:rPr>
          <w:rFonts w:hint="eastAsia"/>
        </w:rPr>
        <w:t>среды</w:t>
      </w:r>
      <w:r>
        <w:t xml:space="preserve"> </w:t>
      </w:r>
      <w:r>
        <w:rPr>
          <w:rFonts w:hint="eastAsia"/>
        </w:rPr>
        <w:t>разработки</w:t>
      </w:r>
      <w:r>
        <w:t xml:space="preserve">, </w:t>
      </w:r>
      <w:r>
        <w:rPr>
          <w:rFonts w:hint="eastAsia"/>
        </w:rPr>
        <w:t>основанная</w:t>
      </w:r>
      <w:r>
        <w:t xml:space="preserve"> </w:t>
      </w:r>
      <w:r>
        <w:rPr>
          <w:rFonts w:hint="eastAsia"/>
        </w:rPr>
        <w:t>на</w:t>
      </w:r>
      <w:r>
        <w:t xml:space="preserve"> </w:t>
      </w:r>
      <w:r>
        <w:rPr>
          <w:rFonts w:hint="eastAsia"/>
        </w:rPr>
        <w:t>промежуточном</w:t>
      </w:r>
      <w:r>
        <w:t xml:space="preserve"> </w:t>
      </w:r>
      <w:r>
        <w:rPr>
          <w:rFonts w:hint="eastAsia"/>
        </w:rPr>
        <w:t>представлении</w:t>
      </w:r>
      <w:r>
        <w:t xml:space="preserve"> </w:t>
      </w:r>
      <w:r>
        <w:rPr>
          <w:rFonts w:hint="eastAsia"/>
        </w:rPr>
        <w:t>исходного</w:t>
      </w:r>
      <w:r>
        <w:t xml:space="preserve"> </w:t>
      </w:r>
      <w:r>
        <w:rPr>
          <w:rFonts w:hint="eastAsia"/>
        </w:rPr>
        <w:t>кода</w:t>
      </w:r>
      <w:r>
        <w:t xml:space="preserve"> </w:t>
      </w:r>
      <w:r>
        <w:rPr>
          <w:rFonts w:hint="eastAsia"/>
        </w:rPr>
        <w:t>программного</w:t>
      </w:r>
      <w:r>
        <w:t xml:space="preserve"> </w:t>
      </w:r>
      <w:r>
        <w:rPr>
          <w:rFonts w:hint="eastAsia"/>
        </w:rPr>
        <w:t>обеспечения</w:t>
      </w:r>
    </w:p>
    <w:p w14:paraId="3963314B" w14:textId="77777777" w:rsidR="008B66C2" w:rsidRDefault="008B66C2" w:rsidP="008B66C2"/>
    <w:p w14:paraId="2D66CD62" w14:textId="77777777" w:rsidR="008B66C2" w:rsidRDefault="008B66C2" w:rsidP="008B66C2">
      <w:r>
        <w:t xml:space="preserve">2.2 </w:t>
      </w:r>
      <w:r>
        <w:rPr>
          <w:rFonts w:hint="eastAsia"/>
        </w:rPr>
        <w:t>Метод</w:t>
      </w:r>
      <w:r>
        <w:t xml:space="preserve"> </w:t>
      </w:r>
      <w:r>
        <w:rPr>
          <w:rFonts w:hint="eastAsia"/>
        </w:rPr>
        <w:t>контроля</w:t>
      </w:r>
      <w:r>
        <w:t xml:space="preserve"> </w:t>
      </w:r>
      <w:r>
        <w:rPr>
          <w:rFonts w:hint="eastAsia"/>
        </w:rPr>
        <w:t>версий</w:t>
      </w:r>
      <w:r>
        <w:t xml:space="preserve"> </w:t>
      </w:r>
      <w:r>
        <w:rPr>
          <w:rFonts w:hint="eastAsia"/>
        </w:rPr>
        <w:t>исходного</w:t>
      </w:r>
      <w:r>
        <w:t xml:space="preserve"> </w:t>
      </w:r>
      <w:r>
        <w:rPr>
          <w:rFonts w:hint="eastAsia"/>
        </w:rPr>
        <w:t>кода</w:t>
      </w:r>
      <w:r>
        <w:t xml:space="preserve"> </w:t>
      </w:r>
      <w:r>
        <w:rPr>
          <w:rFonts w:hint="eastAsia"/>
        </w:rPr>
        <w:t>программного</w:t>
      </w:r>
      <w:r>
        <w:t xml:space="preserve"> </w:t>
      </w:r>
      <w:r>
        <w:rPr>
          <w:rFonts w:hint="eastAsia"/>
        </w:rPr>
        <w:t>обеспечения</w:t>
      </w:r>
      <w:r>
        <w:t xml:space="preserve"> </w:t>
      </w:r>
      <w:r>
        <w:rPr>
          <w:rFonts w:hint="eastAsia"/>
        </w:rPr>
        <w:t>для</w:t>
      </w:r>
      <w:r>
        <w:t xml:space="preserve"> </w:t>
      </w:r>
      <w:r>
        <w:rPr>
          <w:rFonts w:hint="eastAsia"/>
        </w:rPr>
        <w:t>интегрированной</w:t>
      </w:r>
      <w:r>
        <w:t xml:space="preserve"> </w:t>
      </w:r>
      <w:r>
        <w:rPr>
          <w:rFonts w:hint="eastAsia"/>
        </w:rPr>
        <w:t>среды</w:t>
      </w:r>
      <w:r>
        <w:t xml:space="preserve"> </w:t>
      </w:r>
      <w:r>
        <w:rPr>
          <w:rFonts w:hint="eastAsia"/>
        </w:rPr>
        <w:t>разработки</w:t>
      </w:r>
      <w:r>
        <w:t xml:space="preserve"> </w:t>
      </w:r>
      <w:r>
        <w:rPr>
          <w:rFonts w:hint="eastAsia"/>
        </w:rPr>
        <w:t>со</w:t>
      </w:r>
      <w:r>
        <w:t xml:space="preserve"> </w:t>
      </w:r>
      <w:r>
        <w:rPr>
          <w:rFonts w:hint="eastAsia"/>
        </w:rPr>
        <w:t>структурным</w:t>
      </w:r>
      <w:r>
        <w:t xml:space="preserve"> </w:t>
      </w:r>
      <w:r>
        <w:rPr>
          <w:rFonts w:hint="eastAsia"/>
        </w:rPr>
        <w:t>редактированием</w:t>
      </w:r>
    </w:p>
    <w:p w14:paraId="5BE1F8D9" w14:textId="77777777" w:rsidR="008B66C2" w:rsidRDefault="008B66C2" w:rsidP="008B66C2"/>
    <w:p w14:paraId="07148B48" w14:textId="77777777" w:rsidR="008B66C2" w:rsidRDefault="008B66C2" w:rsidP="008B66C2">
      <w:r>
        <w:t xml:space="preserve">2.3 </w:t>
      </w:r>
      <w:r>
        <w:rPr>
          <w:rFonts w:hint="eastAsia"/>
        </w:rPr>
        <w:t>Язык</w:t>
      </w:r>
      <w:r>
        <w:t xml:space="preserve"> </w:t>
      </w:r>
      <w:r>
        <w:rPr>
          <w:rFonts w:hint="eastAsia"/>
        </w:rPr>
        <w:t>программирования</w:t>
      </w:r>
      <w:r>
        <w:t xml:space="preserve"> </w:t>
      </w:r>
      <w:r>
        <w:rPr>
          <w:rFonts w:hint="eastAsia"/>
        </w:rPr>
        <w:t>для</w:t>
      </w:r>
      <w:r>
        <w:t xml:space="preserve"> </w:t>
      </w:r>
      <w:r>
        <w:rPr>
          <w:rFonts w:hint="eastAsia"/>
        </w:rPr>
        <w:t>интегрированной</w:t>
      </w:r>
      <w:r>
        <w:t xml:space="preserve"> </w:t>
      </w:r>
      <w:r>
        <w:rPr>
          <w:rFonts w:hint="eastAsia"/>
        </w:rPr>
        <w:t>среды</w:t>
      </w:r>
      <w:r>
        <w:t xml:space="preserve"> </w:t>
      </w:r>
      <w:r>
        <w:rPr>
          <w:rFonts w:hint="eastAsia"/>
        </w:rPr>
        <w:t>разработки</w:t>
      </w:r>
      <w:r>
        <w:t xml:space="preserve"> </w:t>
      </w:r>
      <w:r>
        <w:rPr>
          <w:rFonts w:hint="eastAsia"/>
        </w:rPr>
        <w:t>с</w:t>
      </w:r>
      <w:r>
        <w:t xml:space="preserve"> </w:t>
      </w:r>
      <w:r>
        <w:rPr>
          <w:rFonts w:hint="eastAsia"/>
        </w:rPr>
        <w:t>поддержкой</w:t>
      </w:r>
      <w:r>
        <w:t xml:space="preserve"> </w:t>
      </w:r>
      <w:r>
        <w:rPr>
          <w:rFonts w:hint="eastAsia"/>
        </w:rPr>
        <w:t>структурного</w:t>
      </w:r>
      <w:r>
        <w:t xml:space="preserve"> </w:t>
      </w:r>
      <w:r>
        <w:rPr>
          <w:rFonts w:hint="eastAsia"/>
        </w:rPr>
        <w:t>редактирования</w:t>
      </w:r>
    </w:p>
    <w:p w14:paraId="3A2FF298" w14:textId="77777777" w:rsidR="008B66C2" w:rsidRDefault="008B66C2" w:rsidP="008B66C2"/>
    <w:p w14:paraId="5C7A75DA" w14:textId="77777777" w:rsidR="008B66C2" w:rsidRDefault="008B66C2" w:rsidP="008B66C2">
      <w:r>
        <w:t xml:space="preserve">2.4 </w:t>
      </w:r>
      <w:r>
        <w:rPr>
          <w:rFonts w:hint="eastAsia"/>
        </w:rPr>
        <w:t>Грамматика</w:t>
      </w:r>
      <w:r>
        <w:t xml:space="preserve"> </w:t>
      </w:r>
      <w:r>
        <w:rPr>
          <w:rFonts w:hint="eastAsia"/>
        </w:rPr>
        <w:t>подмножества</w:t>
      </w:r>
      <w:r>
        <w:t xml:space="preserve"> </w:t>
      </w:r>
      <w:r>
        <w:rPr>
          <w:rFonts w:hint="eastAsia"/>
        </w:rPr>
        <w:t>языка</w:t>
      </w:r>
      <w:r>
        <w:t xml:space="preserve"> Go </w:t>
      </w:r>
      <w:r>
        <w:rPr>
          <w:rFonts w:hint="eastAsia"/>
        </w:rPr>
        <w:t>для</w:t>
      </w:r>
      <w:r>
        <w:t xml:space="preserve"> </w:t>
      </w:r>
      <w:r>
        <w:rPr>
          <w:rFonts w:hint="eastAsia"/>
        </w:rPr>
        <w:t>использования</w:t>
      </w:r>
      <w:r>
        <w:t xml:space="preserve"> </w:t>
      </w:r>
      <w:r>
        <w:rPr>
          <w:rFonts w:hint="eastAsia"/>
        </w:rPr>
        <w:t>в</w:t>
      </w:r>
      <w:r>
        <w:t xml:space="preserve"> </w:t>
      </w:r>
      <w:r>
        <w:rPr>
          <w:rFonts w:hint="eastAsia"/>
        </w:rPr>
        <w:t>среде</w:t>
      </w:r>
      <w:r>
        <w:t xml:space="preserve"> </w:t>
      </w:r>
      <w:r>
        <w:rPr>
          <w:rFonts w:hint="eastAsia"/>
        </w:rPr>
        <w:t>разработки</w:t>
      </w:r>
      <w:r>
        <w:t xml:space="preserve"> </w:t>
      </w:r>
      <w:r>
        <w:rPr>
          <w:rFonts w:hint="eastAsia"/>
        </w:rPr>
        <w:t>с</w:t>
      </w:r>
      <w:r>
        <w:t xml:space="preserve"> </w:t>
      </w:r>
      <w:r>
        <w:rPr>
          <w:rFonts w:hint="eastAsia"/>
        </w:rPr>
        <w:t>поддержкой</w:t>
      </w:r>
      <w:r>
        <w:t xml:space="preserve"> </w:t>
      </w:r>
      <w:r>
        <w:rPr>
          <w:rFonts w:hint="eastAsia"/>
        </w:rPr>
        <w:t>структурного</w:t>
      </w:r>
      <w:r>
        <w:t xml:space="preserve"> </w:t>
      </w:r>
      <w:r>
        <w:rPr>
          <w:rFonts w:hint="eastAsia"/>
        </w:rPr>
        <w:t>редактирования</w:t>
      </w:r>
    </w:p>
    <w:p w14:paraId="610814B8" w14:textId="77777777" w:rsidR="008B66C2" w:rsidRDefault="008B66C2" w:rsidP="008B66C2"/>
    <w:p w14:paraId="0E0FBF99" w14:textId="77777777" w:rsidR="008B66C2" w:rsidRDefault="008B66C2" w:rsidP="008B66C2">
      <w:r>
        <w:rPr>
          <w:rFonts w:hint="eastAsia"/>
        </w:rPr>
        <w:t>Выводы</w:t>
      </w:r>
      <w:r>
        <w:t xml:space="preserve"> </w:t>
      </w:r>
      <w:r>
        <w:rPr>
          <w:rFonts w:hint="eastAsia"/>
        </w:rPr>
        <w:t>по</w:t>
      </w:r>
      <w:r>
        <w:t xml:space="preserve"> 2 </w:t>
      </w:r>
      <w:r>
        <w:rPr>
          <w:rFonts w:hint="eastAsia"/>
        </w:rPr>
        <w:t>главе</w:t>
      </w:r>
    </w:p>
    <w:p w14:paraId="0D360183" w14:textId="77777777" w:rsidR="008B66C2" w:rsidRDefault="008B66C2" w:rsidP="008B66C2"/>
    <w:p w14:paraId="6BE4C984" w14:textId="77777777" w:rsidR="008B66C2" w:rsidRDefault="008B66C2" w:rsidP="008B66C2">
      <w:r>
        <w:rPr>
          <w:rFonts w:hint="eastAsia"/>
        </w:rPr>
        <w:t>Глава</w:t>
      </w:r>
      <w:r>
        <w:t xml:space="preserve"> 3. </w:t>
      </w:r>
      <w:r>
        <w:rPr>
          <w:rFonts w:hint="eastAsia"/>
        </w:rPr>
        <w:t>Архитектура</w:t>
      </w:r>
      <w:r>
        <w:t xml:space="preserve"> </w:t>
      </w:r>
      <w:r>
        <w:rPr>
          <w:rFonts w:hint="eastAsia"/>
        </w:rPr>
        <w:t>и</w:t>
      </w:r>
      <w:r>
        <w:t xml:space="preserve"> </w:t>
      </w:r>
      <w:r>
        <w:rPr>
          <w:rFonts w:hint="eastAsia"/>
        </w:rPr>
        <w:t>алгоритм</w:t>
      </w:r>
      <w:r>
        <w:t xml:space="preserve"> </w:t>
      </w:r>
      <w:r>
        <w:rPr>
          <w:rFonts w:hint="eastAsia"/>
        </w:rPr>
        <w:t>интегрированной</w:t>
      </w:r>
      <w:r>
        <w:t xml:space="preserve"> </w:t>
      </w:r>
      <w:r>
        <w:rPr>
          <w:rFonts w:hint="eastAsia"/>
        </w:rPr>
        <w:t>среды</w:t>
      </w:r>
      <w:r>
        <w:t xml:space="preserve"> </w:t>
      </w:r>
      <w:r>
        <w:rPr>
          <w:rFonts w:hint="eastAsia"/>
        </w:rPr>
        <w:t>разработки</w:t>
      </w:r>
      <w:r>
        <w:t xml:space="preserve"> </w:t>
      </w:r>
      <w:r>
        <w:rPr>
          <w:rFonts w:hint="eastAsia"/>
        </w:rPr>
        <w:t>со</w:t>
      </w:r>
      <w:r>
        <w:t xml:space="preserve"> </w:t>
      </w:r>
      <w:r>
        <w:rPr>
          <w:rFonts w:hint="eastAsia"/>
        </w:rPr>
        <w:t>структурным</w:t>
      </w:r>
      <w:r>
        <w:t xml:space="preserve"> </w:t>
      </w:r>
      <w:r>
        <w:rPr>
          <w:rFonts w:hint="eastAsia"/>
        </w:rPr>
        <w:t>редактором</w:t>
      </w:r>
    </w:p>
    <w:p w14:paraId="4313BF5E" w14:textId="77777777" w:rsidR="008B66C2" w:rsidRDefault="008B66C2" w:rsidP="008B66C2"/>
    <w:p w14:paraId="67A16112" w14:textId="77777777" w:rsidR="008B66C2" w:rsidRDefault="008B66C2" w:rsidP="008B66C2">
      <w:r>
        <w:t xml:space="preserve">3.1 </w:t>
      </w:r>
      <w:r>
        <w:rPr>
          <w:rFonts w:hint="eastAsia"/>
        </w:rPr>
        <w:t>Требования</w:t>
      </w:r>
      <w:r>
        <w:t xml:space="preserve"> </w:t>
      </w:r>
      <w:r>
        <w:rPr>
          <w:rFonts w:hint="eastAsia"/>
        </w:rPr>
        <w:t>к</w:t>
      </w:r>
      <w:r>
        <w:t xml:space="preserve"> </w:t>
      </w:r>
      <w:r>
        <w:rPr>
          <w:rFonts w:hint="eastAsia"/>
        </w:rPr>
        <w:t>архитектуре</w:t>
      </w:r>
      <w:r>
        <w:t xml:space="preserve"> </w:t>
      </w:r>
      <w:r>
        <w:rPr>
          <w:rFonts w:hint="eastAsia"/>
        </w:rPr>
        <w:t>интегрированной</w:t>
      </w:r>
      <w:r>
        <w:t xml:space="preserve"> </w:t>
      </w:r>
      <w:r>
        <w:rPr>
          <w:rFonts w:hint="eastAsia"/>
        </w:rPr>
        <w:t>среды</w:t>
      </w:r>
      <w:r>
        <w:t xml:space="preserve"> </w:t>
      </w:r>
      <w:r>
        <w:rPr>
          <w:rFonts w:hint="eastAsia"/>
        </w:rPr>
        <w:t>разработки</w:t>
      </w:r>
      <w:r>
        <w:t xml:space="preserve"> </w:t>
      </w:r>
      <w:r>
        <w:rPr>
          <w:rFonts w:hint="eastAsia"/>
        </w:rPr>
        <w:t>со</w:t>
      </w:r>
      <w:r>
        <w:t xml:space="preserve"> </w:t>
      </w:r>
      <w:r>
        <w:rPr>
          <w:rFonts w:hint="eastAsia"/>
        </w:rPr>
        <w:t>структурным</w:t>
      </w:r>
      <w:r>
        <w:t xml:space="preserve"> </w:t>
      </w:r>
      <w:r>
        <w:rPr>
          <w:rFonts w:hint="eastAsia"/>
        </w:rPr>
        <w:t>редактором</w:t>
      </w:r>
    </w:p>
    <w:p w14:paraId="3515ED45" w14:textId="77777777" w:rsidR="008B66C2" w:rsidRDefault="008B66C2" w:rsidP="008B66C2"/>
    <w:p w14:paraId="253C41F7" w14:textId="77777777" w:rsidR="008B66C2" w:rsidRDefault="008B66C2" w:rsidP="008B66C2">
      <w:r>
        <w:t xml:space="preserve">3.2 </w:t>
      </w:r>
      <w:r>
        <w:rPr>
          <w:rFonts w:hint="eastAsia"/>
        </w:rPr>
        <w:t>Архитектура</w:t>
      </w:r>
      <w:r>
        <w:t xml:space="preserve"> </w:t>
      </w:r>
      <w:r>
        <w:rPr>
          <w:rFonts w:hint="eastAsia"/>
        </w:rPr>
        <w:t>интегрированной</w:t>
      </w:r>
      <w:r>
        <w:t xml:space="preserve"> </w:t>
      </w:r>
      <w:r>
        <w:rPr>
          <w:rFonts w:hint="eastAsia"/>
        </w:rPr>
        <w:t>среды</w:t>
      </w:r>
      <w:r>
        <w:t xml:space="preserve"> </w:t>
      </w:r>
      <w:r>
        <w:rPr>
          <w:rFonts w:hint="eastAsia"/>
        </w:rPr>
        <w:t>разработки</w:t>
      </w:r>
      <w:r>
        <w:t xml:space="preserve"> </w:t>
      </w:r>
      <w:r>
        <w:rPr>
          <w:rFonts w:hint="eastAsia"/>
        </w:rPr>
        <w:t>со</w:t>
      </w:r>
      <w:r>
        <w:t xml:space="preserve"> </w:t>
      </w:r>
      <w:r>
        <w:rPr>
          <w:rFonts w:hint="eastAsia"/>
        </w:rPr>
        <w:t>структурным</w:t>
      </w:r>
      <w:r>
        <w:t xml:space="preserve"> </w:t>
      </w:r>
      <w:r>
        <w:rPr>
          <w:rFonts w:hint="eastAsia"/>
        </w:rPr>
        <w:t>редактированием</w:t>
      </w:r>
    </w:p>
    <w:p w14:paraId="13BB68AA" w14:textId="77777777" w:rsidR="008B66C2" w:rsidRDefault="008B66C2" w:rsidP="008B66C2"/>
    <w:p w14:paraId="17AB039F" w14:textId="77777777" w:rsidR="008B66C2" w:rsidRDefault="008B66C2" w:rsidP="008B66C2">
      <w:r>
        <w:t xml:space="preserve">3.3 </w:t>
      </w:r>
      <w:r>
        <w:rPr>
          <w:rFonts w:hint="eastAsia"/>
        </w:rPr>
        <w:t>Структура</w:t>
      </w:r>
      <w:r>
        <w:t xml:space="preserve"> </w:t>
      </w:r>
      <w:r>
        <w:rPr>
          <w:rFonts w:hint="eastAsia"/>
        </w:rPr>
        <w:t>данных</w:t>
      </w:r>
      <w:r>
        <w:t xml:space="preserve"> </w:t>
      </w:r>
      <w:r>
        <w:rPr>
          <w:rFonts w:hint="eastAsia"/>
        </w:rPr>
        <w:t>промежуточного</w:t>
      </w:r>
      <w:r>
        <w:t xml:space="preserve"> </w:t>
      </w:r>
      <w:r>
        <w:rPr>
          <w:rFonts w:hint="eastAsia"/>
        </w:rPr>
        <w:t>представления</w:t>
      </w:r>
      <w:r>
        <w:t xml:space="preserve"> </w:t>
      </w:r>
      <w:r>
        <w:rPr>
          <w:rFonts w:hint="eastAsia"/>
        </w:rPr>
        <w:t>исходного</w:t>
      </w:r>
      <w:r>
        <w:t xml:space="preserve"> </w:t>
      </w:r>
      <w:r>
        <w:rPr>
          <w:rFonts w:hint="eastAsia"/>
        </w:rPr>
        <w:t>кода</w:t>
      </w:r>
    </w:p>
    <w:p w14:paraId="16B6B7A4" w14:textId="77777777" w:rsidR="008B66C2" w:rsidRDefault="008B66C2" w:rsidP="008B66C2"/>
    <w:p w14:paraId="7AAFCFFD" w14:textId="77777777" w:rsidR="008B66C2" w:rsidRDefault="008B66C2" w:rsidP="008B66C2">
      <w:r>
        <w:t xml:space="preserve">3.4 </w:t>
      </w:r>
      <w:r>
        <w:rPr>
          <w:rFonts w:hint="eastAsia"/>
        </w:rPr>
        <w:t>Алгоритм</w:t>
      </w:r>
      <w:r>
        <w:t xml:space="preserve"> </w:t>
      </w:r>
      <w:r>
        <w:rPr>
          <w:rFonts w:hint="eastAsia"/>
        </w:rPr>
        <w:t>выполнения</w:t>
      </w:r>
      <w:r>
        <w:t xml:space="preserve"> </w:t>
      </w:r>
      <w:r>
        <w:rPr>
          <w:rFonts w:hint="eastAsia"/>
        </w:rPr>
        <w:t>рефакторинга</w:t>
      </w:r>
      <w:r>
        <w:t xml:space="preserve"> </w:t>
      </w:r>
      <w:r>
        <w:rPr>
          <w:rFonts w:hint="eastAsia"/>
        </w:rPr>
        <w:t>в</w:t>
      </w:r>
      <w:r>
        <w:t xml:space="preserve"> </w:t>
      </w:r>
      <w:r>
        <w:rPr>
          <w:rFonts w:hint="eastAsia"/>
        </w:rPr>
        <w:t>интегрированной</w:t>
      </w:r>
      <w:r>
        <w:t xml:space="preserve"> </w:t>
      </w:r>
      <w:r>
        <w:rPr>
          <w:rFonts w:hint="eastAsia"/>
        </w:rPr>
        <w:t>среде</w:t>
      </w:r>
      <w:r>
        <w:t xml:space="preserve"> </w:t>
      </w:r>
      <w:r>
        <w:rPr>
          <w:rFonts w:hint="eastAsia"/>
        </w:rPr>
        <w:t>разработки</w:t>
      </w:r>
      <w:r>
        <w:t xml:space="preserve"> </w:t>
      </w:r>
      <w:r>
        <w:rPr>
          <w:rFonts w:hint="eastAsia"/>
        </w:rPr>
        <w:t>со</w:t>
      </w:r>
      <w:r>
        <w:t xml:space="preserve"> </w:t>
      </w:r>
      <w:r>
        <w:rPr>
          <w:rFonts w:hint="eastAsia"/>
        </w:rPr>
        <w:t>структурным</w:t>
      </w:r>
      <w:r>
        <w:t xml:space="preserve"> </w:t>
      </w:r>
      <w:r>
        <w:rPr>
          <w:rFonts w:hint="eastAsia"/>
        </w:rPr>
        <w:t>редактором</w:t>
      </w:r>
    </w:p>
    <w:p w14:paraId="45CB0CB4" w14:textId="77777777" w:rsidR="008B66C2" w:rsidRDefault="008B66C2" w:rsidP="008B66C2"/>
    <w:p w14:paraId="19B32F88" w14:textId="77777777" w:rsidR="008B66C2" w:rsidRDefault="008B66C2" w:rsidP="008B66C2">
      <w:r>
        <w:rPr>
          <w:rFonts w:hint="eastAsia"/>
        </w:rPr>
        <w:t>Выводы</w:t>
      </w:r>
      <w:r>
        <w:t xml:space="preserve"> </w:t>
      </w:r>
      <w:r>
        <w:rPr>
          <w:rFonts w:hint="eastAsia"/>
        </w:rPr>
        <w:t>по</w:t>
      </w:r>
      <w:r>
        <w:t xml:space="preserve"> 3 </w:t>
      </w:r>
      <w:r>
        <w:rPr>
          <w:rFonts w:hint="eastAsia"/>
        </w:rPr>
        <w:t>главе</w:t>
      </w:r>
    </w:p>
    <w:p w14:paraId="0A333B97" w14:textId="77777777" w:rsidR="008B66C2" w:rsidRDefault="008B66C2" w:rsidP="008B66C2"/>
    <w:p w14:paraId="6A81D8C2" w14:textId="77777777" w:rsidR="008B66C2" w:rsidRDefault="008B66C2" w:rsidP="008B66C2">
      <w:r>
        <w:rPr>
          <w:rFonts w:hint="eastAsia"/>
        </w:rPr>
        <w:t>Глава</w:t>
      </w:r>
      <w:r>
        <w:t xml:space="preserve"> 4. </w:t>
      </w:r>
      <w:r>
        <w:rPr>
          <w:rFonts w:hint="eastAsia"/>
        </w:rPr>
        <w:t>Программная</w:t>
      </w:r>
      <w:r>
        <w:t xml:space="preserve"> </w:t>
      </w:r>
      <w:r>
        <w:rPr>
          <w:rFonts w:hint="eastAsia"/>
        </w:rPr>
        <w:t>реализация</w:t>
      </w:r>
      <w:r>
        <w:t xml:space="preserve"> </w:t>
      </w:r>
      <w:r>
        <w:rPr>
          <w:rFonts w:hint="eastAsia"/>
        </w:rPr>
        <w:t>интегрированной</w:t>
      </w:r>
      <w:r>
        <w:t xml:space="preserve"> </w:t>
      </w:r>
      <w:r>
        <w:rPr>
          <w:rFonts w:hint="eastAsia"/>
        </w:rPr>
        <w:t>среды</w:t>
      </w:r>
      <w:r>
        <w:t xml:space="preserve"> </w:t>
      </w:r>
      <w:r>
        <w:rPr>
          <w:rFonts w:hint="eastAsia"/>
        </w:rPr>
        <w:t>разработки</w:t>
      </w:r>
      <w:r>
        <w:t xml:space="preserve"> </w:t>
      </w:r>
      <w:r>
        <w:rPr>
          <w:rFonts w:hint="eastAsia"/>
        </w:rPr>
        <w:t>со</w:t>
      </w:r>
      <w:r>
        <w:t xml:space="preserve"> </w:t>
      </w:r>
      <w:r>
        <w:rPr>
          <w:rFonts w:hint="eastAsia"/>
        </w:rPr>
        <w:t>структурным</w:t>
      </w:r>
      <w:r>
        <w:t xml:space="preserve"> </w:t>
      </w:r>
      <w:r>
        <w:rPr>
          <w:rFonts w:hint="eastAsia"/>
        </w:rPr>
        <w:t>редактором</w:t>
      </w:r>
      <w:r>
        <w:t xml:space="preserve"> </w:t>
      </w:r>
      <w:r>
        <w:rPr>
          <w:rFonts w:hint="eastAsia"/>
        </w:rPr>
        <w:t>на</w:t>
      </w:r>
      <w:r>
        <w:t xml:space="preserve"> </w:t>
      </w:r>
      <w:r>
        <w:rPr>
          <w:rFonts w:hint="eastAsia"/>
        </w:rPr>
        <w:t>основе</w:t>
      </w:r>
      <w:r>
        <w:t xml:space="preserve"> </w:t>
      </w:r>
      <w:r>
        <w:rPr>
          <w:rFonts w:hint="eastAsia"/>
        </w:rPr>
        <w:t>разработанной</w:t>
      </w:r>
      <w:r>
        <w:t xml:space="preserve"> </w:t>
      </w:r>
      <w:r>
        <w:rPr>
          <w:rFonts w:hint="eastAsia"/>
        </w:rPr>
        <w:t>архитектуры</w:t>
      </w:r>
    </w:p>
    <w:p w14:paraId="12658091" w14:textId="77777777" w:rsidR="008B66C2" w:rsidRDefault="008B66C2" w:rsidP="008B66C2"/>
    <w:p w14:paraId="5B01F857" w14:textId="77777777" w:rsidR="008B66C2" w:rsidRDefault="008B66C2" w:rsidP="008B66C2">
      <w:r>
        <w:lastRenderedPageBreak/>
        <w:t xml:space="preserve">4.1 </w:t>
      </w:r>
      <w:r>
        <w:rPr>
          <w:rFonts w:hint="eastAsia"/>
        </w:rPr>
        <w:t>Программное</w:t>
      </w:r>
      <w:r>
        <w:t xml:space="preserve"> </w:t>
      </w:r>
      <w:r>
        <w:rPr>
          <w:rFonts w:hint="eastAsia"/>
        </w:rPr>
        <w:t>обеспечение</w:t>
      </w:r>
      <w:r>
        <w:t xml:space="preserve"> </w:t>
      </w:r>
      <w:r>
        <w:rPr>
          <w:rFonts w:hint="eastAsia"/>
        </w:rPr>
        <w:t>интегрированной</w:t>
      </w:r>
      <w:r>
        <w:t xml:space="preserve"> </w:t>
      </w:r>
      <w:r>
        <w:rPr>
          <w:rFonts w:hint="eastAsia"/>
        </w:rPr>
        <w:t>среды</w:t>
      </w:r>
      <w:r>
        <w:t xml:space="preserve"> </w:t>
      </w:r>
      <w:r>
        <w:rPr>
          <w:rFonts w:hint="eastAsia"/>
        </w:rPr>
        <w:t>разработки</w:t>
      </w:r>
      <w:r>
        <w:t xml:space="preserve"> </w:t>
      </w:r>
      <w:r>
        <w:rPr>
          <w:rFonts w:hint="eastAsia"/>
        </w:rPr>
        <w:t>со</w:t>
      </w:r>
      <w:r>
        <w:t xml:space="preserve"> </w:t>
      </w:r>
      <w:r>
        <w:rPr>
          <w:rFonts w:hint="eastAsia"/>
        </w:rPr>
        <w:t>структурным</w:t>
      </w:r>
      <w:r>
        <w:t xml:space="preserve"> </w:t>
      </w:r>
      <w:r>
        <w:rPr>
          <w:rFonts w:hint="eastAsia"/>
        </w:rPr>
        <w:t>редактированием</w:t>
      </w:r>
    </w:p>
    <w:p w14:paraId="75A10E40" w14:textId="77777777" w:rsidR="008B66C2" w:rsidRDefault="008B66C2" w:rsidP="008B66C2"/>
    <w:p w14:paraId="3EAC95A0" w14:textId="77777777" w:rsidR="008B66C2" w:rsidRDefault="008B66C2" w:rsidP="008B66C2">
      <w:r>
        <w:t xml:space="preserve">4.2 </w:t>
      </w:r>
      <w:r>
        <w:rPr>
          <w:rFonts w:hint="eastAsia"/>
        </w:rPr>
        <w:t>Интерфейс</w:t>
      </w:r>
      <w:r>
        <w:t xml:space="preserve"> </w:t>
      </w:r>
      <w:r>
        <w:rPr>
          <w:rFonts w:hint="eastAsia"/>
        </w:rPr>
        <w:t>взаимодействия</w:t>
      </w:r>
      <w:r>
        <w:t xml:space="preserve"> </w:t>
      </w:r>
      <w:r>
        <w:rPr>
          <w:rFonts w:hint="eastAsia"/>
        </w:rPr>
        <w:t>пользователя</w:t>
      </w:r>
      <w:r>
        <w:t xml:space="preserve"> </w:t>
      </w:r>
      <w:r>
        <w:rPr>
          <w:rFonts w:hint="eastAsia"/>
        </w:rPr>
        <w:t>со</w:t>
      </w:r>
      <w:r>
        <w:t xml:space="preserve"> </w:t>
      </w:r>
      <w:r>
        <w:rPr>
          <w:rFonts w:hint="eastAsia"/>
        </w:rPr>
        <w:t>средой</w:t>
      </w:r>
      <w:r>
        <w:t xml:space="preserve"> </w:t>
      </w:r>
      <w:r>
        <w:rPr>
          <w:rFonts w:hint="eastAsia"/>
        </w:rPr>
        <w:t>разработки</w:t>
      </w:r>
    </w:p>
    <w:p w14:paraId="7DF4F602" w14:textId="77777777" w:rsidR="008B66C2" w:rsidRDefault="008B66C2" w:rsidP="008B66C2"/>
    <w:p w14:paraId="398EB798" w14:textId="77777777" w:rsidR="008B66C2" w:rsidRDefault="008B66C2" w:rsidP="008B66C2">
      <w:r>
        <w:t xml:space="preserve">4.3 </w:t>
      </w:r>
      <w:r>
        <w:rPr>
          <w:rFonts w:hint="eastAsia"/>
        </w:rPr>
        <w:t>Разработка</w:t>
      </w:r>
      <w:r>
        <w:t xml:space="preserve"> </w:t>
      </w:r>
      <w:r>
        <w:rPr>
          <w:rFonts w:hint="eastAsia"/>
        </w:rPr>
        <w:t>программного</w:t>
      </w:r>
      <w:r>
        <w:t xml:space="preserve"> </w:t>
      </w:r>
      <w:r>
        <w:rPr>
          <w:rFonts w:hint="eastAsia"/>
        </w:rPr>
        <w:t>обеспечения</w:t>
      </w:r>
      <w:r>
        <w:t xml:space="preserve"> </w:t>
      </w:r>
      <w:r>
        <w:rPr>
          <w:rFonts w:hint="eastAsia"/>
        </w:rPr>
        <w:t>интегрированной</w:t>
      </w:r>
      <w:r>
        <w:t xml:space="preserve"> </w:t>
      </w:r>
      <w:r>
        <w:rPr>
          <w:rFonts w:hint="eastAsia"/>
        </w:rPr>
        <w:t>среды</w:t>
      </w:r>
      <w:r>
        <w:t xml:space="preserve"> </w:t>
      </w:r>
      <w:r>
        <w:rPr>
          <w:rFonts w:hint="eastAsia"/>
        </w:rPr>
        <w:t>разработки</w:t>
      </w:r>
      <w:r>
        <w:t xml:space="preserve"> </w:t>
      </w:r>
      <w:r>
        <w:rPr>
          <w:rFonts w:hint="eastAsia"/>
        </w:rPr>
        <w:t>со</w:t>
      </w:r>
      <w:r>
        <w:t xml:space="preserve"> </w:t>
      </w:r>
      <w:r>
        <w:rPr>
          <w:rFonts w:hint="eastAsia"/>
        </w:rPr>
        <w:t>структурным</w:t>
      </w:r>
      <w:r>
        <w:t xml:space="preserve"> </w:t>
      </w:r>
      <w:r>
        <w:rPr>
          <w:rFonts w:hint="eastAsia"/>
        </w:rPr>
        <w:t>редактированием</w:t>
      </w:r>
    </w:p>
    <w:p w14:paraId="33260847" w14:textId="77777777" w:rsidR="008B66C2" w:rsidRDefault="008B66C2" w:rsidP="008B66C2"/>
    <w:p w14:paraId="55185F43" w14:textId="77777777" w:rsidR="008B66C2" w:rsidRDefault="008B66C2" w:rsidP="008B66C2">
      <w:r>
        <w:t xml:space="preserve">4.4 </w:t>
      </w:r>
      <w:r>
        <w:rPr>
          <w:rFonts w:hint="eastAsia"/>
        </w:rPr>
        <w:t>Подтверждение</w:t>
      </w:r>
      <w:r>
        <w:t xml:space="preserve"> </w:t>
      </w:r>
      <w:r>
        <w:rPr>
          <w:rFonts w:hint="eastAsia"/>
        </w:rPr>
        <w:t>эффективности</w:t>
      </w:r>
      <w:r>
        <w:t xml:space="preserve"> </w:t>
      </w:r>
      <w:r>
        <w:rPr>
          <w:rFonts w:hint="eastAsia"/>
        </w:rPr>
        <w:t>разработанных</w:t>
      </w:r>
      <w:r>
        <w:t xml:space="preserve"> </w:t>
      </w:r>
      <w:r>
        <w:rPr>
          <w:rFonts w:hint="eastAsia"/>
        </w:rPr>
        <w:t>модели</w:t>
      </w:r>
      <w:r>
        <w:t xml:space="preserve">, </w:t>
      </w:r>
      <w:r>
        <w:rPr>
          <w:rFonts w:hint="eastAsia"/>
        </w:rPr>
        <w:t>методов</w:t>
      </w:r>
      <w:r>
        <w:t xml:space="preserve"> </w:t>
      </w:r>
      <w:r>
        <w:rPr>
          <w:rFonts w:hint="eastAsia"/>
        </w:rPr>
        <w:t>и</w:t>
      </w:r>
      <w:r>
        <w:t xml:space="preserve"> </w:t>
      </w:r>
      <w:r>
        <w:rPr>
          <w:rFonts w:hint="eastAsia"/>
        </w:rPr>
        <w:t>алгоритмов</w:t>
      </w:r>
    </w:p>
    <w:p w14:paraId="230B7485" w14:textId="77777777" w:rsidR="008B66C2" w:rsidRDefault="008B66C2" w:rsidP="008B66C2"/>
    <w:p w14:paraId="0981CA5E" w14:textId="77777777" w:rsidR="008B66C2" w:rsidRDefault="008B66C2" w:rsidP="008B66C2">
      <w:r>
        <w:rPr>
          <w:rFonts w:hint="eastAsia"/>
        </w:rPr>
        <w:t>Выводы</w:t>
      </w:r>
      <w:r>
        <w:t xml:space="preserve"> </w:t>
      </w:r>
      <w:r>
        <w:rPr>
          <w:rFonts w:hint="eastAsia"/>
        </w:rPr>
        <w:t>по</w:t>
      </w:r>
      <w:r>
        <w:t xml:space="preserve"> 4 </w:t>
      </w:r>
      <w:r>
        <w:rPr>
          <w:rFonts w:hint="eastAsia"/>
        </w:rPr>
        <w:t>главе</w:t>
      </w:r>
    </w:p>
    <w:p w14:paraId="533D2687" w14:textId="77777777" w:rsidR="008B66C2" w:rsidRDefault="008B66C2" w:rsidP="008B66C2"/>
    <w:p w14:paraId="6BFBF397" w14:textId="77777777" w:rsidR="008B66C2" w:rsidRDefault="008B66C2" w:rsidP="008B66C2">
      <w:r>
        <w:rPr>
          <w:rFonts w:hint="eastAsia"/>
        </w:rPr>
        <w:t>Заключение</w:t>
      </w:r>
    </w:p>
    <w:p w14:paraId="3BBCCCEF" w14:textId="77777777" w:rsidR="008B66C2" w:rsidRDefault="008B66C2" w:rsidP="008B66C2"/>
    <w:p w14:paraId="550EC803" w14:textId="77777777" w:rsidR="008B66C2" w:rsidRDefault="008B66C2" w:rsidP="008B66C2">
      <w:r>
        <w:rPr>
          <w:rFonts w:hint="eastAsia"/>
        </w:rPr>
        <w:t>Сокращения</w:t>
      </w:r>
      <w:r>
        <w:t xml:space="preserve"> </w:t>
      </w:r>
      <w:r>
        <w:rPr>
          <w:rFonts w:hint="eastAsia"/>
        </w:rPr>
        <w:t>и</w:t>
      </w:r>
      <w:r>
        <w:t xml:space="preserve"> </w:t>
      </w:r>
      <w:r>
        <w:rPr>
          <w:rFonts w:hint="eastAsia"/>
        </w:rPr>
        <w:t>условные</w:t>
      </w:r>
      <w:r>
        <w:t xml:space="preserve"> </w:t>
      </w:r>
      <w:r>
        <w:rPr>
          <w:rFonts w:hint="eastAsia"/>
        </w:rPr>
        <w:t>обозначения</w:t>
      </w:r>
    </w:p>
    <w:p w14:paraId="331BF71A" w14:textId="77777777" w:rsidR="008B66C2" w:rsidRDefault="008B66C2" w:rsidP="008B66C2"/>
    <w:p w14:paraId="52E37C62" w14:textId="77777777" w:rsidR="008B66C2" w:rsidRDefault="008B66C2" w:rsidP="008B66C2">
      <w:r>
        <w:rPr>
          <w:rFonts w:hint="eastAsia"/>
        </w:rPr>
        <w:t>Список</w:t>
      </w:r>
      <w:r>
        <w:t xml:space="preserve"> </w:t>
      </w:r>
      <w:r>
        <w:rPr>
          <w:rFonts w:hint="eastAsia"/>
        </w:rPr>
        <w:t>литературы</w:t>
      </w:r>
    </w:p>
    <w:p w14:paraId="7C279091" w14:textId="77777777" w:rsidR="008B66C2" w:rsidRDefault="008B66C2" w:rsidP="008B66C2"/>
    <w:p w14:paraId="14E20A22" w14:textId="77777777" w:rsidR="008B66C2" w:rsidRDefault="008B66C2" w:rsidP="008B66C2">
      <w:r>
        <w:rPr>
          <w:rFonts w:hint="eastAsia"/>
        </w:rPr>
        <w:t>Приложение</w:t>
      </w:r>
      <w:r>
        <w:t xml:space="preserve"> </w:t>
      </w:r>
      <w:r>
        <w:rPr>
          <w:rFonts w:hint="eastAsia"/>
        </w:rPr>
        <w:t>А</w:t>
      </w:r>
      <w:r>
        <w:t xml:space="preserve">. </w:t>
      </w:r>
      <w:r>
        <w:rPr>
          <w:rFonts w:hint="eastAsia"/>
        </w:rPr>
        <w:t>Акты</w:t>
      </w:r>
      <w:r>
        <w:t xml:space="preserve"> </w:t>
      </w:r>
      <w:r>
        <w:rPr>
          <w:rFonts w:hint="eastAsia"/>
        </w:rPr>
        <w:t>внедрения</w:t>
      </w:r>
      <w:r>
        <w:t xml:space="preserve"> </w:t>
      </w:r>
      <w:r>
        <w:rPr>
          <w:rFonts w:hint="eastAsia"/>
        </w:rPr>
        <w:t>результатов</w:t>
      </w:r>
      <w:r>
        <w:t xml:space="preserve"> </w:t>
      </w:r>
      <w:r>
        <w:rPr>
          <w:rFonts w:hint="eastAsia"/>
        </w:rPr>
        <w:t>диссертационной</w:t>
      </w:r>
      <w:r>
        <w:t xml:space="preserve"> </w:t>
      </w:r>
      <w:r>
        <w:rPr>
          <w:rFonts w:hint="eastAsia"/>
        </w:rPr>
        <w:t>работы</w:t>
      </w:r>
      <w:r>
        <w:t xml:space="preserve"> ... 134 </w:t>
      </w:r>
      <w:r>
        <w:rPr>
          <w:rFonts w:hint="eastAsia"/>
        </w:rPr>
        <w:t>Приложение</w:t>
      </w:r>
      <w:r>
        <w:t xml:space="preserve"> </w:t>
      </w:r>
      <w:r>
        <w:rPr>
          <w:rFonts w:hint="eastAsia"/>
        </w:rPr>
        <w:t>Б</w:t>
      </w:r>
      <w:r>
        <w:t xml:space="preserve">. </w:t>
      </w:r>
      <w:r>
        <w:rPr>
          <w:rFonts w:hint="eastAsia"/>
        </w:rPr>
        <w:t>Свидетельства</w:t>
      </w:r>
      <w:r>
        <w:t xml:space="preserve"> </w:t>
      </w:r>
      <w:r>
        <w:rPr>
          <w:rFonts w:hint="eastAsia"/>
        </w:rPr>
        <w:t>на</w:t>
      </w:r>
      <w:r>
        <w:t xml:space="preserve"> </w:t>
      </w:r>
      <w:r>
        <w:rPr>
          <w:rFonts w:hint="eastAsia"/>
        </w:rPr>
        <w:t>программное</w:t>
      </w:r>
      <w:r>
        <w:t xml:space="preserve"> </w:t>
      </w:r>
      <w:r>
        <w:rPr>
          <w:rFonts w:hint="eastAsia"/>
        </w:rPr>
        <w:t>обеспечение</w:t>
      </w:r>
    </w:p>
    <w:p w14:paraId="3EAB6CC7" w14:textId="77777777" w:rsidR="008B66C2" w:rsidRDefault="008B66C2" w:rsidP="008B66C2"/>
    <w:p w14:paraId="5E57015D" w14:textId="5178F17F" w:rsidR="008B66C2" w:rsidRPr="008B66C2" w:rsidRDefault="008B66C2" w:rsidP="008B66C2">
      <w:r>
        <w:rPr>
          <w:rFonts w:hint="eastAsia"/>
        </w:rPr>
        <w:t>Введение</w:t>
      </w:r>
    </w:p>
    <w:sectPr w:rsidR="008B66C2" w:rsidRPr="008B66C2" w:rsidSect="00C0460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2FF24" w14:textId="77777777" w:rsidR="00C04603" w:rsidRDefault="00C04603">
      <w:pPr>
        <w:spacing w:after="0" w:line="240" w:lineRule="auto"/>
      </w:pPr>
      <w:r>
        <w:separator/>
      </w:r>
    </w:p>
  </w:endnote>
  <w:endnote w:type="continuationSeparator" w:id="0">
    <w:p w14:paraId="2E54B678" w14:textId="77777777" w:rsidR="00C04603" w:rsidRDefault="00C046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6AC25" w14:textId="77777777" w:rsidR="00C04603" w:rsidRDefault="00C04603"/>
    <w:p w14:paraId="75E6FE33" w14:textId="77777777" w:rsidR="00C04603" w:rsidRDefault="00C04603"/>
    <w:p w14:paraId="39B2E6E9" w14:textId="77777777" w:rsidR="00C04603" w:rsidRDefault="00C04603"/>
    <w:p w14:paraId="1F514034" w14:textId="77777777" w:rsidR="00C04603" w:rsidRDefault="00C04603"/>
    <w:p w14:paraId="0B18D047" w14:textId="77777777" w:rsidR="00C04603" w:rsidRDefault="00C04603"/>
    <w:p w14:paraId="51FAEEE9" w14:textId="77777777" w:rsidR="00C04603" w:rsidRDefault="00C04603"/>
    <w:p w14:paraId="22AC468D" w14:textId="77777777" w:rsidR="00C04603" w:rsidRDefault="00C0460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93CB1DC" wp14:editId="68801BC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224DB7" w14:textId="77777777" w:rsidR="00C04603" w:rsidRDefault="00C0460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93CB1D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D224DB7" w14:textId="77777777" w:rsidR="00C04603" w:rsidRDefault="00C0460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61B43E6" w14:textId="77777777" w:rsidR="00C04603" w:rsidRDefault="00C04603"/>
    <w:p w14:paraId="1F089CA2" w14:textId="77777777" w:rsidR="00C04603" w:rsidRDefault="00C04603"/>
    <w:p w14:paraId="286DB0AB" w14:textId="77777777" w:rsidR="00C04603" w:rsidRDefault="00C0460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5B5F5B0" wp14:editId="009F1F5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6246F1" w14:textId="77777777" w:rsidR="00C04603" w:rsidRDefault="00C04603"/>
                          <w:p w14:paraId="4648567B" w14:textId="77777777" w:rsidR="00C04603" w:rsidRDefault="00C0460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5B5F5B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56246F1" w14:textId="77777777" w:rsidR="00C04603" w:rsidRDefault="00C04603"/>
                    <w:p w14:paraId="4648567B" w14:textId="77777777" w:rsidR="00C04603" w:rsidRDefault="00C0460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31F6458" w14:textId="77777777" w:rsidR="00C04603" w:rsidRDefault="00C04603"/>
    <w:p w14:paraId="36593DBD" w14:textId="77777777" w:rsidR="00C04603" w:rsidRDefault="00C04603">
      <w:pPr>
        <w:rPr>
          <w:sz w:val="2"/>
          <w:szCs w:val="2"/>
        </w:rPr>
      </w:pPr>
    </w:p>
    <w:p w14:paraId="18A2573A" w14:textId="77777777" w:rsidR="00C04603" w:rsidRDefault="00C04603"/>
    <w:p w14:paraId="26F8FE33" w14:textId="77777777" w:rsidR="00C04603" w:rsidRDefault="00C04603">
      <w:pPr>
        <w:spacing w:after="0" w:line="240" w:lineRule="auto"/>
      </w:pPr>
    </w:p>
  </w:footnote>
  <w:footnote w:type="continuationSeparator" w:id="0">
    <w:p w14:paraId="760C3A23" w14:textId="77777777" w:rsidR="00C04603" w:rsidRDefault="00C046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03"/>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13522</TotalTime>
  <Pages>3</Pages>
  <Words>359</Words>
  <Characters>2048</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2403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1378</cp:revision>
  <cp:lastPrinted>2009-02-06T05:36:00Z</cp:lastPrinted>
  <dcterms:created xsi:type="dcterms:W3CDTF">2024-01-07T13:43:00Z</dcterms:created>
  <dcterms:modified xsi:type="dcterms:W3CDTF">2024-01-29T13:21:00Z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