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067F"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Гермогенов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Николай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Иванович</w:t>
      </w:r>
      <w:r w:rsidRPr="009846FF">
        <w:rPr>
          <w:rFonts w:ascii="Helvetica" w:hAnsi="Helvetica" w:cs="Helvetica"/>
          <w:b/>
          <w:bCs/>
          <w:color w:val="222222"/>
          <w:sz w:val="21"/>
          <w:szCs w:val="21"/>
        </w:rPr>
        <w:t>.</w:t>
      </w:r>
    </w:p>
    <w:p w14:paraId="7D960854"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Особенности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гнездования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населения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таежной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зоне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Якутии</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диссертация</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доктора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биологических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наук</w:t>
      </w:r>
      <w:r w:rsidRPr="009846FF">
        <w:rPr>
          <w:rFonts w:ascii="Helvetica" w:hAnsi="Helvetica" w:cs="Helvetica"/>
          <w:b/>
          <w:bCs/>
          <w:color w:val="222222"/>
          <w:sz w:val="21"/>
          <w:szCs w:val="21"/>
        </w:rPr>
        <w:t xml:space="preserve"> : 03.00.08. - </w:t>
      </w:r>
      <w:r w:rsidRPr="009846FF">
        <w:rPr>
          <w:rFonts w:ascii="Helvetica" w:hAnsi="Helvetica" w:cs="Helvetica" w:hint="eastAsia"/>
          <w:b/>
          <w:bCs/>
          <w:color w:val="222222"/>
          <w:sz w:val="21"/>
          <w:szCs w:val="21"/>
        </w:rPr>
        <w:t>Якутск</w:t>
      </w:r>
      <w:r w:rsidRPr="009846FF">
        <w:rPr>
          <w:rFonts w:ascii="Helvetica" w:hAnsi="Helvetica" w:cs="Helvetica"/>
          <w:b/>
          <w:bCs/>
          <w:color w:val="222222"/>
          <w:sz w:val="21"/>
          <w:szCs w:val="21"/>
        </w:rPr>
        <w:t xml:space="preserve">, 2005. - 521 </w:t>
      </w:r>
      <w:r w:rsidRPr="009846FF">
        <w:rPr>
          <w:rFonts w:ascii="Helvetica" w:hAnsi="Helvetica" w:cs="Helvetica" w:hint="eastAsia"/>
          <w:b/>
          <w:bCs/>
          <w:color w:val="222222"/>
          <w:sz w:val="21"/>
          <w:szCs w:val="21"/>
        </w:rPr>
        <w:t>с</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ил</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Прил</w:t>
      </w:r>
      <w:r w:rsidRPr="009846FF">
        <w:rPr>
          <w:rFonts w:ascii="Helvetica" w:hAnsi="Helvetica" w:cs="Helvetica"/>
          <w:b/>
          <w:bCs/>
          <w:color w:val="222222"/>
          <w:sz w:val="21"/>
          <w:szCs w:val="21"/>
        </w:rPr>
        <w:t>. (</w:t>
      </w:r>
      <w:r w:rsidRPr="009846FF">
        <w:rPr>
          <w:rFonts w:ascii="Helvetica" w:hAnsi="Helvetica" w:cs="Helvetica" w:hint="eastAsia"/>
          <w:b/>
          <w:bCs/>
          <w:color w:val="222222"/>
          <w:sz w:val="21"/>
          <w:szCs w:val="21"/>
        </w:rPr>
        <w:t>с</w:t>
      </w:r>
      <w:r w:rsidRPr="009846FF">
        <w:rPr>
          <w:rFonts w:ascii="Helvetica" w:hAnsi="Helvetica" w:cs="Helvetica"/>
          <w:b/>
          <w:bCs/>
          <w:color w:val="222222"/>
          <w:sz w:val="21"/>
          <w:szCs w:val="21"/>
        </w:rPr>
        <w:t xml:space="preserve">.522-771: </w:t>
      </w:r>
      <w:r w:rsidRPr="009846FF">
        <w:rPr>
          <w:rFonts w:ascii="Helvetica" w:hAnsi="Helvetica" w:cs="Helvetica" w:hint="eastAsia"/>
          <w:b/>
          <w:bCs/>
          <w:color w:val="222222"/>
          <w:sz w:val="21"/>
          <w:szCs w:val="21"/>
        </w:rPr>
        <w:t>ил</w:t>
      </w:r>
      <w:r w:rsidRPr="009846FF">
        <w:rPr>
          <w:rFonts w:ascii="Helvetica" w:hAnsi="Helvetica" w:cs="Helvetica"/>
          <w:b/>
          <w:bCs/>
          <w:color w:val="222222"/>
          <w:sz w:val="21"/>
          <w:szCs w:val="21"/>
        </w:rPr>
        <w:t>.).</w:t>
      </w:r>
    </w:p>
    <w:p w14:paraId="7FCA88AE"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больше</w:t>
      </w:r>
    </w:p>
    <w:p w14:paraId="17EA7951"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Цитаты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текста</w:t>
      </w:r>
      <w:r w:rsidRPr="009846FF">
        <w:rPr>
          <w:rFonts w:ascii="Helvetica" w:hAnsi="Helvetica" w:cs="Helvetica"/>
          <w:b/>
          <w:bCs/>
          <w:color w:val="222222"/>
          <w:sz w:val="21"/>
          <w:szCs w:val="21"/>
        </w:rPr>
        <w:t>:</w:t>
      </w:r>
    </w:p>
    <w:p w14:paraId="193CE6E1"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стр</w:t>
      </w:r>
      <w:r w:rsidRPr="009846FF">
        <w:rPr>
          <w:rFonts w:ascii="Helvetica" w:hAnsi="Helvetica" w:cs="Helvetica"/>
          <w:b/>
          <w:bCs/>
          <w:color w:val="222222"/>
          <w:sz w:val="21"/>
          <w:szCs w:val="21"/>
        </w:rPr>
        <w:t>. 1</w:t>
      </w:r>
    </w:p>
    <w:p w14:paraId="50720008"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71:06-3/67 </w:t>
      </w:r>
      <w:r w:rsidRPr="009846FF">
        <w:rPr>
          <w:rFonts w:ascii="Helvetica" w:hAnsi="Helvetica" w:cs="Helvetica" w:hint="eastAsia"/>
          <w:b/>
          <w:bCs/>
          <w:color w:val="222222"/>
          <w:sz w:val="21"/>
          <w:szCs w:val="21"/>
        </w:rPr>
        <w:t>Институт</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оиологических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проблем</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криолитозоны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Сибирское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Отделение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Российская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Академия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Наук</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Гермогенов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Николай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Иванович</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ОСОБЕННОСТИ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ГНЕЗДОВАНИЯ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НАСЕЛЕНИЯ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ТАЕЖНОЙ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ЗОНЕ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ЯКУТИИ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Диссертация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соискание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ученой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степени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доктора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биологических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наук</w:t>
      </w:r>
      <w:r w:rsidRPr="009846FF">
        <w:rPr>
          <w:rFonts w:ascii="Helvetica" w:hAnsi="Helvetica" w:cs="Helvetica"/>
          <w:b/>
          <w:bCs/>
          <w:color w:val="222222"/>
          <w:sz w:val="21"/>
          <w:szCs w:val="21"/>
        </w:rPr>
        <w:t xml:space="preserve"> 03.00.08-</w:t>
      </w:r>
      <w:r w:rsidRPr="009846FF">
        <w:rPr>
          <w:rFonts w:ascii="Helvetica" w:hAnsi="Helvetica" w:cs="Helvetica" w:hint="eastAsia"/>
          <w:b/>
          <w:bCs/>
          <w:color w:val="222222"/>
          <w:sz w:val="21"/>
          <w:szCs w:val="21"/>
        </w:rPr>
        <w:t>зоология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Научные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консультанты</w:t>
      </w:r>
      <w:r w:rsidRPr="009846FF">
        <w:rPr>
          <w:rFonts w:ascii="Helvetica" w:hAnsi="Helvetica" w:cs="Helvetica"/>
          <w:b/>
          <w:bCs/>
          <w:color w:val="222222"/>
          <w:sz w:val="21"/>
          <w:szCs w:val="21"/>
        </w:rPr>
        <w:t>:</w:t>
      </w:r>
    </w:p>
    <w:p w14:paraId="407818E2"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стр</w:t>
      </w:r>
      <w:r w:rsidRPr="009846FF">
        <w:rPr>
          <w:rFonts w:ascii="Helvetica" w:hAnsi="Helvetica" w:cs="Helvetica"/>
          <w:b/>
          <w:bCs/>
          <w:color w:val="222222"/>
          <w:sz w:val="21"/>
          <w:szCs w:val="21"/>
        </w:rPr>
        <w:t>. 4</w:t>
      </w:r>
    </w:p>
    <w:p w14:paraId="5A5F781B"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6.1.1. 6.1.1.1. 6.1.1.2. 6.1.2. 6.1.2.1. </w:t>
      </w:r>
      <w:r w:rsidRPr="009846FF">
        <w:rPr>
          <w:rFonts w:ascii="Helvetica" w:hAnsi="Helvetica" w:cs="Helvetica" w:hint="eastAsia"/>
          <w:b/>
          <w:bCs/>
          <w:color w:val="222222"/>
          <w:sz w:val="21"/>
          <w:szCs w:val="21"/>
        </w:rPr>
        <w:t>Преимущественно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растительноядные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потребители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вегетативных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частей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растений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потребители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репродуктивных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органов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растений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Преимущественно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животноядные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потребители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беспозвоночных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331 331 334 335 </w:t>
      </w:r>
      <w:r w:rsidRPr="009846FF">
        <w:rPr>
          <w:rFonts w:ascii="Helvetica" w:hAnsi="Helvetica" w:cs="Helvetica" w:hint="eastAsia"/>
          <w:b/>
          <w:bCs/>
          <w:color w:val="222222"/>
          <w:sz w:val="21"/>
          <w:szCs w:val="21"/>
        </w:rPr>
        <w:t>воздушно</w:t>
      </w:r>
      <w:r w:rsidRPr="009846FF">
        <w:rPr>
          <w:rFonts w:ascii="Helvetica" w:hAnsi="Helvetica" w:cs="Helvetica"/>
          <w:b/>
          <w:bCs/>
          <w:color w:val="222222"/>
          <w:sz w:val="21"/>
          <w:szCs w:val="21"/>
        </w:rPr>
        <w:t xml:space="preserve">- 335 </w:t>
      </w:r>
      <w:r w:rsidRPr="009846FF">
        <w:rPr>
          <w:rFonts w:ascii="Helvetica" w:hAnsi="Helvetica" w:cs="Helvetica" w:hint="eastAsia"/>
          <w:b/>
          <w:bCs/>
          <w:color w:val="222222"/>
          <w:sz w:val="21"/>
          <w:szCs w:val="21"/>
        </w:rPr>
        <w:t>наземной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среде</w:t>
      </w:r>
      <w:r w:rsidRPr="009846FF">
        <w:rPr>
          <w:rFonts w:ascii="Helvetica" w:hAnsi="Helvetica" w:cs="Helvetica"/>
          <w:b/>
          <w:bCs/>
          <w:color w:val="222222"/>
          <w:sz w:val="21"/>
          <w:szCs w:val="21"/>
        </w:rPr>
        <w:t xml:space="preserve"> 6.1.2.2.</w:t>
      </w:r>
    </w:p>
    <w:p w14:paraId="1B8F9421"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стр</w:t>
      </w:r>
      <w:r w:rsidRPr="009846FF">
        <w:rPr>
          <w:rFonts w:ascii="Helvetica" w:hAnsi="Helvetica" w:cs="Helvetica"/>
          <w:b/>
          <w:bCs/>
          <w:color w:val="222222"/>
          <w:sz w:val="21"/>
          <w:szCs w:val="21"/>
        </w:rPr>
        <w:t>. 192</w:t>
      </w:r>
    </w:p>
    <w:p w14:paraId="6E32742D"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Соловьев</w:t>
      </w:r>
      <w:r w:rsidRPr="009846FF">
        <w:rPr>
          <w:rFonts w:ascii="Helvetica" w:hAnsi="Helvetica" w:cs="Helvetica"/>
          <w:b/>
          <w:bCs/>
          <w:color w:val="222222"/>
          <w:sz w:val="21"/>
          <w:szCs w:val="21"/>
        </w:rPr>
        <w:t xml:space="preserve">, 1995)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отдельных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сооб­</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щениях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Гермогенов</w:t>
      </w:r>
      <w:r w:rsidRPr="009846FF">
        <w:rPr>
          <w:rFonts w:ascii="Helvetica" w:hAnsi="Helvetica" w:cs="Helvetica"/>
          <w:b/>
          <w:bCs/>
          <w:color w:val="222222"/>
          <w:sz w:val="21"/>
          <w:szCs w:val="21"/>
        </w:rPr>
        <w:t xml:space="preserve">, 1976; 1977, 1985; </w:t>
      </w:r>
      <w:r w:rsidRPr="009846FF">
        <w:rPr>
          <w:rFonts w:ascii="Helvetica" w:hAnsi="Helvetica" w:cs="Helvetica" w:hint="eastAsia"/>
          <w:b/>
          <w:bCs/>
          <w:color w:val="222222"/>
          <w:sz w:val="21"/>
          <w:szCs w:val="21"/>
        </w:rPr>
        <w:t>Гермогенов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Сидоров</w:t>
      </w:r>
      <w:r w:rsidRPr="009846FF">
        <w:rPr>
          <w:rFonts w:ascii="Helvetica" w:hAnsi="Helvetica" w:cs="Helvetica"/>
          <w:b/>
          <w:bCs/>
          <w:color w:val="222222"/>
          <w:sz w:val="21"/>
          <w:szCs w:val="21"/>
        </w:rPr>
        <w:t xml:space="preserve">, 1979; </w:t>
      </w:r>
      <w:r w:rsidRPr="009846FF">
        <w:rPr>
          <w:rFonts w:ascii="Helvetica" w:hAnsi="Helvetica" w:cs="Helvetica" w:hint="eastAsia"/>
          <w:b/>
          <w:bCs/>
          <w:color w:val="222222"/>
          <w:sz w:val="21"/>
          <w:szCs w:val="21"/>
        </w:rPr>
        <w:t>Гер­</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могенов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Поздняков</w:t>
      </w:r>
      <w:r w:rsidRPr="009846FF">
        <w:rPr>
          <w:rFonts w:ascii="Helvetica" w:hAnsi="Helvetica" w:cs="Helvetica"/>
          <w:b/>
          <w:bCs/>
          <w:color w:val="222222"/>
          <w:sz w:val="21"/>
          <w:szCs w:val="21"/>
        </w:rPr>
        <w:t xml:space="preserve">, 1986 </w:t>
      </w:r>
      <w:r w:rsidRPr="009846FF">
        <w:rPr>
          <w:rFonts w:ascii="Helvetica" w:hAnsi="Helvetica" w:cs="Helvetica" w:hint="eastAsia"/>
          <w:b/>
          <w:bCs/>
          <w:color w:val="222222"/>
          <w:sz w:val="21"/>
          <w:szCs w:val="21"/>
        </w:rPr>
        <w:t>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б</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Поздняков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Гермогенов</w:t>
      </w:r>
      <w:r w:rsidRPr="009846FF">
        <w:rPr>
          <w:rFonts w:ascii="Helvetica" w:hAnsi="Helvetica" w:cs="Helvetica"/>
          <w:b/>
          <w:bCs/>
          <w:color w:val="222222"/>
          <w:sz w:val="21"/>
          <w:szCs w:val="21"/>
        </w:rPr>
        <w:t xml:space="preserve">, 1991; </w:t>
      </w:r>
      <w:r w:rsidRPr="009846FF">
        <w:rPr>
          <w:rFonts w:ascii="Helvetica" w:hAnsi="Helvetica" w:cs="Helvetica" w:hint="eastAsia"/>
          <w:b/>
          <w:bCs/>
          <w:color w:val="222222"/>
          <w:sz w:val="21"/>
          <w:szCs w:val="21"/>
        </w:rPr>
        <w:t>Гермогенов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Борисов</w:t>
      </w:r>
      <w:r w:rsidRPr="009846FF">
        <w:rPr>
          <w:rFonts w:ascii="Helvetica" w:hAnsi="Helvetica" w:cs="Helvetica"/>
          <w:b/>
          <w:bCs/>
          <w:color w:val="222222"/>
          <w:sz w:val="21"/>
          <w:szCs w:val="21"/>
        </w:rPr>
        <w:t xml:space="preserve">, 1990; </w:t>
      </w:r>
      <w:r w:rsidRPr="009846FF">
        <w:rPr>
          <w:rFonts w:ascii="Helvetica" w:hAnsi="Helvetica" w:cs="Helvetica" w:hint="eastAsia"/>
          <w:b/>
          <w:bCs/>
          <w:color w:val="222222"/>
          <w:sz w:val="21"/>
          <w:szCs w:val="21"/>
        </w:rPr>
        <w:t>Ларионов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Гермогенов</w:t>
      </w:r>
      <w:r w:rsidRPr="009846FF">
        <w:rPr>
          <w:rFonts w:ascii="Helvetica" w:hAnsi="Helvetica" w:cs="Helvetica"/>
          <w:b/>
          <w:bCs/>
          <w:color w:val="222222"/>
          <w:sz w:val="21"/>
          <w:szCs w:val="21"/>
        </w:rPr>
        <w:t xml:space="preserve">, 1980; </w:t>
      </w:r>
      <w:r w:rsidRPr="009846FF">
        <w:rPr>
          <w:rFonts w:ascii="Helvetica" w:hAnsi="Helvetica" w:cs="Helvetica" w:hint="eastAsia"/>
          <w:b/>
          <w:bCs/>
          <w:color w:val="222222"/>
          <w:sz w:val="21"/>
          <w:szCs w:val="21"/>
        </w:rPr>
        <w:t>Ларионов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Гермогенов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Сидо­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ров</w:t>
      </w:r>
      <w:r w:rsidRPr="009846FF">
        <w:rPr>
          <w:rFonts w:ascii="Helvetica" w:hAnsi="Helvetica" w:cs="Helvetica"/>
          <w:b/>
          <w:bCs/>
          <w:color w:val="222222"/>
          <w:sz w:val="21"/>
          <w:szCs w:val="21"/>
        </w:rPr>
        <w:t xml:space="preserve">, 1980;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д</w:t>
      </w:r>
      <w:r w:rsidRPr="009846FF">
        <w:rPr>
          <w:rFonts w:ascii="Helvetica" w:hAnsi="Helvetica" w:cs="Helvetica"/>
          <w:b/>
          <w:bCs/>
          <w:color w:val="222222"/>
          <w:sz w:val="21"/>
          <w:szCs w:val="21"/>
        </w:rPr>
        <w:t xml:space="preserve">.). 4.1. </w:t>
      </w:r>
      <w:r w:rsidRPr="009846FF">
        <w:rPr>
          <w:rFonts w:ascii="Helvetica" w:hAnsi="Helvetica" w:cs="Helvetica" w:hint="eastAsia"/>
          <w:b/>
          <w:bCs/>
          <w:color w:val="222222"/>
          <w:sz w:val="21"/>
          <w:szCs w:val="21"/>
        </w:rPr>
        <w:t>Характеристика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периода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начала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гнездования</w:t>
      </w:r>
      <w:r w:rsidRPr="009846FF">
        <w:rPr>
          <w:rFonts w:ascii="Helvetica" w:hAnsi="Helvetica" w:cs="Helvetica"/>
          <w:b/>
          <w:bCs/>
          <w:color w:val="222222"/>
          <w:sz w:val="21"/>
          <w:szCs w:val="21"/>
        </w:rPr>
        <w:t>.</w:t>
      </w:r>
    </w:p>
    <w:p w14:paraId="209FD969" w14:textId="77777777" w:rsidR="009846FF" w:rsidRPr="009846FF" w:rsidRDefault="009846FF" w:rsidP="009846FF">
      <w:pPr>
        <w:rPr>
          <w:rFonts w:ascii="Helvetica" w:hAnsi="Helvetica" w:cs="Helvetica"/>
          <w:b/>
          <w:bCs/>
          <w:color w:val="222222"/>
          <w:sz w:val="21"/>
          <w:szCs w:val="21"/>
        </w:rPr>
      </w:pPr>
    </w:p>
    <w:p w14:paraId="2F645CC0"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Оглавление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диссертации</w:t>
      </w:r>
    </w:p>
    <w:p w14:paraId="3846EFCB"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доктор</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биологических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наук</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Гермогенов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Николай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Иванович</w:t>
      </w:r>
    </w:p>
    <w:p w14:paraId="146A0183"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lastRenderedPageBreak/>
        <w:t>Введение</w:t>
      </w:r>
    </w:p>
    <w:p w14:paraId="41C8ABFF" w14:textId="77777777" w:rsidR="009846FF" w:rsidRPr="009846FF" w:rsidRDefault="009846FF" w:rsidP="009846FF">
      <w:pPr>
        <w:rPr>
          <w:rFonts w:ascii="Helvetica" w:hAnsi="Helvetica" w:cs="Helvetica"/>
          <w:b/>
          <w:bCs/>
          <w:color w:val="222222"/>
          <w:sz w:val="21"/>
          <w:szCs w:val="21"/>
        </w:rPr>
      </w:pPr>
    </w:p>
    <w:p w14:paraId="4A7B3253"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Глава</w:t>
      </w:r>
      <w:r w:rsidRPr="009846FF">
        <w:rPr>
          <w:rFonts w:ascii="Helvetica" w:hAnsi="Helvetica" w:cs="Helvetica"/>
          <w:b/>
          <w:bCs/>
          <w:color w:val="222222"/>
          <w:sz w:val="21"/>
          <w:szCs w:val="21"/>
        </w:rPr>
        <w:t xml:space="preserve"> 1. </w:t>
      </w:r>
      <w:r w:rsidRPr="009846FF">
        <w:rPr>
          <w:rFonts w:ascii="Helvetica" w:hAnsi="Helvetica" w:cs="Helvetica" w:hint="eastAsia"/>
          <w:b/>
          <w:bCs/>
          <w:color w:val="222222"/>
          <w:sz w:val="21"/>
          <w:szCs w:val="21"/>
        </w:rPr>
        <w:t>Материал</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методика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исследований</w:t>
      </w:r>
    </w:p>
    <w:p w14:paraId="73466813" w14:textId="77777777" w:rsidR="009846FF" w:rsidRPr="009846FF" w:rsidRDefault="009846FF" w:rsidP="009846FF">
      <w:pPr>
        <w:rPr>
          <w:rFonts w:ascii="Helvetica" w:hAnsi="Helvetica" w:cs="Helvetica"/>
          <w:b/>
          <w:bCs/>
          <w:color w:val="222222"/>
          <w:sz w:val="21"/>
          <w:szCs w:val="21"/>
        </w:rPr>
      </w:pPr>
    </w:p>
    <w:p w14:paraId="6F139D81"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Глава</w:t>
      </w:r>
      <w:r w:rsidRPr="009846FF">
        <w:rPr>
          <w:rFonts w:ascii="Helvetica" w:hAnsi="Helvetica" w:cs="Helvetica"/>
          <w:b/>
          <w:bCs/>
          <w:color w:val="222222"/>
          <w:sz w:val="21"/>
          <w:szCs w:val="21"/>
        </w:rPr>
        <w:t xml:space="preserve"> 2. </w:t>
      </w:r>
      <w:r w:rsidRPr="009846FF">
        <w:rPr>
          <w:rFonts w:ascii="Helvetica" w:hAnsi="Helvetica" w:cs="Helvetica" w:hint="eastAsia"/>
          <w:b/>
          <w:bCs/>
          <w:color w:val="222222"/>
          <w:sz w:val="21"/>
          <w:szCs w:val="21"/>
        </w:rPr>
        <w:t>Условия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обитания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размножения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r w:rsidRPr="009846FF">
        <w:rPr>
          <w:rFonts w:ascii="Helvetica" w:hAnsi="Helvetica" w:cs="Helvetica"/>
          <w:b/>
          <w:bCs/>
          <w:color w:val="222222"/>
          <w:sz w:val="21"/>
          <w:szCs w:val="21"/>
        </w:rPr>
        <w:t xml:space="preserve"> 2.1. </w:t>
      </w:r>
      <w:r w:rsidRPr="009846FF">
        <w:rPr>
          <w:rFonts w:ascii="Helvetica" w:hAnsi="Helvetica" w:cs="Helvetica" w:hint="eastAsia"/>
          <w:b/>
          <w:bCs/>
          <w:color w:val="222222"/>
          <w:sz w:val="21"/>
          <w:szCs w:val="21"/>
        </w:rPr>
        <w:t>Границы</w:t>
      </w:r>
    </w:p>
    <w:p w14:paraId="5E8E60C3" w14:textId="77777777" w:rsidR="009846FF" w:rsidRPr="009846FF" w:rsidRDefault="009846FF" w:rsidP="009846FF">
      <w:pPr>
        <w:rPr>
          <w:rFonts w:ascii="Helvetica" w:hAnsi="Helvetica" w:cs="Helvetica"/>
          <w:b/>
          <w:bCs/>
          <w:color w:val="222222"/>
          <w:sz w:val="21"/>
          <w:szCs w:val="21"/>
        </w:rPr>
      </w:pPr>
    </w:p>
    <w:p w14:paraId="1722FF45"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2.2. </w:t>
      </w:r>
      <w:r w:rsidRPr="009846FF">
        <w:rPr>
          <w:rFonts w:ascii="Helvetica" w:hAnsi="Helvetica" w:cs="Helvetica" w:hint="eastAsia"/>
          <w:b/>
          <w:bCs/>
          <w:color w:val="222222"/>
          <w:sz w:val="21"/>
          <w:szCs w:val="21"/>
        </w:rPr>
        <w:t>Орография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рельеф</w:t>
      </w:r>
    </w:p>
    <w:p w14:paraId="34A7B928" w14:textId="77777777" w:rsidR="009846FF" w:rsidRPr="009846FF" w:rsidRDefault="009846FF" w:rsidP="009846FF">
      <w:pPr>
        <w:rPr>
          <w:rFonts w:ascii="Helvetica" w:hAnsi="Helvetica" w:cs="Helvetica"/>
          <w:b/>
          <w:bCs/>
          <w:color w:val="222222"/>
          <w:sz w:val="21"/>
          <w:szCs w:val="21"/>
        </w:rPr>
      </w:pPr>
    </w:p>
    <w:p w14:paraId="21770B20"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2.3. </w:t>
      </w:r>
      <w:r w:rsidRPr="009846FF">
        <w:rPr>
          <w:rFonts w:ascii="Helvetica" w:hAnsi="Helvetica" w:cs="Helvetica" w:hint="eastAsia"/>
          <w:b/>
          <w:bCs/>
          <w:color w:val="222222"/>
          <w:sz w:val="21"/>
          <w:szCs w:val="21"/>
        </w:rPr>
        <w:t>Мерзлота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климат</w:t>
      </w:r>
    </w:p>
    <w:p w14:paraId="6EF28B10" w14:textId="77777777" w:rsidR="009846FF" w:rsidRPr="009846FF" w:rsidRDefault="009846FF" w:rsidP="009846FF">
      <w:pPr>
        <w:rPr>
          <w:rFonts w:ascii="Helvetica" w:hAnsi="Helvetica" w:cs="Helvetica"/>
          <w:b/>
          <w:bCs/>
          <w:color w:val="222222"/>
          <w:sz w:val="21"/>
          <w:szCs w:val="21"/>
        </w:rPr>
      </w:pPr>
    </w:p>
    <w:p w14:paraId="69CDC6BE"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2.3.1. </w:t>
      </w:r>
      <w:r w:rsidRPr="009846FF">
        <w:rPr>
          <w:rFonts w:ascii="Helvetica" w:hAnsi="Helvetica" w:cs="Helvetica" w:hint="eastAsia"/>
          <w:b/>
          <w:bCs/>
          <w:color w:val="222222"/>
          <w:sz w:val="21"/>
          <w:szCs w:val="21"/>
        </w:rPr>
        <w:t>Освещенность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температура</w:t>
      </w:r>
    </w:p>
    <w:p w14:paraId="164E5073" w14:textId="77777777" w:rsidR="009846FF" w:rsidRPr="009846FF" w:rsidRDefault="009846FF" w:rsidP="009846FF">
      <w:pPr>
        <w:rPr>
          <w:rFonts w:ascii="Helvetica" w:hAnsi="Helvetica" w:cs="Helvetica"/>
          <w:b/>
          <w:bCs/>
          <w:color w:val="222222"/>
          <w:sz w:val="21"/>
          <w:szCs w:val="21"/>
        </w:rPr>
      </w:pPr>
    </w:p>
    <w:p w14:paraId="5571150E"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2.3.2. </w:t>
      </w:r>
      <w:r w:rsidRPr="009846FF">
        <w:rPr>
          <w:rFonts w:ascii="Helvetica" w:hAnsi="Helvetica" w:cs="Helvetica" w:hint="eastAsia"/>
          <w:b/>
          <w:bCs/>
          <w:color w:val="222222"/>
          <w:sz w:val="21"/>
          <w:szCs w:val="21"/>
        </w:rPr>
        <w:t>Осадки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снежный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покров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ветер</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прочие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атмосферные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яв</w:t>
      </w:r>
      <w:r w:rsidRPr="009846FF">
        <w:rPr>
          <w:rFonts w:ascii="Helvetica" w:hAnsi="Helvetica" w:cs="Helvetica"/>
          <w:b/>
          <w:bCs/>
          <w:color w:val="222222"/>
          <w:sz w:val="21"/>
          <w:szCs w:val="21"/>
        </w:rPr>
        <w:t xml:space="preserve">- 46 </w:t>
      </w:r>
      <w:r w:rsidRPr="009846FF">
        <w:rPr>
          <w:rFonts w:ascii="Helvetica" w:hAnsi="Helvetica" w:cs="Helvetica" w:hint="eastAsia"/>
          <w:b/>
          <w:bCs/>
          <w:color w:val="222222"/>
          <w:sz w:val="21"/>
          <w:szCs w:val="21"/>
        </w:rPr>
        <w:t>ления</w:t>
      </w:r>
    </w:p>
    <w:p w14:paraId="6E41ACA6" w14:textId="77777777" w:rsidR="009846FF" w:rsidRPr="009846FF" w:rsidRDefault="009846FF" w:rsidP="009846FF">
      <w:pPr>
        <w:rPr>
          <w:rFonts w:ascii="Helvetica" w:hAnsi="Helvetica" w:cs="Helvetica"/>
          <w:b/>
          <w:bCs/>
          <w:color w:val="222222"/>
          <w:sz w:val="21"/>
          <w:szCs w:val="21"/>
        </w:rPr>
      </w:pPr>
    </w:p>
    <w:p w14:paraId="68895217"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2.4. </w:t>
      </w:r>
      <w:r w:rsidRPr="009846FF">
        <w:rPr>
          <w:rFonts w:ascii="Helvetica" w:hAnsi="Helvetica" w:cs="Helvetica" w:hint="eastAsia"/>
          <w:b/>
          <w:bCs/>
          <w:color w:val="222222"/>
          <w:sz w:val="21"/>
          <w:szCs w:val="21"/>
        </w:rPr>
        <w:t>Гидрографическая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сеть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гидрологический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режим</w:t>
      </w:r>
    </w:p>
    <w:p w14:paraId="771F2ADF" w14:textId="77777777" w:rsidR="009846FF" w:rsidRPr="009846FF" w:rsidRDefault="009846FF" w:rsidP="009846FF">
      <w:pPr>
        <w:rPr>
          <w:rFonts w:ascii="Helvetica" w:hAnsi="Helvetica" w:cs="Helvetica"/>
          <w:b/>
          <w:bCs/>
          <w:color w:val="222222"/>
          <w:sz w:val="21"/>
          <w:szCs w:val="21"/>
        </w:rPr>
      </w:pPr>
    </w:p>
    <w:p w14:paraId="01BCAA25"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2.5. </w:t>
      </w:r>
      <w:r w:rsidRPr="009846FF">
        <w:rPr>
          <w:rFonts w:ascii="Helvetica" w:hAnsi="Helvetica" w:cs="Helvetica" w:hint="eastAsia"/>
          <w:b/>
          <w:bCs/>
          <w:color w:val="222222"/>
          <w:sz w:val="21"/>
          <w:szCs w:val="21"/>
        </w:rPr>
        <w:t>Внутризональные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различия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тайги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Растительность</w:t>
      </w:r>
      <w:r w:rsidRPr="009846FF">
        <w:rPr>
          <w:rFonts w:ascii="Helvetica" w:hAnsi="Helvetica" w:cs="Helvetica"/>
          <w:b/>
          <w:bCs/>
          <w:color w:val="222222"/>
          <w:sz w:val="21"/>
          <w:szCs w:val="21"/>
        </w:rPr>
        <w:t xml:space="preserve"> 50 </w:t>
      </w:r>
      <w:r w:rsidRPr="009846FF">
        <w:rPr>
          <w:rFonts w:ascii="Helvetica" w:hAnsi="Helvetica" w:cs="Helvetica" w:hint="eastAsia"/>
          <w:b/>
          <w:bCs/>
          <w:color w:val="222222"/>
          <w:sz w:val="21"/>
          <w:szCs w:val="21"/>
        </w:rPr>
        <w:t>Ф</w:t>
      </w:r>
      <w:r w:rsidRPr="009846FF">
        <w:rPr>
          <w:rFonts w:ascii="Helvetica" w:hAnsi="Helvetica" w:cs="Helvetica"/>
          <w:b/>
          <w:bCs/>
          <w:color w:val="222222"/>
          <w:sz w:val="21"/>
          <w:szCs w:val="21"/>
        </w:rPr>
        <w:t xml:space="preserve"> 2.6. </w:t>
      </w:r>
      <w:r w:rsidRPr="009846FF">
        <w:rPr>
          <w:rFonts w:ascii="Helvetica" w:hAnsi="Helvetica" w:cs="Helvetica" w:hint="eastAsia"/>
          <w:b/>
          <w:bCs/>
          <w:color w:val="222222"/>
          <w:sz w:val="21"/>
          <w:szCs w:val="21"/>
        </w:rPr>
        <w:t>Животный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мир</w:t>
      </w:r>
    </w:p>
    <w:p w14:paraId="3DD80E1B" w14:textId="77777777" w:rsidR="009846FF" w:rsidRPr="009846FF" w:rsidRDefault="009846FF" w:rsidP="009846FF">
      <w:pPr>
        <w:rPr>
          <w:rFonts w:ascii="Helvetica" w:hAnsi="Helvetica" w:cs="Helvetica"/>
          <w:b/>
          <w:bCs/>
          <w:color w:val="222222"/>
          <w:sz w:val="21"/>
          <w:szCs w:val="21"/>
        </w:rPr>
      </w:pPr>
    </w:p>
    <w:p w14:paraId="24A1F249"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Глава</w:t>
      </w:r>
      <w:r w:rsidRPr="009846FF">
        <w:rPr>
          <w:rFonts w:ascii="Helvetica" w:hAnsi="Helvetica" w:cs="Helvetica"/>
          <w:b/>
          <w:bCs/>
          <w:color w:val="222222"/>
          <w:sz w:val="21"/>
          <w:szCs w:val="21"/>
        </w:rPr>
        <w:t xml:space="preserve"> 3. </w:t>
      </w:r>
      <w:r w:rsidRPr="009846FF">
        <w:rPr>
          <w:rFonts w:ascii="Helvetica" w:hAnsi="Helvetica" w:cs="Helvetica" w:hint="eastAsia"/>
          <w:b/>
          <w:bCs/>
          <w:color w:val="222222"/>
          <w:sz w:val="21"/>
          <w:szCs w:val="21"/>
        </w:rPr>
        <w:t>Характеристика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фауны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населения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гнездящихся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p>
    <w:p w14:paraId="73D8A824" w14:textId="77777777" w:rsidR="009846FF" w:rsidRPr="009846FF" w:rsidRDefault="009846FF" w:rsidP="009846FF">
      <w:pPr>
        <w:rPr>
          <w:rFonts w:ascii="Helvetica" w:hAnsi="Helvetica" w:cs="Helvetica"/>
          <w:b/>
          <w:bCs/>
          <w:color w:val="222222"/>
          <w:sz w:val="21"/>
          <w:szCs w:val="21"/>
        </w:rPr>
      </w:pPr>
    </w:p>
    <w:p w14:paraId="59B7742C"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3.1. </w:t>
      </w:r>
      <w:r w:rsidRPr="009846FF">
        <w:rPr>
          <w:rFonts w:ascii="Helvetica" w:hAnsi="Helvetica" w:cs="Helvetica" w:hint="eastAsia"/>
          <w:b/>
          <w:bCs/>
          <w:color w:val="222222"/>
          <w:sz w:val="21"/>
          <w:szCs w:val="21"/>
        </w:rPr>
        <w:t>Зонально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региональные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особенности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орнитофау</w:t>
      </w:r>
      <w:r w:rsidRPr="009846FF">
        <w:rPr>
          <w:rFonts w:ascii="Helvetica" w:hAnsi="Helvetica" w:cs="Helvetica"/>
          <w:b/>
          <w:bCs/>
          <w:color w:val="222222"/>
          <w:sz w:val="21"/>
          <w:szCs w:val="21"/>
        </w:rPr>
        <w:t xml:space="preserve">- 74 </w:t>
      </w:r>
      <w:r w:rsidRPr="009846FF">
        <w:rPr>
          <w:rFonts w:ascii="Helvetica" w:hAnsi="Helvetica" w:cs="Helvetica" w:hint="eastAsia"/>
          <w:b/>
          <w:bCs/>
          <w:color w:val="222222"/>
          <w:sz w:val="21"/>
          <w:szCs w:val="21"/>
        </w:rPr>
        <w:t>ны</w:t>
      </w:r>
    </w:p>
    <w:p w14:paraId="6DF0A901" w14:textId="77777777" w:rsidR="009846FF" w:rsidRPr="009846FF" w:rsidRDefault="009846FF" w:rsidP="009846FF">
      <w:pPr>
        <w:rPr>
          <w:rFonts w:ascii="Helvetica" w:hAnsi="Helvetica" w:cs="Helvetica"/>
          <w:b/>
          <w:bCs/>
          <w:color w:val="222222"/>
          <w:sz w:val="21"/>
          <w:szCs w:val="21"/>
        </w:rPr>
      </w:pPr>
    </w:p>
    <w:p w14:paraId="44907038"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3.1.1. </w:t>
      </w:r>
      <w:r w:rsidRPr="009846FF">
        <w:rPr>
          <w:rFonts w:ascii="Helvetica" w:hAnsi="Helvetica" w:cs="Helvetica" w:hint="eastAsia"/>
          <w:b/>
          <w:bCs/>
          <w:color w:val="222222"/>
          <w:sz w:val="21"/>
          <w:szCs w:val="21"/>
        </w:rPr>
        <w:t>Внутризональные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различия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составе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распр</w:t>
      </w:r>
      <w:r w:rsidRPr="009846FF">
        <w:rPr>
          <w:rFonts w:ascii="Helvetica" w:hAnsi="Helvetica" w:cs="Helvetica" w:hint="eastAsia"/>
          <w:b/>
          <w:bCs/>
          <w:color w:val="222222"/>
          <w:sz w:val="21"/>
          <w:szCs w:val="21"/>
        </w:rPr>
        <w:lastRenderedPageBreak/>
        <w:t>еделении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p>
    <w:p w14:paraId="742DDAB3" w14:textId="77777777" w:rsidR="009846FF" w:rsidRPr="009846FF" w:rsidRDefault="009846FF" w:rsidP="009846FF">
      <w:pPr>
        <w:rPr>
          <w:rFonts w:ascii="Helvetica" w:hAnsi="Helvetica" w:cs="Helvetica"/>
          <w:b/>
          <w:bCs/>
          <w:color w:val="222222"/>
          <w:sz w:val="21"/>
          <w:szCs w:val="21"/>
        </w:rPr>
      </w:pPr>
    </w:p>
    <w:p w14:paraId="1E2BF460"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3.1.1.1. </w:t>
      </w:r>
      <w:r w:rsidRPr="009846FF">
        <w:rPr>
          <w:rFonts w:ascii="Helvetica" w:hAnsi="Helvetica" w:cs="Helvetica" w:hint="eastAsia"/>
          <w:b/>
          <w:bCs/>
          <w:color w:val="222222"/>
          <w:sz w:val="21"/>
          <w:szCs w:val="21"/>
        </w:rPr>
        <w:t>Бассейн</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среднего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нижнего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течения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Лена</w:t>
      </w:r>
    </w:p>
    <w:p w14:paraId="174AB75B" w14:textId="77777777" w:rsidR="009846FF" w:rsidRPr="009846FF" w:rsidRDefault="009846FF" w:rsidP="009846FF">
      <w:pPr>
        <w:rPr>
          <w:rFonts w:ascii="Helvetica" w:hAnsi="Helvetica" w:cs="Helvetica"/>
          <w:b/>
          <w:bCs/>
          <w:color w:val="222222"/>
          <w:sz w:val="21"/>
          <w:szCs w:val="21"/>
        </w:rPr>
      </w:pPr>
    </w:p>
    <w:p w14:paraId="2868E58B"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3.1.1.2. </w:t>
      </w:r>
      <w:r w:rsidRPr="009846FF">
        <w:rPr>
          <w:rFonts w:ascii="Helvetica" w:hAnsi="Helvetica" w:cs="Helvetica" w:hint="eastAsia"/>
          <w:b/>
          <w:bCs/>
          <w:color w:val="222222"/>
          <w:sz w:val="21"/>
          <w:szCs w:val="21"/>
        </w:rPr>
        <w:t>Горы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северо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восточной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южной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Якутии</w:t>
      </w:r>
    </w:p>
    <w:p w14:paraId="5B3AC3E9" w14:textId="77777777" w:rsidR="009846FF" w:rsidRPr="009846FF" w:rsidRDefault="009846FF" w:rsidP="009846FF">
      <w:pPr>
        <w:rPr>
          <w:rFonts w:ascii="Helvetica" w:hAnsi="Helvetica" w:cs="Helvetica"/>
          <w:b/>
          <w:bCs/>
          <w:color w:val="222222"/>
          <w:sz w:val="21"/>
          <w:szCs w:val="21"/>
        </w:rPr>
      </w:pPr>
    </w:p>
    <w:p w14:paraId="787AA73F"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3.1.2. </w:t>
      </w:r>
      <w:r w:rsidRPr="009846FF">
        <w:rPr>
          <w:rFonts w:ascii="Helvetica" w:hAnsi="Helvetica" w:cs="Helvetica" w:hint="eastAsia"/>
          <w:b/>
          <w:bCs/>
          <w:color w:val="222222"/>
          <w:sz w:val="21"/>
          <w:szCs w:val="21"/>
        </w:rPr>
        <w:t>Ландшафтные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различия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составе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распределении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p>
    <w:p w14:paraId="146F016B" w14:textId="77777777" w:rsidR="009846FF" w:rsidRPr="009846FF" w:rsidRDefault="009846FF" w:rsidP="009846FF">
      <w:pPr>
        <w:rPr>
          <w:rFonts w:ascii="Helvetica" w:hAnsi="Helvetica" w:cs="Helvetica"/>
          <w:b/>
          <w:bCs/>
          <w:color w:val="222222"/>
          <w:sz w:val="21"/>
          <w:szCs w:val="21"/>
        </w:rPr>
      </w:pPr>
    </w:p>
    <w:p w14:paraId="01961E25"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3.1.2.1. </w:t>
      </w:r>
      <w:r w:rsidRPr="009846FF">
        <w:rPr>
          <w:rFonts w:ascii="Helvetica" w:hAnsi="Helvetica" w:cs="Helvetica" w:hint="eastAsia"/>
          <w:b/>
          <w:bCs/>
          <w:color w:val="222222"/>
          <w:sz w:val="21"/>
          <w:szCs w:val="21"/>
        </w:rPr>
        <w:t>Верхоянье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сопредельные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территории</w:t>
      </w:r>
    </w:p>
    <w:p w14:paraId="770F34B9" w14:textId="77777777" w:rsidR="009846FF" w:rsidRPr="009846FF" w:rsidRDefault="009846FF" w:rsidP="009846FF">
      <w:pPr>
        <w:rPr>
          <w:rFonts w:ascii="Helvetica" w:hAnsi="Helvetica" w:cs="Helvetica"/>
          <w:b/>
          <w:bCs/>
          <w:color w:val="222222"/>
          <w:sz w:val="21"/>
          <w:szCs w:val="21"/>
        </w:rPr>
      </w:pPr>
    </w:p>
    <w:p w14:paraId="1D66A1C2"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3.1.2.2. </w:t>
      </w:r>
      <w:r w:rsidRPr="009846FF">
        <w:rPr>
          <w:rFonts w:ascii="Helvetica" w:hAnsi="Helvetica" w:cs="Helvetica" w:hint="eastAsia"/>
          <w:b/>
          <w:bCs/>
          <w:color w:val="222222"/>
          <w:sz w:val="21"/>
          <w:szCs w:val="21"/>
        </w:rPr>
        <w:t>Долина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Лены</w:t>
      </w:r>
      <w:r w:rsidRPr="009846FF">
        <w:rPr>
          <w:rFonts w:ascii="Helvetica" w:hAnsi="Helvetica" w:cs="Helvetica"/>
          <w:b/>
          <w:bCs/>
          <w:color w:val="222222"/>
          <w:sz w:val="21"/>
          <w:szCs w:val="21"/>
        </w:rPr>
        <w:t xml:space="preserve"> 93 </w:t>
      </w:r>
      <w:r w:rsidRPr="009846FF">
        <w:rPr>
          <w:rFonts w:ascii="Helvetica" w:hAnsi="Helvetica" w:cs="Helvetica" w:hint="eastAsia"/>
          <w:b/>
          <w:bCs/>
          <w:color w:val="222222"/>
          <w:sz w:val="21"/>
          <w:szCs w:val="21"/>
        </w:rPr>
        <w:t>•</w:t>
      </w:r>
      <w:r w:rsidRPr="009846FF">
        <w:rPr>
          <w:rFonts w:ascii="Helvetica" w:hAnsi="Helvetica" w:cs="Helvetica"/>
          <w:b/>
          <w:bCs/>
          <w:color w:val="222222"/>
          <w:sz w:val="21"/>
          <w:szCs w:val="21"/>
        </w:rPr>
        <w:t xml:space="preserve"> 3.2. </w:t>
      </w:r>
      <w:r w:rsidRPr="009846FF">
        <w:rPr>
          <w:rFonts w:ascii="Helvetica" w:hAnsi="Helvetica" w:cs="Helvetica" w:hint="eastAsia"/>
          <w:b/>
          <w:bCs/>
          <w:color w:val="222222"/>
          <w:sz w:val="21"/>
          <w:szCs w:val="21"/>
        </w:rPr>
        <w:t>Характеристика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населения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территориальных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связей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p>
    <w:p w14:paraId="05585AEF" w14:textId="77777777" w:rsidR="009846FF" w:rsidRPr="009846FF" w:rsidRDefault="009846FF" w:rsidP="009846FF">
      <w:pPr>
        <w:rPr>
          <w:rFonts w:ascii="Helvetica" w:hAnsi="Helvetica" w:cs="Helvetica"/>
          <w:b/>
          <w:bCs/>
          <w:color w:val="222222"/>
          <w:sz w:val="21"/>
          <w:szCs w:val="21"/>
        </w:rPr>
      </w:pPr>
    </w:p>
    <w:p w14:paraId="29A532EE"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3.2.1. </w:t>
      </w:r>
      <w:r w:rsidRPr="009846FF">
        <w:rPr>
          <w:rFonts w:ascii="Helvetica" w:hAnsi="Helvetica" w:cs="Helvetica" w:hint="eastAsia"/>
          <w:b/>
          <w:bCs/>
          <w:color w:val="222222"/>
          <w:sz w:val="21"/>
          <w:szCs w:val="21"/>
        </w:rPr>
        <w:t>Состав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численность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населения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основных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место</w:t>
      </w:r>
      <w:r w:rsidRPr="009846FF">
        <w:rPr>
          <w:rFonts w:ascii="Helvetica" w:hAnsi="Helvetica" w:cs="Helvetica"/>
          <w:b/>
          <w:bCs/>
          <w:color w:val="222222"/>
          <w:sz w:val="21"/>
          <w:szCs w:val="21"/>
        </w:rPr>
        <w:t xml:space="preserve">- 97 </w:t>
      </w:r>
      <w:r w:rsidRPr="009846FF">
        <w:rPr>
          <w:rFonts w:ascii="Helvetica" w:hAnsi="Helvetica" w:cs="Helvetica" w:hint="eastAsia"/>
          <w:b/>
          <w:bCs/>
          <w:color w:val="222222"/>
          <w:sz w:val="21"/>
          <w:szCs w:val="21"/>
        </w:rPr>
        <w:t>обитаниях</w:t>
      </w:r>
    </w:p>
    <w:p w14:paraId="419F9F77" w14:textId="77777777" w:rsidR="009846FF" w:rsidRPr="009846FF" w:rsidRDefault="009846FF" w:rsidP="009846FF">
      <w:pPr>
        <w:rPr>
          <w:rFonts w:ascii="Helvetica" w:hAnsi="Helvetica" w:cs="Helvetica"/>
          <w:b/>
          <w:bCs/>
          <w:color w:val="222222"/>
          <w:sz w:val="21"/>
          <w:szCs w:val="21"/>
        </w:rPr>
      </w:pPr>
    </w:p>
    <w:p w14:paraId="23B56B41"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3.2.1.1. </w:t>
      </w:r>
      <w:r w:rsidRPr="009846FF">
        <w:rPr>
          <w:rFonts w:ascii="Helvetica" w:hAnsi="Helvetica" w:cs="Helvetica" w:hint="eastAsia"/>
          <w:b/>
          <w:bCs/>
          <w:color w:val="222222"/>
          <w:sz w:val="21"/>
          <w:szCs w:val="21"/>
        </w:rPr>
        <w:t>Лесотундровая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северотаежная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подзоны</w:t>
      </w:r>
    </w:p>
    <w:p w14:paraId="01E059FC" w14:textId="77777777" w:rsidR="009846FF" w:rsidRPr="009846FF" w:rsidRDefault="009846FF" w:rsidP="009846FF">
      <w:pPr>
        <w:rPr>
          <w:rFonts w:ascii="Helvetica" w:hAnsi="Helvetica" w:cs="Helvetica"/>
          <w:b/>
          <w:bCs/>
          <w:color w:val="222222"/>
          <w:sz w:val="21"/>
          <w:szCs w:val="21"/>
        </w:rPr>
      </w:pPr>
    </w:p>
    <w:p w14:paraId="16E8C2F6"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3.2.1.2. </w:t>
      </w:r>
      <w:r w:rsidRPr="009846FF">
        <w:rPr>
          <w:rFonts w:ascii="Helvetica" w:hAnsi="Helvetica" w:cs="Helvetica" w:hint="eastAsia"/>
          <w:b/>
          <w:bCs/>
          <w:color w:val="222222"/>
          <w:sz w:val="21"/>
          <w:szCs w:val="21"/>
        </w:rPr>
        <w:t>Среднетаежная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подзона</w:t>
      </w:r>
    </w:p>
    <w:p w14:paraId="7A8C0380" w14:textId="77777777" w:rsidR="009846FF" w:rsidRPr="009846FF" w:rsidRDefault="009846FF" w:rsidP="009846FF">
      <w:pPr>
        <w:rPr>
          <w:rFonts w:ascii="Helvetica" w:hAnsi="Helvetica" w:cs="Helvetica"/>
          <w:b/>
          <w:bCs/>
          <w:color w:val="222222"/>
          <w:sz w:val="21"/>
          <w:szCs w:val="21"/>
        </w:rPr>
      </w:pPr>
    </w:p>
    <w:p w14:paraId="686F35D1"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3.2.2. </w:t>
      </w:r>
      <w:r w:rsidRPr="009846FF">
        <w:rPr>
          <w:rFonts w:ascii="Helvetica" w:hAnsi="Helvetica" w:cs="Helvetica" w:hint="eastAsia"/>
          <w:b/>
          <w:bCs/>
          <w:color w:val="222222"/>
          <w:sz w:val="21"/>
          <w:szCs w:val="21"/>
        </w:rPr>
        <w:t>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роли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некоторых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доминантных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колониальных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видов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144 </w:t>
      </w:r>
      <w:r w:rsidRPr="009846FF">
        <w:rPr>
          <w:rFonts w:ascii="Helvetica" w:hAnsi="Helvetica" w:cs="Helvetica" w:hint="eastAsia"/>
          <w:b/>
          <w:bCs/>
          <w:color w:val="222222"/>
          <w:sz w:val="21"/>
          <w:szCs w:val="21"/>
        </w:rPr>
        <w:t>формировании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устойчивости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смешанных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поселений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p>
    <w:p w14:paraId="0D70778F" w14:textId="77777777" w:rsidR="009846FF" w:rsidRPr="009846FF" w:rsidRDefault="009846FF" w:rsidP="009846FF">
      <w:pPr>
        <w:rPr>
          <w:rFonts w:ascii="Helvetica" w:hAnsi="Helvetica" w:cs="Helvetica"/>
          <w:b/>
          <w:bCs/>
          <w:color w:val="222222"/>
          <w:sz w:val="21"/>
          <w:szCs w:val="21"/>
        </w:rPr>
      </w:pPr>
    </w:p>
    <w:p w14:paraId="2EA75A41"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3.2.3.' </w:t>
      </w:r>
      <w:r w:rsidRPr="009846FF">
        <w:rPr>
          <w:rFonts w:ascii="Helvetica" w:hAnsi="Helvetica" w:cs="Helvetica" w:hint="eastAsia"/>
          <w:b/>
          <w:bCs/>
          <w:color w:val="222222"/>
          <w:sz w:val="21"/>
          <w:szCs w:val="21"/>
        </w:rPr>
        <w:t>Некоторые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аспекты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территориального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консерватизма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филопатрии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p>
    <w:p w14:paraId="653E3705" w14:textId="77777777" w:rsidR="009846FF" w:rsidRPr="009846FF" w:rsidRDefault="009846FF" w:rsidP="009846FF">
      <w:pPr>
        <w:rPr>
          <w:rFonts w:ascii="Helvetica" w:hAnsi="Helvetica" w:cs="Helvetica"/>
          <w:b/>
          <w:bCs/>
          <w:color w:val="222222"/>
          <w:sz w:val="21"/>
          <w:szCs w:val="21"/>
        </w:rPr>
      </w:pPr>
    </w:p>
    <w:p w14:paraId="1ED198A1"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Глава</w:t>
      </w:r>
      <w:r w:rsidRPr="009846FF">
        <w:rPr>
          <w:rFonts w:ascii="Helvetica" w:hAnsi="Helvetica" w:cs="Helvetica"/>
          <w:b/>
          <w:bCs/>
          <w:color w:val="222222"/>
          <w:sz w:val="21"/>
          <w:szCs w:val="21"/>
        </w:rPr>
        <w:t xml:space="preserve"> 4. </w:t>
      </w:r>
      <w:r w:rsidRPr="009846FF">
        <w:rPr>
          <w:rFonts w:ascii="Helvetica" w:hAnsi="Helvetica" w:cs="Helvetica" w:hint="eastAsia"/>
          <w:b/>
          <w:bCs/>
          <w:color w:val="222222"/>
          <w:sz w:val="21"/>
          <w:szCs w:val="21"/>
        </w:rPr>
        <w:t>Сезонность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гнездования</w:t>
      </w:r>
    </w:p>
    <w:p w14:paraId="69D91BD9" w14:textId="77777777" w:rsidR="009846FF" w:rsidRPr="009846FF" w:rsidRDefault="009846FF" w:rsidP="009846FF">
      <w:pPr>
        <w:rPr>
          <w:rFonts w:ascii="Helvetica" w:hAnsi="Helvetica" w:cs="Helvetica"/>
          <w:b/>
          <w:bCs/>
          <w:color w:val="222222"/>
          <w:sz w:val="21"/>
          <w:szCs w:val="21"/>
        </w:rPr>
      </w:pPr>
    </w:p>
    <w:p w14:paraId="490E38FC"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4.1. </w:t>
      </w:r>
      <w:r w:rsidRPr="009846FF">
        <w:rPr>
          <w:rFonts w:ascii="Helvetica" w:hAnsi="Helvetica" w:cs="Helvetica" w:hint="eastAsia"/>
          <w:b/>
          <w:bCs/>
          <w:color w:val="222222"/>
          <w:sz w:val="21"/>
          <w:szCs w:val="21"/>
        </w:rPr>
        <w:t>Характеристика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периода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начала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гнездования</w:t>
      </w:r>
    </w:p>
    <w:p w14:paraId="41ACFDA1" w14:textId="77777777" w:rsidR="009846FF" w:rsidRPr="009846FF" w:rsidRDefault="009846FF" w:rsidP="009846FF">
      <w:pPr>
        <w:rPr>
          <w:rFonts w:ascii="Helvetica" w:hAnsi="Helvetica" w:cs="Helvetica"/>
          <w:b/>
          <w:bCs/>
          <w:color w:val="222222"/>
          <w:sz w:val="21"/>
          <w:szCs w:val="21"/>
        </w:rPr>
      </w:pPr>
    </w:p>
    <w:p w14:paraId="248ADA6A"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4.2.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сроков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начала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гнездования</w:t>
      </w:r>
    </w:p>
    <w:p w14:paraId="7DE9CE93" w14:textId="77777777" w:rsidR="009846FF" w:rsidRPr="009846FF" w:rsidRDefault="009846FF" w:rsidP="009846FF">
      <w:pPr>
        <w:rPr>
          <w:rFonts w:ascii="Helvetica" w:hAnsi="Helvetica" w:cs="Helvetica"/>
          <w:b/>
          <w:bCs/>
          <w:color w:val="222222"/>
          <w:sz w:val="21"/>
          <w:szCs w:val="21"/>
        </w:rPr>
      </w:pPr>
    </w:p>
    <w:p w14:paraId="0DA6D4D7"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4.2.1. </w:t>
      </w:r>
      <w:r w:rsidRPr="009846FF">
        <w:rPr>
          <w:rFonts w:ascii="Helvetica" w:hAnsi="Helvetica" w:cs="Helvetica" w:hint="eastAsia"/>
          <w:b/>
          <w:bCs/>
          <w:color w:val="222222"/>
          <w:sz w:val="21"/>
          <w:szCs w:val="21"/>
        </w:rPr>
        <w:t>Внутризональная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географическая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сроков</w:t>
      </w:r>
      <w:r w:rsidRPr="009846FF">
        <w:rPr>
          <w:rFonts w:ascii="Helvetica" w:hAnsi="Helvetica" w:cs="Helvetica"/>
          <w:b/>
          <w:bCs/>
          <w:color w:val="222222"/>
          <w:sz w:val="21"/>
          <w:szCs w:val="21"/>
        </w:rPr>
        <w:t xml:space="preserve"> 216 </w:t>
      </w:r>
      <w:r w:rsidRPr="009846FF">
        <w:rPr>
          <w:rFonts w:ascii="Helvetica" w:hAnsi="Helvetica" w:cs="Helvetica" w:hint="eastAsia"/>
          <w:b/>
          <w:bCs/>
          <w:color w:val="222222"/>
          <w:sz w:val="21"/>
          <w:szCs w:val="21"/>
        </w:rPr>
        <w:t>начала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гнездования</w:t>
      </w:r>
    </w:p>
    <w:p w14:paraId="54400443" w14:textId="77777777" w:rsidR="009846FF" w:rsidRPr="009846FF" w:rsidRDefault="009846FF" w:rsidP="009846FF">
      <w:pPr>
        <w:rPr>
          <w:rFonts w:ascii="Helvetica" w:hAnsi="Helvetica" w:cs="Helvetica"/>
          <w:b/>
          <w:bCs/>
          <w:color w:val="222222"/>
          <w:sz w:val="21"/>
          <w:szCs w:val="21"/>
        </w:rPr>
      </w:pPr>
    </w:p>
    <w:p w14:paraId="36F0551C"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4.2.2. </w:t>
      </w:r>
      <w:r w:rsidRPr="009846FF">
        <w:rPr>
          <w:rFonts w:ascii="Helvetica" w:hAnsi="Helvetica" w:cs="Helvetica" w:hint="eastAsia"/>
          <w:b/>
          <w:bCs/>
          <w:color w:val="222222"/>
          <w:sz w:val="21"/>
          <w:szCs w:val="21"/>
        </w:rPr>
        <w:t>Ландшафтно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биотопическая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сроков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начала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гнездования</w:t>
      </w:r>
    </w:p>
    <w:p w14:paraId="3CFDD3B0" w14:textId="77777777" w:rsidR="009846FF" w:rsidRPr="009846FF" w:rsidRDefault="009846FF" w:rsidP="009846FF">
      <w:pPr>
        <w:rPr>
          <w:rFonts w:ascii="Helvetica" w:hAnsi="Helvetica" w:cs="Helvetica"/>
          <w:b/>
          <w:bCs/>
          <w:color w:val="222222"/>
          <w:sz w:val="21"/>
          <w:szCs w:val="21"/>
        </w:rPr>
      </w:pPr>
    </w:p>
    <w:p w14:paraId="70AEC979"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4.2.3. </w:t>
      </w:r>
      <w:r w:rsidRPr="009846FF">
        <w:rPr>
          <w:rFonts w:ascii="Helvetica" w:hAnsi="Helvetica" w:cs="Helvetica" w:hint="eastAsia"/>
          <w:b/>
          <w:bCs/>
          <w:color w:val="222222"/>
          <w:sz w:val="21"/>
          <w:szCs w:val="21"/>
        </w:rPr>
        <w:t>Многолетняя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сроков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начала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гнездования</w:t>
      </w:r>
    </w:p>
    <w:p w14:paraId="7C740C2F" w14:textId="77777777" w:rsidR="009846FF" w:rsidRPr="009846FF" w:rsidRDefault="009846FF" w:rsidP="009846FF">
      <w:pPr>
        <w:rPr>
          <w:rFonts w:ascii="Helvetica" w:hAnsi="Helvetica" w:cs="Helvetica"/>
          <w:b/>
          <w:bCs/>
          <w:color w:val="222222"/>
          <w:sz w:val="21"/>
          <w:szCs w:val="21"/>
        </w:rPr>
      </w:pPr>
    </w:p>
    <w:p w14:paraId="0B045034"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Глава</w:t>
      </w:r>
      <w:r w:rsidRPr="009846FF">
        <w:rPr>
          <w:rFonts w:ascii="Helvetica" w:hAnsi="Helvetica" w:cs="Helvetica"/>
          <w:b/>
          <w:bCs/>
          <w:color w:val="222222"/>
          <w:sz w:val="21"/>
          <w:szCs w:val="21"/>
        </w:rPr>
        <w:t xml:space="preserve"> 5. </w:t>
      </w:r>
      <w:r w:rsidRPr="009846FF">
        <w:rPr>
          <w:rFonts w:ascii="Helvetica" w:hAnsi="Helvetica" w:cs="Helvetica" w:hint="eastAsia"/>
          <w:b/>
          <w:bCs/>
          <w:color w:val="222222"/>
          <w:sz w:val="21"/>
          <w:szCs w:val="21"/>
        </w:rPr>
        <w:t>Плодовитость</w:t>
      </w:r>
    </w:p>
    <w:p w14:paraId="3F85885F" w14:textId="77777777" w:rsidR="009846FF" w:rsidRPr="009846FF" w:rsidRDefault="009846FF" w:rsidP="009846FF">
      <w:pPr>
        <w:rPr>
          <w:rFonts w:ascii="Helvetica" w:hAnsi="Helvetica" w:cs="Helvetica"/>
          <w:b/>
          <w:bCs/>
          <w:color w:val="222222"/>
          <w:sz w:val="21"/>
          <w:szCs w:val="21"/>
        </w:rPr>
      </w:pPr>
    </w:p>
    <w:p w14:paraId="00CD882C"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5.1. </w:t>
      </w:r>
      <w:r w:rsidRPr="009846FF">
        <w:rPr>
          <w:rFonts w:ascii="Helvetica" w:hAnsi="Helvetica" w:cs="Helvetica" w:hint="eastAsia"/>
          <w:b/>
          <w:bCs/>
          <w:color w:val="222222"/>
          <w:sz w:val="21"/>
          <w:szCs w:val="21"/>
        </w:rPr>
        <w:t>Величина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кладки</w:t>
      </w:r>
    </w:p>
    <w:p w14:paraId="67EDA36C" w14:textId="77777777" w:rsidR="009846FF" w:rsidRPr="009846FF" w:rsidRDefault="009846FF" w:rsidP="009846FF">
      <w:pPr>
        <w:rPr>
          <w:rFonts w:ascii="Helvetica" w:hAnsi="Helvetica" w:cs="Helvetica"/>
          <w:b/>
          <w:bCs/>
          <w:color w:val="222222"/>
          <w:sz w:val="21"/>
          <w:szCs w:val="21"/>
        </w:rPr>
      </w:pPr>
    </w:p>
    <w:p w14:paraId="22A36338"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5.2.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величины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кладки</w:t>
      </w:r>
      <w:r w:rsidRPr="009846FF">
        <w:rPr>
          <w:rFonts w:ascii="Helvetica" w:hAnsi="Helvetica" w:cs="Helvetica"/>
          <w:b/>
          <w:bCs/>
          <w:color w:val="222222"/>
          <w:sz w:val="21"/>
          <w:szCs w:val="21"/>
        </w:rPr>
        <w:t xml:space="preserve"> 278 5.2.1. </w:t>
      </w:r>
      <w:r w:rsidRPr="009846FF">
        <w:rPr>
          <w:rFonts w:ascii="Helvetica" w:hAnsi="Helvetica" w:cs="Helvetica" w:hint="eastAsia"/>
          <w:b/>
          <w:bCs/>
          <w:color w:val="222222"/>
          <w:sz w:val="21"/>
          <w:szCs w:val="21"/>
        </w:rPr>
        <w:t>Географическая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величины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кладки</w:t>
      </w:r>
      <w:r w:rsidRPr="009846FF">
        <w:rPr>
          <w:rFonts w:ascii="Helvetica" w:hAnsi="Helvetica" w:cs="Helvetica"/>
          <w:b/>
          <w:bCs/>
          <w:color w:val="222222"/>
          <w:sz w:val="21"/>
          <w:szCs w:val="21"/>
        </w:rPr>
        <w:t xml:space="preserve"> 279 5.2.1.1.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величины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кладки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видовом</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ареале</w:t>
      </w:r>
    </w:p>
    <w:p w14:paraId="71221962" w14:textId="77777777" w:rsidR="009846FF" w:rsidRPr="009846FF" w:rsidRDefault="009846FF" w:rsidP="009846FF">
      <w:pPr>
        <w:rPr>
          <w:rFonts w:ascii="Helvetica" w:hAnsi="Helvetica" w:cs="Helvetica"/>
          <w:b/>
          <w:bCs/>
          <w:color w:val="222222"/>
          <w:sz w:val="21"/>
          <w:szCs w:val="21"/>
        </w:rPr>
      </w:pPr>
    </w:p>
    <w:p w14:paraId="4434ADBA"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5.2.1.2. </w:t>
      </w:r>
      <w:r w:rsidRPr="009846FF">
        <w:rPr>
          <w:rFonts w:ascii="Helvetica" w:hAnsi="Helvetica" w:cs="Helvetica" w:hint="eastAsia"/>
          <w:b/>
          <w:bCs/>
          <w:color w:val="222222"/>
          <w:sz w:val="21"/>
          <w:szCs w:val="21"/>
        </w:rPr>
        <w:t>Широтно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зональная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величины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кладки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якут</w:t>
      </w:r>
      <w:r w:rsidRPr="009846FF">
        <w:rPr>
          <w:rFonts w:ascii="Helvetica" w:hAnsi="Helvetica" w:cs="Helvetica"/>
          <w:b/>
          <w:bCs/>
          <w:color w:val="222222"/>
          <w:sz w:val="21"/>
          <w:szCs w:val="21"/>
        </w:rPr>
        <w:t xml:space="preserve">- 286 </w:t>
      </w:r>
      <w:r w:rsidRPr="009846FF">
        <w:rPr>
          <w:rFonts w:ascii="Helvetica" w:hAnsi="Helvetica" w:cs="Helvetica" w:hint="eastAsia"/>
          <w:b/>
          <w:bCs/>
          <w:color w:val="222222"/>
          <w:sz w:val="21"/>
          <w:szCs w:val="21"/>
        </w:rPr>
        <w:t>ском</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секторе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таежной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зоны</w:t>
      </w:r>
    </w:p>
    <w:p w14:paraId="33F98C6B" w14:textId="77777777" w:rsidR="009846FF" w:rsidRPr="009846FF" w:rsidRDefault="009846FF" w:rsidP="009846FF">
      <w:pPr>
        <w:rPr>
          <w:rFonts w:ascii="Helvetica" w:hAnsi="Helvetica" w:cs="Helvetica"/>
          <w:b/>
          <w:bCs/>
          <w:color w:val="222222"/>
          <w:sz w:val="21"/>
          <w:szCs w:val="21"/>
        </w:rPr>
      </w:pPr>
    </w:p>
    <w:p w14:paraId="078CA22B"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5.2.1.3. </w:t>
      </w:r>
      <w:r w:rsidRPr="009846FF">
        <w:rPr>
          <w:rFonts w:ascii="Helvetica" w:hAnsi="Helvetica" w:cs="Helvetica" w:hint="eastAsia"/>
          <w:b/>
          <w:bCs/>
          <w:color w:val="222222"/>
          <w:sz w:val="21"/>
          <w:szCs w:val="21"/>
        </w:rPr>
        <w:t>Долготно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секторная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вертикально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поясная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287 </w:t>
      </w:r>
      <w:r w:rsidRPr="009846FF">
        <w:rPr>
          <w:rFonts w:ascii="Helvetica" w:hAnsi="Helvetica" w:cs="Helvetica" w:hint="eastAsia"/>
          <w:b/>
          <w:bCs/>
          <w:color w:val="222222"/>
          <w:sz w:val="21"/>
          <w:szCs w:val="21"/>
        </w:rPr>
        <w:t>величины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кладки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якутском</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секторе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таежной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зоны</w:t>
      </w:r>
    </w:p>
    <w:p w14:paraId="3935EF10" w14:textId="77777777" w:rsidR="009846FF" w:rsidRPr="009846FF" w:rsidRDefault="009846FF" w:rsidP="009846FF">
      <w:pPr>
        <w:rPr>
          <w:rFonts w:ascii="Helvetica" w:hAnsi="Helvetica" w:cs="Helvetica"/>
          <w:b/>
          <w:bCs/>
          <w:color w:val="222222"/>
          <w:sz w:val="21"/>
          <w:szCs w:val="21"/>
        </w:rPr>
      </w:pPr>
    </w:p>
    <w:p w14:paraId="65210F6D"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5.2.2. </w:t>
      </w:r>
      <w:r w:rsidRPr="009846FF">
        <w:rPr>
          <w:rFonts w:ascii="Helvetica" w:hAnsi="Helvetica" w:cs="Helvetica" w:hint="eastAsia"/>
          <w:b/>
          <w:bCs/>
          <w:color w:val="222222"/>
          <w:sz w:val="21"/>
          <w:szCs w:val="21"/>
        </w:rPr>
        <w:t>Ландшафтно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биотопическая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вел</w:t>
      </w:r>
      <w:r w:rsidRPr="009846FF">
        <w:rPr>
          <w:rFonts w:ascii="Helvetica" w:hAnsi="Helvetica" w:cs="Helvetica" w:hint="eastAsia"/>
          <w:b/>
          <w:bCs/>
          <w:color w:val="222222"/>
          <w:sz w:val="21"/>
          <w:szCs w:val="21"/>
        </w:rPr>
        <w:lastRenderedPageBreak/>
        <w:t>ичины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клад</w:t>
      </w:r>
    </w:p>
    <w:p w14:paraId="4059C7E7" w14:textId="77777777" w:rsidR="009846FF" w:rsidRPr="009846FF" w:rsidRDefault="009846FF" w:rsidP="009846FF">
      <w:pPr>
        <w:rPr>
          <w:rFonts w:ascii="Helvetica" w:hAnsi="Helvetica" w:cs="Helvetica"/>
          <w:b/>
          <w:bCs/>
          <w:color w:val="222222"/>
          <w:sz w:val="21"/>
          <w:szCs w:val="21"/>
        </w:rPr>
      </w:pPr>
    </w:p>
    <w:p w14:paraId="4F56B3B2"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5.2.3. </w:t>
      </w:r>
      <w:r w:rsidRPr="009846FF">
        <w:rPr>
          <w:rFonts w:ascii="Helvetica" w:hAnsi="Helvetica" w:cs="Helvetica" w:hint="eastAsia"/>
          <w:b/>
          <w:bCs/>
          <w:color w:val="222222"/>
          <w:sz w:val="21"/>
          <w:szCs w:val="21"/>
        </w:rPr>
        <w:t>Межгодовая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сезонная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величины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кладки</w:t>
      </w:r>
    </w:p>
    <w:p w14:paraId="4C389824" w14:textId="77777777" w:rsidR="009846FF" w:rsidRPr="009846FF" w:rsidRDefault="009846FF" w:rsidP="009846FF">
      <w:pPr>
        <w:rPr>
          <w:rFonts w:ascii="Helvetica" w:hAnsi="Helvetica" w:cs="Helvetica"/>
          <w:b/>
          <w:bCs/>
          <w:color w:val="222222"/>
          <w:sz w:val="21"/>
          <w:szCs w:val="21"/>
        </w:rPr>
      </w:pPr>
    </w:p>
    <w:p w14:paraId="32318D2C"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5.3. </w:t>
      </w:r>
      <w:r w:rsidRPr="009846FF">
        <w:rPr>
          <w:rFonts w:ascii="Helvetica" w:hAnsi="Helvetica" w:cs="Helvetica" w:hint="eastAsia"/>
          <w:b/>
          <w:bCs/>
          <w:color w:val="222222"/>
          <w:sz w:val="21"/>
          <w:szCs w:val="21"/>
        </w:rPr>
        <w:t>Эффективность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размножения</w:t>
      </w:r>
    </w:p>
    <w:p w14:paraId="3201A0A2" w14:textId="77777777" w:rsidR="009846FF" w:rsidRPr="009846FF" w:rsidRDefault="009846FF" w:rsidP="009846FF">
      <w:pPr>
        <w:rPr>
          <w:rFonts w:ascii="Helvetica" w:hAnsi="Helvetica" w:cs="Helvetica"/>
          <w:b/>
          <w:bCs/>
          <w:color w:val="222222"/>
          <w:sz w:val="21"/>
          <w:szCs w:val="21"/>
        </w:rPr>
      </w:pPr>
    </w:p>
    <w:p w14:paraId="037C43EB"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hint="eastAsia"/>
          <w:b/>
          <w:bCs/>
          <w:color w:val="222222"/>
          <w:sz w:val="21"/>
          <w:szCs w:val="21"/>
        </w:rPr>
        <w:t>Глава</w:t>
      </w:r>
      <w:r w:rsidRPr="009846FF">
        <w:rPr>
          <w:rFonts w:ascii="Helvetica" w:hAnsi="Helvetica" w:cs="Helvetica"/>
          <w:b/>
          <w:bCs/>
          <w:color w:val="222222"/>
          <w:sz w:val="21"/>
          <w:szCs w:val="21"/>
        </w:rPr>
        <w:t xml:space="preserve"> 6. </w:t>
      </w:r>
      <w:r w:rsidRPr="009846FF">
        <w:rPr>
          <w:rFonts w:ascii="Helvetica" w:hAnsi="Helvetica" w:cs="Helvetica" w:hint="eastAsia"/>
          <w:b/>
          <w:bCs/>
          <w:color w:val="222222"/>
          <w:sz w:val="21"/>
          <w:szCs w:val="21"/>
        </w:rPr>
        <w:t>Питание</w:t>
      </w:r>
    </w:p>
    <w:p w14:paraId="51463269" w14:textId="77777777" w:rsidR="009846FF" w:rsidRPr="009846FF" w:rsidRDefault="009846FF" w:rsidP="009846FF">
      <w:pPr>
        <w:rPr>
          <w:rFonts w:ascii="Helvetica" w:hAnsi="Helvetica" w:cs="Helvetica"/>
          <w:b/>
          <w:bCs/>
          <w:color w:val="222222"/>
          <w:sz w:val="21"/>
          <w:szCs w:val="21"/>
        </w:rPr>
      </w:pPr>
    </w:p>
    <w:p w14:paraId="0D08CE26"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 </w:t>
      </w:r>
      <w:r w:rsidRPr="009846FF">
        <w:rPr>
          <w:rFonts w:ascii="Helvetica" w:hAnsi="Helvetica" w:cs="Helvetica" w:hint="eastAsia"/>
          <w:b/>
          <w:bCs/>
          <w:color w:val="222222"/>
          <w:sz w:val="21"/>
          <w:szCs w:val="21"/>
        </w:rPr>
        <w:t>Состав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количество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корма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эколого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трофические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группы</w:t>
      </w:r>
      <w:r w:rsidRPr="009846FF">
        <w:rPr>
          <w:rFonts w:ascii="Helvetica" w:hAnsi="Helvetica" w:cs="Helvetica"/>
          <w:b/>
          <w:bCs/>
          <w:color w:val="222222"/>
          <w:sz w:val="21"/>
          <w:szCs w:val="21"/>
        </w:rPr>
        <w:t xml:space="preserve"> 331 </w:t>
      </w:r>
      <w:r w:rsidRPr="009846FF">
        <w:rPr>
          <w:rFonts w:ascii="Helvetica" w:hAnsi="Helvetica" w:cs="Helvetica" w:hint="eastAsia"/>
          <w:b/>
          <w:bCs/>
          <w:color w:val="222222"/>
          <w:sz w:val="21"/>
          <w:szCs w:val="21"/>
        </w:rPr>
        <w:t>птиц</w:t>
      </w:r>
    </w:p>
    <w:p w14:paraId="25D93FC7" w14:textId="77777777" w:rsidR="009846FF" w:rsidRPr="009846FF" w:rsidRDefault="009846FF" w:rsidP="009846FF">
      <w:pPr>
        <w:rPr>
          <w:rFonts w:ascii="Helvetica" w:hAnsi="Helvetica" w:cs="Helvetica"/>
          <w:b/>
          <w:bCs/>
          <w:color w:val="222222"/>
          <w:sz w:val="21"/>
          <w:szCs w:val="21"/>
        </w:rPr>
      </w:pPr>
    </w:p>
    <w:p w14:paraId="1A708312"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6.1.1. </w:t>
      </w:r>
      <w:r w:rsidRPr="009846FF">
        <w:rPr>
          <w:rFonts w:ascii="Helvetica" w:hAnsi="Helvetica" w:cs="Helvetica" w:hint="eastAsia"/>
          <w:b/>
          <w:bCs/>
          <w:color w:val="222222"/>
          <w:sz w:val="21"/>
          <w:szCs w:val="21"/>
        </w:rPr>
        <w:t>Преимущественно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растительноядные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p>
    <w:p w14:paraId="696111D8" w14:textId="77777777" w:rsidR="009846FF" w:rsidRPr="009846FF" w:rsidRDefault="009846FF" w:rsidP="009846FF">
      <w:pPr>
        <w:rPr>
          <w:rFonts w:ascii="Helvetica" w:hAnsi="Helvetica" w:cs="Helvetica"/>
          <w:b/>
          <w:bCs/>
          <w:color w:val="222222"/>
          <w:sz w:val="21"/>
          <w:szCs w:val="21"/>
        </w:rPr>
      </w:pPr>
    </w:p>
    <w:p w14:paraId="4BF6702C"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6.1.1.1.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потребители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вегетативных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частей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растений</w:t>
      </w:r>
    </w:p>
    <w:p w14:paraId="483A269E" w14:textId="77777777" w:rsidR="009846FF" w:rsidRPr="009846FF" w:rsidRDefault="009846FF" w:rsidP="009846FF">
      <w:pPr>
        <w:rPr>
          <w:rFonts w:ascii="Helvetica" w:hAnsi="Helvetica" w:cs="Helvetica"/>
          <w:b/>
          <w:bCs/>
          <w:color w:val="222222"/>
          <w:sz w:val="21"/>
          <w:szCs w:val="21"/>
        </w:rPr>
      </w:pPr>
    </w:p>
    <w:p w14:paraId="79E8650B"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6.1.1.2.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потребители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репродуктивных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органов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растений</w:t>
      </w:r>
    </w:p>
    <w:p w14:paraId="63795B8B" w14:textId="77777777" w:rsidR="009846FF" w:rsidRPr="009846FF" w:rsidRDefault="009846FF" w:rsidP="009846FF">
      <w:pPr>
        <w:rPr>
          <w:rFonts w:ascii="Helvetica" w:hAnsi="Helvetica" w:cs="Helvetica"/>
          <w:b/>
          <w:bCs/>
          <w:color w:val="222222"/>
          <w:sz w:val="21"/>
          <w:szCs w:val="21"/>
        </w:rPr>
      </w:pPr>
    </w:p>
    <w:p w14:paraId="41B9C9C6"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6.1.2. </w:t>
      </w:r>
      <w:r w:rsidRPr="009846FF">
        <w:rPr>
          <w:rFonts w:ascii="Helvetica" w:hAnsi="Helvetica" w:cs="Helvetica" w:hint="eastAsia"/>
          <w:b/>
          <w:bCs/>
          <w:color w:val="222222"/>
          <w:sz w:val="21"/>
          <w:szCs w:val="21"/>
        </w:rPr>
        <w:t>Преимущественно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животноядные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335 </w:t>
      </w:r>
      <w:r w:rsidRPr="009846FF">
        <w:rPr>
          <w:rFonts w:ascii="Helvetica" w:hAnsi="Helvetica" w:cs="Helvetica" w:hint="eastAsia"/>
          <w:b/>
          <w:bCs/>
          <w:color w:val="222222"/>
          <w:sz w:val="21"/>
          <w:szCs w:val="21"/>
        </w:rPr>
        <w:t>®</w:t>
      </w:r>
      <w:r w:rsidRPr="009846FF">
        <w:rPr>
          <w:rFonts w:ascii="Helvetica" w:hAnsi="Helvetica" w:cs="Helvetica"/>
          <w:b/>
          <w:bCs/>
          <w:color w:val="222222"/>
          <w:sz w:val="21"/>
          <w:szCs w:val="21"/>
        </w:rPr>
        <w:t xml:space="preserve"> 6.1.2.1.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потребители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беспозвоночных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воздушноназемной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среде</w:t>
      </w:r>
    </w:p>
    <w:p w14:paraId="0F7E8873" w14:textId="77777777" w:rsidR="009846FF" w:rsidRPr="009846FF" w:rsidRDefault="009846FF" w:rsidP="009846FF">
      <w:pPr>
        <w:rPr>
          <w:rFonts w:ascii="Helvetica" w:hAnsi="Helvetica" w:cs="Helvetica"/>
          <w:b/>
          <w:bCs/>
          <w:color w:val="222222"/>
          <w:sz w:val="21"/>
          <w:szCs w:val="21"/>
        </w:rPr>
      </w:pPr>
    </w:p>
    <w:p w14:paraId="04455D40"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6.1.2.2.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 </w:t>
      </w:r>
      <w:r w:rsidRPr="009846FF">
        <w:rPr>
          <w:rFonts w:ascii="Helvetica" w:hAnsi="Helvetica" w:cs="Helvetica" w:hint="eastAsia"/>
          <w:b/>
          <w:bCs/>
          <w:color w:val="222222"/>
          <w:sz w:val="21"/>
          <w:szCs w:val="21"/>
        </w:rPr>
        <w:t>потребители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животных</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водно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почвенной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среде</w:t>
      </w:r>
    </w:p>
    <w:p w14:paraId="74171FF0" w14:textId="77777777" w:rsidR="009846FF" w:rsidRPr="009846FF" w:rsidRDefault="009846FF" w:rsidP="009846FF">
      <w:pPr>
        <w:rPr>
          <w:rFonts w:ascii="Helvetica" w:hAnsi="Helvetica" w:cs="Helvetica"/>
          <w:b/>
          <w:bCs/>
          <w:color w:val="222222"/>
          <w:sz w:val="21"/>
          <w:szCs w:val="21"/>
        </w:rPr>
      </w:pPr>
    </w:p>
    <w:p w14:paraId="3631232A"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6.1.2.3. </w:t>
      </w:r>
      <w:r w:rsidRPr="009846FF">
        <w:rPr>
          <w:rFonts w:ascii="Helvetica" w:hAnsi="Helvetica" w:cs="Helvetica" w:hint="eastAsia"/>
          <w:b/>
          <w:bCs/>
          <w:color w:val="222222"/>
          <w:sz w:val="21"/>
          <w:szCs w:val="21"/>
        </w:rPr>
        <w:t>Плотоядные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p>
    <w:p w14:paraId="161EC82B" w14:textId="77777777" w:rsidR="009846FF" w:rsidRPr="009846FF" w:rsidRDefault="009846FF" w:rsidP="009846FF">
      <w:pPr>
        <w:rPr>
          <w:rFonts w:ascii="Helvetica" w:hAnsi="Helvetica" w:cs="Helvetica"/>
          <w:b/>
          <w:bCs/>
          <w:color w:val="222222"/>
          <w:sz w:val="21"/>
          <w:szCs w:val="21"/>
        </w:rPr>
      </w:pPr>
    </w:p>
    <w:p w14:paraId="35F1DF28"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lastRenderedPageBreak/>
        <w:t xml:space="preserve">6.1.2.3.1 </w:t>
      </w:r>
      <w:r w:rsidRPr="009846FF">
        <w:rPr>
          <w:rFonts w:ascii="Helvetica" w:hAnsi="Helvetica" w:cs="Helvetica" w:hint="eastAsia"/>
          <w:b/>
          <w:bCs/>
          <w:color w:val="222222"/>
          <w:sz w:val="21"/>
          <w:szCs w:val="21"/>
        </w:rPr>
        <w:t>Ихтиофаги</w:t>
      </w:r>
    </w:p>
    <w:p w14:paraId="1B0ACA97" w14:textId="77777777" w:rsidR="009846FF" w:rsidRPr="009846FF" w:rsidRDefault="009846FF" w:rsidP="009846FF">
      <w:pPr>
        <w:rPr>
          <w:rFonts w:ascii="Helvetica" w:hAnsi="Helvetica" w:cs="Helvetica"/>
          <w:b/>
          <w:bCs/>
          <w:color w:val="222222"/>
          <w:sz w:val="21"/>
          <w:szCs w:val="21"/>
        </w:rPr>
      </w:pPr>
    </w:p>
    <w:p w14:paraId="080ABA28"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6.1.2.3.2 </w:t>
      </w:r>
      <w:r w:rsidRPr="009846FF">
        <w:rPr>
          <w:rFonts w:ascii="Helvetica" w:hAnsi="Helvetica" w:cs="Helvetica" w:hint="eastAsia"/>
          <w:b/>
          <w:bCs/>
          <w:color w:val="222222"/>
          <w:sz w:val="21"/>
          <w:szCs w:val="21"/>
        </w:rPr>
        <w:t>Орнитофаги</w:t>
      </w:r>
    </w:p>
    <w:p w14:paraId="1E9445F5" w14:textId="77777777" w:rsidR="009846FF" w:rsidRPr="009846FF" w:rsidRDefault="009846FF" w:rsidP="009846FF">
      <w:pPr>
        <w:rPr>
          <w:rFonts w:ascii="Helvetica" w:hAnsi="Helvetica" w:cs="Helvetica"/>
          <w:b/>
          <w:bCs/>
          <w:color w:val="222222"/>
          <w:sz w:val="21"/>
          <w:szCs w:val="21"/>
        </w:rPr>
      </w:pPr>
    </w:p>
    <w:p w14:paraId="394C8F09"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6.1.2.3.3 </w:t>
      </w:r>
      <w:r w:rsidRPr="009846FF">
        <w:rPr>
          <w:rFonts w:ascii="Helvetica" w:hAnsi="Helvetica" w:cs="Helvetica" w:hint="eastAsia"/>
          <w:b/>
          <w:bCs/>
          <w:color w:val="222222"/>
          <w:sz w:val="21"/>
          <w:szCs w:val="21"/>
        </w:rPr>
        <w:t>Миофаги</w:t>
      </w:r>
      <w:r w:rsidRPr="009846FF">
        <w:rPr>
          <w:rFonts w:ascii="Helvetica" w:hAnsi="Helvetica" w:cs="Helvetica"/>
          <w:b/>
          <w:bCs/>
          <w:color w:val="222222"/>
          <w:sz w:val="21"/>
          <w:szCs w:val="21"/>
        </w:rPr>
        <w:t xml:space="preserve"> '</w:t>
      </w:r>
    </w:p>
    <w:p w14:paraId="49182D9A" w14:textId="77777777" w:rsidR="009846FF" w:rsidRPr="009846FF" w:rsidRDefault="009846FF" w:rsidP="009846FF">
      <w:pPr>
        <w:rPr>
          <w:rFonts w:ascii="Helvetica" w:hAnsi="Helvetica" w:cs="Helvetica"/>
          <w:b/>
          <w:bCs/>
          <w:color w:val="222222"/>
          <w:sz w:val="21"/>
          <w:szCs w:val="21"/>
        </w:rPr>
      </w:pPr>
    </w:p>
    <w:p w14:paraId="3F9A44E9"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6.1.2.3.4 </w:t>
      </w:r>
      <w:r w:rsidRPr="009846FF">
        <w:rPr>
          <w:rFonts w:ascii="Helvetica" w:hAnsi="Helvetica" w:cs="Helvetica" w:hint="eastAsia"/>
          <w:b/>
          <w:bCs/>
          <w:color w:val="222222"/>
          <w:sz w:val="21"/>
          <w:szCs w:val="21"/>
        </w:rPr>
        <w:t>Прочие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стенофаги</w:t>
      </w:r>
      <w:r w:rsidRPr="009846FF">
        <w:rPr>
          <w:rFonts w:ascii="Helvetica" w:hAnsi="Helvetica" w:cs="Helvetica"/>
          <w:b/>
          <w:bCs/>
          <w:color w:val="222222"/>
          <w:sz w:val="21"/>
          <w:szCs w:val="21"/>
        </w:rPr>
        <w:t xml:space="preserve"> 377 ^ 6.1.3.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со</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смешанным</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питанием</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всеядные</w:t>
      </w:r>
    </w:p>
    <w:p w14:paraId="1C5281ED" w14:textId="77777777" w:rsidR="009846FF" w:rsidRPr="009846FF" w:rsidRDefault="009846FF" w:rsidP="009846FF">
      <w:pPr>
        <w:rPr>
          <w:rFonts w:ascii="Helvetica" w:hAnsi="Helvetica" w:cs="Helvetica"/>
          <w:b/>
          <w:bCs/>
          <w:color w:val="222222"/>
          <w:sz w:val="21"/>
          <w:szCs w:val="21"/>
        </w:rPr>
      </w:pPr>
    </w:p>
    <w:p w14:paraId="244F2E6D"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6.1.3.1. </w:t>
      </w:r>
      <w:r w:rsidRPr="009846FF">
        <w:rPr>
          <w:rFonts w:ascii="Helvetica" w:hAnsi="Helvetica" w:cs="Helvetica" w:hint="eastAsia"/>
          <w:b/>
          <w:bCs/>
          <w:color w:val="222222"/>
          <w:sz w:val="21"/>
          <w:szCs w:val="21"/>
        </w:rPr>
        <w:t>Водно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болотные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потребители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растительной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жи</w:t>
      </w:r>
      <w:r w:rsidRPr="009846FF">
        <w:rPr>
          <w:rFonts w:ascii="Helvetica" w:hAnsi="Helvetica" w:cs="Helvetica"/>
          <w:b/>
          <w:bCs/>
          <w:color w:val="222222"/>
          <w:sz w:val="21"/>
          <w:szCs w:val="21"/>
        </w:rPr>
        <w:t xml:space="preserve">- 380 </w:t>
      </w:r>
      <w:r w:rsidRPr="009846FF">
        <w:rPr>
          <w:rFonts w:ascii="Helvetica" w:hAnsi="Helvetica" w:cs="Helvetica" w:hint="eastAsia"/>
          <w:b/>
          <w:bCs/>
          <w:color w:val="222222"/>
          <w:sz w:val="21"/>
          <w:szCs w:val="21"/>
        </w:rPr>
        <w:t>вотной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пищи</w:t>
      </w:r>
    </w:p>
    <w:p w14:paraId="0CB4D076" w14:textId="77777777" w:rsidR="009846FF" w:rsidRPr="009846FF" w:rsidRDefault="009846FF" w:rsidP="009846FF">
      <w:pPr>
        <w:rPr>
          <w:rFonts w:ascii="Helvetica" w:hAnsi="Helvetica" w:cs="Helvetica"/>
          <w:b/>
          <w:bCs/>
          <w:color w:val="222222"/>
          <w:sz w:val="21"/>
          <w:szCs w:val="21"/>
        </w:rPr>
      </w:pPr>
    </w:p>
    <w:p w14:paraId="0FADEF93"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6.1.3.2. </w:t>
      </w:r>
      <w:r w:rsidRPr="009846FF">
        <w:rPr>
          <w:rFonts w:ascii="Helvetica" w:hAnsi="Helvetica" w:cs="Helvetica" w:hint="eastAsia"/>
          <w:b/>
          <w:bCs/>
          <w:color w:val="222222"/>
          <w:sz w:val="21"/>
          <w:szCs w:val="21"/>
        </w:rPr>
        <w:t>Лесные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потребители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семян</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плодов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насекомых</w:t>
      </w:r>
    </w:p>
    <w:p w14:paraId="1ECC906E" w14:textId="77777777" w:rsidR="009846FF" w:rsidRPr="009846FF" w:rsidRDefault="009846FF" w:rsidP="009846FF">
      <w:pPr>
        <w:rPr>
          <w:rFonts w:ascii="Helvetica" w:hAnsi="Helvetica" w:cs="Helvetica"/>
          <w:b/>
          <w:bCs/>
          <w:color w:val="222222"/>
          <w:sz w:val="21"/>
          <w:szCs w:val="21"/>
        </w:rPr>
      </w:pPr>
    </w:p>
    <w:p w14:paraId="28CD7E04"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6.1.3.3. </w:t>
      </w:r>
      <w:r w:rsidRPr="009846FF">
        <w:rPr>
          <w:rFonts w:ascii="Helvetica" w:hAnsi="Helvetica" w:cs="Helvetica" w:hint="eastAsia"/>
          <w:b/>
          <w:bCs/>
          <w:color w:val="222222"/>
          <w:sz w:val="21"/>
          <w:szCs w:val="21"/>
        </w:rPr>
        <w:t>Хищничествующие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птицы</w:t>
      </w:r>
    </w:p>
    <w:p w14:paraId="6E681FD0" w14:textId="77777777" w:rsidR="009846FF" w:rsidRPr="009846FF" w:rsidRDefault="009846FF" w:rsidP="009846FF">
      <w:pPr>
        <w:rPr>
          <w:rFonts w:ascii="Helvetica" w:hAnsi="Helvetica" w:cs="Helvetica"/>
          <w:b/>
          <w:bCs/>
          <w:color w:val="222222"/>
          <w:sz w:val="21"/>
          <w:szCs w:val="21"/>
        </w:rPr>
      </w:pPr>
    </w:p>
    <w:p w14:paraId="2B996FE4"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6.2.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рациона</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причины</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ее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определяющие</w:t>
      </w:r>
    </w:p>
    <w:p w14:paraId="38664516" w14:textId="77777777" w:rsidR="009846FF" w:rsidRPr="009846FF" w:rsidRDefault="009846FF" w:rsidP="009846FF">
      <w:pPr>
        <w:rPr>
          <w:rFonts w:ascii="Helvetica" w:hAnsi="Helvetica" w:cs="Helvetica"/>
          <w:b/>
          <w:bCs/>
          <w:color w:val="222222"/>
          <w:sz w:val="21"/>
          <w:szCs w:val="21"/>
        </w:rPr>
      </w:pPr>
    </w:p>
    <w:p w14:paraId="46752CDE"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6.2.1. </w:t>
      </w:r>
      <w:r w:rsidRPr="009846FF">
        <w:rPr>
          <w:rFonts w:ascii="Helvetica" w:hAnsi="Helvetica" w:cs="Helvetica" w:hint="eastAsia"/>
          <w:b/>
          <w:bCs/>
          <w:color w:val="222222"/>
          <w:sz w:val="21"/>
          <w:szCs w:val="21"/>
        </w:rPr>
        <w:t>Временная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питания</w:t>
      </w:r>
    </w:p>
    <w:p w14:paraId="18470C41" w14:textId="77777777" w:rsidR="009846FF" w:rsidRPr="009846FF" w:rsidRDefault="009846FF" w:rsidP="009846FF">
      <w:pPr>
        <w:rPr>
          <w:rFonts w:ascii="Helvetica" w:hAnsi="Helvetica" w:cs="Helvetica"/>
          <w:b/>
          <w:bCs/>
          <w:color w:val="222222"/>
          <w:sz w:val="21"/>
          <w:szCs w:val="21"/>
        </w:rPr>
      </w:pPr>
    </w:p>
    <w:p w14:paraId="78ADD7A7"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6.2.2. </w:t>
      </w:r>
      <w:r w:rsidRPr="009846FF">
        <w:rPr>
          <w:rFonts w:ascii="Helvetica" w:hAnsi="Helvetica" w:cs="Helvetica" w:hint="eastAsia"/>
          <w:b/>
          <w:bCs/>
          <w:color w:val="222222"/>
          <w:sz w:val="21"/>
          <w:szCs w:val="21"/>
        </w:rPr>
        <w:t>Ландшафтно</w:t>
      </w:r>
      <w:r w:rsidRPr="009846FF">
        <w:rPr>
          <w:rFonts w:ascii="Helvetica" w:hAnsi="Helvetica" w:cs="Helvetica"/>
          <w:b/>
          <w:bCs/>
          <w:color w:val="222222"/>
          <w:sz w:val="21"/>
          <w:szCs w:val="21"/>
        </w:rPr>
        <w:t>-</w:t>
      </w:r>
      <w:r w:rsidRPr="009846FF">
        <w:rPr>
          <w:rFonts w:ascii="Helvetica" w:hAnsi="Helvetica" w:cs="Helvetica" w:hint="eastAsia"/>
          <w:b/>
          <w:bCs/>
          <w:color w:val="222222"/>
          <w:sz w:val="21"/>
          <w:szCs w:val="21"/>
        </w:rPr>
        <w:t>биотопическая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питания</w:t>
      </w:r>
    </w:p>
    <w:p w14:paraId="40370ACB" w14:textId="77777777" w:rsidR="009846FF" w:rsidRPr="009846FF" w:rsidRDefault="009846FF" w:rsidP="009846FF">
      <w:pPr>
        <w:rPr>
          <w:rFonts w:ascii="Helvetica" w:hAnsi="Helvetica" w:cs="Helvetica"/>
          <w:b/>
          <w:bCs/>
          <w:color w:val="222222"/>
          <w:sz w:val="21"/>
          <w:szCs w:val="21"/>
        </w:rPr>
      </w:pPr>
    </w:p>
    <w:p w14:paraId="1AA5E198" w14:textId="77777777" w:rsidR="009846FF" w:rsidRPr="009846FF" w:rsidRDefault="009846FF" w:rsidP="009846FF">
      <w:pPr>
        <w:rPr>
          <w:rFonts w:ascii="Helvetica" w:hAnsi="Helvetica" w:cs="Helvetica"/>
          <w:b/>
          <w:bCs/>
          <w:color w:val="222222"/>
          <w:sz w:val="21"/>
          <w:szCs w:val="21"/>
        </w:rPr>
      </w:pPr>
      <w:r w:rsidRPr="009846FF">
        <w:rPr>
          <w:rFonts w:ascii="Helvetica" w:hAnsi="Helvetica" w:cs="Helvetica"/>
          <w:b/>
          <w:bCs/>
          <w:color w:val="222222"/>
          <w:sz w:val="21"/>
          <w:szCs w:val="21"/>
        </w:rPr>
        <w:t xml:space="preserve">6.2.3. </w:t>
      </w:r>
      <w:r w:rsidRPr="009846FF">
        <w:rPr>
          <w:rFonts w:ascii="Helvetica" w:hAnsi="Helvetica" w:cs="Helvetica" w:hint="eastAsia"/>
          <w:b/>
          <w:bCs/>
          <w:color w:val="222222"/>
          <w:sz w:val="21"/>
          <w:szCs w:val="21"/>
        </w:rPr>
        <w:t>Возрастная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индивидуальная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изменчивость</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питания</w:t>
      </w:r>
    </w:p>
    <w:p w14:paraId="68CC4182" w14:textId="77777777" w:rsidR="009846FF" w:rsidRPr="009846FF" w:rsidRDefault="009846FF" w:rsidP="009846FF">
      <w:pPr>
        <w:rPr>
          <w:rFonts w:ascii="Helvetica" w:hAnsi="Helvetica" w:cs="Helvetica"/>
          <w:b/>
          <w:bCs/>
          <w:color w:val="222222"/>
          <w:sz w:val="21"/>
          <w:szCs w:val="21"/>
        </w:rPr>
      </w:pPr>
    </w:p>
    <w:p w14:paraId="4A7ADEAA" w14:textId="7EFA0864" w:rsidR="00967B66" w:rsidRPr="009846FF" w:rsidRDefault="009846FF" w:rsidP="009846FF">
      <w:r w:rsidRPr="009846FF">
        <w:rPr>
          <w:rFonts w:ascii="Helvetica" w:hAnsi="Helvetica" w:cs="Helvetica"/>
          <w:b/>
          <w:bCs/>
          <w:color w:val="222222"/>
          <w:sz w:val="21"/>
          <w:szCs w:val="21"/>
        </w:rPr>
        <w:t xml:space="preserve">6.3. </w:t>
      </w:r>
      <w:r w:rsidRPr="009846FF">
        <w:rPr>
          <w:rFonts w:ascii="Helvetica" w:hAnsi="Helvetica" w:cs="Helvetica" w:hint="eastAsia"/>
          <w:b/>
          <w:bCs/>
          <w:color w:val="222222"/>
          <w:sz w:val="21"/>
          <w:szCs w:val="21"/>
        </w:rPr>
        <w:t>Общие</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особенности</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питания</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птиц</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в</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репродукти</w:t>
      </w:r>
      <w:r w:rsidRPr="009846FF">
        <w:rPr>
          <w:rFonts w:ascii="Helvetica" w:hAnsi="Helvetica" w:cs="Helvetica" w:hint="eastAsia"/>
          <w:b/>
          <w:bCs/>
          <w:color w:val="222222"/>
          <w:sz w:val="21"/>
          <w:szCs w:val="21"/>
        </w:rPr>
        <w:lastRenderedPageBreak/>
        <w:t>вный</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пери</w:t>
      </w:r>
      <w:r w:rsidRPr="009846FF">
        <w:rPr>
          <w:rFonts w:ascii="Helvetica" w:hAnsi="Helvetica" w:cs="Helvetica"/>
          <w:b/>
          <w:bCs/>
          <w:color w:val="222222"/>
          <w:sz w:val="21"/>
          <w:szCs w:val="21"/>
        </w:rPr>
        <w:t xml:space="preserve">- 435 </w:t>
      </w:r>
      <w:r w:rsidRPr="009846FF">
        <w:rPr>
          <w:rFonts w:ascii="Helvetica" w:hAnsi="Helvetica" w:cs="Helvetica" w:hint="eastAsia"/>
          <w:b/>
          <w:bCs/>
          <w:color w:val="222222"/>
          <w:sz w:val="21"/>
          <w:szCs w:val="21"/>
        </w:rPr>
        <w:t>•</w:t>
      </w:r>
      <w:r w:rsidRPr="009846FF">
        <w:rPr>
          <w:rFonts w:ascii="Helvetica" w:hAnsi="Helvetica" w:cs="Helvetica"/>
          <w:b/>
          <w:bCs/>
          <w:color w:val="222222"/>
          <w:sz w:val="21"/>
          <w:szCs w:val="21"/>
        </w:rPr>
        <w:t xml:space="preserve"> </w:t>
      </w:r>
      <w:r w:rsidRPr="009846FF">
        <w:rPr>
          <w:rFonts w:ascii="Helvetica" w:hAnsi="Helvetica" w:cs="Helvetica" w:hint="eastAsia"/>
          <w:b/>
          <w:bCs/>
          <w:color w:val="222222"/>
          <w:sz w:val="21"/>
          <w:szCs w:val="21"/>
        </w:rPr>
        <w:t>од</w:t>
      </w:r>
    </w:p>
    <w:sectPr w:rsidR="00967B66" w:rsidRPr="009846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D057" w14:textId="77777777" w:rsidR="001B024C" w:rsidRDefault="001B024C">
      <w:pPr>
        <w:spacing w:after="0" w:line="240" w:lineRule="auto"/>
      </w:pPr>
      <w:r>
        <w:separator/>
      </w:r>
    </w:p>
  </w:endnote>
  <w:endnote w:type="continuationSeparator" w:id="0">
    <w:p w14:paraId="2F24D152" w14:textId="77777777" w:rsidR="001B024C" w:rsidRDefault="001B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6604" w14:textId="77777777" w:rsidR="001B024C" w:rsidRDefault="001B024C"/>
    <w:p w14:paraId="73496318" w14:textId="77777777" w:rsidR="001B024C" w:rsidRDefault="001B024C"/>
    <w:p w14:paraId="616B8009" w14:textId="77777777" w:rsidR="001B024C" w:rsidRDefault="001B024C"/>
    <w:p w14:paraId="741BBDE5" w14:textId="77777777" w:rsidR="001B024C" w:rsidRDefault="001B024C"/>
    <w:p w14:paraId="6750F838" w14:textId="77777777" w:rsidR="001B024C" w:rsidRDefault="001B024C"/>
    <w:p w14:paraId="284F6A44" w14:textId="77777777" w:rsidR="001B024C" w:rsidRDefault="001B024C"/>
    <w:p w14:paraId="09AC7817" w14:textId="77777777" w:rsidR="001B024C" w:rsidRDefault="001B02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666109" wp14:editId="02A56E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8ACD" w14:textId="77777777" w:rsidR="001B024C" w:rsidRDefault="001B02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6661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B38ACD" w14:textId="77777777" w:rsidR="001B024C" w:rsidRDefault="001B02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87C57A" w14:textId="77777777" w:rsidR="001B024C" w:rsidRDefault="001B024C"/>
    <w:p w14:paraId="4BAF98DC" w14:textId="77777777" w:rsidR="001B024C" w:rsidRDefault="001B024C"/>
    <w:p w14:paraId="2A880AF6" w14:textId="77777777" w:rsidR="001B024C" w:rsidRDefault="001B02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96F62D" wp14:editId="7D6ECC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180BE" w14:textId="77777777" w:rsidR="001B024C" w:rsidRDefault="001B024C"/>
                          <w:p w14:paraId="3AB4C779" w14:textId="77777777" w:rsidR="001B024C" w:rsidRDefault="001B02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96F6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0180BE" w14:textId="77777777" w:rsidR="001B024C" w:rsidRDefault="001B024C"/>
                    <w:p w14:paraId="3AB4C779" w14:textId="77777777" w:rsidR="001B024C" w:rsidRDefault="001B02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194D71" w14:textId="77777777" w:rsidR="001B024C" w:rsidRDefault="001B024C"/>
    <w:p w14:paraId="25BCCC3B" w14:textId="77777777" w:rsidR="001B024C" w:rsidRDefault="001B024C">
      <w:pPr>
        <w:rPr>
          <w:sz w:val="2"/>
          <w:szCs w:val="2"/>
        </w:rPr>
      </w:pPr>
    </w:p>
    <w:p w14:paraId="56F3C7A7" w14:textId="77777777" w:rsidR="001B024C" w:rsidRDefault="001B024C"/>
    <w:p w14:paraId="613F31CD" w14:textId="77777777" w:rsidR="001B024C" w:rsidRDefault="001B024C">
      <w:pPr>
        <w:spacing w:after="0" w:line="240" w:lineRule="auto"/>
      </w:pPr>
    </w:p>
  </w:footnote>
  <w:footnote w:type="continuationSeparator" w:id="0">
    <w:p w14:paraId="17236D4A" w14:textId="77777777" w:rsidR="001B024C" w:rsidRDefault="001B0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4C"/>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27426</TotalTime>
  <Pages>7</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1329</cp:revision>
  <cp:lastPrinted>2009-02-06T05:36:00Z</cp:lastPrinted>
  <dcterms:created xsi:type="dcterms:W3CDTF">2025-11-25T20:19:00Z</dcterms:created>
  <dcterms:modified xsi:type="dcterms:W3CDTF">2026-01-02T22:59:00Z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