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2B91F" w14:textId="22CC4473" w:rsidR="008D7475" w:rsidRDefault="00506D9C" w:rsidP="00506D9C">
      <w:pPr>
        <w:rPr>
          <w:lang w:val="ru-RU"/>
        </w:rPr>
      </w:pPr>
      <w:r w:rsidRPr="00506D9C">
        <w:rPr>
          <w:rFonts w:hint="eastAsia"/>
        </w:rPr>
        <w:t>Зюзина</w:t>
      </w:r>
      <w:r w:rsidRPr="00506D9C">
        <w:t xml:space="preserve"> </w:t>
      </w:r>
      <w:r w:rsidRPr="00506D9C">
        <w:rPr>
          <w:rFonts w:hint="eastAsia"/>
        </w:rPr>
        <w:t>Марина</w:t>
      </w:r>
      <w:r w:rsidRPr="00506D9C">
        <w:t xml:space="preserve"> </w:t>
      </w:r>
      <w:r w:rsidRPr="00506D9C">
        <w:rPr>
          <w:rFonts w:hint="eastAsia"/>
        </w:rPr>
        <w:t>Сергеевна</w:t>
      </w:r>
      <w:r>
        <w:rPr>
          <w:lang w:val="ru-RU"/>
        </w:rPr>
        <w:t xml:space="preserve"> </w:t>
      </w:r>
      <w:r w:rsidRPr="00506D9C">
        <w:rPr>
          <w:rFonts w:hint="eastAsia"/>
          <w:lang w:val="ru-RU"/>
        </w:rPr>
        <w:t>Влияние</w:t>
      </w:r>
      <w:r w:rsidRPr="00506D9C">
        <w:rPr>
          <w:lang w:val="ru-RU"/>
        </w:rPr>
        <w:t xml:space="preserve"> </w:t>
      </w:r>
      <w:r w:rsidRPr="00506D9C">
        <w:rPr>
          <w:rFonts w:hint="eastAsia"/>
          <w:lang w:val="ru-RU"/>
        </w:rPr>
        <w:t>производных</w:t>
      </w:r>
      <w:r w:rsidRPr="00506D9C">
        <w:rPr>
          <w:lang w:val="ru-RU"/>
        </w:rPr>
        <w:t xml:space="preserve"> 3 </w:t>
      </w:r>
      <w:r w:rsidRPr="00506D9C">
        <w:rPr>
          <w:rFonts w:hint="eastAsia"/>
          <w:lang w:val="ru-RU"/>
        </w:rPr>
        <w:t>–</w:t>
      </w:r>
      <w:r w:rsidRPr="00506D9C">
        <w:rPr>
          <w:lang w:val="ru-RU"/>
        </w:rPr>
        <w:t xml:space="preserve"> </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на</w:t>
      </w:r>
      <w:r w:rsidRPr="00506D9C">
        <w:rPr>
          <w:lang w:val="ru-RU"/>
        </w:rPr>
        <w:t xml:space="preserve"> </w:t>
      </w:r>
      <w:r w:rsidRPr="00506D9C">
        <w:rPr>
          <w:rFonts w:hint="eastAsia"/>
          <w:lang w:val="ru-RU"/>
        </w:rPr>
        <w:t>динамику</w:t>
      </w:r>
      <w:r w:rsidRPr="00506D9C">
        <w:rPr>
          <w:lang w:val="ru-RU"/>
        </w:rPr>
        <w:t xml:space="preserve"> </w:t>
      </w:r>
      <w:r w:rsidRPr="00506D9C">
        <w:rPr>
          <w:rFonts w:hint="eastAsia"/>
          <w:lang w:val="ru-RU"/>
        </w:rPr>
        <w:t>клинической</w:t>
      </w:r>
      <w:r w:rsidRPr="00506D9C">
        <w:rPr>
          <w:lang w:val="ru-RU"/>
        </w:rPr>
        <w:t xml:space="preserve"> </w:t>
      </w:r>
      <w:r w:rsidRPr="00506D9C">
        <w:rPr>
          <w:rFonts w:hint="eastAsia"/>
          <w:lang w:val="ru-RU"/>
        </w:rPr>
        <w:t>симптоматики</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качество</w:t>
      </w:r>
      <w:r w:rsidRPr="00506D9C">
        <w:rPr>
          <w:lang w:val="ru-RU"/>
        </w:rPr>
        <w:t xml:space="preserve"> </w:t>
      </w:r>
      <w:r w:rsidRPr="00506D9C">
        <w:rPr>
          <w:rFonts w:hint="eastAsia"/>
          <w:lang w:val="ru-RU"/>
        </w:rPr>
        <w:t>жизни</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ранние</w:t>
      </w:r>
      <w:r w:rsidRPr="00506D9C">
        <w:rPr>
          <w:lang w:val="ru-RU"/>
        </w:rPr>
        <w:t xml:space="preserve"> </w:t>
      </w:r>
      <w:r w:rsidRPr="00506D9C">
        <w:rPr>
          <w:rFonts w:hint="eastAsia"/>
          <w:lang w:val="ru-RU"/>
        </w:rPr>
        <w:t>сроки</w:t>
      </w:r>
      <w:r w:rsidRPr="00506D9C">
        <w:rPr>
          <w:lang w:val="ru-RU"/>
        </w:rPr>
        <w:t xml:space="preserve"> </w:t>
      </w:r>
      <w:r w:rsidRPr="00506D9C">
        <w:rPr>
          <w:rFonts w:hint="eastAsia"/>
          <w:lang w:val="ru-RU"/>
        </w:rPr>
        <w:t>после</w:t>
      </w:r>
      <w:r w:rsidRPr="00506D9C">
        <w:rPr>
          <w:lang w:val="ru-RU"/>
        </w:rPr>
        <w:t xml:space="preserve"> </w:t>
      </w: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r w:rsidRPr="00506D9C">
        <w:rPr>
          <w:lang w:val="ru-RU"/>
        </w:rPr>
        <w:t xml:space="preserve"> </w:t>
      </w:r>
      <w:r w:rsidRPr="00506D9C">
        <w:rPr>
          <w:rFonts w:hint="eastAsia"/>
          <w:lang w:val="ru-RU"/>
        </w:rPr>
        <w:t>молочной</w:t>
      </w:r>
      <w:r w:rsidRPr="00506D9C">
        <w:rPr>
          <w:lang w:val="ru-RU"/>
        </w:rPr>
        <w:t xml:space="preserve"> </w:t>
      </w:r>
      <w:r w:rsidRPr="00506D9C">
        <w:rPr>
          <w:rFonts w:hint="eastAsia"/>
          <w:lang w:val="ru-RU"/>
        </w:rPr>
        <w:t>железы</w:t>
      </w:r>
    </w:p>
    <w:p w14:paraId="6F060004" w14:textId="77777777" w:rsidR="00506D9C" w:rsidRPr="00506D9C" w:rsidRDefault="00506D9C" w:rsidP="00506D9C">
      <w:pPr>
        <w:rPr>
          <w:lang w:val="ru-RU"/>
        </w:rPr>
      </w:pPr>
      <w:r w:rsidRPr="00506D9C">
        <w:rPr>
          <w:rFonts w:hint="eastAsia"/>
          <w:lang w:val="ru-RU"/>
        </w:rPr>
        <w:t>ОГЛАВЛЕНИЕ</w:t>
      </w:r>
      <w:r w:rsidRPr="00506D9C">
        <w:rPr>
          <w:lang w:val="ru-RU"/>
        </w:rPr>
        <w:t xml:space="preserve"> </w:t>
      </w:r>
      <w:r w:rsidRPr="00506D9C">
        <w:rPr>
          <w:rFonts w:hint="eastAsia"/>
          <w:lang w:val="ru-RU"/>
        </w:rPr>
        <w:t>ДИССЕРТАЦИИ</w:t>
      </w:r>
    </w:p>
    <w:p w14:paraId="543B8B91" w14:textId="77777777" w:rsidR="00506D9C" w:rsidRPr="00506D9C" w:rsidRDefault="00506D9C" w:rsidP="00506D9C">
      <w:pPr>
        <w:rPr>
          <w:lang w:val="ru-RU"/>
        </w:rPr>
      </w:pPr>
      <w:r w:rsidRPr="00506D9C">
        <w:rPr>
          <w:rFonts w:hint="eastAsia"/>
          <w:lang w:val="ru-RU"/>
        </w:rPr>
        <w:t>кандидат</w:t>
      </w:r>
      <w:r w:rsidRPr="00506D9C">
        <w:rPr>
          <w:lang w:val="ru-RU"/>
        </w:rPr>
        <w:t xml:space="preserve"> </w:t>
      </w:r>
      <w:r w:rsidRPr="00506D9C">
        <w:rPr>
          <w:rFonts w:hint="eastAsia"/>
          <w:lang w:val="ru-RU"/>
        </w:rPr>
        <w:t>наук</w:t>
      </w:r>
      <w:r w:rsidRPr="00506D9C">
        <w:rPr>
          <w:lang w:val="ru-RU"/>
        </w:rPr>
        <w:t xml:space="preserve"> </w:t>
      </w:r>
      <w:r w:rsidRPr="00506D9C">
        <w:rPr>
          <w:rFonts w:hint="eastAsia"/>
          <w:lang w:val="ru-RU"/>
        </w:rPr>
        <w:t>Зюзина</w:t>
      </w:r>
      <w:r w:rsidRPr="00506D9C">
        <w:rPr>
          <w:lang w:val="ru-RU"/>
        </w:rPr>
        <w:t xml:space="preserve"> </w:t>
      </w:r>
      <w:r w:rsidRPr="00506D9C">
        <w:rPr>
          <w:rFonts w:hint="eastAsia"/>
          <w:lang w:val="ru-RU"/>
        </w:rPr>
        <w:t>Марина</w:t>
      </w:r>
      <w:r w:rsidRPr="00506D9C">
        <w:rPr>
          <w:lang w:val="ru-RU"/>
        </w:rPr>
        <w:t xml:space="preserve"> </w:t>
      </w:r>
      <w:r w:rsidRPr="00506D9C">
        <w:rPr>
          <w:rFonts w:hint="eastAsia"/>
          <w:lang w:val="ru-RU"/>
        </w:rPr>
        <w:t>Сергеевна</w:t>
      </w:r>
    </w:p>
    <w:p w14:paraId="0B662C18" w14:textId="77777777" w:rsidR="00506D9C" w:rsidRPr="00506D9C" w:rsidRDefault="00506D9C" w:rsidP="00506D9C">
      <w:pPr>
        <w:rPr>
          <w:lang w:val="ru-RU"/>
        </w:rPr>
      </w:pPr>
      <w:r w:rsidRPr="00506D9C">
        <w:rPr>
          <w:rFonts w:hint="eastAsia"/>
          <w:lang w:val="ru-RU"/>
        </w:rPr>
        <w:t>разработанности</w:t>
      </w:r>
    </w:p>
    <w:p w14:paraId="69B65634" w14:textId="77777777" w:rsidR="00506D9C" w:rsidRPr="00506D9C" w:rsidRDefault="00506D9C" w:rsidP="00506D9C">
      <w:pPr>
        <w:rPr>
          <w:lang w:val="ru-RU"/>
        </w:rPr>
      </w:pPr>
    </w:p>
    <w:p w14:paraId="1315FFA8" w14:textId="77777777" w:rsidR="00506D9C" w:rsidRPr="00506D9C" w:rsidRDefault="00506D9C" w:rsidP="00506D9C">
      <w:pPr>
        <w:rPr>
          <w:lang w:val="ru-RU"/>
        </w:rPr>
      </w:pPr>
      <w:r w:rsidRPr="00506D9C">
        <w:rPr>
          <w:rFonts w:hint="eastAsia"/>
          <w:lang w:val="ru-RU"/>
        </w:rPr>
        <w:t>Глава</w:t>
      </w:r>
      <w:r w:rsidRPr="00506D9C">
        <w:rPr>
          <w:lang w:val="ru-RU"/>
        </w:rPr>
        <w:t xml:space="preserve"> 1. </w:t>
      </w:r>
      <w:r w:rsidRPr="00506D9C">
        <w:rPr>
          <w:rFonts w:hint="eastAsia"/>
          <w:lang w:val="ru-RU"/>
        </w:rPr>
        <w:t>Проблема</w:t>
      </w:r>
      <w:r w:rsidRPr="00506D9C">
        <w:rPr>
          <w:lang w:val="ru-RU"/>
        </w:rPr>
        <w:t xml:space="preserve"> </w:t>
      </w:r>
      <w:r w:rsidRPr="00506D9C">
        <w:rPr>
          <w:rFonts w:hint="eastAsia"/>
          <w:lang w:val="ru-RU"/>
        </w:rPr>
        <w:t>коррекции</w:t>
      </w:r>
      <w:r w:rsidRPr="00506D9C">
        <w:rPr>
          <w:lang w:val="ru-RU"/>
        </w:rPr>
        <w:t xml:space="preserve"> </w:t>
      </w:r>
      <w:r w:rsidRPr="00506D9C">
        <w:rPr>
          <w:rFonts w:hint="eastAsia"/>
          <w:lang w:val="ru-RU"/>
        </w:rPr>
        <w:t>неспецифических</w:t>
      </w:r>
      <w:r w:rsidRPr="00506D9C">
        <w:rPr>
          <w:lang w:val="ru-RU"/>
        </w:rPr>
        <w:t xml:space="preserve"> </w:t>
      </w:r>
      <w:r w:rsidRPr="00506D9C">
        <w:rPr>
          <w:rFonts w:hint="eastAsia"/>
          <w:lang w:val="ru-RU"/>
        </w:rPr>
        <w:t>симптомов</w:t>
      </w:r>
      <w:r w:rsidRPr="00506D9C">
        <w:rPr>
          <w:lang w:val="ru-RU"/>
        </w:rPr>
        <w:t xml:space="preserve">, </w:t>
      </w:r>
      <w:r w:rsidRPr="00506D9C">
        <w:rPr>
          <w:rFonts w:hint="eastAsia"/>
          <w:lang w:val="ru-RU"/>
        </w:rPr>
        <w:t>снижения</w:t>
      </w:r>
      <w:r w:rsidRPr="00506D9C">
        <w:rPr>
          <w:lang w:val="ru-RU"/>
        </w:rPr>
        <w:t xml:space="preserve"> </w:t>
      </w:r>
      <w:r w:rsidRPr="00506D9C">
        <w:rPr>
          <w:rFonts w:hint="eastAsia"/>
          <w:lang w:val="ru-RU"/>
        </w:rPr>
        <w:t>качества</w:t>
      </w:r>
      <w:r w:rsidRPr="00506D9C">
        <w:rPr>
          <w:lang w:val="ru-RU"/>
        </w:rPr>
        <w:t xml:space="preserve"> </w:t>
      </w:r>
      <w:r w:rsidRPr="00506D9C">
        <w:rPr>
          <w:rFonts w:hint="eastAsia"/>
          <w:lang w:val="ru-RU"/>
        </w:rPr>
        <w:t>жизни</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аффективных</w:t>
      </w:r>
      <w:r w:rsidRPr="00506D9C">
        <w:rPr>
          <w:lang w:val="ru-RU"/>
        </w:rPr>
        <w:t xml:space="preserve"> </w:t>
      </w:r>
      <w:r w:rsidRPr="00506D9C">
        <w:rPr>
          <w:rFonts w:hint="eastAsia"/>
          <w:lang w:val="ru-RU"/>
        </w:rPr>
        <w:t>нарушений</w:t>
      </w:r>
      <w:r w:rsidRPr="00506D9C">
        <w:rPr>
          <w:lang w:val="ru-RU"/>
        </w:rPr>
        <w:t xml:space="preserve"> </w:t>
      </w:r>
      <w:r w:rsidRPr="00506D9C">
        <w:rPr>
          <w:rFonts w:hint="eastAsia"/>
          <w:lang w:val="ru-RU"/>
        </w:rPr>
        <w:t>при</w:t>
      </w:r>
      <w:r w:rsidRPr="00506D9C">
        <w:rPr>
          <w:lang w:val="ru-RU"/>
        </w:rPr>
        <w:t xml:space="preserve"> </w:t>
      </w:r>
      <w:r w:rsidRPr="00506D9C">
        <w:rPr>
          <w:rFonts w:hint="eastAsia"/>
          <w:lang w:val="ru-RU"/>
        </w:rPr>
        <w:t>раке</w:t>
      </w:r>
      <w:r w:rsidRPr="00506D9C">
        <w:rPr>
          <w:lang w:val="ru-RU"/>
        </w:rPr>
        <w:t xml:space="preserve"> </w:t>
      </w:r>
      <w:r w:rsidRPr="00506D9C">
        <w:rPr>
          <w:rFonts w:hint="eastAsia"/>
          <w:lang w:val="ru-RU"/>
        </w:rPr>
        <w:t>молочной</w:t>
      </w:r>
      <w:r w:rsidRPr="00506D9C">
        <w:rPr>
          <w:lang w:val="ru-RU"/>
        </w:rPr>
        <w:t xml:space="preserve"> </w:t>
      </w:r>
      <w:r w:rsidRPr="00506D9C">
        <w:rPr>
          <w:rFonts w:hint="eastAsia"/>
          <w:lang w:val="ru-RU"/>
        </w:rPr>
        <w:t>железы</w:t>
      </w:r>
      <w:r w:rsidRPr="00506D9C">
        <w:rPr>
          <w:lang w:val="ru-RU"/>
        </w:rPr>
        <w:t xml:space="preserve"> (</w:t>
      </w:r>
      <w:r w:rsidRPr="00506D9C">
        <w:rPr>
          <w:rFonts w:hint="eastAsia"/>
          <w:lang w:val="ru-RU"/>
        </w:rPr>
        <w:t>Обзор</w:t>
      </w:r>
    </w:p>
    <w:p w14:paraId="4DFD7FAF" w14:textId="77777777" w:rsidR="00506D9C" w:rsidRPr="00506D9C" w:rsidRDefault="00506D9C" w:rsidP="00506D9C">
      <w:pPr>
        <w:rPr>
          <w:lang w:val="ru-RU"/>
        </w:rPr>
      </w:pPr>
    </w:p>
    <w:p w14:paraId="11184A7F" w14:textId="77777777" w:rsidR="00506D9C" w:rsidRPr="00506D9C" w:rsidRDefault="00506D9C" w:rsidP="00506D9C">
      <w:pPr>
        <w:rPr>
          <w:lang w:val="ru-RU"/>
        </w:rPr>
      </w:pPr>
      <w:r w:rsidRPr="00506D9C">
        <w:rPr>
          <w:rFonts w:hint="eastAsia"/>
          <w:lang w:val="ru-RU"/>
        </w:rPr>
        <w:t>литературы</w:t>
      </w:r>
      <w:r w:rsidRPr="00506D9C">
        <w:rPr>
          <w:lang w:val="ru-RU"/>
        </w:rPr>
        <w:t>)</w:t>
      </w:r>
    </w:p>
    <w:p w14:paraId="6BEEAF85" w14:textId="77777777" w:rsidR="00506D9C" w:rsidRPr="00506D9C" w:rsidRDefault="00506D9C" w:rsidP="00506D9C">
      <w:pPr>
        <w:rPr>
          <w:lang w:val="ru-RU"/>
        </w:rPr>
      </w:pPr>
    </w:p>
    <w:p w14:paraId="3ED062CC" w14:textId="77777777" w:rsidR="00506D9C" w:rsidRPr="00506D9C" w:rsidRDefault="00506D9C" w:rsidP="00506D9C">
      <w:pPr>
        <w:rPr>
          <w:lang w:val="ru-RU"/>
        </w:rPr>
      </w:pPr>
      <w:r w:rsidRPr="00506D9C">
        <w:rPr>
          <w:rFonts w:hint="eastAsia"/>
          <w:lang w:val="ru-RU"/>
        </w:rPr>
        <w:t>Глава</w:t>
      </w:r>
      <w:r w:rsidRPr="00506D9C">
        <w:rPr>
          <w:lang w:val="ru-RU"/>
        </w:rPr>
        <w:t xml:space="preserve"> 2. </w:t>
      </w:r>
      <w:r w:rsidRPr="00506D9C">
        <w:rPr>
          <w:rFonts w:hint="eastAsia"/>
          <w:lang w:val="ru-RU"/>
        </w:rPr>
        <w:t>Материалы</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методы</w:t>
      </w:r>
    </w:p>
    <w:p w14:paraId="5B6B1216" w14:textId="77777777" w:rsidR="00506D9C" w:rsidRPr="00506D9C" w:rsidRDefault="00506D9C" w:rsidP="00506D9C">
      <w:pPr>
        <w:rPr>
          <w:lang w:val="ru-RU"/>
        </w:rPr>
      </w:pPr>
    </w:p>
    <w:p w14:paraId="35A1B800" w14:textId="77777777" w:rsidR="00506D9C" w:rsidRPr="00506D9C" w:rsidRDefault="00506D9C" w:rsidP="00506D9C">
      <w:pPr>
        <w:rPr>
          <w:lang w:val="ru-RU"/>
        </w:rPr>
      </w:pPr>
      <w:r w:rsidRPr="00506D9C">
        <w:rPr>
          <w:lang w:val="ru-RU"/>
        </w:rPr>
        <w:t xml:space="preserve">2.1. </w:t>
      </w:r>
      <w:r w:rsidRPr="00506D9C">
        <w:rPr>
          <w:rFonts w:hint="eastAsia"/>
          <w:lang w:val="ru-RU"/>
        </w:rPr>
        <w:t>Организация</w:t>
      </w:r>
      <w:r w:rsidRPr="00506D9C">
        <w:rPr>
          <w:lang w:val="ru-RU"/>
        </w:rPr>
        <w:t xml:space="preserve"> </w:t>
      </w:r>
      <w:r w:rsidRPr="00506D9C">
        <w:rPr>
          <w:rFonts w:hint="eastAsia"/>
          <w:lang w:val="ru-RU"/>
        </w:rPr>
        <w:t>исследования</w:t>
      </w:r>
    </w:p>
    <w:p w14:paraId="181CA1F5" w14:textId="77777777" w:rsidR="00506D9C" w:rsidRPr="00506D9C" w:rsidRDefault="00506D9C" w:rsidP="00506D9C">
      <w:pPr>
        <w:rPr>
          <w:lang w:val="ru-RU"/>
        </w:rPr>
      </w:pPr>
    </w:p>
    <w:p w14:paraId="1D7DF232" w14:textId="77777777" w:rsidR="00506D9C" w:rsidRPr="00506D9C" w:rsidRDefault="00506D9C" w:rsidP="00506D9C">
      <w:pPr>
        <w:rPr>
          <w:lang w:val="ru-RU"/>
        </w:rPr>
      </w:pPr>
      <w:r w:rsidRPr="00506D9C">
        <w:rPr>
          <w:lang w:val="ru-RU"/>
        </w:rPr>
        <w:t xml:space="preserve">2.1.1. </w:t>
      </w:r>
      <w:r w:rsidRPr="00506D9C">
        <w:rPr>
          <w:rFonts w:hint="eastAsia"/>
          <w:lang w:val="ru-RU"/>
        </w:rPr>
        <w:t>Критерии</w:t>
      </w:r>
      <w:r w:rsidRPr="00506D9C">
        <w:rPr>
          <w:lang w:val="ru-RU"/>
        </w:rPr>
        <w:t xml:space="preserve"> </w:t>
      </w:r>
      <w:r w:rsidRPr="00506D9C">
        <w:rPr>
          <w:rFonts w:hint="eastAsia"/>
          <w:lang w:val="ru-RU"/>
        </w:rPr>
        <w:t>отбора</w:t>
      </w:r>
      <w:r w:rsidRPr="00506D9C">
        <w:rPr>
          <w:lang w:val="ru-RU"/>
        </w:rPr>
        <w:t xml:space="preserve"> </w:t>
      </w:r>
      <w:r w:rsidRPr="00506D9C">
        <w:rPr>
          <w:rFonts w:hint="eastAsia"/>
          <w:lang w:val="ru-RU"/>
        </w:rPr>
        <w:t>больных</w:t>
      </w:r>
    </w:p>
    <w:p w14:paraId="03C138DE" w14:textId="77777777" w:rsidR="00506D9C" w:rsidRPr="00506D9C" w:rsidRDefault="00506D9C" w:rsidP="00506D9C">
      <w:pPr>
        <w:rPr>
          <w:lang w:val="ru-RU"/>
        </w:rPr>
      </w:pPr>
    </w:p>
    <w:p w14:paraId="26AF41D1" w14:textId="77777777" w:rsidR="00506D9C" w:rsidRPr="00506D9C" w:rsidRDefault="00506D9C" w:rsidP="00506D9C">
      <w:pPr>
        <w:rPr>
          <w:lang w:val="ru-RU"/>
        </w:rPr>
      </w:pPr>
      <w:r w:rsidRPr="00506D9C">
        <w:rPr>
          <w:lang w:val="ru-RU"/>
        </w:rPr>
        <w:t xml:space="preserve">2.1.2. </w:t>
      </w:r>
      <w:r w:rsidRPr="00506D9C">
        <w:rPr>
          <w:rFonts w:hint="eastAsia"/>
          <w:lang w:val="ru-RU"/>
        </w:rPr>
        <w:t>Характеристика</w:t>
      </w:r>
      <w:r w:rsidRPr="00506D9C">
        <w:rPr>
          <w:lang w:val="ru-RU"/>
        </w:rPr>
        <w:t xml:space="preserve"> </w:t>
      </w:r>
      <w:r w:rsidRPr="00506D9C">
        <w:rPr>
          <w:rFonts w:hint="eastAsia"/>
          <w:lang w:val="ru-RU"/>
        </w:rPr>
        <w:t>изучаемых</w:t>
      </w:r>
      <w:r w:rsidRPr="00506D9C">
        <w:rPr>
          <w:lang w:val="ru-RU"/>
        </w:rPr>
        <w:t xml:space="preserve"> </w:t>
      </w:r>
      <w:r w:rsidRPr="00506D9C">
        <w:rPr>
          <w:rFonts w:hint="eastAsia"/>
          <w:lang w:val="ru-RU"/>
        </w:rPr>
        <w:t>групп</w:t>
      </w:r>
      <w:r w:rsidRPr="00506D9C">
        <w:rPr>
          <w:lang w:val="ru-RU"/>
        </w:rPr>
        <w:t xml:space="preserve"> </w:t>
      </w:r>
      <w:r w:rsidRPr="00506D9C">
        <w:rPr>
          <w:rFonts w:hint="eastAsia"/>
          <w:lang w:val="ru-RU"/>
        </w:rPr>
        <w:t>больных</w:t>
      </w:r>
    </w:p>
    <w:p w14:paraId="2C7CA600" w14:textId="77777777" w:rsidR="00506D9C" w:rsidRPr="00506D9C" w:rsidRDefault="00506D9C" w:rsidP="00506D9C">
      <w:pPr>
        <w:rPr>
          <w:lang w:val="ru-RU"/>
        </w:rPr>
      </w:pPr>
    </w:p>
    <w:p w14:paraId="44F914E2" w14:textId="77777777" w:rsidR="00506D9C" w:rsidRPr="00506D9C" w:rsidRDefault="00506D9C" w:rsidP="00506D9C">
      <w:pPr>
        <w:rPr>
          <w:lang w:val="ru-RU"/>
        </w:rPr>
      </w:pPr>
      <w:r w:rsidRPr="00506D9C">
        <w:rPr>
          <w:lang w:val="ru-RU"/>
        </w:rPr>
        <w:t xml:space="preserve">2.2. </w:t>
      </w:r>
      <w:r w:rsidRPr="00506D9C">
        <w:rPr>
          <w:rFonts w:hint="eastAsia"/>
          <w:lang w:val="ru-RU"/>
        </w:rPr>
        <w:t>Методы</w:t>
      </w:r>
      <w:r w:rsidRPr="00506D9C">
        <w:rPr>
          <w:lang w:val="ru-RU"/>
        </w:rPr>
        <w:t xml:space="preserve"> </w:t>
      </w:r>
      <w:r w:rsidRPr="00506D9C">
        <w:rPr>
          <w:rFonts w:hint="eastAsia"/>
          <w:lang w:val="ru-RU"/>
        </w:rPr>
        <w:t>исследования</w:t>
      </w:r>
    </w:p>
    <w:p w14:paraId="22A2F580" w14:textId="77777777" w:rsidR="00506D9C" w:rsidRPr="00506D9C" w:rsidRDefault="00506D9C" w:rsidP="00506D9C">
      <w:pPr>
        <w:rPr>
          <w:lang w:val="ru-RU"/>
        </w:rPr>
      </w:pPr>
    </w:p>
    <w:p w14:paraId="60B0E958" w14:textId="77777777" w:rsidR="00506D9C" w:rsidRPr="00506D9C" w:rsidRDefault="00506D9C" w:rsidP="00506D9C">
      <w:pPr>
        <w:rPr>
          <w:lang w:val="ru-RU"/>
        </w:rPr>
      </w:pPr>
      <w:r w:rsidRPr="00506D9C">
        <w:rPr>
          <w:lang w:val="ru-RU"/>
        </w:rPr>
        <w:t xml:space="preserve">2.2.1. </w:t>
      </w:r>
      <w:r w:rsidRPr="00506D9C">
        <w:rPr>
          <w:rFonts w:hint="eastAsia"/>
          <w:lang w:val="ru-RU"/>
        </w:rPr>
        <w:t>Методы</w:t>
      </w:r>
      <w:r w:rsidRPr="00506D9C">
        <w:rPr>
          <w:lang w:val="ru-RU"/>
        </w:rPr>
        <w:t xml:space="preserve"> </w:t>
      </w:r>
      <w:r w:rsidRPr="00506D9C">
        <w:rPr>
          <w:rFonts w:hint="eastAsia"/>
          <w:lang w:val="ru-RU"/>
        </w:rPr>
        <w:t>оценки</w:t>
      </w:r>
      <w:r w:rsidRPr="00506D9C">
        <w:rPr>
          <w:lang w:val="ru-RU"/>
        </w:rPr>
        <w:t xml:space="preserve"> </w:t>
      </w:r>
      <w:r w:rsidRPr="00506D9C">
        <w:rPr>
          <w:rFonts w:hint="eastAsia"/>
          <w:lang w:val="ru-RU"/>
        </w:rPr>
        <w:t>клинических</w:t>
      </w:r>
      <w:r w:rsidRPr="00506D9C">
        <w:rPr>
          <w:lang w:val="ru-RU"/>
        </w:rPr>
        <w:t xml:space="preserve"> </w:t>
      </w:r>
      <w:r w:rsidRPr="00506D9C">
        <w:rPr>
          <w:rFonts w:hint="eastAsia"/>
          <w:lang w:val="ru-RU"/>
        </w:rPr>
        <w:t>симптомов</w:t>
      </w:r>
    </w:p>
    <w:p w14:paraId="7DF4B77F" w14:textId="77777777" w:rsidR="00506D9C" w:rsidRPr="00506D9C" w:rsidRDefault="00506D9C" w:rsidP="00506D9C">
      <w:pPr>
        <w:rPr>
          <w:lang w:val="ru-RU"/>
        </w:rPr>
      </w:pPr>
    </w:p>
    <w:p w14:paraId="30307DDF" w14:textId="77777777" w:rsidR="00506D9C" w:rsidRPr="00506D9C" w:rsidRDefault="00506D9C" w:rsidP="00506D9C">
      <w:pPr>
        <w:rPr>
          <w:lang w:val="ru-RU"/>
        </w:rPr>
      </w:pPr>
      <w:r w:rsidRPr="00506D9C">
        <w:rPr>
          <w:lang w:val="ru-RU"/>
        </w:rPr>
        <w:t xml:space="preserve">2.2.2. </w:t>
      </w:r>
      <w:r w:rsidRPr="00506D9C">
        <w:rPr>
          <w:rFonts w:hint="eastAsia"/>
          <w:lang w:val="ru-RU"/>
        </w:rPr>
        <w:t>Методы</w:t>
      </w:r>
      <w:r w:rsidRPr="00506D9C">
        <w:rPr>
          <w:lang w:val="ru-RU"/>
        </w:rPr>
        <w:t xml:space="preserve"> </w:t>
      </w:r>
      <w:r w:rsidRPr="00506D9C">
        <w:rPr>
          <w:rFonts w:hint="eastAsia"/>
          <w:lang w:val="ru-RU"/>
        </w:rPr>
        <w:t>оценки</w:t>
      </w:r>
      <w:r w:rsidRPr="00506D9C">
        <w:rPr>
          <w:lang w:val="ru-RU"/>
        </w:rPr>
        <w:t xml:space="preserve"> </w:t>
      </w:r>
      <w:r w:rsidRPr="00506D9C">
        <w:rPr>
          <w:rFonts w:hint="eastAsia"/>
          <w:lang w:val="ru-RU"/>
        </w:rPr>
        <w:t>болевого</w:t>
      </w:r>
      <w:r w:rsidRPr="00506D9C">
        <w:rPr>
          <w:lang w:val="ru-RU"/>
        </w:rPr>
        <w:t xml:space="preserve"> </w:t>
      </w:r>
      <w:r w:rsidRPr="00506D9C">
        <w:rPr>
          <w:rFonts w:hint="eastAsia"/>
          <w:lang w:val="ru-RU"/>
        </w:rPr>
        <w:t>синдрома</w:t>
      </w:r>
    </w:p>
    <w:p w14:paraId="4F599BDE" w14:textId="77777777" w:rsidR="00506D9C" w:rsidRPr="00506D9C" w:rsidRDefault="00506D9C" w:rsidP="00506D9C">
      <w:pPr>
        <w:rPr>
          <w:lang w:val="ru-RU"/>
        </w:rPr>
      </w:pPr>
    </w:p>
    <w:p w14:paraId="3BBD74E8" w14:textId="77777777" w:rsidR="00506D9C" w:rsidRPr="00506D9C" w:rsidRDefault="00506D9C" w:rsidP="00506D9C">
      <w:pPr>
        <w:rPr>
          <w:lang w:val="ru-RU"/>
        </w:rPr>
      </w:pPr>
      <w:r w:rsidRPr="00506D9C">
        <w:rPr>
          <w:lang w:val="ru-RU"/>
        </w:rPr>
        <w:t xml:space="preserve">2.2.3. </w:t>
      </w:r>
      <w:r w:rsidRPr="00506D9C">
        <w:rPr>
          <w:rFonts w:hint="eastAsia"/>
          <w:lang w:val="ru-RU"/>
        </w:rPr>
        <w:t>Методы</w:t>
      </w:r>
      <w:r w:rsidRPr="00506D9C">
        <w:rPr>
          <w:lang w:val="ru-RU"/>
        </w:rPr>
        <w:t xml:space="preserve"> </w:t>
      </w:r>
      <w:r w:rsidRPr="00506D9C">
        <w:rPr>
          <w:rFonts w:hint="eastAsia"/>
          <w:lang w:val="ru-RU"/>
        </w:rPr>
        <w:t>оценки</w:t>
      </w:r>
      <w:r w:rsidRPr="00506D9C">
        <w:rPr>
          <w:lang w:val="ru-RU"/>
        </w:rPr>
        <w:t xml:space="preserve"> </w:t>
      </w:r>
      <w:r w:rsidRPr="00506D9C">
        <w:rPr>
          <w:rFonts w:hint="eastAsia"/>
          <w:lang w:val="ru-RU"/>
        </w:rPr>
        <w:t>аффективного</w:t>
      </w:r>
      <w:r w:rsidRPr="00506D9C">
        <w:rPr>
          <w:lang w:val="ru-RU"/>
        </w:rPr>
        <w:t xml:space="preserve"> </w:t>
      </w:r>
      <w:r w:rsidRPr="00506D9C">
        <w:rPr>
          <w:rFonts w:hint="eastAsia"/>
          <w:lang w:val="ru-RU"/>
        </w:rPr>
        <w:t>статуса</w:t>
      </w:r>
    </w:p>
    <w:p w14:paraId="6E3AB947" w14:textId="77777777" w:rsidR="00506D9C" w:rsidRPr="00506D9C" w:rsidRDefault="00506D9C" w:rsidP="00506D9C">
      <w:pPr>
        <w:rPr>
          <w:lang w:val="ru-RU"/>
        </w:rPr>
      </w:pPr>
    </w:p>
    <w:p w14:paraId="5DE2C031" w14:textId="77777777" w:rsidR="00506D9C" w:rsidRPr="00506D9C" w:rsidRDefault="00506D9C" w:rsidP="00506D9C">
      <w:pPr>
        <w:rPr>
          <w:lang w:val="ru-RU"/>
        </w:rPr>
      </w:pPr>
      <w:r w:rsidRPr="00506D9C">
        <w:rPr>
          <w:lang w:val="ru-RU"/>
        </w:rPr>
        <w:t xml:space="preserve">2.2.4. </w:t>
      </w:r>
      <w:r w:rsidRPr="00506D9C">
        <w:rPr>
          <w:rFonts w:hint="eastAsia"/>
          <w:lang w:val="ru-RU"/>
        </w:rPr>
        <w:t>Методы</w:t>
      </w:r>
      <w:r w:rsidRPr="00506D9C">
        <w:rPr>
          <w:lang w:val="ru-RU"/>
        </w:rPr>
        <w:t xml:space="preserve"> </w:t>
      </w:r>
      <w:r w:rsidRPr="00506D9C">
        <w:rPr>
          <w:rFonts w:hint="eastAsia"/>
          <w:lang w:val="ru-RU"/>
        </w:rPr>
        <w:t>оценки</w:t>
      </w:r>
      <w:r w:rsidRPr="00506D9C">
        <w:rPr>
          <w:lang w:val="ru-RU"/>
        </w:rPr>
        <w:t xml:space="preserve"> </w:t>
      </w:r>
      <w:r w:rsidRPr="00506D9C">
        <w:rPr>
          <w:rFonts w:hint="eastAsia"/>
          <w:lang w:val="ru-RU"/>
        </w:rPr>
        <w:t>качества</w:t>
      </w:r>
      <w:r w:rsidRPr="00506D9C">
        <w:rPr>
          <w:lang w:val="ru-RU"/>
        </w:rPr>
        <w:t xml:space="preserve"> </w:t>
      </w:r>
      <w:r w:rsidRPr="00506D9C">
        <w:rPr>
          <w:rFonts w:hint="eastAsia"/>
          <w:lang w:val="ru-RU"/>
        </w:rPr>
        <w:t>жизни</w:t>
      </w:r>
    </w:p>
    <w:p w14:paraId="5EF40B1D" w14:textId="77777777" w:rsidR="00506D9C" w:rsidRPr="00506D9C" w:rsidRDefault="00506D9C" w:rsidP="00506D9C">
      <w:pPr>
        <w:rPr>
          <w:lang w:val="ru-RU"/>
        </w:rPr>
      </w:pPr>
    </w:p>
    <w:p w14:paraId="535B4647" w14:textId="77777777" w:rsidR="00506D9C" w:rsidRPr="00506D9C" w:rsidRDefault="00506D9C" w:rsidP="00506D9C">
      <w:pPr>
        <w:rPr>
          <w:lang w:val="ru-RU"/>
        </w:rPr>
      </w:pPr>
      <w:r w:rsidRPr="00506D9C">
        <w:rPr>
          <w:lang w:val="ru-RU"/>
        </w:rPr>
        <w:lastRenderedPageBreak/>
        <w:t xml:space="preserve">2.2.5. </w:t>
      </w:r>
      <w:r w:rsidRPr="00506D9C">
        <w:rPr>
          <w:rFonts w:hint="eastAsia"/>
          <w:lang w:val="ru-RU"/>
        </w:rPr>
        <w:t>Методы</w:t>
      </w:r>
      <w:r w:rsidRPr="00506D9C">
        <w:rPr>
          <w:lang w:val="ru-RU"/>
        </w:rPr>
        <w:t xml:space="preserve"> </w:t>
      </w:r>
      <w:r w:rsidRPr="00506D9C">
        <w:rPr>
          <w:rFonts w:hint="eastAsia"/>
          <w:lang w:val="ru-RU"/>
        </w:rPr>
        <w:t>оценки</w:t>
      </w:r>
      <w:r w:rsidRPr="00506D9C">
        <w:rPr>
          <w:lang w:val="ru-RU"/>
        </w:rPr>
        <w:t xml:space="preserve"> </w:t>
      </w:r>
      <w:r w:rsidRPr="00506D9C">
        <w:rPr>
          <w:rFonts w:hint="eastAsia"/>
          <w:lang w:val="ru-RU"/>
        </w:rPr>
        <w:t>когнитивной</w:t>
      </w:r>
      <w:r w:rsidRPr="00506D9C">
        <w:rPr>
          <w:lang w:val="ru-RU"/>
        </w:rPr>
        <w:t xml:space="preserve"> </w:t>
      </w:r>
      <w:r w:rsidRPr="00506D9C">
        <w:rPr>
          <w:rFonts w:hint="eastAsia"/>
          <w:lang w:val="ru-RU"/>
        </w:rPr>
        <w:t>сферы</w:t>
      </w:r>
    </w:p>
    <w:p w14:paraId="6FA3FD76" w14:textId="77777777" w:rsidR="00506D9C" w:rsidRPr="00506D9C" w:rsidRDefault="00506D9C" w:rsidP="00506D9C">
      <w:pPr>
        <w:rPr>
          <w:lang w:val="ru-RU"/>
        </w:rPr>
      </w:pPr>
    </w:p>
    <w:p w14:paraId="013F98BF" w14:textId="77777777" w:rsidR="00506D9C" w:rsidRPr="00506D9C" w:rsidRDefault="00506D9C" w:rsidP="00506D9C">
      <w:pPr>
        <w:rPr>
          <w:lang w:val="ru-RU"/>
        </w:rPr>
      </w:pPr>
      <w:r w:rsidRPr="00506D9C">
        <w:rPr>
          <w:lang w:val="ru-RU"/>
        </w:rPr>
        <w:t xml:space="preserve">2.2.6. </w:t>
      </w:r>
      <w:r w:rsidRPr="00506D9C">
        <w:rPr>
          <w:rFonts w:hint="eastAsia"/>
          <w:lang w:val="ru-RU"/>
        </w:rPr>
        <w:t>Методы</w:t>
      </w:r>
      <w:r w:rsidRPr="00506D9C">
        <w:rPr>
          <w:lang w:val="ru-RU"/>
        </w:rPr>
        <w:t xml:space="preserve"> </w:t>
      </w:r>
      <w:r w:rsidRPr="00506D9C">
        <w:rPr>
          <w:rFonts w:hint="eastAsia"/>
          <w:lang w:val="ru-RU"/>
        </w:rPr>
        <w:t>оценки</w:t>
      </w:r>
      <w:r w:rsidRPr="00506D9C">
        <w:rPr>
          <w:lang w:val="ru-RU"/>
        </w:rPr>
        <w:t xml:space="preserve"> </w:t>
      </w:r>
      <w:r w:rsidRPr="00506D9C">
        <w:rPr>
          <w:rFonts w:hint="eastAsia"/>
          <w:lang w:val="ru-RU"/>
        </w:rPr>
        <w:t>эмоционально</w:t>
      </w:r>
      <w:r w:rsidRPr="00506D9C">
        <w:rPr>
          <w:lang w:val="ru-RU"/>
        </w:rPr>
        <w:t xml:space="preserve"> </w:t>
      </w:r>
      <w:r w:rsidRPr="00506D9C">
        <w:rPr>
          <w:rFonts w:hint="eastAsia"/>
          <w:lang w:val="ru-RU"/>
        </w:rPr>
        <w:t>окрашенных</w:t>
      </w:r>
      <w:r w:rsidRPr="00506D9C">
        <w:rPr>
          <w:lang w:val="ru-RU"/>
        </w:rPr>
        <w:t xml:space="preserve"> </w:t>
      </w:r>
      <w:r w:rsidRPr="00506D9C">
        <w:rPr>
          <w:rFonts w:hint="eastAsia"/>
          <w:lang w:val="ru-RU"/>
        </w:rPr>
        <w:t>жалоб</w:t>
      </w:r>
    </w:p>
    <w:p w14:paraId="7FD39B0B" w14:textId="77777777" w:rsidR="00506D9C" w:rsidRPr="00506D9C" w:rsidRDefault="00506D9C" w:rsidP="00506D9C">
      <w:pPr>
        <w:rPr>
          <w:lang w:val="ru-RU"/>
        </w:rPr>
      </w:pPr>
    </w:p>
    <w:p w14:paraId="73EFF605" w14:textId="77777777" w:rsidR="00506D9C" w:rsidRPr="00506D9C" w:rsidRDefault="00506D9C" w:rsidP="00506D9C">
      <w:pPr>
        <w:rPr>
          <w:lang w:val="ru-RU"/>
        </w:rPr>
      </w:pPr>
      <w:r w:rsidRPr="00506D9C">
        <w:rPr>
          <w:lang w:val="ru-RU"/>
        </w:rPr>
        <w:t xml:space="preserve">2.2.7. </w:t>
      </w:r>
      <w:r w:rsidRPr="00506D9C">
        <w:rPr>
          <w:rFonts w:hint="eastAsia"/>
          <w:lang w:val="ru-RU"/>
        </w:rPr>
        <w:t>Клинико</w:t>
      </w:r>
      <w:r w:rsidRPr="00506D9C">
        <w:rPr>
          <w:lang w:val="ru-RU"/>
        </w:rPr>
        <w:t>-</w:t>
      </w:r>
      <w:r w:rsidRPr="00506D9C">
        <w:rPr>
          <w:rFonts w:hint="eastAsia"/>
          <w:lang w:val="ru-RU"/>
        </w:rPr>
        <w:t>лабораторные</w:t>
      </w:r>
      <w:r w:rsidRPr="00506D9C">
        <w:rPr>
          <w:lang w:val="ru-RU"/>
        </w:rPr>
        <w:t xml:space="preserve"> </w:t>
      </w:r>
      <w:r w:rsidRPr="00506D9C">
        <w:rPr>
          <w:rFonts w:hint="eastAsia"/>
          <w:lang w:val="ru-RU"/>
        </w:rPr>
        <w:t>методы</w:t>
      </w:r>
      <w:r w:rsidRPr="00506D9C">
        <w:rPr>
          <w:lang w:val="ru-RU"/>
        </w:rPr>
        <w:t xml:space="preserve"> </w:t>
      </w:r>
      <w:r w:rsidRPr="00506D9C">
        <w:rPr>
          <w:rFonts w:hint="eastAsia"/>
          <w:lang w:val="ru-RU"/>
        </w:rPr>
        <w:t>исследования</w:t>
      </w:r>
    </w:p>
    <w:p w14:paraId="57BE2150" w14:textId="77777777" w:rsidR="00506D9C" w:rsidRPr="00506D9C" w:rsidRDefault="00506D9C" w:rsidP="00506D9C">
      <w:pPr>
        <w:rPr>
          <w:lang w:val="ru-RU"/>
        </w:rPr>
      </w:pPr>
    </w:p>
    <w:p w14:paraId="3410F1E0" w14:textId="77777777" w:rsidR="00506D9C" w:rsidRPr="00506D9C" w:rsidRDefault="00506D9C" w:rsidP="00506D9C">
      <w:pPr>
        <w:rPr>
          <w:lang w:val="ru-RU"/>
        </w:rPr>
      </w:pPr>
      <w:r w:rsidRPr="00506D9C">
        <w:rPr>
          <w:lang w:val="ru-RU"/>
        </w:rPr>
        <w:t xml:space="preserve">2.2.8. </w:t>
      </w:r>
      <w:r w:rsidRPr="00506D9C">
        <w:rPr>
          <w:rFonts w:hint="eastAsia"/>
          <w:lang w:val="ru-RU"/>
        </w:rPr>
        <w:t>Методы</w:t>
      </w:r>
      <w:r w:rsidRPr="00506D9C">
        <w:rPr>
          <w:lang w:val="ru-RU"/>
        </w:rPr>
        <w:t xml:space="preserve"> </w:t>
      </w:r>
      <w:r w:rsidRPr="00506D9C">
        <w:rPr>
          <w:rFonts w:hint="eastAsia"/>
          <w:lang w:val="ru-RU"/>
        </w:rPr>
        <w:t>статистической</w:t>
      </w:r>
      <w:r w:rsidRPr="00506D9C">
        <w:rPr>
          <w:lang w:val="ru-RU"/>
        </w:rPr>
        <w:t xml:space="preserve"> </w:t>
      </w:r>
      <w:r w:rsidRPr="00506D9C">
        <w:rPr>
          <w:rFonts w:hint="eastAsia"/>
          <w:lang w:val="ru-RU"/>
        </w:rPr>
        <w:t>обработки</w:t>
      </w:r>
    </w:p>
    <w:p w14:paraId="091BE2DD" w14:textId="77777777" w:rsidR="00506D9C" w:rsidRPr="00506D9C" w:rsidRDefault="00506D9C" w:rsidP="00506D9C">
      <w:pPr>
        <w:rPr>
          <w:lang w:val="ru-RU"/>
        </w:rPr>
      </w:pPr>
    </w:p>
    <w:p w14:paraId="0DDAEC83" w14:textId="77777777" w:rsidR="00506D9C" w:rsidRPr="00506D9C" w:rsidRDefault="00506D9C" w:rsidP="00506D9C">
      <w:pPr>
        <w:rPr>
          <w:lang w:val="ru-RU"/>
        </w:rPr>
      </w:pPr>
      <w:r w:rsidRPr="00506D9C">
        <w:rPr>
          <w:rFonts w:hint="eastAsia"/>
          <w:lang w:val="ru-RU"/>
        </w:rPr>
        <w:t>Глава</w:t>
      </w:r>
      <w:r w:rsidRPr="00506D9C">
        <w:rPr>
          <w:lang w:val="ru-RU"/>
        </w:rPr>
        <w:t xml:space="preserve"> 3. </w:t>
      </w:r>
      <w:r w:rsidRPr="00506D9C">
        <w:rPr>
          <w:rFonts w:hint="eastAsia"/>
          <w:lang w:val="ru-RU"/>
        </w:rPr>
        <w:t>Эффективность</w:t>
      </w:r>
      <w:r w:rsidRPr="00506D9C">
        <w:rPr>
          <w:lang w:val="ru-RU"/>
        </w:rPr>
        <w:t xml:space="preserve"> </w:t>
      </w:r>
      <w:r w:rsidRPr="00506D9C">
        <w:rPr>
          <w:rFonts w:hint="eastAsia"/>
          <w:lang w:val="ru-RU"/>
        </w:rPr>
        <w:t>применения</w:t>
      </w:r>
      <w:r w:rsidRPr="00506D9C">
        <w:rPr>
          <w:lang w:val="ru-RU"/>
        </w:rPr>
        <w:t xml:space="preserve"> </w:t>
      </w:r>
      <w:r w:rsidRPr="00506D9C">
        <w:rPr>
          <w:rFonts w:hint="eastAsia"/>
          <w:lang w:val="ru-RU"/>
        </w:rPr>
        <w:t>производных</w:t>
      </w:r>
      <w:r w:rsidRPr="00506D9C">
        <w:rPr>
          <w:lang w:val="ru-RU"/>
        </w:rPr>
        <w:t xml:space="preserve"> 3-</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ранние</w:t>
      </w:r>
      <w:r w:rsidRPr="00506D9C">
        <w:rPr>
          <w:lang w:val="ru-RU"/>
        </w:rPr>
        <w:t xml:space="preserve"> </w:t>
      </w:r>
      <w:r w:rsidRPr="00506D9C">
        <w:rPr>
          <w:rFonts w:hint="eastAsia"/>
          <w:lang w:val="ru-RU"/>
        </w:rPr>
        <w:t>сроки</w:t>
      </w:r>
      <w:r w:rsidRPr="00506D9C">
        <w:rPr>
          <w:lang w:val="ru-RU"/>
        </w:rPr>
        <w:t xml:space="preserve"> </w:t>
      </w:r>
      <w:r w:rsidRPr="00506D9C">
        <w:rPr>
          <w:rFonts w:hint="eastAsia"/>
          <w:lang w:val="ru-RU"/>
        </w:rPr>
        <w:t>после</w:t>
      </w:r>
      <w:r w:rsidRPr="00506D9C">
        <w:rPr>
          <w:lang w:val="ru-RU"/>
        </w:rPr>
        <w:t xml:space="preserve"> </w:t>
      </w: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r w:rsidRPr="00506D9C">
        <w:rPr>
          <w:lang w:val="ru-RU"/>
        </w:rPr>
        <w:t xml:space="preserve"> </w:t>
      </w:r>
      <w:r w:rsidRPr="00506D9C">
        <w:rPr>
          <w:rFonts w:hint="eastAsia"/>
          <w:lang w:val="ru-RU"/>
        </w:rPr>
        <w:t>молочной</w:t>
      </w:r>
    </w:p>
    <w:p w14:paraId="22B02838" w14:textId="77777777" w:rsidR="00506D9C" w:rsidRPr="00506D9C" w:rsidRDefault="00506D9C" w:rsidP="00506D9C">
      <w:pPr>
        <w:rPr>
          <w:lang w:val="ru-RU"/>
        </w:rPr>
      </w:pPr>
    </w:p>
    <w:p w14:paraId="5B03C2E2" w14:textId="77777777" w:rsidR="00506D9C" w:rsidRPr="00506D9C" w:rsidRDefault="00506D9C" w:rsidP="00506D9C">
      <w:pPr>
        <w:rPr>
          <w:lang w:val="ru-RU"/>
        </w:rPr>
      </w:pPr>
      <w:r w:rsidRPr="00506D9C">
        <w:rPr>
          <w:rFonts w:hint="eastAsia"/>
          <w:lang w:val="ru-RU"/>
        </w:rPr>
        <w:t>железы</w:t>
      </w:r>
    </w:p>
    <w:p w14:paraId="3A585070" w14:textId="77777777" w:rsidR="00506D9C" w:rsidRPr="00506D9C" w:rsidRDefault="00506D9C" w:rsidP="00506D9C">
      <w:pPr>
        <w:rPr>
          <w:lang w:val="ru-RU"/>
        </w:rPr>
      </w:pPr>
    </w:p>
    <w:p w14:paraId="6912A796" w14:textId="77777777" w:rsidR="00506D9C" w:rsidRPr="00506D9C" w:rsidRDefault="00506D9C" w:rsidP="00506D9C">
      <w:pPr>
        <w:rPr>
          <w:lang w:val="ru-RU"/>
        </w:rPr>
      </w:pPr>
      <w:r w:rsidRPr="00506D9C">
        <w:rPr>
          <w:lang w:val="ru-RU"/>
        </w:rPr>
        <w:t xml:space="preserve">3.1. </w:t>
      </w:r>
      <w:r w:rsidRPr="00506D9C">
        <w:rPr>
          <w:rFonts w:hint="eastAsia"/>
          <w:lang w:val="ru-RU"/>
        </w:rPr>
        <w:t>Динамика</w:t>
      </w:r>
      <w:r w:rsidRPr="00506D9C">
        <w:rPr>
          <w:lang w:val="ru-RU"/>
        </w:rPr>
        <w:t xml:space="preserve"> </w:t>
      </w:r>
      <w:r w:rsidRPr="00506D9C">
        <w:rPr>
          <w:rFonts w:hint="eastAsia"/>
          <w:lang w:val="ru-RU"/>
        </w:rPr>
        <w:t>клинической</w:t>
      </w:r>
      <w:r w:rsidRPr="00506D9C">
        <w:rPr>
          <w:lang w:val="ru-RU"/>
        </w:rPr>
        <w:t xml:space="preserve"> </w:t>
      </w:r>
      <w:r w:rsidRPr="00506D9C">
        <w:rPr>
          <w:rFonts w:hint="eastAsia"/>
          <w:lang w:val="ru-RU"/>
        </w:rPr>
        <w:t>симптоматики</w:t>
      </w:r>
      <w:r w:rsidRPr="00506D9C">
        <w:rPr>
          <w:lang w:val="ru-RU"/>
        </w:rPr>
        <w:t xml:space="preserve"> </w:t>
      </w:r>
      <w:r w:rsidRPr="00506D9C">
        <w:rPr>
          <w:rFonts w:hint="eastAsia"/>
          <w:lang w:val="ru-RU"/>
        </w:rPr>
        <w:t>при</w:t>
      </w:r>
      <w:r w:rsidRPr="00506D9C">
        <w:rPr>
          <w:lang w:val="ru-RU"/>
        </w:rPr>
        <w:t xml:space="preserve"> </w:t>
      </w:r>
      <w:r w:rsidRPr="00506D9C">
        <w:rPr>
          <w:rFonts w:hint="eastAsia"/>
          <w:lang w:val="ru-RU"/>
        </w:rPr>
        <w:t>применении</w:t>
      </w:r>
      <w:r w:rsidRPr="00506D9C">
        <w:rPr>
          <w:lang w:val="ru-RU"/>
        </w:rPr>
        <w:t xml:space="preserve"> </w:t>
      </w:r>
      <w:r w:rsidRPr="00506D9C">
        <w:rPr>
          <w:rFonts w:hint="eastAsia"/>
          <w:lang w:val="ru-RU"/>
        </w:rPr>
        <w:t>производных</w:t>
      </w:r>
      <w:r w:rsidRPr="00506D9C">
        <w:rPr>
          <w:lang w:val="ru-RU"/>
        </w:rPr>
        <w:t xml:space="preserve"> 3-</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ранние</w:t>
      </w:r>
      <w:r w:rsidRPr="00506D9C">
        <w:rPr>
          <w:lang w:val="ru-RU"/>
        </w:rPr>
        <w:t xml:space="preserve"> </w:t>
      </w:r>
      <w:r w:rsidRPr="00506D9C">
        <w:rPr>
          <w:rFonts w:hint="eastAsia"/>
          <w:lang w:val="ru-RU"/>
        </w:rPr>
        <w:t>сроки</w:t>
      </w:r>
      <w:r w:rsidRPr="00506D9C">
        <w:rPr>
          <w:lang w:val="ru-RU"/>
        </w:rPr>
        <w:t xml:space="preserve"> </w:t>
      </w:r>
      <w:r w:rsidRPr="00506D9C">
        <w:rPr>
          <w:rFonts w:hint="eastAsia"/>
          <w:lang w:val="ru-RU"/>
        </w:rPr>
        <w:t>после</w:t>
      </w:r>
      <w:r w:rsidRPr="00506D9C">
        <w:rPr>
          <w:lang w:val="ru-RU"/>
        </w:rPr>
        <w:t xml:space="preserve"> </w:t>
      </w: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r w:rsidRPr="00506D9C">
        <w:rPr>
          <w:lang w:val="ru-RU"/>
        </w:rPr>
        <w:t xml:space="preserve"> </w:t>
      </w:r>
      <w:r w:rsidRPr="00506D9C">
        <w:rPr>
          <w:rFonts w:hint="eastAsia"/>
          <w:lang w:val="ru-RU"/>
        </w:rPr>
        <w:t>молочной</w:t>
      </w:r>
      <w:r w:rsidRPr="00506D9C">
        <w:rPr>
          <w:lang w:val="ru-RU"/>
        </w:rPr>
        <w:t xml:space="preserve"> </w:t>
      </w:r>
      <w:r w:rsidRPr="00506D9C">
        <w:rPr>
          <w:rFonts w:hint="eastAsia"/>
          <w:lang w:val="ru-RU"/>
        </w:rPr>
        <w:t>железы</w:t>
      </w:r>
    </w:p>
    <w:p w14:paraId="0BB4099A" w14:textId="77777777" w:rsidR="00506D9C" w:rsidRPr="00506D9C" w:rsidRDefault="00506D9C" w:rsidP="00506D9C">
      <w:pPr>
        <w:rPr>
          <w:lang w:val="ru-RU"/>
        </w:rPr>
      </w:pPr>
    </w:p>
    <w:p w14:paraId="14E0FFD6" w14:textId="77777777" w:rsidR="00506D9C" w:rsidRPr="00506D9C" w:rsidRDefault="00506D9C" w:rsidP="00506D9C">
      <w:pPr>
        <w:rPr>
          <w:lang w:val="ru-RU"/>
        </w:rPr>
      </w:pPr>
      <w:r w:rsidRPr="00506D9C">
        <w:rPr>
          <w:lang w:val="ru-RU"/>
        </w:rPr>
        <w:t xml:space="preserve">3.2. </w:t>
      </w:r>
      <w:r w:rsidRPr="00506D9C">
        <w:rPr>
          <w:rFonts w:hint="eastAsia"/>
          <w:lang w:val="ru-RU"/>
        </w:rPr>
        <w:t>Влияние</w:t>
      </w:r>
      <w:r w:rsidRPr="00506D9C">
        <w:rPr>
          <w:lang w:val="ru-RU"/>
        </w:rPr>
        <w:t xml:space="preserve"> </w:t>
      </w:r>
      <w:r w:rsidRPr="00506D9C">
        <w:rPr>
          <w:rFonts w:hint="eastAsia"/>
          <w:lang w:val="ru-RU"/>
        </w:rPr>
        <w:t>производных</w:t>
      </w:r>
      <w:r w:rsidRPr="00506D9C">
        <w:rPr>
          <w:lang w:val="ru-RU"/>
        </w:rPr>
        <w:t xml:space="preserve"> 3-</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на</w:t>
      </w:r>
      <w:r w:rsidRPr="00506D9C">
        <w:rPr>
          <w:lang w:val="ru-RU"/>
        </w:rPr>
        <w:t xml:space="preserve"> </w:t>
      </w:r>
      <w:r w:rsidRPr="00506D9C">
        <w:rPr>
          <w:rFonts w:hint="eastAsia"/>
          <w:lang w:val="ru-RU"/>
        </w:rPr>
        <w:t>эмоциональную</w:t>
      </w:r>
      <w:r w:rsidRPr="00506D9C">
        <w:rPr>
          <w:lang w:val="ru-RU"/>
        </w:rPr>
        <w:t xml:space="preserve"> </w:t>
      </w:r>
      <w:r w:rsidRPr="00506D9C">
        <w:rPr>
          <w:rFonts w:hint="eastAsia"/>
          <w:lang w:val="ru-RU"/>
        </w:rPr>
        <w:t>окраску</w:t>
      </w:r>
      <w:r w:rsidRPr="00506D9C">
        <w:rPr>
          <w:lang w:val="ru-RU"/>
        </w:rPr>
        <w:t xml:space="preserve"> </w:t>
      </w:r>
      <w:r w:rsidRPr="00506D9C">
        <w:rPr>
          <w:rFonts w:hint="eastAsia"/>
          <w:lang w:val="ru-RU"/>
        </w:rPr>
        <w:t>жалоб</w:t>
      </w:r>
      <w:r w:rsidRPr="00506D9C">
        <w:rPr>
          <w:lang w:val="ru-RU"/>
        </w:rPr>
        <w:t xml:space="preserve"> </w:t>
      </w:r>
      <w:r w:rsidRPr="00506D9C">
        <w:rPr>
          <w:rFonts w:hint="eastAsia"/>
          <w:lang w:val="ru-RU"/>
        </w:rPr>
        <w:t>по</w:t>
      </w:r>
      <w:r w:rsidRPr="00506D9C">
        <w:rPr>
          <w:lang w:val="ru-RU"/>
        </w:rPr>
        <w:t xml:space="preserve"> </w:t>
      </w:r>
      <w:r w:rsidRPr="00506D9C">
        <w:rPr>
          <w:rFonts w:hint="eastAsia"/>
          <w:lang w:val="ru-RU"/>
        </w:rPr>
        <w:t>поводу</w:t>
      </w:r>
      <w:r w:rsidRPr="00506D9C">
        <w:rPr>
          <w:lang w:val="ru-RU"/>
        </w:rPr>
        <w:t xml:space="preserve"> </w:t>
      </w:r>
      <w:r w:rsidRPr="00506D9C">
        <w:rPr>
          <w:rFonts w:hint="eastAsia"/>
          <w:lang w:val="ru-RU"/>
        </w:rPr>
        <w:t>физического</w:t>
      </w:r>
      <w:r w:rsidRPr="00506D9C">
        <w:rPr>
          <w:lang w:val="ru-RU"/>
        </w:rPr>
        <w:t xml:space="preserve"> </w:t>
      </w:r>
      <w:r w:rsidRPr="00506D9C">
        <w:rPr>
          <w:rFonts w:hint="eastAsia"/>
          <w:lang w:val="ru-RU"/>
        </w:rPr>
        <w:t>самочувствия</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ранние</w:t>
      </w:r>
      <w:r w:rsidRPr="00506D9C">
        <w:rPr>
          <w:lang w:val="ru-RU"/>
        </w:rPr>
        <w:t xml:space="preserve"> </w:t>
      </w:r>
      <w:r w:rsidRPr="00506D9C">
        <w:rPr>
          <w:rFonts w:hint="eastAsia"/>
          <w:lang w:val="ru-RU"/>
        </w:rPr>
        <w:t>сроки</w:t>
      </w:r>
      <w:r w:rsidRPr="00506D9C">
        <w:rPr>
          <w:lang w:val="ru-RU"/>
        </w:rPr>
        <w:t xml:space="preserve"> </w:t>
      </w:r>
      <w:r w:rsidRPr="00506D9C">
        <w:rPr>
          <w:rFonts w:hint="eastAsia"/>
          <w:lang w:val="ru-RU"/>
        </w:rPr>
        <w:t>после</w:t>
      </w:r>
      <w:r w:rsidRPr="00506D9C">
        <w:rPr>
          <w:lang w:val="ru-RU"/>
        </w:rPr>
        <w:t xml:space="preserve"> </w:t>
      </w: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r w:rsidRPr="00506D9C">
        <w:rPr>
          <w:lang w:val="ru-RU"/>
        </w:rPr>
        <w:t xml:space="preserve"> </w:t>
      </w:r>
      <w:r w:rsidRPr="00506D9C">
        <w:rPr>
          <w:rFonts w:hint="eastAsia"/>
          <w:lang w:val="ru-RU"/>
        </w:rPr>
        <w:t>молочной</w:t>
      </w:r>
      <w:r w:rsidRPr="00506D9C">
        <w:rPr>
          <w:lang w:val="ru-RU"/>
        </w:rPr>
        <w:t xml:space="preserve"> </w:t>
      </w:r>
      <w:r w:rsidRPr="00506D9C">
        <w:rPr>
          <w:rFonts w:hint="eastAsia"/>
          <w:lang w:val="ru-RU"/>
        </w:rPr>
        <w:t>железы</w:t>
      </w:r>
    </w:p>
    <w:p w14:paraId="16C372A3" w14:textId="77777777" w:rsidR="00506D9C" w:rsidRPr="00506D9C" w:rsidRDefault="00506D9C" w:rsidP="00506D9C">
      <w:pPr>
        <w:rPr>
          <w:lang w:val="ru-RU"/>
        </w:rPr>
      </w:pPr>
    </w:p>
    <w:p w14:paraId="63118C0A" w14:textId="77777777" w:rsidR="00506D9C" w:rsidRPr="00506D9C" w:rsidRDefault="00506D9C" w:rsidP="00506D9C">
      <w:pPr>
        <w:rPr>
          <w:lang w:val="ru-RU"/>
        </w:rPr>
      </w:pPr>
      <w:r w:rsidRPr="00506D9C">
        <w:rPr>
          <w:lang w:val="ru-RU"/>
        </w:rPr>
        <w:t xml:space="preserve">3.3 </w:t>
      </w:r>
      <w:r w:rsidRPr="00506D9C">
        <w:rPr>
          <w:rFonts w:hint="eastAsia"/>
          <w:lang w:val="ru-RU"/>
        </w:rPr>
        <w:t>Влияние</w:t>
      </w:r>
      <w:r w:rsidRPr="00506D9C">
        <w:rPr>
          <w:lang w:val="ru-RU"/>
        </w:rPr>
        <w:t xml:space="preserve"> </w:t>
      </w:r>
      <w:r w:rsidRPr="00506D9C">
        <w:rPr>
          <w:rFonts w:hint="eastAsia"/>
          <w:lang w:val="ru-RU"/>
        </w:rPr>
        <w:t>производных</w:t>
      </w:r>
      <w:r w:rsidRPr="00506D9C">
        <w:rPr>
          <w:lang w:val="ru-RU"/>
        </w:rPr>
        <w:t xml:space="preserve"> 3-</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на</w:t>
      </w:r>
      <w:r w:rsidRPr="00506D9C">
        <w:rPr>
          <w:lang w:val="ru-RU"/>
        </w:rPr>
        <w:t xml:space="preserve"> </w:t>
      </w:r>
      <w:r w:rsidRPr="00506D9C">
        <w:rPr>
          <w:rFonts w:hint="eastAsia"/>
          <w:lang w:val="ru-RU"/>
        </w:rPr>
        <w:t>выраженность</w:t>
      </w:r>
      <w:r w:rsidRPr="00506D9C">
        <w:rPr>
          <w:lang w:val="ru-RU"/>
        </w:rPr>
        <w:t xml:space="preserve"> </w:t>
      </w:r>
      <w:r w:rsidRPr="00506D9C">
        <w:rPr>
          <w:rFonts w:hint="eastAsia"/>
          <w:lang w:val="ru-RU"/>
        </w:rPr>
        <w:t>депрессивной</w:t>
      </w:r>
      <w:r w:rsidRPr="00506D9C">
        <w:rPr>
          <w:lang w:val="ru-RU"/>
        </w:rPr>
        <w:t xml:space="preserve"> </w:t>
      </w:r>
      <w:r w:rsidRPr="00506D9C">
        <w:rPr>
          <w:rFonts w:hint="eastAsia"/>
          <w:lang w:val="ru-RU"/>
        </w:rPr>
        <w:t>симптоматики</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ранние</w:t>
      </w:r>
      <w:r w:rsidRPr="00506D9C">
        <w:rPr>
          <w:lang w:val="ru-RU"/>
        </w:rPr>
        <w:t xml:space="preserve"> </w:t>
      </w:r>
      <w:r w:rsidRPr="00506D9C">
        <w:rPr>
          <w:rFonts w:hint="eastAsia"/>
          <w:lang w:val="ru-RU"/>
        </w:rPr>
        <w:t>сроки</w:t>
      </w:r>
      <w:r w:rsidRPr="00506D9C">
        <w:rPr>
          <w:lang w:val="ru-RU"/>
        </w:rPr>
        <w:t xml:space="preserve"> </w:t>
      </w:r>
      <w:r w:rsidRPr="00506D9C">
        <w:rPr>
          <w:rFonts w:hint="eastAsia"/>
          <w:lang w:val="ru-RU"/>
        </w:rPr>
        <w:t>после</w:t>
      </w:r>
      <w:r w:rsidRPr="00506D9C">
        <w:rPr>
          <w:lang w:val="ru-RU"/>
        </w:rPr>
        <w:t xml:space="preserve"> </w:t>
      </w: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p>
    <w:p w14:paraId="333637A5" w14:textId="77777777" w:rsidR="00506D9C" w:rsidRPr="00506D9C" w:rsidRDefault="00506D9C" w:rsidP="00506D9C">
      <w:pPr>
        <w:rPr>
          <w:lang w:val="ru-RU"/>
        </w:rPr>
      </w:pPr>
    </w:p>
    <w:p w14:paraId="420190E1" w14:textId="77777777" w:rsidR="00506D9C" w:rsidRPr="00506D9C" w:rsidRDefault="00506D9C" w:rsidP="00506D9C">
      <w:pPr>
        <w:rPr>
          <w:lang w:val="ru-RU"/>
        </w:rPr>
      </w:pPr>
      <w:r w:rsidRPr="00506D9C">
        <w:rPr>
          <w:rFonts w:hint="eastAsia"/>
          <w:lang w:val="ru-RU"/>
        </w:rPr>
        <w:t>молочной</w:t>
      </w:r>
      <w:r w:rsidRPr="00506D9C">
        <w:rPr>
          <w:lang w:val="ru-RU"/>
        </w:rPr>
        <w:t xml:space="preserve"> </w:t>
      </w:r>
      <w:r w:rsidRPr="00506D9C">
        <w:rPr>
          <w:rFonts w:hint="eastAsia"/>
          <w:lang w:val="ru-RU"/>
        </w:rPr>
        <w:t>железы</w:t>
      </w:r>
    </w:p>
    <w:p w14:paraId="511FDCB5" w14:textId="77777777" w:rsidR="00506D9C" w:rsidRPr="00506D9C" w:rsidRDefault="00506D9C" w:rsidP="00506D9C">
      <w:pPr>
        <w:rPr>
          <w:lang w:val="ru-RU"/>
        </w:rPr>
      </w:pPr>
    </w:p>
    <w:p w14:paraId="4E62E4D8" w14:textId="77777777" w:rsidR="00506D9C" w:rsidRPr="00506D9C" w:rsidRDefault="00506D9C" w:rsidP="00506D9C">
      <w:pPr>
        <w:rPr>
          <w:lang w:val="ru-RU"/>
        </w:rPr>
      </w:pPr>
      <w:r w:rsidRPr="00506D9C">
        <w:rPr>
          <w:lang w:val="ru-RU"/>
        </w:rPr>
        <w:t xml:space="preserve">3.4 </w:t>
      </w:r>
      <w:r w:rsidRPr="00506D9C">
        <w:rPr>
          <w:rFonts w:hint="eastAsia"/>
          <w:lang w:val="ru-RU"/>
        </w:rPr>
        <w:t>Влияние</w:t>
      </w:r>
      <w:r w:rsidRPr="00506D9C">
        <w:rPr>
          <w:lang w:val="ru-RU"/>
        </w:rPr>
        <w:t xml:space="preserve"> </w:t>
      </w:r>
      <w:r w:rsidRPr="00506D9C">
        <w:rPr>
          <w:rFonts w:hint="eastAsia"/>
          <w:lang w:val="ru-RU"/>
        </w:rPr>
        <w:t>производных</w:t>
      </w:r>
      <w:r w:rsidRPr="00506D9C">
        <w:rPr>
          <w:lang w:val="ru-RU"/>
        </w:rPr>
        <w:t xml:space="preserve"> 3-</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на</w:t>
      </w:r>
      <w:r w:rsidRPr="00506D9C">
        <w:rPr>
          <w:lang w:val="ru-RU"/>
        </w:rPr>
        <w:t xml:space="preserve"> </w:t>
      </w:r>
      <w:r w:rsidRPr="00506D9C">
        <w:rPr>
          <w:rFonts w:hint="eastAsia"/>
          <w:lang w:val="ru-RU"/>
        </w:rPr>
        <w:t>качество</w:t>
      </w:r>
      <w:r w:rsidRPr="00506D9C">
        <w:rPr>
          <w:lang w:val="ru-RU"/>
        </w:rPr>
        <w:t xml:space="preserve"> </w:t>
      </w:r>
      <w:r w:rsidRPr="00506D9C">
        <w:rPr>
          <w:rFonts w:hint="eastAsia"/>
          <w:lang w:val="ru-RU"/>
        </w:rPr>
        <w:t>жизни</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раннем</w:t>
      </w:r>
      <w:r w:rsidRPr="00506D9C">
        <w:rPr>
          <w:lang w:val="ru-RU"/>
        </w:rPr>
        <w:t xml:space="preserve"> </w:t>
      </w:r>
      <w:r w:rsidRPr="00506D9C">
        <w:rPr>
          <w:rFonts w:hint="eastAsia"/>
          <w:lang w:val="ru-RU"/>
        </w:rPr>
        <w:t>периоде</w:t>
      </w:r>
      <w:r w:rsidRPr="00506D9C">
        <w:rPr>
          <w:lang w:val="ru-RU"/>
        </w:rPr>
        <w:t xml:space="preserve"> </w:t>
      </w: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r w:rsidRPr="00506D9C">
        <w:rPr>
          <w:lang w:val="ru-RU"/>
        </w:rPr>
        <w:t xml:space="preserve"> </w:t>
      </w:r>
      <w:r w:rsidRPr="00506D9C">
        <w:rPr>
          <w:rFonts w:hint="eastAsia"/>
          <w:lang w:val="ru-RU"/>
        </w:rPr>
        <w:t>молочной</w:t>
      </w:r>
      <w:r w:rsidRPr="00506D9C">
        <w:rPr>
          <w:lang w:val="ru-RU"/>
        </w:rPr>
        <w:t xml:space="preserve"> </w:t>
      </w:r>
      <w:r w:rsidRPr="00506D9C">
        <w:rPr>
          <w:rFonts w:hint="eastAsia"/>
          <w:lang w:val="ru-RU"/>
        </w:rPr>
        <w:t>железы</w:t>
      </w:r>
    </w:p>
    <w:p w14:paraId="42F20B2F" w14:textId="77777777" w:rsidR="00506D9C" w:rsidRPr="00506D9C" w:rsidRDefault="00506D9C" w:rsidP="00506D9C">
      <w:pPr>
        <w:rPr>
          <w:lang w:val="ru-RU"/>
        </w:rPr>
      </w:pPr>
    </w:p>
    <w:p w14:paraId="5AA3E64F" w14:textId="77777777" w:rsidR="00506D9C" w:rsidRPr="00506D9C" w:rsidRDefault="00506D9C" w:rsidP="00506D9C">
      <w:pPr>
        <w:rPr>
          <w:lang w:val="ru-RU"/>
        </w:rPr>
      </w:pPr>
      <w:r w:rsidRPr="00506D9C">
        <w:rPr>
          <w:lang w:val="ru-RU"/>
        </w:rPr>
        <w:t xml:space="preserve">3.5 </w:t>
      </w:r>
      <w:r w:rsidRPr="00506D9C">
        <w:rPr>
          <w:rFonts w:hint="eastAsia"/>
          <w:lang w:val="ru-RU"/>
        </w:rPr>
        <w:t>Влияние</w:t>
      </w:r>
      <w:r w:rsidRPr="00506D9C">
        <w:rPr>
          <w:lang w:val="ru-RU"/>
        </w:rPr>
        <w:t xml:space="preserve"> </w:t>
      </w:r>
      <w:r w:rsidRPr="00506D9C">
        <w:rPr>
          <w:rFonts w:hint="eastAsia"/>
          <w:lang w:val="ru-RU"/>
        </w:rPr>
        <w:t>производных</w:t>
      </w:r>
      <w:r w:rsidRPr="00506D9C">
        <w:rPr>
          <w:lang w:val="ru-RU"/>
        </w:rPr>
        <w:t xml:space="preserve"> 3-</w:t>
      </w:r>
      <w:r w:rsidRPr="00506D9C">
        <w:rPr>
          <w:rFonts w:hint="eastAsia"/>
          <w:lang w:val="ru-RU"/>
        </w:rPr>
        <w:t>оксипиридина</w:t>
      </w:r>
      <w:r w:rsidRPr="00506D9C">
        <w:rPr>
          <w:lang w:val="ru-RU"/>
        </w:rPr>
        <w:t xml:space="preserve"> </w:t>
      </w:r>
      <w:r w:rsidRPr="00506D9C">
        <w:rPr>
          <w:rFonts w:hint="eastAsia"/>
          <w:lang w:val="ru-RU"/>
        </w:rPr>
        <w:t>и</w:t>
      </w:r>
      <w:r w:rsidRPr="00506D9C">
        <w:rPr>
          <w:lang w:val="ru-RU"/>
        </w:rPr>
        <w:t xml:space="preserve"> </w:t>
      </w:r>
      <w:r w:rsidRPr="00506D9C">
        <w:rPr>
          <w:rFonts w:hint="eastAsia"/>
          <w:lang w:val="ru-RU"/>
        </w:rPr>
        <w:t>янтарной</w:t>
      </w:r>
      <w:r w:rsidRPr="00506D9C">
        <w:rPr>
          <w:lang w:val="ru-RU"/>
        </w:rPr>
        <w:t xml:space="preserve"> </w:t>
      </w:r>
      <w:r w:rsidRPr="00506D9C">
        <w:rPr>
          <w:rFonts w:hint="eastAsia"/>
          <w:lang w:val="ru-RU"/>
        </w:rPr>
        <w:t>кислоты</w:t>
      </w:r>
      <w:r w:rsidRPr="00506D9C">
        <w:rPr>
          <w:lang w:val="ru-RU"/>
        </w:rPr>
        <w:t xml:space="preserve"> </w:t>
      </w:r>
      <w:r w:rsidRPr="00506D9C">
        <w:rPr>
          <w:rFonts w:hint="eastAsia"/>
          <w:lang w:val="ru-RU"/>
        </w:rPr>
        <w:t>на</w:t>
      </w:r>
      <w:r w:rsidRPr="00506D9C">
        <w:rPr>
          <w:lang w:val="ru-RU"/>
        </w:rPr>
        <w:t xml:space="preserve"> </w:t>
      </w:r>
      <w:r w:rsidRPr="00506D9C">
        <w:rPr>
          <w:rFonts w:hint="eastAsia"/>
          <w:lang w:val="ru-RU"/>
        </w:rPr>
        <w:t>динамику</w:t>
      </w:r>
      <w:r w:rsidRPr="00506D9C">
        <w:rPr>
          <w:lang w:val="ru-RU"/>
        </w:rPr>
        <w:t xml:space="preserve"> </w:t>
      </w:r>
      <w:r w:rsidRPr="00506D9C">
        <w:rPr>
          <w:rFonts w:hint="eastAsia"/>
          <w:lang w:val="ru-RU"/>
        </w:rPr>
        <w:t>клинико</w:t>
      </w:r>
      <w:r w:rsidRPr="00506D9C">
        <w:rPr>
          <w:lang w:val="ru-RU"/>
        </w:rPr>
        <w:t>-</w:t>
      </w:r>
      <w:r w:rsidRPr="00506D9C">
        <w:rPr>
          <w:rFonts w:hint="eastAsia"/>
          <w:lang w:val="ru-RU"/>
        </w:rPr>
        <w:t>лабораторных</w:t>
      </w:r>
      <w:r w:rsidRPr="00506D9C">
        <w:rPr>
          <w:lang w:val="ru-RU"/>
        </w:rPr>
        <w:t xml:space="preserve"> </w:t>
      </w:r>
      <w:r w:rsidRPr="00506D9C">
        <w:rPr>
          <w:rFonts w:hint="eastAsia"/>
          <w:lang w:val="ru-RU"/>
        </w:rPr>
        <w:t>показате</w:t>
      </w:r>
      <w:r w:rsidRPr="00506D9C">
        <w:rPr>
          <w:rFonts w:hint="eastAsia"/>
          <w:lang w:val="ru-RU"/>
        </w:rPr>
        <w:lastRenderedPageBreak/>
        <w:t>лей</w:t>
      </w:r>
      <w:r w:rsidRPr="00506D9C">
        <w:rPr>
          <w:lang w:val="ru-RU"/>
        </w:rPr>
        <w:t xml:space="preserve"> </w:t>
      </w:r>
      <w:r w:rsidRPr="00506D9C">
        <w:rPr>
          <w:rFonts w:hint="eastAsia"/>
          <w:lang w:val="ru-RU"/>
        </w:rPr>
        <w:t>в</w:t>
      </w:r>
      <w:r w:rsidRPr="00506D9C">
        <w:rPr>
          <w:lang w:val="ru-RU"/>
        </w:rPr>
        <w:t xml:space="preserve"> </w:t>
      </w:r>
      <w:r w:rsidRPr="00506D9C">
        <w:rPr>
          <w:rFonts w:hint="eastAsia"/>
          <w:lang w:val="ru-RU"/>
        </w:rPr>
        <w:t>раннем</w:t>
      </w:r>
      <w:r w:rsidRPr="00506D9C">
        <w:rPr>
          <w:lang w:val="ru-RU"/>
        </w:rPr>
        <w:t xml:space="preserve"> </w:t>
      </w:r>
      <w:r w:rsidRPr="00506D9C">
        <w:rPr>
          <w:rFonts w:hint="eastAsia"/>
          <w:lang w:val="ru-RU"/>
        </w:rPr>
        <w:t>послеоперационном</w:t>
      </w:r>
      <w:r w:rsidRPr="00506D9C">
        <w:rPr>
          <w:lang w:val="ru-RU"/>
        </w:rPr>
        <w:t xml:space="preserve"> </w:t>
      </w:r>
      <w:r w:rsidRPr="00506D9C">
        <w:rPr>
          <w:rFonts w:hint="eastAsia"/>
          <w:lang w:val="ru-RU"/>
        </w:rPr>
        <w:t>периоде</w:t>
      </w:r>
    </w:p>
    <w:p w14:paraId="5CC7558A" w14:textId="77777777" w:rsidR="00506D9C" w:rsidRPr="00506D9C" w:rsidRDefault="00506D9C" w:rsidP="00506D9C">
      <w:pPr>
        <w:rPr>
          <w:lang w:val="ru-RU"/>
        </w:rPr>
      </w:pPr>
    </w:p>
    <w:p w14:paraId="66297E19" w14:textId="77777777" w:rsidR="00506D9C" w:rsidRPr="00506D9C" w:rsidRDefault="00506D9C" w:rsidP="00506D9C">
      <w:pPr>
        <w:rPr>
          <w:lang w:val="ru-RU"/>
        </w:rPr>
      </w:pPr>
      <w:r w:rsidRPr="00506D9C">
        <w:rPr>
          <w:rFonts w:hint="eastAsia"/>
          <w:lang w:val="ru-RU"/>
        </w:rPr>
        <w:t>хирургического</w:t>
      </w:r>
      <w:r w:rsidRPr="00506D9C">
        <w:rPr>
          <w:lang w:val="ru-RU"/>
        </w:rPr>
        <w:t xml:space="preserve"> </w:t>
      </w:r>
      <w:r w:rsidRPr="00506D9C">
        <w:rPr>
          <w:rFonts w:hint="eastAsia"/>
          <w:lang w:val="ru-RU"/>
        </w:rPr>
        <w:t>лечения</w:t>
      </w:r>
      <w:r w:rsidRPr="00506D9C">
        <w:rPr>
          <w:lang w:val="ru-RU"/>
        </w:rPr>
        <w:t xml:space="preserve"> </w:t>
      </w:r>
      <w:r w:rsidRPr="00506D9C">
        <w:rPr>
          <w:rFonts w:hint="eastAsia"/>
          <w:lang w:val="ru-RU"/>
        </w:rPr>
        <w:t>рака</w:t>
      </w:r>
      <w:r w:rsidRPr="00506D9C">
        <w:rPr>
          <w:lang w:val="ru-RU"/>
        </w:rPr>
        <w:t xml:space="preserve"> </w:t>
      </w:r>
      <w:r w:rsidRPr="00506D9C">
        <w:rPr>
          <w:rFonts w:hint="eastAsia"/>
          <w:lang w:val="ru-RU"/>
        </w:rPr>
        <w:t>молочной</w:t>
      </w:r>
      <w:r w:rsidRPr="00506D9C">
        <w:rPr>
          <w:lang w:val="ru-RU"/>
        </w:rPr>
        <w:t xml:space="preserve"> </w:t>
      </w:r>
      <w:r w:rsidRPr="00506D9C">
        <w:rPr>
          <w:rFonts w:hint="eastAsia"/>
          <w:lang w:val="ru-RU"/>
        </w:rPr>
        <w:t>железы</w:t>
      </w:r>
    </w:p>
    <w:p w14:paraId="60D785A8" w14:textId="77777777" w:rsidR="00506D9C" w:rsidRPr="00506D9C" w:rsidRDefault="00506D9C" w:rsidP="00506D9C">
      <w:pPr>
        <w:rPr>
          <w:lang w:val="ru-RU"/>
        </w:rPr>
      </w:pPr>
    </w:p>
    <w:p w14:paraId="472F728B" w14:textId="77777777" w:rsidR="00506D9C" w:rsidRPr="00506D9C" w:rsidRDefault="00506D9C" w:rsidP="00506D9C">
      <w:pPr>
        <w:rPr>
          <w:lang w:val="ru-RU"/>
        </w:rPr>
      </w:pPr>
      <w:r w:rsidRPr="00506D9C">
        <w:rPr>
          <w:rFonts w:hint="eastAsia"/>
          <w:lang w:val="ru-RU"/>
        </w:rPr>
        <w:t>Заключение</w:t>
      </w:r>
    </w:p>
    <w:p w14:paraId="024A29A6" w14:textId="77777777" w:rsidR="00506D9C" w:rsidRPr="00506D9C" w:rsidRDefault="00506D9C" w:rsidP="00506D9C">
      <w:pPr>
        <w:rPr>
          <w:lang w:val="ru-RU"/>
        </w:rPr>
      </w:pPr>
    </w:p>
    <w:p w14:paraId="722C6F09" w14:textId="77777777" w:rsidR="00506D9C" w:rsidRPr="00506D9C" w:rsidRDefault="00506D9C" w:rsidP="00506D9C">
      <w:pPr>
        <w:rPr>
          <w:lang w:val="ru-RU"/>
        </w:rPr>
      </w:pPr>
      <w:r w:rsidRPr="00506D9C">
        <w:rPr>
          <w:rFonts w:hint="eastAsia"/>
          <w:lang w:val="ru-RU"/>
        </w:rPr>
        <w:t>Выводы</w:t>
      </w:r>
    </w:p>
    <w:p w14:paraId="2DACB325" w14:textId="77777777" w:rsidR="00506D9C" w:rsidRPr="00506D9C" w:rsidRDefault="00506D9C" w:rsidP="00506D9C">
      <w:pPr>
        <w:rPr>
          <w:lang w:val="ru-RU"/>
        </w:rPr>
      </w:pPr>
    </w:p>
    <w:p w14:paraId="55615B32" w14:textId="77777777" w:rsidR="00506D9C" w:rsidRPr="00506D9C" w:rsidRDefault="00506D9C" w:rsidP="00506D9C">
      <w:pPr>
        <w:rPr>
          <w:lang w:val="ru-RU"/>
        </w:rPr>
      </w:pPr>
      <w:r w:rsidRPr="00506D9C">
        <w:rPr>
          <w:rFonts w:hint="eastAsia"/>
          <w:lang w:val="ru-RU"/>
        </w:rPr>
        <w:t>Практические</w:t>
      </w:r>
      <w:r w:rsidRPr="00506D9C">
        <w:rPr>
          <w:lang w:val="ru-RU"/>
        </w:rPr>
        <w:t xml:space="preserve"> </w:t>
      </w:r>
      <w:r w:rsidRPr="00506D9C">
        <w:rPr>
          <w:rFonts w:hint="eastAsia"/>
          <w:lang w:val="ru-RU"/>
        </w:rPr>
        <w:t>рекомендации</w:t>
      </w:r>
    </w:p>
    <w:p w14:paraId="12F47551" w14:textId="77777777" w:rsidR="00506D9C" w:rsidRPr="00506D9C" w:rsidRDefault="00506D9C" w:rsidP="00506D9C">
      <w:pPr>
        <w:rPr>
          <w:lang w:val="ru-RU"/>
        </w:rPr>
      </w:pPr>
    </w:p>
    <w:p w14:paraId="47456A55" w14:textId="77777777" w:rsidR="00506D9C" w:rsidRPr="00506D9C" w:rsidRDefault="00506D9C" w:rsidP="00506D9C">
      <w:pPr>
        <w:rPr>
          <w:lang w:val="ru-RU"/>
        </w:rPr>
      </w:pPr>
      <w:r w:rsidRPr="00506D9C">
        <w:rPr>
          <w:rFonts w:hint="eastAsia"/>
          <w:lang w:val="ru-RU"/>
        </w:rPr>
        <w:t>Список</w:t>
      </w:r>
      <w:r w:rsidRPr="00506D9C">
        <w:rPr>
          <w:lang w:val="ru-RU"/>
        </w:rPr>
        <w:t xml:space="preserve"> </w:t>
      </w:r>
      <w:r w:rsidRPr="00506D9C">
        <w:rPr>
          <w:rFonts w:hint="eastAsia"/>
          <w:lang w:val="ru-RU"/>
        </w:rPr>
        <w:t>сокращений</w:t>
      </w:r>
    </w:p>
    <w:p w14:paraId="4D0D2AC6" w14:textId="77777777" w:rsidR="00506D9C" w:rsidRPr="00506D9C" w:rsidRDefault="00506D9C" w:rsidP="00506D9C">
      <w:pPr>
        <w:rPr>
          <w:lang w:val="ru-RU"/>
        </w:rPr>
      </w:pPr>
    </w:p>
    <w:p w14:paraId="43B7FE44" w14:textId="0D2EDD5A" w:rsidR="00506D9C" w:rsidRPr="00506D9C" w:rsidRDefault="00506D9C" w:rsidP="00506D9C">
      <w:pPr>
        <w:rPr>
          <w:lang w:val="ru-RU"/>
        </w:rPr>
      </w:pPr>
      <w:r w:rsidRPr="00506D9C">
        <w:rPr>
          <w:rFonts w:hint="eastAsia"/>
          <w:lang w:val="ru-RU"/>
        </w:rPr>
        <w:t>Список</w:t>
      </w:r>
      <w:r w:rsidRPr="00506D9C">
        <w:rPr>
          <w:lang w:val="ru-RU"/>
        </w:rPr>
        <w:t xml:space="preserve"> </w:t>
      </w:r>
      <w:r w:rsidRPr="00506D9C">
        <w:rPr>
          <w:rFonts w:hint="eastAsia"/>
          <w:lang w:val="ru-RU"/>
        </w:rPr>
        <w:t>литературы</w:t>
      </w:r>
    </w:p>
    <w:sectPr w:rsidR="00506D9C" w:rsidRPr="00506D9C" w:rsidSect="00DA1F7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33054" w14:textId="77777777" w:rsidR="00DA1F7C" w:rsidRPr="00C66E52" w:rsidRDefault="00DA1F7C">
      <w:pPr>
        <w:spacing w:after="0" w:line="240" w:lineRule="auto"/>
      </w:pPr>
      <w:r w:rsidRPr="00C66E52">
        <w:separator/>
      </w:r>
    </w:p>
  </w:endnote>
  <w:endnote w:type="continuationSeparator" w:id="0">
    <w:p w14:paraId="26BFA209" w14:textId="77777777" w:rsidR="00DA1F7C" w:rsidRPr="00C66E52" w:rsidRDefault="00DA1F7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F5459" w14:textId="77777777" w:rsidR="00DA1F7C" w:rsidRPr="00C66E52" w:rsidRDefault="00DA1F7C"/>
    <w:p w14:paraId="4293A75C" w14:textId="77777777" w:rsidR="00DA1F7C" w:rsidRPr="00C66E52" w:rsidRDefault="00DA1F7C"/>
    <w:p w14:paraId="358843C6" w14:textId="77777777" w:rsidR="00DA1F7C" w:rsidRPr="00C66E52" w:rsidRDefault="00DA1F7C"/>
    <w:p w14:paraId="479CC41E" w14:textId="77777777" w:rsidR="00DA1F7C" w:rsidRPr="00C66E52" w:rsidRDefault="00DA1F7C"/>
    <w:p w14:paraId="641C8DC9" w14:textId="77777777" w:rsidR="00DA1F7C" w:rsidRPr="00C66E52" w:rsidRDefault="00DA1F7C"/>
    <w:p w14:paraId="36783E86" w14:textId="77777777" w:rsidR="00DA1F7C" w:rsidRPr="00C66E52" w:rsidRDefault="00DA1F7C"/>
    <w:p w14:paraId="3E0360BD" w14:textId="77777777" w:rsidR="00DA1F7C" w:rsidRPr="00C66E52" w:rsidRDefault="00DA1F7C">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55F74971" wp14:editId="0AC954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4AC2" w14:textId="77777777" w:rsidR="00DA1F7C" w:rsidRPr="00C66E52" w:rsidRDefault="00DA1F7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749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964AC2" w14:textId="77777777" w:rsidR="00DA1F7C" w:rsidRPr="00C66E52" w:rsidRDefault="00DA1F7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2A30622" w14:textId="77777777" w:rsidR="00DA1F7C" w:rsidRPr="00C66E52" w:rsidRDefault="00DA1F7C"/>
    <w:p w14:paraId="632F072A" w14:textId="77777777" w:rsidR="00DA1F7C" w:rsidRPr="00C66E52" w:rsidRDefault="00DA1F7C"/>
    <w:p w14:paraId="1E32B4AB" w14:textId="77777777" w:rsidR="00DA1F7C" w:rsidRPr="00C66E52" w:rsidRDefault="00DA1F7C">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8AC8AC4" wp14:editId="3E545D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3BFB" w14:textId="77777777" w:rsidR="00DA1F7C" w:rsidRPr="00C66E52" w:rsidRDefault="00DA1F7C"/>
                          <w:p w14:paraId="696CFCCC" w14:textId="77777777" w:rsidR="00DA1F7C" w:rsidRPr="00C66E52" w:rsidRDefault="00DA1F7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AC8A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BF3BFB" w14:textId="77777777" w:rsidR="00DA1F7C" w:rsidRPr="00C66E52" w:rsidRDefault="00DA1F7C"/>
                    <w:p w14:paraId="696CFCCC" w14:textId="77777777" w:rsidR="00DA1F7C" w:rsidRPr="00C66E52" w:rsidRDefault="00DA1F7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A49D8DE" w14:textId="77777777" w:rsidR="00DA1F7C" w:rsidRPr="00C66E52" w:rsidRDefault="00DA1F7C"/>
    <w:p w14:paraId="1E1180D6" w14:textId="77777777" w:rsidR="00DA1F7C" w:rsidRPr="00C66E52" w:rsidRDefault="00DA1F7C">
      <w:pPr>
        <w:rPr>
          <w:sz w:val="2"/>
          <w:szCs w:val="2"/>
        </w:rPr>
      </w:pPr>
    </w:p>
    <w:p w14:paraId="20885076" w14:textId="77777777" w:rsidR="00DA1F7C" w:rsidRPr="00C66E52" w:rsidRDefault="00DA1F7C"/>
    <w:p w14:paraId="2883739E" w14:textId="77777777" w:rsidR="00DA1F7C" w:rsidRPr="00C66E52" w:rsidRDefault="00DA1F7C">
      <w:pPr>
        <w:spacing w:after="0" w:line="240" w:lineRule="auto"/>
      </w:pPr>
    </w:p>
  </w:footnote>
  <w:footnote w:type="continuationSeparator" w:id="0">
    <w:p w14:paraId="21A97578" w14:textId="77777777" w:rsidR="00DA1F7C" w:rsidRPr="00C66E52" w:rsidRDefault="00DA1F7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7C"/>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20836</TotalTime>
  <Pages>3</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3275</cp:revision>
  <cp:lastPrinted>2009-02-06T05:36:00Z</cp:lastPrinted>
  <dcterms:created xsi:type="dcterms:W3CDTF">2024-04-09T10:20:00Z</dcterms:created>
  <dcterms:modified xsi:type="dcterms:W3CDTF">2024-05-04T17:34:00Z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