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74C0F"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Клишевич, Владимир Владимирович.</w:t>
      </w:r>
    </w:p>
    <w:p w14:paraId="5F9DACF8"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Интегрирование уравнения Дирака во внешнем гравитационном поле, допускающем некоммутативную группу движений : диссертация ... кандидата физико-математических наук : 01.04.02. - Омск, 1999. - 142 с.</w:t>
      </w:r>
    </w:p>
    <w:p w14:paraId="3F0197E9"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Оглавление диссертациикандидат физико-математических наук Клишевич, Владимир Владимирович</w:t>
      </w:r>
    </w:p>
    <w:p w14:paraId="3B2D9C1D"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Введемте .♦.—</w:t>
      </w:r>
    </w:p>
    <w:p w14:paraId="5FCACF89"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Глава 1. Уравнение Дирака » римановом пространстве —.</w:t>
      </w:r>
    </w:p>
    <w:p w14:paraId="0288B428"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1.1. Основные понятия теории симметрии. — .$</w:t>
      </w:r>
    </w:p>
    <w:p w14:paraId="51741FE6"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1.2. Уравнение Лираж» в ршшкжм пространстве , —.II</w:t>
      </w:r>
    </w:p>
    <w:p w14:paraId="6EF88B54"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1.3. Методы решения уравнения Дирака</w:t>
      </w:r>
    </w:p>
    <w:p w14:paraId="5005FF04"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1.4. Алгоритмрешениядоставленной задачи</w:t>
      </w:r>
    </w:p>
    <w:p w14:paraId="11150CB4"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Глава 2, Спиворвые поля нп рямановом многообразии</w:t>
      </w:r>
    </w:p>
    <w:p w14:paraId="6F951D78"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2.1. Векторное шие Яно .—</w:t>
      </w:r>
    </w:p>
    <w:p w14:paraId="46987AC1"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2.2. Тензорное ноне Ят-Кхшпнт&amp; ».</w:t>
      </w:r>
    </w:p>
    <w:p w14:paraId="62AA292F"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2.3. Сшшориыесяшсетрки в плоском пространстве. —</w:t>
      </w:r>
    </w:p>
    <w:p w14:paraId="34FADF92"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2.4. Стшжзрше симметрии в пространстве-де Склера</w:t>
      </w:r>
    </w:p>
    <w:p w14:paraId="175FA24F"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Глава 3. Алгебра. симметрии ураввенжя Дираюа в римановом пространстве с грушюй дашжштй.—.</w:t>
      </w:r>
    </w:p>
    <w:p w14:paraId="4AE26200"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3.1. Килтгаговы симметрии. Четырехмерная группа движений.</w:t>
      </w:r>
    </w:p>
    <w:p w14:paraId="69D687C5"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3.2. Спинорнме симметрия. Четырехмерна» группа движений</w:t>
      </w:r>
    </w:p>
    <w:p w14:paraId="66236E60"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3.3. Килликговы шоюфп. Пятимерная группа, движений</w:t>
      </w:r>
    </w:p>
    <w:p w14:paraId="784E4299"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3.4. Сямиорные симметрии. Нятямери&amp;а крупна движений</w:t>
      </w:r>
    </w:p>
    <w:p w14:paraId="6D5DCCBC"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3.5. О существовании второго оператора Дирака в риманоиом пространстве . —. —. —.</w:t>
      </w:r>
    </w:p>
    <w:p w14:paraId="42842A87"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3.6. Выводы ко третьей шве.</w:t>
      </w:r>
    </w:p>
    <w:p w14:paraId="63605BFA"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Глава 4. Интегрирование уравнения Дирака в рхшашшом пространстве с груняой м»тжжж&amp; —. — . —.</w:t>
      </w:r>
    </w:p>
    <w:p w14:paraId="02B564FC"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4,1. Интегрирование уравнения .Дирака в ркмановом пространстве с четырехмерной группой движений —.». ^</w:t>
      </w:r>
    </w:p>
    <w:p w14:paraId="03EFBEE3"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4.2. Интегрирование уравнения Дирака в римановом пространстве с ияти-шрной группой движений</w:t>
      </w:r>
    </w:p>
    <w:p w14:paraId="1F7ACBCF"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4.3. Некоммутативное интегрирование уравнения Клейна-Фока.</w:t>
      </w:r>
    </w:p>
    <w:p w14:paraId="44E9774A"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4.4. Решение уравнений Эйнштейна и типы Петрова</w:t>
      </w:r>
    </w:p>
    <w:p w14:paraId="4B923E31"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t>4.5. Одна точно решаемая модель.</w:t>
      </w:r>
    </w:p>
    <w:p w14:paraId="4468B9F6" w14:textId="77777777" w:rsidR="007F6751" w:rsidRPr="007F6751" w:rsidRDefault="007F6751" w:rsidP="007F6751">
      <w:pPr>
        <w:rPr>
          <w:rFonts w:ascii="Helvetica" w:eastAsia="Symbol" w:hAnsi="Helvetica" w:cs="Helvetica"/>
          <w:b/>
          <w:bCs/>
          <w:color w:val="222222"/>
          <w:kern w:val="0"/>
          <w:sz w:val="21"/>
          <w:szCs w:val="21"/>
          <w:lang w:eastAsia="ru-RU"/>
        </w:rPr>
      </w:pPr>
      <w:r w:rsidRPr="007F6751">
        <w:rPr>
          <w:rFonts w:ascii="Helvetica" w:eastAsia="Symbol" w:hAnsi="Helvetica" w:cs="Helvetica"/>
          <w:b/>
          <w:bCs/>
          <w:color w:val="222222"/>
          <w:kern w:val="0"/>
          <w:sz w:val="21"/>
          <w:szCs w:val="21"/>
          <w:lang w:eastAsia="ru-RU"/>
        </w:rPr>
        <w:lastRenderedPageBreak/>
        <w:t>4.6. Выводы но четвертой главе</w:t>
      </w:r>
    </w:p>
    <w:p w14:paraId="77FDBE4B" w14:textId="0E643B95" w:rsidR="00410372" w:rsidRPr="007F6751" w:rsidRDefault="00410372" w:rsidP="007F6751"/>
    <w:sectPr w:rsidR="00410372" w:rsidRPr="007F675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9011" w14:textId="77777777" w:rsidR="00DA6B56" w:rsidRDefault="00DA6B56">
      <w:pPr>
        <w:spacing w:after="0" w:line="240" w:lineRule="auto"/>
      </w:pPr>
      <w:r>
        <w:separator/>
      </w:r>
    </w:p>
  </w:endnote>
  <w:endnote w:type="continuationSeparator" w:id="0">
    <w:p w14:paraId="7530014E" w14:textId="77777777" w:rsidR="00DA6B56" w:rsidRDefault="00DA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95E6F" w14:textId="77777777" w:rsidR="00DA6B56" w:rsidRDefault="00DA6B56"/>
    <w:p w14:paraId="2F58A529" w14:textId="77777777" w:rsidR="00DA6B56" w:rsidRDefault="00DA6B56"/>
    <w:p w14:paraId="76C4F1C1" w14:textId="77777777" w:rsidR="00DA6B56" w:rsidRDefault="00DA6B56"/>
    <w:p w14:paraId="7C7B6D79" w14:textId="77777777" w:rsidR="00DA6B56" w:rsidRDefault="00DA6B56"/>
    <w:p w14:paraId="2623BE9C" w14:textId="77777777" w:rsidR="00DA6B56" w:rsidRDefault="00DA6B56"/>
    <w:p w14:paraId="44541FB1" w14:textId="77777777" w:rsidR="00DA6B56" w:rsidRDefault="00DA6B56"/>
    <w:p w14:paraId="6A50ABE7" w14:textId="77777777" w:rsidR="00DA6B56" w:rsidRDefault="00DA6B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60C46A" wp14:editId="3D5BD0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6675E" w14:textId="77777777" w:rsidR="00DA6B56" w:rsidRDefault="00DA6B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60C4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36675E" w14:textId="77777777" w:rsidR="00DA6B56" w:rsidRDefault="00DA6B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DFBE9F" w14:textId="77777777" w:rsidR="00DA6B56" w:rsidRDefault="00DA6B56"/>
    <w:p w14:paraId="29A09D59" w14:textId="77777777" w:rsidR="00DA6B56" w:rsidRDefault="00DA6B56"/>
    <w:p w14:paraId="11C13308" w14:textId="77777777" w:rsidR="00DA6B56" w:rsidRDefault="00DA6B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690E53" wp14:editId="07573D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D4235" w14:textId="77777777" w:rsidR="00DA6B56" w:rsidRDefault="00DA6B56"/>
                          <w:p w14:paraId="18E1A1A8" w14:textId="77777777" w:rsidR="00DA6B56" w:rsidRDefault="00DA6B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690E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FD4235" w14:textId="77777777" w:rsidR="00DA6B56" w:rsidRDefault="00DA6B56"/>
                    <w:p w14:paraId="18E1A1A8" w14:textId="77777777" w:rsidR="00DA6B56" w:rsidRDefault="00DA6B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CF6943" w14:textId="77777777" w:rsidR="00DA6B56" w:rsidRDefault="00DA6B56"/>
    <w:p w14:paraId="1F060163" w14:textId="77777777" w:rsidR="00DA6B56" w:rsidRDefault="00DA6B56">
      <w:pPr>
        <w:rPr>
          <w:sz w:val="2"/>
          <w:szCs w:val="2"/>
        </w:rPr>
      </w:pPr>
    </w:p>
    <w:p w14:paraId="447008D5" w14:textId="77777777" w:rsidR="00DA6B56" w:rsidRDefault="00DA6B56"/>
    <w:p w14:paraId="190FB35D" w14:textId="77777777" w:rsidR="00DA6B56" w:rsidRDefault="00DA6B56">
      <w:pPr>
        <w:spacing w:after="0" w:line="240" w:lineRule="auto"/>
      </w:pPr>
    </w:p>
  </w:footnote>
  <w:footnote w:type="continuationSeparator" w:id="0">
    <w:p w14:paraId="65D5FF61" w14:textId="77777777" w:rsidR="00DA6B56" w:rsidRDefault="00DA6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B56"/>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144718</TotalTime>
  <Pages>2</Pages>
  <Words>245</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3930</cp:revision>
  <cp:lastPrinted>2009-02-06T05:36:00Z</cp:lastPrinted>
  <dcterms:created xsi:type="dcterms:W3CDTF">2024-01-07T13:43:00Z</dcterms:created>
  <dcterms:modified xsi:type="dcterms:W3CDTF">2025-08-04T08:25:00Z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