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7E19" w14:textId="100791E8" w:rsidR="00275A50" w:rsidRDefault="00DD0FBC" w:rsidP="00DD0FBC">
      <w:pPr>
        <w:rPr>
          <w:rFonts w:ascii="Times New Roman" w:eastAsia="Arial Unicode MS" w:hAnsi="Times New Roman" w:cs="Times New Roman"/>
          <w:b/>
          <w:bCs/>
          <w:color w:val="000000"/>
          <w:kern w:val="0"/>
          <w:sz w:val="28"/>
          <w:szCs w:val="28"/>
          <w:lang w:eastAsia="ru-RU" w:bidi="uk-UA"/>
        </w:rPr>
      </w:pPr>
      <w:r w:rsidRPr="00DD0FBC">
        <w:rPr>
          <w:rFonts w:ascii="Times New Roman" w:eastAsia="Arial Unicode MS" w:hAnsi="Times New Roman" w:cs="Times New Roman" w:hint="eastAsia"/>
          <w:b/>
          <w:bCs/>
          <w:color w:val="000000"/>
          <w:kern w:val="0"/>
          <w:sz w:val="28"/>
          <w:szCs w:val="28"/>
          <w:lang w:eastAsia="ru-RU" w:bidi="uk-UA"/>
        </w:rPr>
        <w:t>Юшина</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Елена</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Формирование</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коммуникативных</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универсальных</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учебных</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действий</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в</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процессе</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обучения</w:t>
      </w:r>
      <w:r w:rsidRPr="00DD0FBC">
        <w:rPr>
          <w:rFonts w:ascii="Times New Roman" w:eastAsia="Arial Unicode MS" w:hAnsi="Times New Roman" w:cs="Times New Roman"/>
          <w:b/>
          <w:bCs/>
          <w:color w:val="000000"/>
          <w:kern w:val="0"/>
          <w:sz w:val="28"/>
          <w:szCs w:val="28"/>
          <w:lang w:eastAsia="ru-RU" w:bidi="uk-UA"/>
        </w:rPr>
        <w:t xml:space="preserve"> </w:t>
      </w:r>
      <w:r w:rsidRPr="00DD0FBC">
        <w:rPr>
          <w:rFonts w:ascii="Times New Roman" w:eastAsia="Arial Unicode MS" w:hAnsi="Times New Roman" w:cs="Times New Roman" w:hint="eastAsia"/>
          <w:b/>
          <w:bCs/>
          <w:color w:val="000000"/>
          <w:kern w:val="0"/>
          <w:sz w:val="28"/>
          <w:szCs w:val="28"/>
          <w:lang w:eastAsia="ru-RU" w:bidi="uk-UA"/>
        </w:rPr>
        <w:t>биологии</w:t>
      </w:r>
    </w:p>
    <w:p w14:paraId="1D8BD734" w14:textId="77777777" w:rsidR="00DD0FBC" w:rsidRDefault="00DD0FBC" w:rsidP="00DD0FBC">
      <w:pPr>
        <w:rPr>
          <w:lang w:bidi="uk-UA"/>
        </w:rPr>
      </w:pPr>
      <w:r>
        <w:rPr>
          <w:rFonts w:hint="eastAsia"/>
          <w:lang w:bidi="uk-UA"/>
        </w:rPr>
        <w:t>ОГЛАВЛЕНИЕ</w:t>
      </w:r>
      <w:r>
        <w:rPr>
          <w:lang w:bidi="uk-UA"/>
        </w:rPr>
        <w:t xml:space="preserve"> </w:t>
      </w:r>
      <w:r>
        <w:rPr>
          <w:rFonts w:hint="eastAsia"/>
          <w:lang w:bidi="uk-UA"/>
        </w:rPr>
        <w:t>ДИССЕРТАЦИИ</w:t>
      </w:r>
    </w:p>
    <w:p w14:paraId="18CBB564" w14:textId="77777777" w:rsidR="00DD0FBC" w:rsidRDefault="00DD0FBC" w:rsidP="00DD0FBC">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Юшина</w:t>
      </w:r>
      <w:r>
        <w:rPr>
          <w:lang w:bidi="uk-UA"/>
        </w:rPr>
        <w:t xml:space="preserve"> </w:t>
      </w:r>
      <w:r>
        <w:rPr>
          <w:rFonts w:hint="eastAsia"/>
          <w:lang w:bidi="uk-UA"/>
        </w:rPr>
        <w:t>Елена</w:t>
      </w:r>
      <w:r>
        <w:rPr>
          <w:lang w:bidi="uk-UA"/>
        </w:rPr>
        <w:t xml:space="preserve"> </w:t>
      </w:r>
      <w:r>
        <w:rPr>
          <w:rFonts w:hint="eastAsia"/>
          <w:lang w:bidi="uk-UA"/>
        </w:rPr>
        <w:t>Владимировна</w:t>
      </w:r>
    </w:p>
    <w:p w14:paraId="59FA8C73" w14:textId="77777777" w:rsidR="00DD0FBC" w:rsidRDefault="00DD0FBC" w:rsidP="00DD0FBC">
      <w:pPr>
        <w:rPr>
          <w:lang w:bidi="uk-UA"/>
        </w:rPr>
      </w:pPr>
      <w:r>
        <w:rPr>
          <w:rFonts w:hint="eastAsia"/>
          <w:lang w:bidi="uk-UA"/>
        </w:rPr>
        <w:t>Введение</w:t>
      </w:r>
    </w:p>
    <w:p w14:paraId="7BEB10C8" w14:textId="77777777" w:rsidR="00DD0FBC" w:rsidRDefault="00DD0FBC" w:rsidP="00DD0FBC">
      <w:pPr>
        <w:rPr>
          <w:lang w:bidi="uk-UA"/>
        </w:rPr>
      </w:pPr>
    </w:p>
    <w:p w14:paraId="03EFD646" w14:textId="77777777" w:rsidR="00DD0FBC" w:rsidRDefault="00DD0FBC" w:rsidP="00DD0FBC">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коммуникативных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обучающихся</w:t>
      </w:r>
    </w:p>
    <w:p w14:paraId="22FBFA99" w14:textId="77777777" w:rsidR="00DD0FBC" w:rsidRDefault="00DD0FBC" w:rsidP="00DD0FBC">
      <w:pPr>
        <w:rPr>
          <w:lang w:bidi="uk-UA"/>
        </w:rPr>
      </w:pPr>
    </w:p>
    <w:p w14:paraId="37C977C7" w14:textId="77777777" w:rsidR="00DD0FBC" w:rsidRDefault="00DD0FBC" w:rsidP="00DD0FBC">
      <w:pPr>
        <w:rPr>
          <w:lang w:bidi="uk-UA"/>
        </w:rPr>
      </w:pPr>
      <w:r>
        <w:rPr>
          <w:lang w:bidi="uk-UA"/>
        </w:rPr>
        <w:t xml:space="preserve">1.1. </w:t>
      </w:r>
      <w:r>
        <w:rPr>
          <w:rFonts w:hint="eastAsia"/>
          <w:lang w:bidi="uk-UA"/>
        </w:rPr>
        <w:t>Сущность</w:t>
      </w:r>
      <w:r>
        <w:rPr>
          <w:lang w:bidi="uk-UA"/>
        </w:rPr>
        <w:t xml:space="preserve"> </w:t>
      </w:r>
      <w:r>
        <w:rPr>
          <w:rFonts w:hint="eastAsia"/>
          <w:lang w:bidi="uk-UA"/>
        </w:rPr>
        <w:t>коммуникативных</w:t>
      </w:r>
      <w:r>
        <w:rPr>
          <w:lang w:bidi="uk-UA"/>
        </w:rPr>
        <w:t xml:space="preserve"> </w:t>
      </w:r>
      <w:r>
        <w:rPr>
          <w:rFonts w:hint="eastAsia"/>
          <w:lang w:bidi="uk-UA"/>
        </w:rPr>
        <w:t>УУД</w:t>
      </w:r>
      <w:r>
        <w:rPr>
          <w:lang w:bidi="uk-UA"/>
        </w:rPr>
        <w:t xml:space="preserve">, </w:t>
      </w:r>
      <w:r>
        <w:rPr>
          <w:rFonts w:hint="eastAsia"/>
          <w:lang w:bidi="uk-UA"/>
        </w:rPr>
        <w:t>уровни</w:t>
      </w:r>
      <w:r>
        <w:rPr>
          <w:lang w:bidi="uk-UA"/>
        </w:rPr>
        <w:t xml:space="preserve"> </w:t>
      </w:r>
      <w:r>
        <w:rPr>
          <w:rFonts w:hint="eastAsia"/>
          <w:lang w:bidi="uk-UA"/>
        </w:rPr>
        <w:t>сформированности</w:t>
      </w:r>
      <w:r>
        <w:rPr>
          <w:lang w:bidi="uk-UA"/>
        </w:rPr>
        <w:t xml:space="preserve">, </w:t>
      </w:r>
      <w:r>
        <w:rPr>
          <w:rFonts w:hint="eastAsia"/>
          <w:lang w:bidi="uk-UA"/>
        </w:rPr>
        <w:t>и</w:t>
      </w:r>
      <w:r>
        <w:rPr>
          <w:lang w:bidi="uk-UA"/>
        </w:rPr>
        <w:t xml:space="preserve"> </w:t>
      </w:r>
      <w:r>
        <w:rPr>
          <w:rFonts w:hint="eastAsia"/>
          <w:lang w:bidi="uk-UA"/>
        </w:rPr>
        <w:t>критерии</w:t>
      </w:r>
      <w:r>
        <w:rPr>
          <w:lang w:bidi="uk-UA"/>
        </w:rPr>
        <w:t xml:space="preserve"> </w:t>
      </w:r>
      <w:r>
        <w:rPr>
          <w:rFonts w:hint="eastAsia"/>
          <w:lang w:bidi="uk-UA"/>
        </w:rPr>
        <w:t>оценки</w:t>
      </w:r>
    </w:p>
    <w:p w14:paraId="4704EFF9" w14:textId="77777777" w:rsidR="00DD0FBC" w:rsidRDefault="00DD0FBC" w:rsidP="00DD0FBC">
      <w:pPr>
        <w:rPr>
          <w:lang w:bidi="uk-UA"/>
        </w:rPr>
      </w:pPr>
    </w:p>
    <w:p w14:paraId="237705C4" w14:textId="77777777" w:rsidR="00DD0FBC" w:rsidRDefault="00DD0FBC" w:rsidP="00DD0FBC">
      <w:pPr>
        <w:rPr>
          <w:lang w:bidi="uk-UA"/>
        </w:rPr>
      </w:pPr>
      <w:r>
        <w:rPr>
          <w:lang w:bidi="uk-UA"/>
        </w:rPr>
        <w:t xml:space="preserve">1.2. </w:t>
      </w:r>
      <w:r>
        <w:rPr>
          <w:rFonts w:hint="eastAsia"/>
          <w:lang w:bidi="uk-UA"/>
        </w:rPr>
        <w:t>Проблемы</w:t>
      </w:r>
      <w:r>
        <w:rPr>
          <w:lang w:bidi="uk-UA"/>
        </w:rPr>
        <w:t xml:space="preserve"> </w:t>
      </w:r>
      <w:r>
        <w:rPr>
          <w:rFonts w:hint="eastAsia"/>
          <w:lang w:bidi="uk-UA"/>
        </w:rPr>
        <w:t>формирования</w:t>
      </w:r>
      <w:r>
        <w:rPr>
          <w:lang w:bidi="uk-UA"/>
        </w:rPr>
        <w:t xml:space="preserve"> </w:t>
      </w:r>
      <w:r>
        <w:rPr>
          <w:rFonts w:hint="eastAsia"/>
          <w:lang w:bidi="uk-UA"/>
        </w:rPr>
        <w:t>коммуникативных</w:t>
      </w:r>
      <w:r>
        <w:rPr>
          <w:lang w:bidi="uk-UA"/>
        </w:rPr>
        <w:t xml:space="preserve"> </w:t>
      </w:r>
      <w:r>
        <w:rPr>
          <w:rFonts w:hint="eastAsia"/>
          <w:lang w:bidi="uk-UA"/>
        </w:rPr>
        <w:t>УУД</w:t>
      </w:r>
    </w:p>
    <w:p w14:paraId="2824EFAB" w14:textId="77777777" w:rsidR="00DD0FBC" w:rsidRDefault="00DD0FBC" w:rsidP="00DD0FBC">
      <w:pPr>
        <w:rPr>
          <w:lang w:bidi="uk-UA"/>
        </w:rPr>
      </w:pPr>
    </w:p>
    <w:p w14:paraId="2C0B4731" w14:textId="77777777" w:rsidR="00DD0FBC" w:rsidRDefault="00DD0FBC" w:rsidP="00DD0FBC">
      <w:pPr>
        <w:rPr>
          <w:lang w:bidi="uk-UA"/>
        </w:rPr>
      </w:pPr>
      <w:r>
        <w:rPr>
          <w:lang w:bidi="uk-UA"/>
        </w:rPr>
        <w:t xml:space="preserve">1.3. </w:t>
      </w:r>
      <w:r>
        <w:rPr>
          <w:rFonts w:hint="eastAsia"/>
          <w:lang w:bidi="uk-UA"/>
        </w:rPr>
        <w:t>Формирование</w:t>
      </w:r>
      <w:r>
        <w:rPr>
          <w:lang w:bidi="uk-UA"/>
        </w:rPr>
        <w:t xml:space="preserve"> </w:t>
      </w:r>
      <w:r>
        <w:rPr>
          <w:rFonts w:hint="eastAsia"/>
          <w:lang w:bidi="uk-UA"/>
        </w:rPr>
        <w:t>коммуникативных</w:t>
      </w:r>
      <w:r>
        <w:rPr>
          <w:lang w:bidi="uk-UA"/>
        </w:rPr>
        <w:t xml:space="preserve"> </w:t>
      </w:r>
      <w:r>
        <w:rPr>
          <w:rFonts w:hint="eastAsia"/>
          <w:lang w:bidi="uk-UA"/>
        </w:rPr>
        <w:t>УУД</w:t>
      </w:r>
      <w:r>
        <w:rPr>
          <w:lang w:bidi="uk-UA"/>
        </w:rPr>
        <w:t xml:space="preserve"> </w:t>
      </w:r>
      <w:r>
        <w:rPr>
          <w:rFonts w:hint="eastAsia"/>
          <w:lang w:bidi="uk-UA"/>
        </w:rPr>
        <w:t>в</w:t>
      </w:r>
      <w:r>
        <w:rPr>
          <w:lang w:bidi="uk-UA"/>
        </w:rPr>
        <w:t xml:space="preserve"> </w:t>
      </w:r>
      <w:r>
        <w:rPr>
          <w:rFonts w:hint="eastAsia"/>
          <w:lang w:bidi="uk-UA"/>
        </w:rPr>
        <w:t>школьной</w:t>
      </w:r>
      <w:r>
        <w:rPr>
          <w:lang w:bidi="uk-UA"/>
        </w:rPr>
        <w:t xml:space="preserve"> </w:t>
      </w:r>
      <w:r>
        <w:rPr>
          <w:rFonts w:hint="eastAsia"/>
          <w:lang w:bidi="uk-UA"/>
        </w:rPr>
        <w:t>практике</w:t>
      </w:r>
    </w:p>
    <w:p w14:paraId="47B6F4FF" w14:textId="77777777" w:rsidR="00DD0FBC" w:rsidRDefault="00DD0FBC" w:rsidP="00DD0FBC">
      <w:pPr>
        <w:rPr>
          <w:lang w:bidi="uk-UA"/>
        </w:rPr>
      </w:pPr>
    </w:p>
    <w:p w14:paraId="50E1BE71" w14:textId="77777777" w:rsidR="00DD0FBC" w:rsidRDefault="00DD0FBC" w:rsidP="00DD0FB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F53CCCA" w14:textId="77777777" w:rsidR="00DD0FBC" w:rsidRDefault="00DD0FBC" w:rsidP="00DD0FBC">
      <w:pPr>
        <w:rPr>
          <w:lang w:bidi="uk-UA"/>
        </w:rPr>
      </w:pPr>
    </w:p>
    <w:p w14:paraId="4CE4561F" w14:textId="77777777" w:rsidR="00DD0FBC" w:rsidRDefault="00DD0FBC" w:rsidP="00DD0FBC">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коммуникативных</w:t>
      </w:r>
      <w:r>
        <w:rPr>
          <w:lang w:bidi="uk-UA"/>
        </w:rPr>
        <w:t xml:space="preserve"> </w:t>
      </w:r>
      <w:r>
        <w:rPr>
          <w:rFonts w:hint="eastAsia"/>
          <w:lang w:bidi="uk-UA"/>
        </w:rPr>
        <w:t>УУД</w:t>
      </w:r>
      <w:r>
        <w:rPr>
          <w:lang w:bidi="uk-UA"/>
        </w:rPr>
        <w:t xml:space="preserve"> </w:t>
      </w:r>
      <w:r>
        <w:rPr>
          <w:rFonts w:hint="eastAsia"/>
          <w:lang w:bidi="uk-UA"/>
        </w:rPr>
        <w:t>обучающихся</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биологии</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раздела</w:t>
      </w:r>
      <w:r>
        <w:rPr>
          <w:lang w:bidi="uk-UA"/>
        </w:rPr>
        <w:t xml:space="preserve"> </w:t>
      </w:r>
      <w:r>
        <w:rPr>
          <w:rFonts w:hint="eastAsia"/>
          <w:lang w:bidi="uk-UA"/>
        </w:rPr>
        <w:t>«</w:t>
      </w:r>
      <w:r>
        <w:rPr>
          <w:rFonts w:hint="eastAsia"/>
          <w:lang w:bidi="uk-UA"/>
        </w:rPr>
        <w:t>Человек</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здоровье</w:t>
      </w:r>
      <w:r>
        <w:rPr>
          <w:rFonts w:hint="eastAsia"/>
          <w:lang w:bidi="uk-UA"/>
        </w:rPr>
        <w:t>»</w:t>
      </w:r>
      <w:r>
        <w:rPr>
          <w:lang w:bidi="uk-UA"/>
        </w:rPr>
        <w:t xml:space="preserve"> (8 </w:t>
      </w:r>
      <w:r>
        <w:rPr>
          <w:rFonts w:hint="eastAsia"/>
          <w:lang w:bidi="uk-UA"/>
        </w:rPr>
        <w:t>класс</w:t>
      </w:r>
      <w:r>
        <w:rPr>
          <w:lang w:bidi="uk-UA"/>
        </w:rPr>
        <w:t>)</w:t>
      </w:r>
    </w:p>
    <w:p w14:paraId="6EC8BD19" w14:textId="77777777" w:rsidR="00DD0FBC" w:rsidRDefault="00DD0FBC" w:rsidP="00DD0FBC">
      <w:pPr>
        <w:rPr>
          <w:lang w:bidi="uk-UA"/>
        </w:rPr>
      </w:pPr>
    </w:p>
    <w:p w14:paraId="260B601E" w14:textId="77777777" w:rsidR="00DD0FBC" w:rsidRDefault="00DD0FBC" w:rsidP="00DD0FBC">
      <w:pPr>
        <w:rPr>
          <w:lang w:bidi="uk-UA"/>
        </w:rPr>
      </w:pPr>
      <w:r>
        <w:rPr>
          <w:lang w:bidi="uk-UA"/>
        </w:rPr>
        <w:t xml:space="preserve">2.1. </w:t>
      </w:r>
      <w:r>
        <w:rPr>
          <w:rFonts w:hint="eastAsia"/>
          <w:lang w:bidi="uk-UA"/>
        </w:rPr>
        <w:t>Принципы</w:t>
      </w:r>
      <w:r>
        <w:rPr>
          <w:lang w:bidi="uk-UA"/>
        </w:rPr>
        <w:t xml:space="preserve"> </w:t>
      </w:r>
      <w:r>
        <w:rPr>
          <w:rFonts w:hint="eastAsia"/>
          <w:lang w:bidi="uk-UA"/>
        </w:rPr>
        <w:t>разработки</w:t>
      </w:r>
      <w:r>
        <w:rPr>
          <w:lang w:bidi="uk-UA"/>
        </w:rPr>
        <w:t xml:space="preserve"> </w:t>
      </w:r>
      <w:r>
        <w:rPr>
          <w:rFonts w:hint="eastAsia"/>
          <w:lang w:bidi="uk-UA"/>
        </w:rPr>
        <w:t>экспериментальной</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и</w:t>
      </w:r>
      <w:r>
        <w:rPr>
          <w:lang w:bidi="uk-UA"/>
        </w:rPr>
        <w:t xml:space="preserve"> </w:t>
      </w:r>
      <w:r>
        <w:rPr>
          <w:rFonts w:hint="eastAsia"/>
          <w:lang w:bidi="uk-UA"/>
        </w:rPr>
        <w:t>развития</w:t>
      </w:r>
      <w:r>
        <w:rPr>
          <w:lang w:bidi="uk-UA"/>
        </w:rPr>
        <w:t xml:space="preserve"> </w:t>
      </w:r>
      <w:r>
        <w:rPr>
          <w:rFonts w:hint="eastAsia"/>
          <w:lang w:bidi="uk-UA"/>
        </w:rPr>
        <w:t>коммуникативных</w:t>
      </w:r>
      <w:r>
        <w:rPr>
          <w:lang w:bidi="uk-UA"/>
        </w:rPr>
        <w:t xml:space="preserve"> </w:t>
      </w:r>
      <w:r>
        <w:rPr>
          <w:rFonts w:hint="eastAsia"/>
          <w:lang w:bidi="uk-UA"/>
        </w:rPr>
        <w:t>УУД</w:t>
      </w:r>
      <w:r>
        <w:rPr>
          <w:lang w:bidi="uk-UA"/>
        </w:rPr>
        <w:t xml:space="preserve"> </w:t>
      </w:r>
      <w:r>
        <w:rPr>
          <w:rFonts w:hint="eastAsia"/>
          <w:lang w:bidi="uk-UA"/>
        </w:rPr>
        <w:t>обучающихся</w:t>
      </w:r>
    </w:p>
    <w:p w14:paraId="1D733871" w14:textId="77777777" w:rsidR="00DD0FBC" w:rsidRDefault="00DD0FBC" w:rsidP="00DD0FBC">
      <w:pPr>
        <w:rPr>
          <w:lang w:bidi="uk-UA"/>
        </w:rPr>
      </w:pPr>
    </w:p>
    <w:p w14:paraId="6848FCD9" w14:textId="77777777" w:rsidR="00DD0FBC" w:rsidRDefault="00DD0FBC" w:rsidP="00DD0FBC">
      <w:pPr>
        <w:rPr>
          <w:lang w:bidi="uk-UA"/>
        </w:rPr>
      </w:pPr>
      <w:r>
        <w:rPr>
          <w:lang w:bidi="uk-UA"/>
        </w:rPr>
        <w:t xml:space="preserve">2.2. </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формирования</w:t>
      </w:r>
      <w:r>
        <w:rPr>
          <w:lang w:bidi="uk-UA"/>
        </w:rPr>
        <w:t xml:space="preserve"> </w:t>
      </w:r>
      <w:r>
        <w:rPr>
          <w:rFonts w:hint="eastAsia"/>
          <w:lang w:bidi="uk-UA"/>
        </w:rPr>
        <w:t>коммуникативных</w:t>
      </w:r>
      <w:r>
        <w:rPr>
          <w:lang w:bidi="uk-UA"/>
        </w:rPr>
        <w:t xml:space="preserve"> </w:t>
      </w:r>
      <w:r>
        <w:rPr>
          <w:rFonts w:hint="eastAsia"/>
          <w:lang w:bidi="uk-UA"/>
        </w:rPr>
        <w:t>универсальных</w:t>
      </w:r>
      <w:r>
        <w:rPr>
          <w:lang w:bidi="uk-UA"/>
        </w:rPr>
        <w:t xml:space="preserve"> </w:t>
      </w:r>
      <w:r>
        <w:rPr>
          <w:rFonts w:hint="eastAsia"/>
          <w:lang w:bidi="uk-UA"/>
        </w:rPr>
        <w:t>учебных</w:t>
      </w:r>
      <w:r>
        <w:rPr>
          <w:lang w:bidi="uk-UA"/>
        </w:rPr>
        <w:t xml:space="preserve"> </w:t>
      </w:r>
      <w:r>
        <w:rPr>
          <w:rFonts w:hint="eastAsia"/>
          <w:lang w:bidi="uk-UA"/>
        </w:rPr>
        <w:t>действий</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биологии</w:t>
      </w:r>
      <w:r>
        <w:rPr>
          <w:lang w:bidi="uk-UA"/>
        </w:rPr>
        <w:t xml:space="preserve"> </w:t>
      </w:r>
      <w:r>
        <w:rPr>
          <w:rFonts w:hint="eastAsia"/>
          <w:lang w:bidi="uk-UA"/>
        </w:rPr>
        <w:t>в</w:t>
      </w:r>
      <w:r>
        <w:rPr>
          <w:lang w:bidi="uk-UA"/>
        </w:rPr>
        <w:t xml:space="preserve"> 8-</w:t>
      </w:r>
      <w:r>
        <w:rPr>
          <w:rFonts w:hint="eastAsia"/>
          <w:lang w:bidi="uk-UA"/>
        </w:rPr>
        <w:t>х</w:t>
      </w:r>
      <w:r>
        <w:rPr>
          <w:lang w:bidi="uk-UA"/>
        </w:rPr>
        <w:t xml:space="preserve"> </w:t>
      </w:r>
      <w:r>
        <w:rPr>
          <w:rFonts w:hint="eastAsia"/>
          <w:lang w:bidi="uk-UA"/>
        </w:rPr>
        <w:t>классах</w:t>
      </w:r>
    </w:p>
    <w:p w14:paraId="5318FAB4" w14:textId="77777777" w:rsidR="00DD0FBC" w:rsidRDefault="00DD0FBC" w:rsidP="00DD0FBC">
      <w:pPr>
        <w:rPr>
          <w:lang w:bidi="uk-UA"/>
        </w:rPr>
      </w:pPr>
    </w:p>
    <w:p w14:paraId="0056BE7C" w14:textId="77777777" w:rsidR="00DD0FBC" w:rsidRDefault="00DD0FBC" w:rsidP="00DD0FBC">
      <w:pPr>
        <w:rPr>
          <w:lang w:bidi="uk-UA"/>
        </w:rPr>
      </w:pPr>
      <w:r>
        <w:rPr>
          <w:lang w:bidi="uk-UA"/>
        </w:rPr>
        <w:t xml:space="preserve">2.3.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коммуникативных</w:t>
      </w:r>
      <w:r>
        <w:rPr>
          <w:lang w:bidi="uk-UA"/>
        </w:rPr>
        <w:t xml:space="preserve"> </w:t>
      </w:r>
      <w:r>
        <w:rPr>
          <w:rFonts w:hint="eastAsia"/>
          <w:lang w:bidi="uk-UA"/>
        </w:rPr>
        <w:t>УУД</w:t>
      </w:r>
      <w:r>
        <w:rPr>
          <w:lang w:bidi="uk-UA"/>
        </w:rPr>
        <w:t xml:space="preserve"> </w:t>
      </w:r>
      <w:r>
        <w:rPr>
          <w:rFonts w:hint="eastAsia"/>
          <w:lang w:bidi="uk-UA"/>
        </w:rPr>
        <w:t>обучающихся</w:t>
      </w:r>
      <w:r>
        <w:rPr>
          <w:lang w:bidi="uk-UA"/>
        </w:rPr>
        <w:t xml:space="preserve"> 8-</w:t>
      </w:r>
      <w:r>
        <w:rPr>
          <w:rFonts w:hint="eastAsia"/>
          <w:lang w:bidi="uk-UA"/>
        </w:rPr>
        <w:t>х</w:t>
      </w:r>
      <w:r>
        <w:rPr>
          <w:lang w:bidi="uk-UA"/>
        </w:rPr>
        <w:t xml:space="preserve"> </w:t>
      </w:r>
      <w:r>
        <w:rPr>
          <w:rFonts w:hint="eastAsia"/>
          <w:lang w:bidi="uk-UA"/>
        </w:rPr>
        <w:t>классов</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биологии</w:t>
      </w:r>
    </w:p>
    <w:p w14:paraId="1AD64E86" w14:textId="77777777" w:rsidR="00DD0FBC" w:rsidRDefault="00DD0FBC" w:rsidP="00DD0FBC">
      <w:pPr>
        <w:rPr>
          <w:lang w:bidi="uk-UA"/>
        </w:rPr>
      </w:pPr>
    </w:p>
    <w:p w14:paraId="2A8F3C5B" w14:textId="77777777" w:rsidR="00DD0FBC" w:rsidRDefault="00DD0FBC" w:rsidP="00DD0FB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40B3078" w14:textId="77777777" w:rsidR="00DD0FBC" w:rsidRDefault="00DD0FBC" w:rsidP="00DD0FBC">
      <w:pPr>
        <w:rPr>
          <w:lang w:bidi="uk-UA"/>
        </w:rPr>
      </w:pPr>
    </w:p>
    <w:p w14:paraId="4C4F5B63" w14:textId="77777777" w:rsidR="00DD0FBC" w:rsidRDefault="00DD0FBC" w:rsidP="00DD0FBC">
      <w:pPr>
        <w:rPr>
          <w:lang w:bidi="uk-UA"/>
        </w:rPr>
      </w:pPr>
      <w:r>
        <w:rPr>
          <w:rFonts w:hint="eastAsia"/>
          <w:lang w:bidi="uk-UA"/>
        </w:rPr>
        <w:t>Заключение</w:t>
      </w:r>
    </w:p>
    <w:p w14:paraId="1B71BF1B" w14:textId="77777777" w:rsidR="00DD0FBC" w:rsidRDefault="00DD0FBC" w:rsidP="00DD0FBC">
      <w:pPr>
        <w:rPr>
          <w:lang w:bidi="uk-UA"/>
        </w:rPr>
      </w:pPr>
    </w:p>
    <w:p w14:paraId="75BD35FD" w14:textId="77777777" w:rsidR="00DD0FBC" w:rsidRDefault="00DD0FBC" w:rsidP="00DD0FBC">
      <w:pPr>
        <w:rPr>
          <w:lang w:bidi="uk-UA"/>
        </w:rPr>
      </w:pPr>
      <w:r>
        <w:rPr>
          <w:rFonts w:hint="eastAsia"/>
          <w:lang w:bidi="uk-UA"/>
        </w:rPr>
        <w:t>Список</w:t>
      </w:r>
      <w:r>
        <w:rPr>
          <w:lang w:bidi="uk-UA"/>
        </w:rPr>
        <w:t xml:space="preserve"> </w:t>
      </w:r>
      <w:r>
        <w:rPr>
          <w:rFonts w:hint="eastAsia"/>
          <w:lang w:bidi="uk-UA"/>
        </w:rPr>
        <w:t>литературы</w:t>
      </w:r>
    </w:p>
    <w:p w14:paraId="76CD1A2D" w14:textId="77777777" w:rsidR="00DD0FBC" w:rsidRDefault="00DD0FBC" w:rsidP="00DD0FBC">
      <w:pPr>
        <w:rPr>
          <w:lang w:bidi="uk-UA"/>
        </w:rPr>
      </w:pPr>
    </w:p>
    <w:p w14:paraId="35722683" w14:textId="77777777" w:rsidR="00DD0FBC" w:rsidRDefault="00DD0FBC" w:rsidP="00DD0FBC">
      <w:pPr>
        <w:rPr>
          <w:lang w:bidi="uk-UA"/>
        </w:rPr>
      </w:pPr>
      <w:r>
        <w:rPr>
          <w:rFonts w:hint="eastAsia"/>
          <w:lang w:bidi="uk-UA"/>
        </w:rPr>
        <w:t>Приложение</w:t>
      </w:r>
      <w:r>
        <w:rPr>
          <w:lang w:bidi="uk-UA"/>
        </w:rPr>
        <w:t xml:space="preserve"> 1. </w:t>
      </w:r>
      <w:r>
        <w:rPr>
          <w:rFonts w:hint="eastAsia"/>
          <w:lang w:bidi="uk-UA"/>
        </w:rPr>
        <w:t>Инструктивная</w:t>
      </w:r>
      <w:r>
        <w:rPr>
          <w:lang w:bidi="uk-UA"/>
        </w:rPr>
        <w:t xml:space="preserve"> </w:t>
      </w:r>
      <w:r>
        <w:rPr>
          <w:rFonts w:hint="eastAsia"/>
          <w:lang w:bidi="uk-UA"/>
        </w:rPr>
        <w:t>карта</w:t>
      </w:r>
    </w:p>
    <w:p w14:paraId="773C344C" w14:textId="77777777" w:rsidR="00DD0FBC" w:rsidRDefault="00DD0FBC" w:rsidP="00DD0FBC">
      <w:pPr>
        <w:rPr>
          <w:lang w:bidi="uk-UA"/>
        </w:rPr>
      </w:pPr>
    </w:p>
    <w:p w14:paraId="5BAF371A" w14:textId="77777777" w:rsidR="00DD0FBC" w:rsidRDefault="00DD0FBC" w:rsidP="00DD0FBC">
      <w:pPr>
        <w:rPr>
          <w:lang w:bidi="uk-UA"/>
        </w:rPr>
      </w:pPr>
      <w:r>
        <w:rPr>
          <w:rFonts w:hint="eastAsia"/>
          <w:lang w:bidi="uk-UA"/>
        </w:rPr>
        <w:t>Приложение</w:t>
      </w:r>
      <w:r>
        <w:rPr>
          <w:lang w:bidi="uk-UA"/>
        </w:rPr>
        <w:t xml:space="preserve"> 2. </w:t>
      </w:r>
      <w:r>
        <w:rPr>
          <w:rFonts w:hint="eastAsia"/>
          <w:lang w:bidi="uk-UA"/>
        </w:rPr>
        <w:t>Анкета</w:t>
      </w:r>
      <w:r>
        <w:rPr>
          <w:lang w:bidi="uk-UA"/>
        </w:rPr>
        <w:t xml:space="preserve">, </w:t>
      </w:r>
      <w:r>
        <w:rPr>
          <w:rFonts w:hint="eastAsia"/>
          <w:lang w:bidi="uk-UA"/>
        </w:rPr>
        <w:t>разработанная</w:t>
      </w:r>
      <w:r>
        <w:rPr>
          <w:lang w:bidi="uk-UA"/>
        </w:rPr>
        <w:t xml:space="preserve"> </w:t>
      </w:r>
      <w:r>
        <w:rPr>
          <w:rFonts w:hint="eastAsia"/>
          <w:lang w:bidi="uk-UA"/>
        </w:rPr>
        <w:t>для</w:t>
      </w:r>
      <w:r>
        <w:rPr>
          <w:lang w:bidi="uk-UA"/>
        </w:rPr>
        <w:t xml:space="preserve"> </w:t>
      </w:r>
      <w:r>
        <w:rPr>
          <w:rFonts w:hint="eastAsia"/>
          <w:lang w:bidi="uk-UA"/>
        </w:rPr>
        <w:t>оценки</w:t>
      </w:r>
      <w:r>
        <w:rPr>
          <w:lang w:bidi="uk-UA"/>
        </w:rPr>
        <w:t xml:space="preserve"> </w:t>
      </w:r>
      <w:r>
        <w:rPr>
          <w:rFonts w:hint="eastAsia"/>
          <w:lang w:bidi="uk-UA"/>
        </w:rPr>
        <w:t>психологического</w:t>
      </w:r>
      <w:r>
        <w:rPr>
          <w:lang w:bidi="uk-UA"/>
        </w:rPr>
        <w:t xml:space="preserve"> </w:t>
      </w:r>
      <w:r>
        <w:rPr>
          <w:rFonts w:hint="eastAsia"/>
          <w:lang w:bidi="uk-UA"/>
        </w:rPr>
        <w:t>состояния</w:t>
      </w:r>
      <w:r>
        <w:rPr>
          <w:lang w:bidi="uk-UA"/>
        </w:rPr>
        <w:t xml:space="preserve"> </w:t>
      </w:r>
      <w:r>
        <w:rPr>
          <w:rFonts w:hint="eastAsia"/>
          <w:lang w:bidi="uk-UA"/>
        </w:rPr>
        <w:t>обучающихся</w:t>
      </w:r>
      <w:r>
        <w:rPr>
          <w:lang w:bidi="uk-UA"/>
        </w:rPr>
        <w:t xml:space="preserve">, </w:t>
      </w:r>
      <w:r>
        <w:rPr>
          <w:rFonts w:hint="eastAsia"/>
          <w:lang w:bidi="uk-UA"/>
        </w:rPr>
        <w:t>находящихся</w:t>
      </w:r>
      <w:r>
        <w:rPr>
          <w:lang w:bidi="uk-UA"/>
        </w:rPr>
        <w:t xml:space="preserve"> </w:t>
      </w:r>
      <w:r>
        <w:rPr>
          <w:rFonts w:hint="eastAsia"/>
          <w:lang w:bidi="uk-UA"/>
        </w:rPr>
        <w:t>в</w:t>
      </w:r>
      <w:r>
        <w:rPr>
          <w:lang w:bidi="uk-UA"/>
        </w:rPr>
        <w:t xml:space="preserve"> </w:t>
      </w:r>
      <w:r>
        <w:rPr>
          <w:rFonts w:hint="eastAsia"/>
          <w:lang w:bidi="uk-UA"/>
        </w:rPr>
        <w:t>классном</w:t>
      </w:r>
      <w:r>
        <w:rPr>
          <w:lang w:bidi="uk-UA"/>
        </w:rPr>
        <w:t xml:space="preserve"> </w:t>
      </w:r>
      <w:r>
        <w:rPr>
          <w:rFonts w:hint="eastAsia"/>
          <w:lang w:bidi="uk-UA"/>
        </w:rPr>
        <w:t>коллективе</w:t>
      </w:r>
      <w:r>
        <w:rPr>
          <w:lang w:bidi="uk-UA"/>
        </w:rPr>
        <w:t xml:space="preserve">, </w:t>
      </w:r>
      <w:r>
        <w:rPr>
          <w:rFonts w:hint="eastAsia"/>
          <w:lang w:bidi="uk-UA"/>
        </w:rPr>
        <w:t>основанная</w:t>
      </w:r>
      <w:r>
        <w:rPr>
          <w:lang w:bidi="uk-UA"/>
        </w:rPr>
        <w:t xml:space="preserve"> </w:t>
      </w:r>
      <w:r>
        <w:rPr>
          <w:rFonts w:hint="eastAsia"/>
          <w:lang w:bidi="uk-UA"/>
        </w:rPr>
        <w:t>на</w:t>
      </w:r>
      <w:r>
        <w:rPr>
          <w:lang w:bidi="uk-UA"/>
        </w:rPr>
        <w:t xml:space="preserve"> </w:t>
      </w:r>
      <w:r>
        <w:rPr>
          <w:rFonts w:hint="eastAsia"/>
          <w:lang w:bidi="uk-UA"/>
        </w:rPr>
        <w:t>тесте</w:t>
      </w:r>
      <w:r>
        <w:rPr>
          <w:lang w:bidi="uk-UA"/>
        </w:rPr>
        <w:t xml:space="preserve"> </w:t>
      </w:r>
      <w:r>
        <w:rPr>
          <w:rFonts w:hint="eastAsia"/>
          <w:lang w:bidi="uk-UA"/>
        </w:rPr>
        <w:t>оценки</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и</w:t>
      </w:r>
      <w:r>
        <w:rPr>
          <w:lang w:bidi="uk-UA"/>
        </w:rPr>
        <w:t xml:space="preserve"> </w:t>
      </w:r>
      <w:r>
        <w:rPr>
          <w:rFonts w:hint="eastAsia"/>
          <w:lang w:bidi="uk-UA"/>
        </w:rPr>
        <w:t>тесте</w:t>
      </w:r>
      <w:r>
        <w:rPr>
          <w:lang w:bidi="uk-UA"/>
        </w:rPr>
        <w:t xml:space="preserve"> </w:t>
      </w:r>
      <w:r>
        <w:rPr>
          <w:rFonts w:hint="eastAsia"/>
          <w:lang w:bidi="uk-UA"/>
        </w:rPr>
        <w:t>оценки</w:t>
      </w:r>
      <w:r>
        <w:rPr>
          <w:lang w:bidi="uk-UA"/>
        </w:rPr>
        <w:t xml:space="preserve"> </w:t>
      </w:r>
      <w:r>
        <w:rPr>
          <w:rFonts w:hint="eastAsia"/>
          <w:lang w:bidi="uk-UA"/>
        </w:rPr>
        <w:t>уровня</w:t>
      </w:r>
      <w:r>
        <w:rPr>
          <w:lang w:bidi="uk-UA"/>
        </w:rPr>
        <w:t xml:space="preserve"> </w:t>
      </w:r>
      <w:r>
        <w:rPr>
          <w:rFonts w:hint="eastAsia"/>
          <w:lang w:bidi="uk-UA"/>
        </w:rPr>
        <w:t>общительности</w:t>
      </w:r>
    </w:p>
    <w:p w14:paraId="6BE1C512" w14:textId="77777777" w:rsidR="00DD0FBC" w:rsidRDefault="00DD0FBC" w:rsidP="00DD0FBC">
      <w:pPr>
        <w:rPr>
          <w:lang w:bidi="uk-UA"/>
        </w:rPr>
      </w:pPr>
    </w:p>
    <w:p w14:paraId="4F524191" w14:textId="77777777" w:rsidR="00DD0FBC" w:rsidRDefault="00DD0FBC" w:rsidP="00DD0FBC">
      <w:pPr>
        <w:rPr>
          <w:lang w:bidi="uk-UA"/>
        </w:rPr>
      </w:pPr>
      <w:r>
        <w:rPr>
          <w:rFonts w:hint="eastAsia"/>
          <w:lang w:bidi="uk-UA"/>
        </w:rPr>
        <w:t>В</w:t>
      </w:r>
      <w:r>
        <w:rPr>
          <w:lang w:bidi="uk-UA"/>
        </w:rPr>
        <w:t>.</w:t>
      </w:r>
      <w:r>
        <w:rPr>
          <w:rFonts w:hint="eastAsia"/>
          <w:lang w:bidi="uk-UA"/>
        </w:rPr>
        <w:t>Ф</w:t>
      </w:r>
      <w:r>
        <w:rPr>
          <w:lang w:bidi="uk-UA"/>
        </w:rPr>
        <w:t xml:space="preserve">. </w:t>
      </w:r>
      <w:r>
        <w:rPr>
          <w:rFonts w:hint="eastAsia"/>
          <w:lang w:bidi="uk-UA"/>
        </w:rPr>
        <w:t>Ряховского</w:t>
      </w:r>
    </w:p>
    <w:p w14:paraId="21AA4599" w14:textId="77777777" w:rsidR="00DD0FBC" w:rsidRDefault="00DD0FBC" w:rsidP="00DD0FBC">
      <w:pPr>
        <w:rPr>
          <w:lang w:bidi="uk-UA"/>
        </w:rPr>
      </w:pPr>
    </w:p>
    <w:p w14:paraId="1C3CC3F8" w14:textId="77777777" w:rsidR="00DD0FBC" w:rsidRDefault="00DD0FBC" w:rsidP="00DD0FBC">
      <w:pPr>
        <w:rPr>
          <w:lang w:bidi="uk-UA"/>
        </w:rPr>
      </w:pPr>
      <w:r>
        <w:rPr>
          <w:rFonts w:hint="eastAsia"/>
          <w:lang w:bidi="uk-UA"/>
        </w:rPr>
        <w:t>Приложение</w:t>
      </w:r>
      <w:r>
        <w:rPr>
          <w:lang w:bidi="uk-UA"/>
        </w:rPr>
        <w:t xml:space="preserve"> 3.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заполнению</w:t>
      </w:r>
      <w:r>
        <w:rPr>
          <w:lang w:bidi="uk-UA"/>
        </w:rPr>
        <w:t xml:space="preserve"> </w:t>
      </w:r>
      <w:r>
        <w:rPr>
          <w:rFonts w:hint="eastAsia"/>
          <w:lang w:bidi="uk-UA"/>
        </w:rPr>
        <w:t>и</w:t>
      </w:r>
      <w:r>
        <w:rPr>
          <w:lang w:bidi="uk-UA"/>
        </w:rPr>
        <w:t xml:space="preserve"> </w:t>
      </w:r>
      <w:r>
        <w:rPr>
          <w:rFonts w:hint="eastAsia"/>
          <w:lang w:bidi="uk-UA"/>
        </w:rPr>
        <w:t>обработке</w:t>
      </w:r>
      <w:r>
        <w:rPr>
          <w:lang w:bidi="uk-UA"/>
        </w:rPr>
        <w:t xml:space="preserve"> </w:t>
      </w:r>
      <w:r>
        <w:rPr>
          <w:rFonts w:hint="eastAsia"/>
          <w:lang w:bidi="uk-UA"/>
        </w:rPr>
        <w:t>листа</w:t>
      </w:r>
      <w:r>
        <w:rPr>
          <w:lang w:bidi="uk-UA"/>
        </w:rPr>
        <w:t xml:space="preserve"> </w:t>
      </w:r>
      <w:r>
        <w:rPr>
          <w:rFonts w:hint="eastAsia"/>
          <w:lang w:bidi="uk-UA"/>
        </w:rPr>
        <w:t>наблюдений</w:t>
      </w:r>
      <w:r>
        <w:rPr>
          <w:lang w:bidi="uk-UA"/>
        </w:rPr>
        <w:t xml:space="preserve">, </w:t>
      </w:r>
      <w:r>
        <w:rPr>
          <w:rFonts w:hint="eastAsia"/>
          <w:lang w:bidi="uk-UA"/>
        </w:rPr>
        <w:t>применяемого</w:t>
      </w:r>
      <w:r>
        <w:rPr>
          <w:lang w:bidi="uk-UA"/>
        </w:rPr>
        <w:t xml:space="preserve"> </w:t>
      </w:r>
      <w:r>
        <w:rPr>
          <w:rFonts w:hint="eastAsia"/>
          <w:lang w:bidi="uk-UA"/>
        </w:rPr>
        <w:t>для</w:t>
      </w:r>
      <w:r>
        <w:rPr>
          <w:lang w:bidi="uk-UA"/>
        </w:rPr>
        <w:t xml:space="preserve"> </w:t>
      </w:r>
      <w:r>
        <w:rPr>
          <w:rFonts w:hint="eastAsia"/>
          <w:lang w:bidi="uk-UA"/>
        </w:rPr>
        <w:t>диагностики</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коммуникативных</w:t>
      </w:r>
      <w:r>
        <w:rPr>
          <w:lang w:bidi="uk-UA"/>
        </w:rPr>
        <w:t xml:space="preserve"> </w:t>
      </w:r>
      <w:r>
        <w:rPr>
          <w:rFonts w:hint="eastAsia"/>
          <w:lang w:bidi="uk-UA"/>
        </w:rPr>
        <w:t>УУД</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педагогического</w:t>
      </w:r>
      <w:r>
        <w:rPr>
          <w:lang w:bidi="uk-UA"/>
        </w:rPr>
        <w:t xml:space="preserve"> </w:t>
      </w:r>
      <w:r>
        <w:rPr>
          <w:rFonts w:hint="eastAsia"/>
          <w:lang w:bidi="uk-UA"/>
        </w:rPr>
        <w:t>наблюдения</w:t>
      </w:r>
    </w:p>
    <w:p w14:paraId="6236BC36" w14:textId="77777777" w:rsidR="00DD0FBC" w:rsidRDefault="00DD0FBC" w:rsidP="00DD0FBC">
      <w:pPr>
        <w:rPr>
          <w:lang w:bidi="uk-UA"/>
        </w:rPr>
      </w:pPr>
    </w:p>
    <w:p w14:paraId="68DF4984" w14:textId="77777777" w:rsidR="00DD0FBC" w:rsidRDefault="00DD0FBC" w:rsidP="00DD0FBC">
      <w:pPr>
        <w:rPr>
          <w:lang w:bidi="uk-UA"/>
        </w:rPr>
      </w:pPr>
      <w:r>
        <w:rPr>
          <w:rFonts w:hint="eastAsia"/>
          <w:lang w:bidi="uk-UA"/>
        </w:rPr>
        <w:t>Приложение</w:t>
      </w:r>
      <w:r>
        <w:rPr>
          <w:lang w:bidi="uk-UA"/>
        </w:rPr>
        <w:t xml:space="preserve"> 4. </w:t>
      </w:r>
      <w:r>
        <w:rPr>
          <w:rFonts w:hint="eastAsia"/>
          <w:lang w:bidi="uk-UA"/>
        </w:rPr>
        <w:t>Результаты</w:t>
      </w:r>
      <w:r>
        <w:rPr>
          <w:lang w:bidi="uk-UA"/>
        </w:rPr>
        <w:t xml:space="preserve">, </w:t>
      </w:r>
      <w:r>
        <w:rPr>
          <w:rFonts w:hint="eastAsia"/>
          <w:lang w:bidi="uk-UA"/>
        </w:rPr>
        <w:t>полученные</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изучения</w:t>
      </w:r>
      <w:r>
        <w:rPr>
          <w:lang w:bidi="uk-UA"/>
        </w:rPr>
        <w:t xml:space="preserve"> </w:t>
      </w:r>
      <w:r>
        <w:rPr>
          <w:rFonts w:hint="eastAsia"/>
          <w:lang w:bidi="uk-UA"/>
        </w:rPr>
        <w:t>биологии</w:t>
      </w:r>
      <w:r>
        <w:rPr>
          <w:lang w:bidi="uk-UA"/>
        </w:rPr>
        <w:t xml:space="preserve"> </w:t>
      </w:r>
      <w:r>
        <w:rPr>
          <w:rFonts w:hint="eastAsia"/>
          <w:lang w:bidi="uk-UA"/>
        </w:rPr>
        <w:t>в</w:t>
      </w:r>
      <w:r>
        <w:rPr>
          <w:lang w:bidi="uk-UA"/>
        </w:rPr>
        <w:t xml:space="preserve"> 8-</w:t>
      </w:r>
      <w:r>
        <w:rPr>
          <w:rFonts w:hint="eastAsia"/>
          <w:lang w:bidi="uk-UA"/>
        </w:rPr>
        <w:t>х</w:t>
      </w:r>
      <w:r>
        <w:rPr>
          <w:lang w:bidi="uk-UA"/>
        </w:rPr>
        <w:t xml:space="preserve"> </w:t>
      </w:r>
      <w:r>
        <w:rPr>
          <w:rFonts w:hint="eastAsia"/>
          <w:lang w:bidi="uk-UA"/>
        </w:rPr>
        <w:t>классах</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степени</w:t>
      </w:r>
      <w:r>
        <w:rPr>
          <w:lang w:bidi="uk-UA"/>
        </w:rPr>
        <w:t xml:space="preserve"> </w:t>
      </w:r>
      <w:r>
        <w:rPr>
          <w:rFonts w:hint="eastAsia"/>
          <w:lang w:bidi="uk-UA"/>
        </w:rPr>
        <w:t>применения</w:t>
      </w:r>
      <w:r>
        <w:rPr>
          <w:lang w:bidi="uk-UA"/>
        </w:rPr>
        <w:t xml:space="preserve"> </w:t>
      </w:r>
      <w:r>
        <w:rPr>
          <w:rFonts w:hint="eastAsia"/>
          <w:lang w:bidi="uk-UA"/>
        </w:rPr>
        <w:t>разработанной</w:t>
      </w:r>
      <w:r>
        <w:rPr>
          <w:lang w:bidi="uk-UA"/>
        </w:rPr>
        <w:t xml:space="preserve"> </w:t>
      </w:r>
      <w:r>
        <w:rPr>
          <w:rFonts w:hint="eastAsia"/>
          <w:lang w:bidi="uk-UA"/>
        </w:rPr>
        <w:t>методики</w:t>
      </w:r>
      <w:r>
        <w:rPr>
          <w:lang w:bidi="uk-UA"/>
        </w:rPr>
        <w:t xml:space="preserve">. </w:t>
      </w:r>
      <w:r>
        <w:rPr>
          <w:rFonts w:hint="eastAsia"/>
          <w:lang w:bidi="uk-UA"/>
        </w:rPr>
        <w:t>Отчет</w:t>
      </w:r>
      <w:r>
        <w:rPr>
          <w:lang w:bidi="uk-UA"/>
        </w:rPr>
        <w:t xml:space="preserve"> </w:t>
      </w:r>
      <w:r>
        <w:rPr>
          <w:rFonts w:hint="eastAsia"/>
          <w:lang w:bidi="uk-UA"/>
        </w:rPr>
        <w:t>«</w:t>
      </w:r>
      <w:r>
        <w:rPr>
          <w:rFonts w:hint="eastAsia"/>
          <w:lang w:bidi="uk-UA"/>
        </w:rPr>
        <w:t>Учитель</w:t>
      </w:r>
      <w:r>
        <w:rPr>
          <w:lang w:bidi="uk-UA"/>
        </w:rPr>
        <w:t>-</w:t>
      </w:r>
      <w:r>
        <w:rPr>
          <w:rFonts w:hint="eastAsia"/>
          <w:lang w:bidi="uk-UA"/>
        </w:rPr>
        <w:t>предметник</w:t>
      </w:r>
      <w:r>
        <w:rPr>
          <w:rFonts w:hint="eastAsia"/>
          <w:lang w:bidi="uk-UA"/>
        </w:rPr>
        <w:t>»</w:t>
      </w:r>
    </w:p>
    <w:p w14:paraId="59144E5A" w14:textId="77777777" w:rsidR="00DD0FBC" w:rsidRDefault="00DD0FBC" w:rsidP="00DD0FBC">
      <w:pPr>
        <w:rPr>
          <w:lang w:bidi="uk-UA"/>
        </w:rPr>
      </w:pPr>
    </w:p>
    <w:p w14:paraId="61A2BD10" w14:textId="7B0EC721" w:rsidR="00DD0FBC" w:rsidRPr="00DD0FBC" w:rsidRDefault="00DD0FBC" w:rsidP="00DD0FBC">
      <w:pPr>
        <w:rPr>
          <w:lang w:bidi="uk-UA"/>
        </w:rPr>
      </w:pPr>
      <w:r>
        <w:rPr>
          <w:rFonts w:hint="eastAsia"/>
          <w:lang w:bidi="uk-UA"/>
        </w:rPr>
        <w:t>Введение</w:t>
      </w:r>
    </w:p>
    <w:sectPr w:rsidR="00DD0FBC" w:rsidRPr="00DD0FBC" w:rsidSect="006268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12A7" w14:textId="77777777" w:rsidR="0062685A" w:rsidRDefault="0062685A">
      <w:pPr>
        <w:spacing w:after="0" w:line="240" w:lineRule="auto"/>
      </w:pPr>
      <w:r>
        <w:separator/>
      </w:r>
    </w:p>
  </w:endnote>
  <w:endnote w:type="continuationSeparator" w:id="0">
    <w:p w14:paraId="2802A24D" w14:textId="77777777" w:rsidR="0062685A" w:rsidRDefault="0062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7F7C" w14:textId="77777777" w:rsidR="0062685A" w:rsidRDefault="0062685A"/>
    <w:p w14:paraId="2C096920" w14:textId="77777777" w:rsidR="0062685A" w:rsidRDefault="0062685A"/>
    <w:p w14:paraId="0012C97F" w14:textId="77777777" w:rsidR="0062685A" w:rsidRDefault="0062685A"/>
    <w:p w14:paraId="6BC8AA95" w14:textId="77777777" w:rsidR="0062685A" w:rsidRDefault="0062685A"/>
    <w:p w14:paraId="0C44FEBC" w14:textId="77777777" w:rsidR="0062685A" w:rsidRDefault="0062685A"/>
    <w:p w14:paraId="4DED2313" w14:textId="77777777" w:rsidR="0062685A" w:rsidRDefault="0062685A"/>
    <w:p w14:paraId="1D677342" w14:textId="77777777" w:rsidR="0062685A" w:rsidRDefault="006268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B6FF21" wp14:editId="656687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8C96A" w14:textId="77777777" w:rsidR="0062685A" w:rsidRDefault="006268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6FF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58C96A" w14:textId="77777777" w:rsidR="0062685A" w:rsidRDefault="006268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BD7F46" w14:textId="77777777" w:rsidR="0062685A" w:rsidRDefault="0062685A"/>
    <w:p w14:paraId="14C8612C" w14:textId="77777777" w:rsidR="0062685A" w:rsidRDefault="0062685A"/>
    <w:p w14:paraId="6644860F" w14:textId="77777777" w:rsidR="0062685A" w:rsidRDefault="006268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570311" wp14:editId="0A1D6F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8841" w14:textId="77777777" w:rsidR="0062685A" w:rsidRDefault="0062685A"/>
                          <w:p w14:paraId="0895F99D" w14:textId="77777777" w:rsidR="0062685A" w:rsidRDefault="006268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703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B68841" w14:textId="77777777" w:rsidR="0062685A" w:rsidRDefault="0062685A"/>
                    <w:p w14:paraId="0895F99D" w14:textId="77777777" w:rsidR="0062685A" w:rsidRDefault="006268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7ECAD" w14:textId="77777777" w:rsidR="0062685A" w:rsidRDefault="0062685A"/>
    <w:p w14:paraId="0F9F9306" w14:textId="77777777" w:rsidR="0062685A" w:rsidRDefault="0062685A">
      <w:pPr>
        <w:rPr>
          <w:sz w:val="2"/>
          <w:szCs w:val="2"/>
        </w:rPr>
      </w:pPr>
    </w:p>
    <w:p w14:paraId="77D80F7D" w14:textId="77777777" w:rsidR="0062685A" w:rsidRDefault="0062685A"/>
    <w:p w14:paraId="36D72519" w14:textId="77777777" w:rsidR="0062685A" w:rsidRDefault="0062685A">
      <w:pPr>
        <w:spacing w:after="0" w:line="240" w:lineRule="auto"/>
      </w:pPr>
    </w:p>
  </w:footnote>
  <w:footnote w:type="continuationSeparator" w:id="0">
    <w:p w14:paraId="2794725E" w14:textId="77777777" w:rsidR="0062685A" w:rsidRDefault="0062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5A"/>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5202</TotalTime>
  <Pages>2</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432</cp:revision>
  <cp:lastPrinted>2009-02-06T05:36:00Z</cp:lastPrinted>
  <dcterms:created xsi:type="dcterms:W3CDTF">2024-01-07T13:43:00Z</dcterms:created>
  <dcterms:modified xsi:type="dcterms:W3CDTF">2024-01-17T15:16:00Z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