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DFCE4" w14:textId="107D8BE0" w:rsidR="004A63FC" w:rsidRDefault="00FA0907" w:rsidP="00FA0907">
      <w:r w:rsidRPr="00FA0907">
        <w:rPr>
          <w:rFonts w:hint="eastAsia"/>
        </w:rPr>
        <w:t>Евтюхин</w:t>
      </w:r>
      <w:r w:rsidRPr="00FA0907">
        <w:t xml:space="preserve"> </w:t>
      </w:r>
      <w:r w:rsidRPr="00FA0907">
        <w:rPr>
          <w:rFonts w:hint="eastAsia"/>
        </w:rPr>
        <w:t>Антон</w:t>
      </w:r>
      <w:r w:rsidRPr="00FA0907">
        <w:t xml:space="preserve"> </w:t>
      </w:r>
      <w:r w:rsidRPr="00FA0907">
        <w:rPr>
          <w:rFonts w:hint="eastAsia"/>
        </w:rPr>
        <w:t>Сергеевич</w:t>
      </w:r>
      <w:r>
        <w:t xml:space="preserve"> </w:t>
      </w:r>
      <w:r w:rsidRPr="00FA0907">
        <w:rPr>
          <w:rFonts w:hint="eastAsia"/>
        </w:rPr>
        <w:t>Институциональные</w:t>
      </w:r>
      <w:r w:rsidRPr="00FA0907">
        <w:t xml:space="preserve"> </w:t>
      </w:r>
      <w:r w:rsidRPr="00FA0907">
        <w:rPr>
          <w:rFonts w:hint="eastAsia"/>
        </w:rPr>
        <w:t>аспекты</w:t>
      </w:r>
      <w:r w:rsidRPr="00FA0907">
        <w:t xml:space="preserve"> </w:t>
      </w:r>
      <w:r w:rsidRPr="00FA0907">
        <w:rPr>
          <w:rFonts w:hint="eastAsia"/>
        </w:rPr>
        <w:t>реализации</w:t>
      </w:r>
      <w:r w:rsidRPr="00FA0907">
        <w:t xml:space="preserve"> </w:t>
      </w:r>
      <w:r w:rsidRPr="00FA0907">
        <w:rPr>
          <w:rFonts w:hint="eastAsia"/>
        </w:rPr>
        <w:t>политики</w:t>
      </w:r>
      <w:r w:rsidRPr="00FA0907">
        <w:t xml:space="preserve"> </w:t>
      </w:r>
      <w:r w:rsidRPr="00FA0907">
        <w:rPr>
          <w:rFonts w:hint="eastAsia"/>
        </w:rPr>
        <w:t>импортозамещения</w:t>
      </w:r>
      <w:r w:rsidRPr="00FA0907">
        <w:t xml:space="preserve"> </w:t>
      </w:r>
      <w:r w:rsidRPr="00FA0907">
        <w:rPr>
          <w:rFonts w:hint="eastAsia"/>
        </w:rPr>
        <w:t>в</w:t>
      </w:r>
      <w:r w:rsidRPr="00FA0907">
        <w:t xml:space="preserve"> </w:t>
      </w:r>
      <w:r w:rsidRPr="00FA0907">
        <w:rPr>
          <w:rFonts w:hint="eastAsia"/>
        </w:rPr>
        <w:t>нефтяной</w:t>
      </w:r>
      <w:r w:rsidRPr="00FA0907">
        <w:t xml:space="preserve"> </w:t>
      </w:r>
      <w:r w:rsidRPr="00FA0907">
        <w:rPr>
          <w:rFonts w:hint="eastAsia"/>
        </w:rPr>
        <w:t>промышленности</w:t>
      </w:r>
    </w:p>
    <w:p w14:paraId="070720E3" w14:textId="77777777" w:rsidR="00FA0907" w:rsidRDefault="00FA0907" w:rsidP="00FA0907">
      <w:r>
        <w:rPr>
          <w:rFonts w:hint="eastAsia"/>
        </w:rPr>
        <w:t>ОГЛАВЛЕНИЕ</w:t>
      </w:r>
      <w:r>
        <w:t xml:space="preserve"> </w:t>
      </w:r>
      <w:r>
        <w:rPr>
          <w:rFonts w:hint="eastAsia"/>
        </w:rPr>
        <w:t>ДИССЕРТАЦИИ</w:t>
      </w:r>
    </w:p>
    <w:p w14:paraId="37855206" w14:textId="77777777" w:rsidR="00FA0907" w:rsidRDefault="00FA0907" w:rsidP="00FA0907">
      <w:r>
        <w:rPr>
          <w:rFonts w:hint="eastAsia"/>
        </w:rPr>
        <w:t>кандидат</w:t>
      </w:r>
      <w:r>
        <w:t xml:space="preserve"> </w:t>
      </w:r>
      <w:r>
        <w:rPr>
          <w:rFonts w:hint="eastAsia"/>
        </w:rPr>
        <w:t>наук</w:t>
      </w:r>
      <w:r>
        <w:t xml:space="preserve"> </w:t>
      </w:r>
      <w:r>
        <w:rPr>
          <w:rFonts w:hint="eastAsia"/>
        </w:rPr>
        <w:t>Евтюхин</w:t>
      </w:r>
      <w:r>
        <w:t xml:space="preserve"> </w:t>
      </w:r>
      <w:r>
        <w:rPr>
          <w:rFonts w:hint="eastAsia"/>
        </w:rPr>
        <w:t>Антон</w:t>
      </w:r>
      <w:r>
        <w:t xml:space="preserve"> </w:t>
      </w:r>
      <w:r>
        <w:rPr>
          <w:rFonts w:hint="eastAsia"/>
        </w:rPr>
        <w:t>Сергеевич</w:t>
      </w:r>
    </w:p>
    <w:p w14:paraId="10A87471" w14:textId="77777777" w:rsidR="00FA0907" w:rsidRDefault="00FA0907" w:rsidP="00FA0907">
      <w:r>
        <w:rPr>
          <w:rFonts w:hint="eastAsia"/>
        </w:rPr>
        <w:t>Введение</w:t>
      </w:r>
    </w:p>
    <w:p w14:paraId="2987D8BC" w14:textId="77777777" w:rsidR="00FA0907" w:rsidRDefault="00FA0907" w:rsidP="00FA0907"/>
    <w:p w14:paraId="5B927B4A" w14:textId="77777777" w:rsidR="00FA0907" w:rsidRDefault="00FA0907" w:rsidP="00FA0907">
      <w:r>
        <w:t xml:space="preserve">1. </w:t>
      </w:r>
      <w:r>
        <w:rPr>
          <w:rFonts w:hint="eastAsia"/>
        </w:rPr>
        <w:t>Теоретические</w:t>
      </w:r>
      <w:r>
        <w:t xml:space="preserve"> </w:t>
      </w:r>
      <w:r>
        <w:rPr>
          <w:rFonts w:hint="eastAsia"/>
        </w:rPr>
        <w:t>аспекты</w:t>
      </w:r>
      <w:r>
        <w:t xml:space="preserve"> </w:t>
      </w:r>
      <w:r>
        <w:rPr>
          <w:rFonts w:hint="eastAsia"/>
        </w:rPr>
        <w:t>политики</w:t>
      </w:r>
      <w:r>
        <w:t xml:space="preserve"> </w:t>
      </w:r>
      <w:r>
        <w:rPr>
          <w:rFonts w:hint="eastAsia"/>
        </w:rPr>
        <w:t>импортозамещения</w:t>
      </w:r>
    </w:p>
    <w:p w14:paraId="1D909B4E" w14:textId="77777777" w:rsidR="00FA0907" w:rsidRDefault="00FA0907" w:rsidP="00FA0907"/>
    <w:p w14:paraId="4FA2B582" w14:textId="77777777" w:rsidR="00FA0907" w:rsidRDefault="00FA0907" w:rsidP="00FA0907">
      <w:r>
        <w:t xml:space="preserve">1.1. </w:t>
      </w:r>
      <w:r>
        <w:rPr>
          <w:rFonts w:hint="eastAsia"/>
        </w:rPr>
        <w:t>Предпосылки</w:t>
      </w:r>
      <w:r>
        <w:t xml:space="preserve"> </w:t>
      </w:r>
      <w:r>
        <w:rPr>
          <w:rFonts w:hint="eastAsia"/>
        </w:rPr>
        <w:t>реализации</w:t>
      </w:r>
      <w:r>
        <w:t xml:space="preserve"> </w:t>
      </w:r>
      <w:r>
        <w:rPr>
          <w:rFonts w:hint="eastAsia"/>
        </w:rPr>
        <w:t>политики</w:t>
      </w:r>
      <w:r>
        <w:t xml:space="preserve"> </w:t>
      </w:r>
      <w:r>
        <w:rPr>
          <w:rFonts w:hint="eastAsia"/>
        </w:rPr>
        <w:t>импортозамещения</w:t>
      </w:r>
      <w:r>
        <w:t xml:space="preserve"> </w:t>
      </w:r>
      <w:r>
        <w:rPr>
          <w:rFonts w:hint="eastAsia"/>
        </w:rPr>
        <w:t>в</w:t>
      </w:r>
      <w:r>
        <w:t xml:space="preserve"> </w:t>
      </w:r>
      <w:r>
        <w:rPr>
          <w:rFonts w:hint="eastAsia"/>
        </w:rPr>
        <w:t>промышленности</w:t>
      </w:r>
    </w:p>
    <w:p w14:paraId="301A2294" w14:textId="77777777" w:rsidR="00FA0907" w:rsidRDefault="00FA0907" w:rsidP="00FA0907"/>
    <w:p w14:paraId="75AD663F" w14:textId="77777777" w:rsidR="00FA0907" w:rsidRDefault="00FA0907" w:rsidP="00FA0907">
      <w:r>
        <w:t xml:space="preserve">1.2. </w:t>
      </w:r>
      <w:r>
        <w:rPr>
          <w:rFonts w:hint="eastAsia"/>
        </w:rPr>
        <w:t>Классификация</w:t>
      </w:r>
      <w:r>
        <w:t xml:space="preserve"> </w:t>
      </w:r>
      <w:r>
        <w:rPr>
          <w:rFonts w:hint="eastAsia"/>
        </w:rPr>
        <w:t>политик</w:t>
      </w:r>
      <w:r>
        <w:t xml:space="preserve"> </w:t>
      </w:r>
      <w:r>
        <w:rPr>
          <w:rFonts w:hint="eastAsia"/>
        </w:rPr>
        <w:t>импортозамещения</w:t>
      </w:r>
    </w:p>
    <w:p w14:paraId="183880F7" w14:textId="77777777" w:rsidR="00FA0907" w:rsidRDefault="00FA0907" w:rsidP="00FA0907"/>
    <w:p w14:paraId="4AB843CB" w14:textId="77777777" w:rsidR="00FA0907" w:rsidRDefault="00FA0907" w:rsidP="00FA0907">
      <w:r>
        <w:t xml:space="preserve">1.3. </w:t>
      </w:r>
      <w:r>
        <w:rPr>
          <w:rFonts w:hint="eastAsia"/>
        </w:rPr>
        <w:t>Мировой</w:t>
      </w:r>
      <w:r>
        <w:t xml:space="preserve"> </w:t>
      </w:r>
      <w:r>
        <w:rPr>
          <w:rFonts w:hint="eastAsia"/>
        </w:rPr>
        <w:t>опыт</w:t>
      </w:r>
      <w:r>
        <w:t xml:space="preserve"> </w:t>
      </w:r>
      <w:r>
        <w:rPr>
          <w:rFonts w:hint="eastAsia"/>
        </w:rPr>
        <w:t>реализации</w:t>
      </w:r>
      <w:r>
        <w:t xml:space="preserve"> </w:t>
      </w:r>
      <w:r>
        <w:rPr>
          <w:rFonts w:hint="eastAsia"/>
        </w:rPr>
        <w:t>политики</w:t>
      </w:r>
      <w:r>
        <w:t xml:space="preserve"> </w:t>
      </w:r>
      <w:r>
        <w:rPr>
          <w:rFonts w:hint="eastAsia"/>
        </w:rPr>
        <w:t>импортозамещения</w:t>
      </w:r>
    </w:p>
    <w:p w14:paraId="1A0DA834" w14:textId="77777777" w:rsidR="00FA0907" w:rsidRDefault="00FA0907" w:rsidP="00FA0907"/>
    <w:p w14:paraId="18FA841F" w14:textId="77777777" w:rsidR="00FA0907" w:rsidRDefault="00FA0907" w:rsidP="00FA0907">
      <w:r>
        <w:t xml:space="preserve">2. </w:t>
      </w:r>
      <w:r>
        <w:rPr>
          <w:rFonts w:hint="eastAsia"/>
        </w:rPr>
        <w:t>Предпосылки</w:t>
      </w:r>
      <w:r>
        <w:t xml:space="preserve"> </w:t>
      </w:r>
      <w:r>
        <w:rPr>
          <w:rFonts w:hint="eastAsia"/>
        </w:rPr>
        <w:t>реализации</w:t>
      </w:r>
      <w:r>
        <w:t xml:space="preserve"> </w:t>
      </w:r>
      <w:r>
        <w:rPr>
          <w:rFonts w:hint="eastAsia"/>
        </w:rPr>
        <w:t>политики</w:t>
      </w:r>
      <w:r>
        <w:t xml:space="preserve"> </w:t>
      </w:r>
      <w:r>
        <w:rPr>
          <w:rFonts w:hint="eastAsia"/>
        </w:rPr>
        <w:t>импортозамещения</w:t>
      </w:r>
      <w:r>
        <w:t xml:space="preserve"> </w:t>
      </w:r>
      <w:r>
        <w:rPr>
          <w:rFonts w:hint="eastAsia"/>
        </w:rPr>
        <w:t>в</w:t>
      </w:r>
      <w:r>
        <w:t xml:space="preserve"> </w:t>
      </w:r>
      <w:r>
        <w:rPr>
          <w:rFonts w:hint="eastAsia"/>
        </w:rPr>
        <w:t>нефтяной</w:t>
      </w:r>
      <w:r>
        <w:t xml:space="preserve"> </w:t>
      </w:r>
      <w:r>
        <w:rPr>
          <w:rFonts w:hint="eastAsia"/>
        </w:rPr>
        <w:t>промышленности</w:t>
      </w:r>
      <w:r>
        <w:t xml:space="preserve"> </w:t>
      </w:r>
      <w:r>
        <w:rPr>
          <w:rFonts w:hint="eastAsia"/>
        </w:rPr>
        <w:t>России</w:t>
      </w:r>
    </w:p>
    <w:p w14:paraId="5DAB59B3" w14:textId="77777777" w:rsidR="00FA0907" w:rsidRDefault="00FA0907" w:rsidP="00FA0907"/>
    <w:p w14:paraId="119D09F6" w14:textId="77777777" w:rsidR="00FA0907" w:rsidRDefault="00FA0907" w:rsidP="00FA0907">
      <w:r>
        <w:t xml:space="preserve">2.1. </w:t>
      </w:r>
      <w:r>
        <w:rPr>
          <w:rFonts w:hint="eastAsia"/>
        </w:rPr>
        <w:t>Современное</w:t>
      </w:r>
      <w:r>
        <w:t xml:space="preserve"> </w:t>
      </w:r>
      <w:r>
        <w:rPr>
          <w:rFonts w:hint="eastAsia"/>
        </w:rPr>
        <w:t>состояние</w:t>
      </w:r>
      <w:r>
        <w:t xml:space="preserve"> </w:t>
      </w:r>
      <w:r>
        <w:rPr>
          <w:rFonts w:hint="eastAsia"/>
        </w:rPr>
        <w:t>нефтяной</w:t>
      </w:r>
      <w:r>
        <w:t xml:space="preserve"> </w:t>
      </w:r>
      <w:r>
        <w:rPr>
          <w:rFonts w:hint="eastAsia"/>
        </w:rPr>
        <w:t>промышленности</w:t>
      </w:r>
    </w:p>
    <w:p w14:paraId="5093E55A" w14:textId="77777777" w:rsidR="00FA0907" w:rsidRDefault="00FA0907" w:rsidP="00FA0907"/>
    <w:p w14:paraId="54D2965F" w14:textId="77777777" w:rsidR="00FA0907" w:rsidRDefault="00FA0907" w:rsidP="00FA0907">
      <w:r>
        <w:t xml:space="preserve">2.2. </w:t>
      </w:r>
      <w:r>
        <w:rPr>
          <w:rFonts w:hint="eastAsia"/>
        </w:rPr>
        <w:t>Экономические</w:t>
      </w:r>
      <w:r>
        <w:t xml:space="preserve"> </w:t>
      </w:r>
      <w:r>
        <w:rPr>
          <w:rFonts w:hint="eastAsia"/>
        </w:rPr>
        <w:t>предпосылки</w:t>
      </w:r>
      <w:r>
        <w:t xml:space="preserve"> </w:t>
      </w:r>
      <w:r>
        <w:rPr>
          <w:rFonts w:hint="eastAsia"/>
        </w:rPr>
        <w:t>и</w:t>
      </w:r>
      <w:r>
        <w:t xml:space="preserve"> </w:t>
      </w:r>
      <w:r>
        <w:rPr>
          <w:rFonts w:hint="eastAsia"/>
        </w:rPr>
        <w:t>барьеры</w:t>
      </w:r>
      <w:r>
        <w:t xml:space="preserve"> </w:t>
      </w:r>
      <w:r>
        <w:rPr>
          <w:rFonts w:hint="eastAsia"/>
        </w:rPr>
        <w:t>развития</w:t>
      </w:r>
    </w:p>
    <w:p w14:paraId="2DDF8AD6" w14:textId="77777777" w:rsidR="00FA0907" w:rsidRDefault="00FA0907" w:rsidP="00FA0907"/>
    <w:p w14:paraId="73DE02CA" w14:textId="77777777" w:rsidR="00FA0907" w:rsidRDefault="00FA0907" w:rsidP="00FA0907">
      <w:r>
        <w:rPr>
          <w:rFonts w:hint="eastAsia"/>
        </w:rPr>
        <w:t>импортозамещения</w:t>
      </w:r>
      <w:r>
        <w:t xml:space="preserve"> </w:t>
      </w:r>
      <w:r>
        <w:rPr>
          <w:rFonts w:hint="eastAsia"/>
        </w:rPr>
        <w:t>в</w:t>
      </w:r>
      <w:r>
        <w:t xml:space="preserve"> </w:t>
      </w:r>
      <w:r>
        <w:rPr>
          <w:rFonts w:hint="eastAsia"/>
        </w:rPr>
        <w:t>нефтяной</w:t>
      </w:r>
      <w:r>
        <w:t xml:space="preserve"> </w:t>
      </w:r>
      <w:r>
        <w:rPr>
          <w:rFonts w:hint="eastAsia"/>
        </w:rPr>
        <w:t>промышленности</w:t>
      </w:r>
    </w:p>
    <w:p w14:paraId="271DF16D" w14:textId="77777777" w:rsidR="00FA0907" w:rsidRDefault="00FA0907" w:rsidP="00FA0907"/>
    <w:p w14:paraId="42C3A7C2" w14:textId="77777777" w:rsidR="00FA0907" w:rsidRDefault="00FA0907" w:rsidP="00FA0907">
      <w:r>
        <w:t xml:space="preserve">2.3. </w:t>
      </w:r>
      <w:r>
        <w:rPr>
          <w:rFonts w:hint="eastAsia"/>
        </w:rPr>
        <w:t>Анализ</w:t>
      </w:r>
      <w:r>
        <w:t xml:space="preserve"> </w:t>
      </w:r>
      <w:r>
        <w:rPr>
          <w:rFonts w:hint="eastAsia"/>
        </w:rPr>
        <w:t>импорта</w:t>
      </w:r>
      <w:r>
        <w:t xml:space="preserve"> </w:t>
      </w:r>
      <w:r>
        <w:rPr>
          <w:rFonts w:hint="eastAsia"/>
        </w:rPr>
        <w:t>компонентов</w:t>
      </w:r>
      <w:r>
        <w:t xml:space="preserve"> </w:t>
      </w:r>
      <w:r>
        <w:rPr>
          <w:rFonts w:hint="eastAsia"/>
        </w:rPr>
        <w:t>в</w:t>
      </w:r>
      <w:r>
        <w:t xml:space="preserve"> </w:t>
      </w:r>
      <w:r>
        <w:rPr>
          <w:rFonts w:hint="eastAsia"/>
        </w:rPr>
        <w:t>структурах</w:t>
      </w:r>
      <w:r>
        <w:t xml:space="preserve"> </w:t>
      </w:r>
      <w:r>
        <w:rPr>
          <w:rFonts w:hint="eastAsia"/>
        </w:rPr>
        <w:t>закупок</w:t>
      </w:r>
      <w:r>
        <w:t xml:space="preserve"> </w:t>
      </w:r>
      <w:r>
        <w:rPr>
          <w:rFonts w:hint="eastAsia"/>
        </w:rPr>
        <w:t>компаний</w:t>
      </w:r>
      <w:r>
        <w:t xml:space="preserve"> </w:t>
      </w:r>
      <w:r>
        <w:rPr>
          <w:rFonts w:hint="eastAsia"/>
        </w:rPr>
        <w:t>нефтяной</w:t>
      </w:r>
      <w:r>
        <w:t xml:space="preserve"> </w:t>
      </w:r>
      <w:r>
        <w:rPr>
          <w:rFonts w:hint="eastAsia"/>
        </w:rPr>
        <w:t>промышленности</w:t>
      </w:r>
    </w:p>
    <w:p w14:paraId="67078A0D" w14:textId="77777777" w:rsidR="00FA0907" w:rsidRDefault="00FA0907" w:rsidP="00FA0907"/>
    <w:p w14:paraId="274806FD" w14:textId="77777777" w:rsidR="00FA0907" w:rsidRDefault="00FA0907" w:rsidP="00FA0907">
      <w:r>
        <w:t xml:space="preserve">3. </w:t>
      </w:r>
      <w:r>
        <w:rPr>
          <w:rFonts w:hint="eastAsia"/>
        </w:rPr>
        <w:t>Механизм</w:t>
      </w:r>
      <w:r>
        <w:t xml:space="preserve"> </w:t>
      </w:r>
      <w:r>
        <w:rPr>
          <w:rFonts w:hint="eastAsia"/>
        </w:rPr>
        <w:t>институциональных</w:t>
      </w:r>
      <w:r>
        <w:t xml:space="preserve"> </w:t>
      </w:r>
      <w:r>
        <w:rPr>
          <w:rFonts w:hint="eastAsia"/>
        </w:rPr>
        <w:t>преобразований</w:t>
      </w:r>
      <w:r>
        <w:t xml:space="preserve"> </w:t>
      </w:r>
      <w:r>
        <w:rPr>
          <w:rFonts w:hint="eastAsia"/>
        </w:rPr>
        <w:t>при</w:t>
      </w:r>
      <w:r>
        <w:t xml:space="preserve"> </w:t>
      </w:r>
      <w:r>
        <w:rPr>
          <w:rFonts w:hint="eastAsia"/>
        </w:rPr>
        <w:t>реализации</w:t>
      </w:r>
      <w:r>
        <w:t xml:space="preserve"> </w:t>
      </w:r>
      <w:r>
        <w:rPr>
          <w:rFonts w:hint="eastAsia"/>
        </w:rPr>
        <w:t>политики</w:t>
      </w:r>
      <w:r>
        <w:t xml:space="preserve"> </w:t>
      </w:r>
      <w:r>
        <w:rPr>
          <w:rFonts w:hint="eastAsia"/>
        </w:rPr>
        <w:t>импортозамещения</w:t>
      </w:r>
      <w:r>
        <w:t xml:space="preserve"> </w:t>
      </w:r>
      <w:r>
        <w:rPr>
          <w:rFonts w:hint="eastAsia"/>
        </w:rPr>
        <w:t>в</w:t>
      </w:r>
      <w:r>
        <w:t xml:space="preserve"> </w:t>
      </w:r>
      <w:r>
        <w:rPr>
          <w:rFonts w:hint="eastAsia"/>
        </w:rPr>
        <w:t>нефтяной</w:t>
      </w:r>
      <w:r>
        <w:t xml:space="preserve"> </w:t>
      </w:r>
      <w:r>
        <w:rPr>
          <w:rFonts w:hint="eastAsia"/>
        </w:rPr>
        <w:t>промышленности</w:t>
      </w:r>
      <w:r>
        <w:t xml:space="preserve"> </w:t>
      </w:r>
      <w:r>
        <w:rPr>
          <w:rFonts w:hint="eastAsia"/>
        </w:rPr>
        <w:t>России</w:t>
      </w:r>
    </w:p>
    <w:p w14:paraId="1140F1D4" w14:textId="77777777" w:rsidR="00FA0907" w:rsidRDefault="00FA0907" w:rsidP="00FA0907"/>
    <w:p w14:paraId="038A044C" w14:textId="77777777" w:rsidR="00FA0907" w:rsidRDefault="00FA0907" w:rsidP="00FA0907">
      <w:r>
        <w:t xml:space="preserve">3.1. </w:t>
      </w:r>
      <w:r>
        <w:rPr>
          <w:rFonts w:hint="eastAsia"/>
        </w:rPr>
        <w:t>Механизм</w:t>
      </w:r>
      <w:r>
        <w:t xml:space="preserve"> </w:t>
      </w:r>
      <w:r>
        <w:rPr>
          <w:rFonts w:hint="eastAsia"/>
        </w:rPr>
        <w:t>стимулирования</w:t>
      </w:r>
      <w:r>
        <w:t xml:space="preserve"> </w:t>
      </w:r>
      <w:r>
        <w:rPr>
          <w:rFonts w:hint="eastAsia"/>
        </w:rPr>
        <w:t>импортозамещения</w:t>
      </w:r>
      <w:r>
        <w:t xml:space="preserve"> </w:t>
      </w:r>
      <w:r>
        <w:rPr>
          <w:rFonts w:hint="eastAsia"/>
        </w:rPr>
        <w:t>в</w:t>
      </w:r>
      <w:r>
        <w:t xml:space="preserve"> </w:t>
      </w:r>
      <w:r>
        <w:rPr>
          <w:rFonts w:hint="eastAsia"/>
        </w:rPr>
        <w:t>нефтяной</w:t>
      </w:r>
      <w:r>
        <w:t xml:space="preserve"> </w:t>
      </w:r>
      <w:r>
        <w:rPr>
          <w:rFonts w:hint="eastAsia"/>
        </w:rPr>
        <w:t>промышленности</w:t>
      </w:r>
    </w:p>
    <w:p w14:paraId="60D38683" w14:textId="77777777" w:rsidR="00FA0907" w:rsidRDefault="00FA0907" w:rsidP="00FA0907"/>
    <w:p w14:paraId="2DDC448E" w14:textId="77777777" w:rsidR="00FA0907" w:rsidRDefault="00FA0907" w:rsidP="00FA0907">
      <w:r>
        <w:t xml:space="preserve">3.2. </w:t>
      </w:r>
      <w:r>
        <w:rPr>
          <w:rFonts w:hint="eastAsia"/>
        </w:rPr>
        <w:t>Программа</w:t>
      </w:r>
      <w:r>
        <w:t xml:space="preserve"> </w:t>
      </w:r>
      <w:r>
        <w:rPr>
          <w:rFonts w:hint="eastAsia"/>
        </w:rPr>
        <w:t>внедрения</w:t>
      </w:r>
      <w:r>
        <w:t xml:space="preserve"> </w:t>
      </w:r>
      <w:r>
        <w:rPr>
          <w:rFonts w:hint="eastAsia"/>
        </w:rPr>
        <w:t>политики</w:t>
      </w:r>
      <w:r>
        <w:t xml:space="preserve"> </w:t>
      </w:r>
      <w:r>
        <w:rPr>
          <w:rFonts w:hint="eastAsia"/>
        </w:rPr>
        <w:t>импортозамещения</w:t>
      </w:r>
    </w:p>
    <w:p w14:paraId="763EC3D0" w14:textId="77777777" w:rsidR="00FA0907" w:rsidRDefault="00FA0907" w:rsidP="00FA0907"/>
    <w:p w14:paraId="60EB06A9" w14:textId="77777777" w:rsidR="00FA0907" w:rsidRDefault="00FA0907" w:rsidP="00FA0907">
      <w:r>
        <w:rPr>
          <w:rFonts w:hint="eastAsia"/>
        </w:rPr>
        <w:t>на</w:t>
      </w:r>
      <w:r>
        <w:t xml:space="preserve"> </w:t>
      </w:r>
      <w:r>
        <w:rPr>
          <w:rFonts w:hint="eastAsia"/>
        </w:rPr>
        <w:t>предприятиях</w:t>
      </w:r>
      <w:r>
        <w:t xml:space="preserve"> </w:t>
      </w:r>
      <w:r>
        <w:rPr>
          <w:rFonts w:hint="eastAsia"/>
        </w:rPr>
        <w:t>нефтяной</w:t>
      </w:r>
      <w:r>
        <w:t xml:space="preserve"> </w:t>
      </w:r>
      <w:r>
        <w:rPr>
          <w:rFonts w:hint="eastAsia"/>
        </w:rPr>
        <w:t>промышленности</w:t>
      </w:r>
    </w:p>
    <w:p w14:paraId="336B643A" w14:textId="77777777" w:rsidR="00FA0907" w:rsidRDefault="00FA0907" w:rsidP="00FA0907"/>
    <w:p w14:paraId="39F0CEF3" w14:textId="77777777" w:rsidR="00FA0907" w:rsidRDefault="00FA0907" w:rsidP="00FA0907">
      <w:r>
        <w:t xml:space="preserve">3.3. </w:t>
      </w:r>
      <w:r>
        <w:rPr>
          <w:rFonts w:hint="eastAsia"/>
        </w:rPr>
        <w:t>Перспективы</w:t>
      </w:r>
      <w:r>
        <w:t xml:space="preserve"> </w:t>
      </w:r>
      <w:r>
        <w:rPr>
          <w:rFonts w:hint="eastAsia"/>
        </w:rPr>
        <w:t>импортозамещения</w:t>
      </w:r>
      <w:r>
        <w:t xml:space="preserve"> </w:t>
      </w:r>
      <w:r>
        <w:rPr>
          <w:rFonts w:hint="eastAsia"/>
        </w:rPr>
        <w:t>в</w:t>
      </w:r>
      <w:r>
        <w:t xml:space="preserve"> </w:t>
      </w:r>
      <w:r>
        <w:rPr>
          <w:rFonts w:hint="eastAsia"/>
        </w:rPr>
        <w:t>нефтяной</w:t>
      </w:r>
      <w:r>
        <w:t xml:space="preserve"> </w:t>
      </w:r>
      <w:r>
        <w:rPr>
          <w:rFonts w:hint="eastAsia"/>
        </w:rPr>
        <w:t>промышленности</w:t>
      </w:r>
    </w:p>
    <w:p w14:paraId="66401DDC" w14:textId="77777777" w:rsidR="00FA0907" w:rsidRDefault="00FA0907" w:rsidP="00FA0907"/>
    <w:p w14:paraId="44C67C1B" w14:textId="77777777" w:rsidR="00FA0907" w:rsidRDefault="00FA0907" w:rsidP="00FA0907">
      <w:r>
        <w:rPr>
          <w:rFonts w:hint="eastAsia"/>
        </w:rPr>
        <w:t>Заключение</w:t>
      </w:r>
    </w:p>
    <w:p w14:paraId="0D93E2F7" w14:textId="77777777" w:rsidR="00FA0907" w:rsidRDefault="00FA0907" w:rsidP="00FA0907"/>
    <w:p w14:paraId="7D76D852" w14:textId="77777777" w:rsidR="00FA0907" w:rsidRDefault="00FA0907" w:rsidP="00FA0907">
      <w:r>
        <w:rPr>
          <w:rFonts w:hint="eastAsia"/>
        </w:rPr>
        <w:t>Список</w:t>
      </w:r>
      <w:r>
        <w:t xml:space="preserve"> </w:t>
      </w:r>
      <w:r>
        <w:rPr>
          <w:rFonts w:hint="eastAsia"/>
        </w:rPr>
        <w:t>литературы</w:t>
      </w:r>
    </w:p>
    <w:p w14:paraId="5355C3A4" w14:textId="77777777" w:rsidR="00FA0907" w:rsidRDefault="00FA0907" w:rsidP="00FA0907"/>
    <w:p w14:paraId="2EEF4342" w14:textId="1C3F3C2D" w:rsidR="00FA0907" w:rsidRPr="00FA0907" w:rsidRDefault="00FA0907" w:rsidP="00FA0907">
      <w:r>
        <w:rPr>
          <w:rFonts w:hint="eastAsia"/>
        </w:rPr>
        <w:t>Приложения</w:t>
      </w:r>
    </w:p>
    <w:sectPr w:rsidR="00FA0907" w:rsidRPr="00FA0907" w:rsidSect="000F09C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010F1" w14:textId="77777777" w:rsidR="000F09CB" w:rsidRDefault="000F09CB">
      <w:pPr>
        <w:spacing w:after="0" w:line="240" w:lineRule="auto"/>
      </w:pPr>
      <w:r>
        <w:separator/>
      </w:r>
    </w:p>
  </w:endnote>
  <w:endnote w:type="continuationSeparator" w:id="0">
    <w:p w14:paraId="4E030769" w14:textId="77777777" w:rsidR="000F09CB" w:rsidRDefault="000F0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5687" w14:textId="77777777" w:rsidR="000F09CB" w:rsidRDefault="000F09CB"/>
    <w:p w14:paraId="02FB531C" w14:textId="77777777" w:rsidR="000F09CB" w:rsidRDefault="000F09CB"/>
    <w:p w14:paraId="7EB01962" w14:textId="77777777" w:rsidR="000F09CB" w:rsidRDefault="000F09CB"/>
    <w:p w14:paraId="44CAB7FE" w14:textId="77777777" w:rsidR="000F09CB" w:rsidRDefault="000F09CB"/>
    <w:p w14:paraId="300171B4" w14:textId="77777777" w:rsidR="000F09CB" w:rsidRDefault="000F09CB"/>
    <w:p w14:paraId="4273C57B" w14:textId="77777777" w:rsidR="000F09CB" w:rsidRDefault="000F09CB"/>
    <w:p w14:paraId="6E6BD746" w14:textId="77777777" w:rsidR="000F09CB" w:rsidRDefault="000F09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67040A" wp14:editId="4812DC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A9F8C" w14:textId="77777777" w:rsidR="000F09CB" w:rsidRDefault="000F09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6704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7A9F8C" w14:textId="77777777" w:rsidR="000F09CB" w:rsidRDefault="000F09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2E7F3B" w14:textId="77777777" w:rsidR="000F09CB" w:rsidRDefault="000F09CB"/>
    <w:p w14:paraId="24D3DC5E" w14:textId="77777777" w:rsidR="000F09CB" w:rsidRDefault="000F09CB"/>
    <w:p w14:paraId="6EB9C522" w14:textId="77777777" w:rsidR="000F09CB" w:rsidRDefault="000F09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91F36A" wp14:editId="7833DE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4FF3E" w14:textId="77777777" w:rsidR="000F09CB" w:rsidRDefault="000F09CB"/>
                          <w:p w14:paraId="76A0A1F8" w14:textId="77777777" w:rsidR="000F09CB" w:rsidRDefault="000F09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91F3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64FF3E" w14:textId="77777777" w:rsidR="000F09CB" w:rsidRDefault="000F09CB"/>
                    <w:p w14:paraId="76A0A1F8" w14:textId="77777777" w:rsidR="000F09CB" w:rsidRDefault="000F09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CC9206" w14:textId="77777777" w:rsidR="000F09CB" w:rsidRDefault="000F09CB"/>
    <w:p w14:paraId="2E0AE6F1" w14:textId="77777777" w:rsidR="000F09CB" w:rsidRDefault="000F09CB">
      <w:pPr>
        <w:rPr>
          <w:sz w:val="2"/>
          <w:szCs w:val="2"/>
        </w:rPr>
      </w:pPr>
    </w:p>
    <w:p w14:paraId="734A8191" w14:textId="77777777" w:rsidR="000F09CB" w:rsidRDefault="000F09CB"/>
    <w:p w14:paraId="0C598599" w14:textId="77777777" w:rsidR="000F09CB" w:rsidRDefault="000F09CB">
      <w:pPr>
        <w:spacing w:after="0" w:line="240" w:lineRule="auto"/>
      </w:pPr>
    </w:p>
  </w:footnote>
  <w:footnote w:type="continuationSeparator" w:id="0">
    <w:p w14:paraId="587DCA83" w14:textId="77777777" w:rsidR="000F09CB" w:rsidRDefault="000F0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9CB"/>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8438</TotalTime>
  <Pages>2</Pages>
  <Words>166</Words>
  <Characters>952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1115</cp:revision>
  <cp:lastPrinted>2009-02-06T05:36:00Z</cp:lastPrinted>
  <dcterms:created xsi:type="dcterms:W3CDTF">2024-04-09T10:20:00Z</dcterms:created>
  <dcterms:modified xsi:type="dcterms:W3CDTF">2024-04-21T10:50:00Z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