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27EB" w14:textId="77777777" w:rsidR="00BF6A21" w:rsidRDefault="00BF6A21" w:rsidP="00BF6A21">
      <w:pPr>
        <w:pStyle w:val="afffffffffffffffffffffffffff5"/>
        <w:rPr>
          <w:rFonts w:ascii="Verdana" w:hAnsi="Verdana"/>
          <w:color w:val="000000"/>
          <w:sz w:val="21"/>
          <w:szCs w:val="21"/>
        </w:rPr>
      </w:pPr>
      <w:r>
        <w:rPr>
          <w:rFonts w:ascii="Helvetica" w:hAnsi="Helvetica" w:cs="Helvetica"/>
          <w:b/>
          <w:bCs w:val="0"/>
          <w:color w:val="222222"/>
          <w:sz w:val="21"/>
          <w:szCs w:val="21"/>
        </w:rPr>
        <w:t>Иванов, Евгений Олегович.</w:t>
      </w:r>
    </w:p>
    <w:p w14:paraId="450717A5" w14:textId="77777777" w:rsidR="00BF6A21" w:rsidRDefault="00BF6A21" w:rsidP="00BF6A2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Теоретико-методологические аспекты стратегического политического </w:t>
      </w:r>
      <w:proofErr w:type="gramStart"/>
      <w:r>
        <w:rPr>
          <w:rFonts w:ascii="Helvetica" w:hAnsi="Helvetica" w:cs="Helvetica"/>
          <w:caps/>
          <w:color w:val="222222"/>
          <w:sz w:val="21"/>
          <w:szCs w:val="21"/>
        </w:rPr>
        <w:t>планирования :</w:t>
      </w:r>
      <w:proofErr w:type="gramEnd"/>
      <w:r>
        <w:rPr>
          <w:rFonts w:ascii="Helvetica" w:hAnsi="Helvetica" w:cs="Helvetica"/>
          <w:caps/>
          <w:color w:val="222222"/>
          <w:sz w:val="21"/>
          <w:szCs w:val="21"/>
        </w:rPr>
        <w:t xml:space="preserve"> диссертация ... кандидата политических наук : 23.00.01 / Иванов Евгений Олегович; [Место защиты: Моск. гос. ун-т им. М.В. Ломоносова. Филос. фак.]. - Москва, 2013. - 167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C22F467" w14:textId="77777777" w:rsidR="00BF6A21" w:rsidRDefault="00BF6A21" w:rsidP="00BF6A2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Иванов, Евгений Олегович</w:t>
      </w:r>
    </w:p>
    <w:p w14:paraId="2406D6A1" w14:textId="77777777" w:rsidR="00BF6A21" w:rsidRDefault="00BF6A21" w:rsidP="00BF6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564B5B5" w14:textId="77777777" w:rsidR="00BF6A21" w:rsidRDefault="00BF6A21" w:rsidP="00BF6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9BA4B6" w14:textId="77777777" w:rsidR="00BF6A21" w:rsidRDefault="00BF6A21" w:rsidP="00BF6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Генезис и основы теории и методологии стратегического политического планирования</w:t>
      </w:r>
    </w:p>
    <w:p w14:paraId="350AD0A8" w14:textId="77777777" w:rsidR="00BF6A21" w:rsidRDefault="00BF6A21" w:rsidP="00BF6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Генезис теоретических представлений о стратегическом политическом планировании</w:t>
      </w:r>
    </w:p>
    <w:p w14:paraId="7AF37E4A" w14:textId="77777777" w:rsidR="00BF6A21" w:rsidRDefault="00BF6A21" w:rsidP="00BF6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Общие основы теории и методологии стратегического политического планирования</w:t>
      </w:r>
    </w:p>
    <w:p w14:paraId="6A40E51A" w14:textId="77777777" w:rsidR="00BF6A21" w:rsidRDefault="00BF6A21" w:rsidP="00BF6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Становление стратегического политического планирования как области научной и государственной деятельности</w:t>
      </w:r>
    </w:p>
    <w:p w14:paraId="56A1F8FA" w14:textId="77777777" w:rsidR="00BF6A21" w:rsidRDefault="00BF6A21" w:rsidP="00BF6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Системные аспекты теории и методологии стратегического политического планирования</w:t>
      </w:r>
    </w:p>
    <w:p w14:paraId="1ED96331" w14:textId="77777777" w:rsidR="00BF6A21" w:rsidRDefault="00BF6A21" w:rsidP="00BF6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Системное понимание политического планирования</w:t>
      </w:r>
    </w:p>
    <w:p w14:paraId="14BF1683" w14:textId="77777777" w:rsidR="00BF6A21" w:rsidRDefault="00BF6A21" w:rsidP="00BF6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Инварианты в системе стратегического планирования</w:t>
      </w:r>
    </w:p>
    <w:p w14:paraId="01CF4C8D" w14:textId="77777777" w:rsidR="00BF6A21" w:rsidRDefault="00BF6A21" w:rsidP="00BF6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w:t>
      </w:r>
      <w:proofErr w:type="spellStart"/>
      <w:r>
        <w:rPr>
          <w:rFonts w:ascii="Arial" w:hAnsi="Arial" w:cs="Arial"/>
          <w:color w:val="333333"/>
          <w:sz w:val="21"/>
          <w:szCs w:val="21"/>
        </w:rPr>
        <w:t>Макросистемные</w:t>
      </w:r>
      <w:proofErr w:type="spellEnd"/>
      <w:r>
        <w:rPr>
          <w:rFonts w:ascii="Arial" w:hAnsi="Arial" w:cs="Arial"/>
          <w:color w:val="333333"/>
          <w:sz w:val="21"/>
          <w:szCs w:val="21"/>
        </w:rPr>
        <w:t xml:space="preserve"> аспекты стратегического политического планирования</w:t>
      </w:r>
    </w:p>
    <w:p w14:paraId="08B8701A" w14:textId="77777777" w:rsidR="00BF6A21" w:rsidRDefault="00BF6A21" w:rsidP="00BF6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6B155BD" w14:textId="77777777" w:rsidR="00BF6A21" w:rsidRDefault="00BF6A21" w:rsidP="00BF6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C32F848" w14:textId="77777777" w:rsidR="00BF6A21" w:rsidRDefault="00BF6A21" w:rsidP="00BF6A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иллюстративного материала</w:t>
      </w:r>
    </w:p>
    <w:p w14:paraId="40294F55" w14:textId="31D4CE7A" w:rsidR="00050BAD" w:rsidRPr="00BF6A21" w:rsidRDefault="00050BAD" w:rsidP="00BF6A21"/>
    <w:sectPr w:rsidR="00050BAD" w:rsidRPr="00BF6A2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009DB" w14:textId="77777777" w:rsidR="00B32026" w:rsidRDefault="00B32026">
      <w:pPr>
        <w:spacing w:after="0" w:line="240" w:lineRule="auto"/>
      </w:pPr>
      <w:r>
        <w:separator/>
      </w:r>
    </w:p>
  </w:endnote>
  <w:endnote w:type="continuationSeparator" w:id="0">
    <w:p w14:paraId="5C39B46D" w14:textId="77777777" w:rsidR="00B32026" w:rsidRDefault="00B3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A015" w14:textId="77777777" w:rsidR="00B32026" w:rsidRDefault="00B32026"/>
    <w:p w14:paraId="1699132F" w14:textId="77777777" w:rsidR="00B32026" w:rsidRDefault="00B32026"/>
    <w:p w14:paraId="0981A57B" w14:textId="77777777" w:rsidR="00B32026" w:rsidRDefault="00B32026"/>
    <w:p w14:paraId="4DB60406" w14:textId="77777777" w:rsidR="00B32026" w:rsidRDefault="00B32026"/>
    <w:p w14:paraId="5AC537B0" w14:textId="77777777" w:rsidR="00B32026" w:rsidRDefault="00B32026"/>
    <w:p w14:paraId="5AF64F26" w14:textId="77777777" w:rsidR="00B32026" w:rsidRDefault="00B32026"/>
    <w:p w14:paraId="36475A71" w14:textId="77777777" w:rsidR="00B32026" w:rsidRDefault="00B320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B26930" wp14:editId="5D7A37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55192" w14:textId="77777777" w:rsidR="00B32026" w:rsidRDefault="00B320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B269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455192" w14:textId="77777777" w:rsidR="00B32026" w:rsidRDefault="00B320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6581A2" w14:textId="77777777" w:rsidR="00B32026" w:rsidRDefault="00B32026"/>
    <w:p w14:paraId="532B02DC" w14:textId="77777777" w:rsidR="00B32026" w:rsidRDefault="00B32026"/>
    <w:p w14:paraId="3419980D" w14:textId="77777777" w:rsidR="00B32026" w:rsidRDefault="00B320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B498CB" wp14:editId="0F5668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2B7B9" w14:textId="77777777" w:rsidR="00B32026" w:rsidRDefault="00B32026"/>
                          <w:p w14:paraId="10EEF6E5" w14:textId="77777777" w:rsidR="00B32026" w:rsidRDefault="00B320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B498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22B7B9" w14:textId="77777777" w:rsidR="00B32026" w:rsidRDefault="00B32026"/>
                    <w:p w14:paraId="10EEF6E5" w14:textId="77777777" w:rsidR="00B32026" w:rsidRDefault="00B320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EAF44D" w14:textId="77777777" w:rsidR="00B32026" w:rsidRDefault="00B32026"/>
    <w:p w14:paraId="54AB160C" w14:textId="77777777" w:rsidR="00B32026" w:rsidRDefault="00B32026">
      <w:pPr>
        <w:rPr>
          <w:sz w:val="2"/>
          <w:szCs w:val="2"/>
        </w:rPr>
      </w:pPr>
    </w:p>
    <w:p w14:paraId="4279AFAA" w14:textId="77777777" w:rsidR="00B32026" w:rsidRDefault="00B32026"/>
    <w:p w14:paraId="5154D669" w14:textId="77777777" w:rsidR="00B32026" w:rsidRDefault="00B32026">
      <w:pPr>
        <w:spacing w:after="0" w:line="240" w:lineRule="auto"/>
      </w:pPr>
    </w:p>
  </w:footnote>
  <w:footnote w:type="continuationSeparator" w:id="0">
    <w:p w14:paraId="7874BBD2" w14:textId="77777777" w:rsidR="00B32026" w:rsidRDefault="00B3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26"/>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80404</TotalTime>
  <Pages>1</Pages>
  <Words>160</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2698</cp:revision>
  <cp:lastPrinted>2009-02-06T05:36:00Z</cp:lastPrinted>
  <dcterms:created xsi:type="dcterms:W3CDTF">2024-01-07T13:43:00Z</dcterms:created>
  <dcterms:modified xsi:type="dcterms:W3CDTF">2025-04-24T09:51:00Z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