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9DC5E" w14:textId="77777777" w:rsidR="006622AD" w:rsidRDefault="006622AD" w:rsidP="006622AD"/>
    <w:p w14:paraId="14B8702E" w14:textId="15D52A6F" w:rsidR="004110F4" w:rsidRDefault="006622AD" w:rsidP="006622AD">
      <w:r>
        <w:rPr>
          <w:rFonts w:hint="eastAsia"/>
        </w:rPr>
        <w:t>Латуха</w:t>
      </w:r>
      <w:r>
        <w:t xml:space="preserve">, </w:t>
      </w:r>
      <w:r>
        <w:rPr>
          <w:rFonts w:hint="eastAsia"/>
        </w:rPr>
        <w:t>Марина</w:t>
      </w:r>
      <w:r>
        <w:t xml:space="preserve"> </w:t>
      </w:r>
      <w:r>
        <w:rPr>
          <w:rFonts w:hint="eastAsia"/>
        </w:rPr>
        <w:t>Олеговна</w:t>
      </w:r>
      <w:r>
        <w:t xml:space="preserve"> </w:t>
      </w:r>
      <w:r w:rsidRPr="006622AD">
        <w:rPr>
          <w:rFonts w:hint="eastAsia"/>
        </w:rPr>
        <w:t>Управление</w:t>
      </w:r>
      <w:r w:rsidRPr="006622AD">
        <w:t xml:space="preserve"> </w:t>
      </w:r>
      <w:r w:rsidRPr="006622AD">
        <w:rPr>
          <w:rFonts w:hint="eastAsia"/>
        </w:rPr>
        <w:t>талантливыми</w:t>
      </w:r>
      <w:r w:rsidRPr="006622AD">
        <w:t xml:space="preserve"> </w:t>
      </w:r>
      <w:r w:rsidRPr="006622AD">
        <w:rPr>
          <w:rFonts w:hint="eastAsia"/>
        </w:rPr>
        <w:t>сотрудниками</w:t>
      </w:r>
      <w:r w:rsidRPr="006622AD">
        <w:t xml:space="preserve"> </w:t>
      </w:r>
      <w:r w:rsidRPr="006622AD">
        <w:rPr>
          <w:rFonts w:hint="eastAsia"/>
        </w:rPr>
        <w:t>в</w:t>
      </w:r>
      <w:r w:rsidRPr="006622AD">
        <w:t xml:space="preserve"> </w:t>
      </w:r>
      <w:r w:rsidRPr="006622AD">
        <w:rPr>
          <w:rFonts w:hint="eastAsia"/>
        </w:rPr>
        <w:t>российских</w:t>
      </w:r>
      <w:r w:rsidRPr="006622AD">
        <w:t xml:space="preserve"> </w:t>
      </w:r>
      <w:r w:rsidRPr="006622AD">
        <w:rPr>
          <w:rFonts w:hint="eastAsia"/>
        </w:rPr>
        <w:t>компаниях</w:t>
      </w:r>
      <w:r w:rsidRPr="006622AD">
        <w:t xml:space="preserve"> </w:t>
      </w:r>
      <w:r w:rsidRPr="006622AD">
        <w:rPr>
          <w:rFonts w:hint="eastAsia"/>
        </w:rPr>
        <w:t>в</w:t>
      </w:r>
      <w:r w:rsidRPr="006622AD">
        <w:t xml:space="preserve"> </w:t>
      </w:r>
      <w:r w:rsidRPr="006622AD">
        <w:rPr>
          <w:rFonts w:hint="eastAsia"/>
        </w:rPr>
        <w:t>международной</w:t>
      </w:r>
      <w:r w:rsidRPr="006622AD">
        <w:t xml:space="preserve"> </w:t>
      </w:r>
      <w:r w:rsidRPr="006622AD">
        <w:rPr>
          <w:rFonts w:hint="eastAsia"/>
        </w:rPr>
        <w:t>среде</w:t>
      </w:r>
      <w:r w:rsidRPr="006622AD">
        <w:t xml:space="preserve">: </w:t>
      </w:r>
      <w:r w:rsidRPr="006622AD">
        <w:rPr>
          <w:rFonts w:hint="eastAsia"/>
        </w:rPr>
        <w:t>методология</w:t>
      </w:r>
      <w:r w:rsidRPr="006622AD">
        <w:t xml:space="preserve"> </w:t>
      </w:r>
      <w:r w:rsidRPr="006622AD">
        <w:rPr>
          <w:rFonts w:hint="eastAsia"/>
        </w:rPr>
        <w:t>исследования</w:t>
      </w:r>
      <w:r w:rsidRPr="006622AD">
        <w:t xml:space="preserve"> </w:t>
      </w:r>
      <w:r w:rsidRPr="006622AD">
        <w:rPr>
          <w:rFonts w:hint="eastAsia"/>
        </w:rPr>
        <w:t>и</w:t>
      </w:r>
      <w:r w:rsidRPr="006622AD">
        <w:t xml:space="preserve"> </w:t>
      </w:r>
      <w:r w:rsidRPr="006622AD">
        <w:rPr>
          <w:rFonts w:hint="eastAsia"/>
        </w:rPr>
        <w:t>основные</w:t>
      </w:r>
      <w:r w:rsidRPr="006622AD">
        <w:t xml:space="preserve"> </w:t>
      </w:r>
      <w:r w:rsidRPr="006622AD">
        <w:rPr>
          <w:rFonts w:hint="eastAsia"/>
        </w:rPr>
        <w:t>практики</w:t>
      </w:r>
    </w:p>
    <w:p w14:paraId="088CB22A" w14:textId="77777777" w:rsidR="006622AD" w:rsidRDefault="006622AD" w:rsidP="006622AD">
      <w:r>
        <w:rPr>
          <w:rFonts w:hint="eastAsia"/>
        </w:rPr>
        <w:t>ОГЛАВЛЕНИЕ</w:t>
      </w:r>
      <w:r>
        <w:t xml:space="preserve"> </w:t>
      </w:r>
      <w:r>
        <w:rPr>
          <w:rFonts w:hint="eastAsia"/>
        </w:rPr>
        <w:t>ДИССЕРТАЦИИ</w:t>
      </w:r>
    </w:p>
    <w:p w14:paraId="189BA1EB" w14:textId="77777777" w:rsidR="006622AD" w:rsidRDefault="006622AD" w:rsidP="006622AD">
      <w:r>
        <w:rPr>
          <w:rFonts w:hint="eastAsia"/>
        </w:rPr>
        <w:t>кандидат</w:t>
      </w:r>
      <w:r>
        <w:t xml:space="preserve"> </w:t>
      </w:r>
      <w:r>
        <w:rPr>
          <w:rFonts w:hint="eastAsia"/>
        </w:rPr>
        <w:t>наук</w:t>
      </w:r>
      <w:r>
        <w:t xml:space="preserve"> </w:t>
      </w:r>
      <w:r>
        <w:rPr>
          <w:rFonts w:hint="eastAsia"/>
        </w:rPr>
        <w:t>Латуха</w:t>
      </w:r>
      <w:r>
        <w:t xml:space="preserve">, </w:t>
      </w:r>
      <w:r>
        <w:rPr>
          <w:rFonts w:hint="eastAsia"/>
        </w:rPr>
        <w:t>Марина</w:t>
      </w:r>
      <w:r>
        <w:t xml:space="preserve"> </w:t>
      </w:r>
      <w:r>
        <w:rPr>
          <w:rFonts w:hint="eastAsia"/>
        </w:rPr>
        <w:t>Олеговна</w:t>
      </w:r>
    </w:p>
    <w:p w14:paraId="259F71BD" w14:textId="77777777" w:rsidR="006622AD" w:rsidRDefault="006622AD" w:rsidP="006622AD">
      <w:r>
        <w:rPr>
          <w:rFonts w:hint="eastAsia"/>
        </w:rPr>
        <w:t>Введение</w:t>
      </w:r>
      <w:r>
        <w:t xml:space="preserve"> .................................................... 4</w:t>
      </w:r>
    </w:p>
    <w:p w14:paraId="70DB306E" w14:textId="77777777" w:rsidR="006622AD" w:rsidRDefault="006622AD" w:rsidP="006622AD"/>
    <w:p w14:paraId="23DDE4D3" w14:textId="77777777" w:rsidR="006622AD" w:rsidRDefault="006622AD" w:rsidP="006622AD">
      <w:r>
        <w:rPr>
          <w:rFonts w:hint="eastAsia"/>
        </w:rPr>
        <w:t>Глава</w:t>
      </w:r>
      <w:r>
        <w:t xml:space="preserve"> 1. </w:t>
      </w:r>
      <w:r>
        <w:rPr>
          <w:rFonts w:hint="eastAsia"/>
        </w:rPr>
        <w:t>Управление</w:t>
      </w:r>
      <w:r>
        <w:t xml:space="preserve"> </w:t>
      </w:r>
      <w:r>
        <w:rPr>
          <w:rFonts w:hint="eastAsia"/>
        </w:rPr>
        <w:t>талантливыми</w:t>
      </w:r>
      <w:r>
        <w:t xml:space="preserve"> </w:t>
      </w:r>
      <w:r>
        <w:rPr>
          <w:rFonts w:hint="eastAsia"/>
        </w:rPr>
        <w:t>сотрудниками</w:t>
      </w:r>
      <w:r>
        <w:t xml:space="preserve"> </w:t>
      </w:r>
      <w:r>
        <w:rPr>
          <w:rFonts w:hint="eastAsia"/>
        </w:rPr>
        <w:t>в</w:t>
      </w:r>
      <w:r>
        <w:t xml:space="preserve"> </w:t>
      </w:r>
      <w:r>
        <w:rPr>
          <w:rFonts w:hint="eastAsia"/>
        </w:rPr>
        <w:t>международных</w:t>
      </w:r>
      <w:r>
        <w:t xml:space="preserve"> </w:t>
      </w:r>
      <w:r>
        <w:rPr>
          <w:rFonts w:hint="eastAsia"/>
        </w:rPr>
        <w:t>компаниях</w:t>
      </w:r>
      <w:r>
        <w:t xml:space="preserve">: </w:t>
      </w:r>
      <w:r>
        <w:rPr>
          <w:rFonts w:hint="eastAsia"/>
        </w:rPr>
        <w:t>возникновение</w:t>
      </w:r>
      <w:r>
        <w:t xml:space="preserve"> </w:t>
      </w:r>
      <w:r>
        <w:rPr>
          <w:rFonts w:hint="eastAsia"/>
        </w:rPr>
        <w:t>концепции</w:t>
      </w:r>
      <w:r>
        <w:t xml:space="preserve"> </w:t>
      </w:r>
      <w:r>
        <w:rPr>
          <w:rFonts w:hint="eastAsia"/>
        </w:rPr>
        <w:t>и</w:t>
      </w:r>
      <w:r>
        <w:t xml:space="preserve"> </w:t>
      </w:r>
      <w:r>
        <w:rPr>
          <w:rFonts w:hint="eastAsia"/>
        </w:rPr>
        <w:t>направления</w:t>
      </w:r>
      <w:r>
        <w:t xml:space="preserve"> </w:t>
      </w:r>
      <w:r>
        <w:rPr>
          <w:rFonts w:hint="eastAsia"/>
        </w:rPr>
        <w:t>ее</w:t>
      </w:r>
      <w:r>
        <w:t xml:space="preserve"> </w:t>
      </w:r>
      <w:r>
        <w:rPr>
          <w:rFonts w:hint="eastAsia"/>
        </w:rPr>
        <w:t>развития</w:t>
      </w:r>
      <w:r>
        <w:t>................................... 21</w:t>
      </w:r>
    </w:p>
    <w:p w14:paraId="12A025AE" w14:textId="77777777" w:rsidR="006622AD" w:rsidRDefault="006622AD" w:rsidP="006622AD"/>
    <w:p w14:paraId="24D25270" w14:textId="77777777" w:rsidR="006622AD" w:rsidRDefault="006622AD" w:rsidP="006622AD">
      <w:r>
        <w:t xml:space="preserve">1.1 </w:t>
      </w:r>
      <w:r>
        <w:rPr>
          <w:rFonts w:hint="eastAsia"/>
        </w:rPr>
        <w:t>Управление</w:t>
      </w:r>
      <w:r>
        <w:t xml:space="preserve"> </w:t>
      </w:r>
      <w:r>
        <w:rPr>
          <w:rFonts w:hint="eastAsia"/>
        </w:rPr>
        <w:t>талантливыми</w:t>
      </w:r>
      <w:r>
        <w:t xml:space="preserve"> </w:t>
      </w:r>
      <w:r>
        <w:rPr>
          <w:rFonts w:hint="eastAsia"/>
        </w:rPr>
        <w:t>сотрудниками</w:t>
      </w:r>
      <w:r>
        <w:t xml:space="preserve"> </w:t>
      </w:r>
      <w:r>
        <w:rPr>
          <w:rFonts w:hint="eastAsia"/>
        </w:rPr>
        <w:t>как</w:t>
      </w:r>
      <w:r>
        <w:t xml:space="preserve"> </w:t>
      </w:r>
      <w:r>
        <w:rPr>
          <w:rFonts w:hint="eastAsia"/>
        </w:rPr>
        <w:t>одно</w:t>
      </w:r>
      <w:r>
        <w:t xml:space="preserve"> </w:t>
      </w:r>
      <w:r>
        <w:rPr>
          <w:rFonts w:hint="eastAsia"/>
        </w:rPr>
        <w:t>из</w:t>
      </w:r>
      <w:r>
        <w:t xml:space="preserve"> </w:t>
      </w:r>
      <w:r>
        <w:rPr>
          <w:rFonts w:hint="eastAsia"/>
        </w:rPr>
        <w:t>направлений</w:t>
      </w:r>
      <w:r>
        <w:t xml:space="preserve"> </w:t>
      </w:r>
      <w:r>
        <w:rPr>
          <w:rFonts w:hint="eastAsia"/>
        </w:rPr>
        <w:t>исследований</w:t>
      </w:r>
      <w:r>
        <w:t xml:space="preserve"> </w:t>
      </w:r>
      <w:r>
        <w:rPr>
          <w:rFonts w:hint="eastAsia"/>
        </w:rPr>
        <w:t>в</w:t>
      </w:r>
      <w:r>
        <w:t xml:space="preserve"> </w:t>
      </w:r>
      <w:r>
        <w:rPr>
          <w:rFonts w:hint="eastAsia"/>
        </w:rPr>
        <w:t>экономических</w:t>
      </w:r>
    </w:p>
    <w:p w14:paraId="33B15E71" w14:textId="77777777" w:rsidR="006622AD" w:rsidRDefault="006622AD" w:rsidP="006622AD"/>
    <w:p w14:paraId="3680E107" w14:textId="77777777" w:rsidR="006622AD" w:rsidRDefault="006622AD" w:rsidP="006622AD">
      <w:r>
        <w:rPr>
          <w:rFonts w:hint="eastAsia"/>
        </w:rPr>
        <w:t>и</w:t>
      </w:r>
      <w:r>
        <w:t xml:space="preserve"> </w:t>
      </w:r>
      <w:r>
        <w:rPr>
          <w:rFonts w:hint="eastAsia"/>
        </w:rPr>
        <w:t>управленческих</w:t>
      </w:r>
      <w:r>
        <w:t xml:space="preserve"> </w:t>
      </w:r>
      <w:r>
        <w:rPr>
          <w:rFonts w:hint="eastAsia"/>
        </w:rPr>
        <w:t>науках</w:t>
      </w:r>
      <w:r>
        <w:t>........................... 22</w:t>
      </w:r>
    </w:p>
    <w:p w14:paraId="0945AA6E" w14:textId="77777777" w:rsidR="006622AD" w:rsidRDefault="006622AD" w:rsidP="006622AD"/>
    <w:p w14:paraId="50A7EC1E" w14:textId="77777777" w:rsidR="006622AD" w:rsidRDefault="006622AD" w:rsidP="006622AD">
      <w:r>
        <w:t xml:space="preserve">1.2 </w:t>
      </w:r>
      <w:r>
        <w:rPr>
          <w:rFonts w:hint="eastAsia"/>
        </w:rPr>
        <w:t>Управление</w:t>
      </w:r>
      <w:r>
        <w:t xml:space="preserve"> </w:t>
      </w:r>
      <w:r>
        <w:rPr>
          <w:rFonts w:hint="eastAsia"/>
        </w:rPr>
        <w:t>талантливыми</w:t>
      </w:r>
      <w:r>
        <w:t xml:space="preserve"> </w:t>
      </w:r>
      <w:r>
        <w:rPr>
          <w:rFonts w:hint="eastAsia"/>
        </w:rPr>
        <w:t>сотрудниками</w:t>
      </w:r>
      <w:r>
        <w:t xml:space="preserve">: </w:t>
      </w:r>
      <w:r>
        <w:rPr>
          <w:rFonts w:hint="eastAsia"/>
        </w:rPr>
        <w:t>этапы</w:t>
      </w:r>
      <w:r>
        <w:t xml:space="preserve"> </w:t>
      </w:r>
      <w:r>
        <w:rPr>
          <w:rFonts w:hint="eastAsia"/>
        </w:rPr>
        <w:t>становления</w:t>
      </w:r>
    </w:p>
    <w:p w14:paraId="551A108A" w14:textId="77777777" w:rsidR="006622AD" w:rsidRDefault="006622AD" w:rsidP="006622AD"/>
    <w:p w14:paraId="63F96F93" w14:textId="77777777" w:rsidR="006622AD" w:rsidRDefault="006622AD" w:rsidP="006622AD">
      <w:r>
        <w:rPr>
          <w:rFonts w:hint="eastAsia"/>
        </w:rPr>
        <w:t>концепции</w:t>
      </w:r>
      <w:r>
        <w:t xml:space="preserve"> </w:t>
      </w:r>
      <w:r>
        <w:rPr>
          <w:rFonts w:hint="eastAsia"/>
        </w:rPr>
        <w:t>и</w:t>
      </w:r>
      <w:r>
        <w:t xml:space="preserve"> </w:t>
      </w:r>
      <w:r>
        <w:rPr>
          <w:rFonts w:hint="eastAsia"/>
        </w:rPr>
        <w:t>основные</w:t>
      </w:r>
      <w:r>
        <w:t xml:space="preserve"> </w:t>
      </w:r>
      <w:r>
        <w:rPr>
          <w:rFonts w:hint="eastAsia"/>
        </w:rPr>
        <w:t>исследования</w:t>
      </w:r>
      <w:r>
        <w:t>................. 43</w:t>
      </w:r>
    </w:p>
    <w:p w14:paraId="733A3463" w14:textId="77777777" w:rsidR="006622AD" w:rsidRDefault="006622AD" w:rsidP="006622AD"/>
    <w:p w14:paraId="1AF8BFF0" w14:textId="77777777" w:rsidR="006622AD" w:rsidRDefault="006622AD" w:rsidP="006622AD">
      <w:r>
        <w:t xml:space="preserve">1.3 </w:t>
      </w:r>
      <w:r>
        <w:rPr>
          <w:rFonts w:hint="eastAsia"/>
        </w:rPr>
        <w:t>Применение</w:t>
      </w:r>
      <w:r>
        <w:t xml:space="preserve"> </w:t>
      </w:r>
      <w:r>
        <w:rPr>
          <w:rFonts w:hint="eastAsia"/>
        </w:rPr>
        <w:t>концепции</w:t>
      </w:r>
      <w:r>
        <w:t xml:space="preserve"> </w:t>
      </w:r>
      <w:r>
        <w:rPr>
          <w:rFonts w:hint="eastAsia"/>
        </w:rPr>
        <w:t>управления</w:t>
      </w:r>
      <w:r>
        <w:t xml:space="preserve"> </w:t>
      </w:r>
      <w:r>
        <w:rPr>
          <w:rFonts w:hint="eastAsia"/>
        </w:rPr>
        <w:t>талантливыми</w:t>
      </w:r>
    </w:p>
    <w:p w14:paraId="53E82B55" w14:textId="77777777" w:rsidR="006622AD" w:rsidRDefault="006622AD" w:rsidP="006622AD"/>
    <w:p w14:paraId="0CD35138" w14:textId="77777777" w:rsidR="006622AD" w:rsidRDefault="006622AD" w:rsidP="006622AD">
      <w:r>
        <w:rPr>
          <w:rFonts w:hint="eastAsia"/>
        </w:rPr>
        <w:t>сотрудниками</w:t>
      </w:r>
      <w:r>
        <w:t xml:space="preserve"> </w:t>
      </w:r>
      <w:r>
        <w:rPr>
          <w:rFonts w:hint="eastAsia"/>
        </w:rPr>
        <w:t>в</w:t>
      </w:r>
      <w:r>
        <w:t xml:space="preserve"> </w:t>
      </w:r>
      <w:r>
        <w:rPr>
          <w:rFonts w:hint="eastAsia"/>
        </w:rPr>
        <w:t>исследованиях</w:t>
      </w:r>
      <w:r>
        <w:t xml:space="preserve"> </w:t>
      </w:r>
      <w:r>
        <w:rPr>
          <w:rFonts w:hint="eastAsia"/>
        </w:rPr>
        <w:t>деятельности</w:t>
      </w:r>
      <w:r>
        <w:t xml:space="preserve"> </w:t>
      </w:r>
      <w:r>
        <w:rPr>
          <w:rFonts w:hint="eastAsia"/>
        </w:rPr>
        <w:t>международных</w:t>
      </w:r>
      <w:r>
        <w:t xml:space="preserve"> </w:t>
      </w:r>
      <w:r>
        <w:rPr>
          <w:rFonts w:hint="eastAsia"/>
        </w:rPr>
        <w:t>компаний</w:t>
      </w:r>
      <w:r>
        <w:t>............................ 60</w:t>
      </w:r>
    </w:p>
    <w:p w14:paraId="21DF960E" w14:textId="77777777" w:rsidR="006622AD" w:rsidRDefault="006622AD" w:rsidP="006622AD"/>
    <w:p w14:paraId="198C6038" w14:textId="77777777" w:rsidR="006622AD" w:rsidRDefault="006622AD" w:rsidP="006622AD">
      <w:r>
        <w:t xml:space="preserve">1.4 </w:t>
      </w:r>
      <w:r>
        <w:rPr>
          <w:rFonts w:hint="eastAsia"/>
        </w:rPr>
        <w:t>Выводы</w:t>
      </w:r>
      <w:r>
        <w:t>............................................. 73</w:t>
      </w:r>
    </w:p>
    <w:p w14:paraId="3954029C" w14:textId="77777777" w:rsidR="006622AD" w:rsidRDefault="006622AD" w:rsidP="006622AD"/>
    <w:p w14:paraId="66F4F256" w14:textId="77777777" w:rsidR="006622AD" w:rsidRDefault="006622AD" w:rsidP="006622AD">
      <w:r>
        <w:rPr>
          <w:rFonts w:hint="eastAsia"/>
        </w:rPr>
        <w:t>Глава</w:t>
      </w:r>
      <w:r>
        <w:t xml:space="preserve"> 2. </w:t>
      </w:r>
      <w:r>
        <w:rPr>
          <w:rFonts w:hint="eastAsia"/>
        </w:rPr>
        <w:t>Анализ</w:t>
      </w:r>
      <w:r>
        <w:t xml:space="preserve"> </w:t>
      </w:r>
      <w:r>
        <w:rPr>
          <w:rFonts w:hint="eastAsia"/>
        </w:rPr>
        <w:t>подходов</w:t>
      </w:r>
      <w:r>
        <w:t xml:space="preserve"> </w:t>
      </w:r>
      <w:r>
        <w:rPr>
          <w:rFonts w:hint="eastAsia"/>
        </w:rPr>
        <w:t>к</w:t>
      </w:r>
      <w:r>
        <w:t xml:space="preserve"> </w:t>
      </w:r>
      <w:r>
        <w:rPr>
          <w:rFonts w:hint="eastAsia"/>
        </w:rPr>
        <w:t>организации</w:t>
      </w:r>
      <w:r>
        <w:t xml:space="preserve"> </w:t>
      </w:r>
      <w:r>
        <w:rPr>
          <w:rFonts w:hint="eastAsia"/>
        </w:rPr>
        <w:t>и</w:t>
      </w:r>
      <w:r>
        <w:t xml:space="preserve"> </w:t>
      </w:r>
      <w:r>
        <w:rPr>
          <w:rFonts w:hint="eastAsia"/>
        </w:rPr>
        <w:t>исследованию</w:t>
      </w:r>
    </w:p>
    <w:p w14:paraId="5E01BB03" w14:textId="77777777" w:rsidR="006622AD" w:rsidRDefault="006622AD" w:rsidP="006622AD"/>
    <w:p w14:paraId="03703FE7" w14:textId="77777777" w:rsidR="006622AD" w:rsidRDefault="006622AD" w:rsidP="006622AD">
      <w:r>
        <w:rPr>
          <w:rFonts w:hint="eastAsia"/>
        </w:rPr>
        <w:lastRenderedPageBreak/>
        <w:t>систем</w:t>
      </w:r>
      <w:r>
        <w:t xml:space="preserve"> </w:t>
      </w:r>
      <w:r>
        <w:rPr>
          <w:rFonts w:hint="eastAsia"/>
        </w:rPr>
        <w:t>управления</w:t>
      </w:r>
      <w:r>
        <w:t xml:space="preserve"> </w:t>
      </w:r>
      <w:r>
        <w:rPr>
          <w:rFonts w:hint="eastAsia"/>
        </w:rPr>
        <w:t>талантливыми</w:t>
      </w:r>
      <w:r>
        <w:t xml:space="preserve"> </w:t>
      </w:r>
      <w:r>
        <w:rPr>
          <w:rFonts w:hint="eastAsia"/>
        </w:rPr>
        <w:t>сотрудниками</w:t>
      </w:r>
      <w:r>
        <w:t xml:space="preserve"> </w:t>
      </w:r>
      <w:r>
        <w:rPr>
          <w:rFonts w:hint="eastAsia"/>
        </w:rPr>
        <w:t>в</w:t>
      </w:r>
      <w:r>
        <w:t xml:space="preserve"> </w:t>
      </w:r>
      <w:r>
        <w:rPr>
          <w:rFonts w:hint="eastAsia"/>
        </w:rPr>
        <w:t>международных</w:t>
      </w:r>
      <w:r>
        <w:t xml:space="preserve"> </w:t>
      </w:r>
      <w:r>
        <w:rPr>
          <w:rFonts w:hint="eastAsia"/>
        </w:rPr>
        <w:t>компаниях</w:t>
      </w:r>
      <w:r>
        <w:t>............................ 83</w:t>
      </w:r>
    </w:p>
    <w:p w14:paraId="04504448" w14:textId="77777777" w:rsidR="006622AD" w:rsidRDefault="006622AD" w:rsidP="006622AD"/>
    <w:p w14:paraId="16583CF3" w14:textId="77777777" w:rsidR="006622AD" w:rsidRDefault="006622AD" w:rsidP="006622AD">
      <w:r>
        <w:t xml:space="preserve">2.1 </w:t>
      </w:r>
      <w:r>
        <w:rPr>
          <w:rFonts w:hint="eastAsia"/>
        </w:rPr>
        <w:t>Управление</w:t>
      </w:r>
      <w:r>
        <w:t xml:space="preserve"> </w:t>
      </w:r>
      <w:r>
        <w:rPr>
          <w:rFonts w:hint="eastAsia"/>
        </w:rPr>
        <w:t>талантливыми</w:t>
      </w:r>
      <w:r>
        <w:t xml:space="preserve"> </w:t>
      </w:r>
      <w:r>
        <w:rPr>
          <w:rFonts w:hint="eastAsia"/>
        </w:rPr>
        <w:t>сотрудниками</w:t>
      </w:r>
      <w:r>
        <w:t xml:space="preserve"> </w:t>
      </w:r>
      <w:r>
        <w:rPr>
          <w:rFonts w:hint="eastAsia"/>
        </w:rPr>
        <w:t>как</w:t>
      </w:r>
      <w:r>
        <w:t xml:space="preserve"> </w:t>
      </w:r>
      <w:r>
        <w:rPr>
          <w:rFonts w:hint="eastAsia"/>
        </w:rPr>
        <w:t>часть</w:t>
      </w:r>
      <w:r>
        <w:t xml:space="preserve"> </w:t>
      </w:r>
      <w:r>
        <w:rPr>
          <w:rFonts w:hint="eastAsia"/>
        </w:rPr>
        <w:t>системы</w:t>
      </w:r>
    </w:p>
    <w:p w14:paraId="5226F1FF" w14:textId="77777777" w:rsidR="006622AD" w:rsidRDefault="006622AD" w:rsidP="006622AD"/>
    <w:p w14:paraId="3B1E948F" w14:textId="77777777" w:rsidR="006622AD" w:rsidRDefault="006622AD" w:rsidP="006622AD">
      <w:r>
        <w:rPr>
          <w:rFonts w:hint="eastAsia"/>
        </w:rPr>
        <w:t>управления</w:t>
      </w:r>
      <w:r>
        <w:t xml:space="preserve"> </w:t>
      </w:r>
      <w:r>
        <w:rPr>
          <w:rFonts w:hint="eastAsia"/>
        </w:rPr>
        <w:t>человеческими</w:t>
      </w:r>
      <w:r>
        <w:t xml:space="preserve"> </w:t>
      </w:r>
      <w:r>
        <w:rPr>
          <w:rFonts w:hint="eastAsia"/>
        </w:rPr>
        <w:t>ресурсами</w:t>
      </w:r>
      <w:r>
        <w:t>................. 84</w:t>
      </w:r>
    </w:p>
    <w:p w14:paraId="1F361262" w14:textId="77777777" w:rsidR="006622AD" w:rsidRDefault="006622AD" w:rsidP="006622AD"/>
    <w:p w14:paraId="786C0AAC" w14:textId="77777777" w:rsidR="006622AD" w:rsidRDefault="006622AD" w:rsidP="006622AD">
      <w:r>
        <w:t xml:space="preserve">2.2 </w:t>
      </w:r>
      <w:r>
        <w:rPr>
          <w:rFonts w:hint="eastAsia"/>
        </w:rPr>
        <w:t>Основные</w:t>
      </w:r>
      <w:r>
        <w:t xml:space="preserve"> </w:t>
      </w:r>
      <w:r>
        <w:rPr>
          <w:rFonts w:hint="eastAsia"/>
        </w:rPr>
        <w:t>этапы</w:t>
      </w:r>
      <w:r>
        <w:t xml:space="preserve"> </w:t>
      </w:r>
      <w:r>
        <w:rPr>
          <w:rFonts w:hint="eastAsia"/>
        </w:rPr>
        <w:t>формирования</w:t>
      </w:r>
      <w:r>
        <w:t xml:space="preserve"> </w:t>
      </w:r>
      <w:r>
        <w:rPr>
          <w:rFonts w:hint="eastAsia"/>
        </w:rPr>
        <w:t>подходов</w:t>
      </w:r>
      <w:r>
        <w:t xml:space="preserve"> </w:t>
      </w:r>
      <w:r>
        <w:rPr>
          <w:rFonts w:hint="eastAsia"/>
        </w:rPr>
        <w:t>к</w:t>
      </w:r>
      <w:r>
        <w:t xml:space="preserve"> </w:t>
      </w:r>
      <w:r>
        <w:rPr>
          <w:rFonts w:hint="eastAsia"/>
        </w:rPr>
        <w:t>управлению</w:t>
      </w:r>
    </w:p>
    <w:p w14:paraId="63E256DA" w14:textId="77777777" w:rsidR="006622AD" w:rsidRDefault="006622AD" w:rsidP="006622AD"/>
    <w:p w14:paraId="7D2AD876" w14:textId="77777777" w:rsidR="006622AD" w:rsidRDefault="006622AD" w:rsidP="006622AD">
      <w:r>
        <w:rPr>
          <w:rFonts w:hint="eastAsia"/>
        </w:rPr>
        <w:t>талантливыми</w:t>
      </w:r>
      <w:r>
        <w:t xml:space="preserve"> </w:t>
      </w:r>
      <w:r>
        <w:rPr>
          <w:rFonts w:hint="eastAsia"/>
        </w:rPr>
        <w:t>сотрудниками</w:t>
      </w:r>
      <w:r>
        <w:t xml:space="preserve"> </w:t>
      </w:r>
      <w:r>
        <w:rPr>
          <w:rFonts w:hint="eastAsia"/>
        </w:rPr>
        <w:t>в</w:t>
      </w:r>
      <w:r>
        <w:t xml:space="preserve"> </w:t>
      </w:r>
      <w:r>
        <w:rPr>
          <w:rFonts w:hint="eastAsia"/>
        </w:rPr>
        <w:t>международной</w:t>
      </w:r>
      <w:r>
        <w:t xml:space="preserve"> </w:t>
      </w:r>
      <w:r>
        <w:rPr>
          <w:rFonts w:hint="eastAsia"/>
        </w:rPr>
        <w:t>среде</w:t>
      </w:r>
      <w:r>
        <w:t>.... 96</w:t>
      </w:r>
    </w:p>
    <w:p w14:paraId="6FBF1CF4" w14:textId="77777777" w:rsidR="006622AD" w:rsidRDefault="006622AD" w:rsidP="006622AD"/>
    <w:p w14:paraId="11C6A0AC" w14:textId="77777777" w:rsidR="006622AD" w:rsidRDefault="006622AD" w:rsidP="006622AD">
      <w:r>
        <w:t xml:space="preserve">2.3 </w:t>
      </w:r>
      <w:r>
        <w:rPr>
          <w:rFonts w:hint="eastAsia"/>
        </w:rPr>
        <w:t>Управление</w:t>
      </w:r>
      <w:r>
        <w:t xml:space="preserve"> </w:t>
      </w:r>
      <w:r>
        <w:rPr>
          <w:rFonts w:hint="eastAsia"/>
        </w:rPr>
        <w:t>талантливыми</w:t>
      </w:r>
      <w:r>
        <w:t xml:space="preserve"> </w:t>
      </w:r>
      <w:r>
        <w:rPr>
          <w:rFonts w:hint="eastAsia"/>
        </w:rPr>
        <w:t>сотрудниками</w:t>
      </w:r>
      <w:r>
        <w:t xml:space="preserve"> </w:t>
      </w:r>
      <w:r>
        <w:rPr>
          <w:rFonts w:hint="eastAsia"/>
        </w:rPr>
        <w:t>как</w:t>
      </w:r>
      <w:r>
        <w:t xml:space="preserve"> </w:t>
      </w:r>
      <w:r>
        <w:rPr>
          <w:rFonts w:hint="eastAsia"/>
        </w:rPr>
        <w:t>система</w:t>
      </w:r>
      <w:r>
        <w:t>:</w:t>
      </w:r>
    </w:p>
    <w:p w14:paraId="0C0EACD8" w14:textId="77777777" w:rsidR="006622AD" w:rsidRDefault="006622AD" w:rsidP="006622AD"/>
    <w:p w14:paraId="2A09A373" w14:textId="77777777" w:rsidR="006622AD" w:rsidRDefault="006622AD" w:rsidP="006622AD">
      <w:r>
        <w:rPr>
          <w:rFonts w:hint="eastAsia"/>
        </w:rPr>
        <w:t>методологические</w:t>
      </w:r>
      <w:r>
        <w:t xml:space="preserve"> </w:t>
      </w:r>
      <w:r>
        <w:rPr>
          <w:rFonts w:hint="eastAsia"/>
        </w:rPr>
        <w:t>основы</w:t>
      </w:r>
      <w:r>
        <w:t xml:space="preserve"> </w:t>
      </w:r>
      <w:r>
        <w:rPr>
          <w:rFonts w:hint="eastAsia"/>
        </w:rPr>
        <w:t>исследования</w:t>
      </w:r>
      <w:r>
        <w:t xml:space="preserve"> </w:t>
      </w:r>
      <w:r>
        <w:rPr>
          <w:rFonts w:hint="eastAsia"/>
        </w:rPr>
        <w:t>практик</w:t>
      </w:r>
      <w:r>
        <w:t xml:space="preserve"> </w:t>
      </w:r>
      <w:r>
        <w:rPr>
          <w:rFonts w:hint="eastAsia"/>
        </w:rPr>
        <w:t>и</w:t>
      </w:r>
      <w:r>
        <w:t xml:space="preserve"> </w:t>
      </w:r>
      <w:r>
        <w:rPr>
          <w:rFonts w:hint="eastAsia"/>
        </w:rPr>
        <w:t>их</w:t>
      </w:r>
      <w:r>
        <w:t xml:space="preserve"> </w:t>
      </w:r>
      <w:r>
        <w:rPr>
          <w:rFonts w:hint="eastAsia"/>
        </w:rPr>
        <w:t>взаимосвязей</w:t>
      </w:r>
      <w:r>
        <w:t>....................................... 125</w:t>
      </w:r>
    </w:p>
    <w:p w14:paraId="4ED04978" w14:textId="77777777" w:rsidR="006622AD" w:rsidRDefault="006622AD" w:rsidP="006622AD"/>
    <w:p w14:paraId="279F6081" w14:textId="77777777" w:rsidR="006622AD" w:rsidRDefault="006622AD" w:rsidP="006622AD">
      <w:r>
        <w:t xml:space="preserve">2.4 </w:t>
      </w:r>
      <w:r>
        <w:rPr>
          <w:rFonts w:hint="eastAsia"/>
        </w:rPr>
        <w:t>Выводы</w:t>
      </w:r>
      <w:r>
        <w:t>............................................ 141</w:t>
      </w:r>
    </w:p>
    <w:p w14:paraId="2845FB86" w14:textId="77777777" w:rsidR="006622AD" w:rsidRDefault="006622AD" w:rsidP="006622AD"/>
    <w:p w14:paraId="1FCF022C" w14:textId="77777777" w:rsidR="006622AD" w:rsidRDefault="006622AD" w:rsidP="006622AD">
      <w:r>
        <w:rPr>
          <w:rFonts w:hint="eastAsia"/>
        </w:rPr>
        <w:t>Глава</w:t>
      </w:r>
      <w:r>
        <w:t xml:space="preserve"> 3. </w:t>
      </w:r>
      <w:r>
        <w:rPr>
          <w:rFonts w:hint="eastAsia"/>
        </w:rPr>
        <w:t>Подходы</w:t>
      </w:r>
      <w:r>
        <w:t xml:space="preserve"> </w:t>
      </w:r>
      <w:r>
        <w:rPr>
          <w:rFonts w:hint="eastAsia"/>
        </w:rPr>
        <w:t>к</w:t>
      </w:r>
      <w:r>
        <w:t xml:space="preserve"> </w:t>
      </w:r>
      <w:r>
        <w:rPr>
          <w:rFonts w:hint="eastAsia"/>
        </w:rPr>
        <w:t>управлению</w:t>
      </w:r>
      <w:r>
        <w:t xml:space="preserve"> </w:t>
      </w:r>
      <w:r>
        <w:rPr>
          <w:rFonts w:hint="eastAsia"/>
        </w:rPr>
        <w:t>талантливыми</w:t>
      </w:r>
      <w:r>
        <w:t xml:space="preserve"> </w:t>
      </w:r>
      <w:r>
        <w:rPr>
          <w:rFonts w:hint="eastAsia"/>
        </w:rPr>
        <w:t>сотрудниками</w:t>
      </w:r>
      <w:r>
        <w:t xml:space="preserve"> </w:t>
      </w:r>
      <w:r>
        <w:rPr>
          <w:rFonts w:hint="eastAsia"/>
        </w:rPr>
        <w:t>в</w:t>
      </w:r>
      <w:r>
        <w:t xml:space="preserve"> </w:t>
      </w:r>
      <w:r>
        <w:rPr>
          <w:rFonts w:hint="eastAsia"/>
        </w:rPr>
        <w:t>компаниях</w:t>
      </w:r>
      <w:r>
        <w:t xml:space="preserve"> </w:t>
      </w:r>
      <w:r>
        <w:rPr>
          <w:rFonts w:hint="eastAsia"/>
        </w:rPr>
        <w:t>из</w:t>
      </w:r>
      <w:r>
        <w:t xml:space="preserve"> </w:t>
      </w:r>
      <w:r>
        <w:rPr>
          <w:rFonts w:hint="eastAsia"/>
        </w:rPr>
        <w:t>развивающихся</w:t>
      </w:r>
      <w:r>
        <w:t xml:space="preserve"> </w:t>
      </w:r>
      <w:r>
        <w:rPr>
          <w:rFonts w:hint="eastAsia"/>
        </w:rPr>
        <w:t>стран</w:t>
      </w:r>
      <w:r>
        <w:t>................... 147</w:t>
      </w:r>
    </w:p>
    <w:p w14:paraId="63931831" w14:textId="77777777" w:rsidR="006622AD" w:rsidRDefault="006622AD" w:rsidP="006622AD"/>
    <w:p w14:paraId="1D13F136" w14:textId="77777777" w:rsidR="006622AD" w:rsidRDefault="006622AD" w:rsidP="006622AD">
      <w:r>
        <w:t xml:space="preserve">3.1 </w:t>
      </w:r>
      <w:r>
        <w:rPr>
          <w:rFonts w:hint="eastAsia"/>
        </w:rPr>
        <w:t>Направления</w:t>
      </w:r>
      <w:r>
        <w:t xml:space="preserve"> </w:t>
      </w:r>
      <w:r>
        <w:rPr>
          <w:rFonts w:hint="eastAsia"/>
        </w:rPr>
        <w:t>исследований</w:t>
      </w:r>
      <w:r>
        <w:t xml:space="preserve"> </w:t>
      </w:r>
      <w:r>
        <w:rPr>
          <w:rFonts w:hint="eastAsia"/>
        </w:rPr>
        <w:t>развивающихся</w:t>
      </w:r>
      <w:r>
        <w:t xml:space="preserve"> </w:t>
      </w:r>
      <w:r>
        <w:rPr>
          <w:rFonts w:hint="eastAsia"/>
        </w:rPr>
        <w:t>рынков</w:t>
      </w:r>
      <w:r>
        <w:t xml:space="preserve"> </w:t>
      </w:r>
      <w:r>
        <w:rPr>
          <w:rFonts w:hint="eastAsia"/>
        </w:rPr>
        <w:t>и</w:t>
      </w:r>
    </w:p>
    <w:p w14:paraId="21195D31" w14:textId="77777777" w:rsidR="006622AD" w:rsidRDefault="006622AD" w:rsidP="006622AD"/>
    <w:p w14:paraId="6518D998" w14:textId="77777777" w:rsidR="006622AD" w:rsidRDefault="006622AD" w:rsidP="006622AD">
      <w:r>
        <w:rPr>
          <w:rFonts w:hint="eastAsia"/>
        </w:rPr>
        <w:t>компаний</w:t>
      </w:r>
      <w:r>
        <w:t xml:space="preserve"> </w:t>
      </w:r>
      <w:r>
        <w:rPr>
          <w:rFonts w:hint="eastAsia"/>
        </w:rPr>
        <w:t>из</w:t>
      </w:r>
      <w:r>
        <w:t xml:space="preserve"> </w:t>
      </w:r>
      <w:r>
        <w:rPr>
          <w:rFonts w:hint="eastAsia"/>
        </w:rPr>
        <w:t>развивающихся</w:t>
      </w:r>
      <w:r>
        <w:t xml:space="preserve"> </w:t>
      </w:r>
      <w:r>
        <w:rPr>
          <w:rFonts w:hint="eastAsia"/>
        </w:rPr>
        <w:t>стран</w:t>
      </w:r>
      <w:r>
        <w:t>.................... 148</w:t>
      </w:r>
    </w:p>
    <w:p w14:paraId="05609049" w14:textId="77777777" w:rsidR="006622AD" w:rsidRDefault="006622AD" w:rsidP="006622AD"/>
    <w:p w14:paraId="648C01DB" w14:textId="77777777" w:rsidR="006622AD" w:rsidRDefault="006622AD" w:rsidP="006622AD">
      <w:r>
        <w:t xml:space="preserve">3.2 </w:t>
      </w:r>
      <w:r>
        <w:rPr>
          <w:rFonts w:hint="eastAsia"/>
        </w:rPr>
        <w:t>Основные</w:t>
      </w:r>
      <w:r>
        <w:t xml:space="preserve"> </w:t>
      </w:r>
      <w:r>
        <w:rPr>
          <w:rFonts w:hint="eastAsia"/>
        </w:rPr>
        <w:t>факторы</w:t>
      </w:r>
      <w:r>
        <w:t xml:space="preserve">, </w:t>
      </w:r>
      <w:r>
        <w:rPr>
          <w:rFonts w:hint="eastAsia"/>
        </w:rPr>
        <w:t>влияющие</w:t>
      </w:r>
      <w:r>
        <w:t xml:space="preserve"> </w:t>
      </w:r>
      <w:r>
        <w:rPr>
          <w:rFonts w:hint="eastAsia"/>
        </w:rPr>
        <w:t>на</w:t>
      </w:r>
      <w:r>
        <w:t xml:space="preserve"> </w:t>
      </w:r>
      <w:r>
        <w:rPr>
          <w:rFonts w:hint="eastAsia"/>
        </w:rPr>
        <w:t>систему</w:t>
      </w:r>
      <w:r>
        <w:t xml:space="preserve"> </w:t>
      </w:r>
      <w:r>
        <w:rPr>
          <w:rFonts w:hint="eastAsia"/>
        </w:rPr>
        <w:t>управления</w:t>
      </w:r>
    </w:p>
    <w:p w14:paraId="6A301762" w14:textId="77777777" w:rsidR="006622AD" w:rsidRDefault="006622AD" w:rsidP="006622AD"/>
    <w:p w14:paraId="51FDE8DC" w14:textId="77777777" w:rsidR="006622AD" w:rsidRDefault="006622AD" w:rsidP="006622AD">
      <w:r>
        <w:rPr>
          <w:rFonts w:hint="eastAsia"/>
        </w:rPr>
        <w:t>талантливыми</w:t>
      </w:r>
      <w:r>
        <w:t xml:space="preserve"> </w:t>
      </w:r>
      <w:r>
        <w:rPr>
          <w:rFonts w:hint="eastAsia"/>
        </w:rPr>
        <w:t>сотрудниками</w:t>
      </w:r>
      <w:r>
        <w:t xml:space="preserve"> </w:t>
      </w:r>
      <w:r>
        <w:rPr>
          <w:rFonts w:hint="eastAsia"/>
        </w:rPr>
        <w:t>в</w:t>
      </w:r>
      <w:r>
        <w:t xml:space="preserve"> </w:t>
      </w:r>
      <w:r>
        <w:rPr>
          <w:rFonts w:hint="eastAsia"/>
        </w:rPr>
        <w:t>глобальной</w:t>
      </w:r>
      <w:r>
        <w:t xml:space="preserve"> </w:t>
      </w:r>
      <w:r>
        <w:rPr>
          <w:rFonts w:hint="eastAsia"/>
        </w:rPr>
        <w:t>среде</w:t>
      </w:r>
      <w:r>
        <w:lastRenderedPageBreak/>
        <w:t>....... 169</w:t>
      </w:r>
    </w:p>
    <w:p w14:paraId="14DB2D18" w14:textId="77777777" w:rsidR="006622AD" w:rsidRDefault="006622AD" w:rsidP="006622AD"/>
    <w:p w14:paraId="375DBE25" w14:textId="77777777" w:rsidR="006622AD" w:rsidRDefault="006622AD" w:rsidP="006622AD">
      <w:r>
        <w:t xml:space="preserve">3.3 </w:t>
      </w:r>
      <w:r>
        <w:rPr>
          <w:rFonts w:hint="eastAsia"/>
        </w:rPr>
        <w:t>Исследование</w:t>
      </w:r>
      <w:r>
        <w:t xml:space="preserve"> </w:t>
      </w:r>
      <w:r>
        <w:rPr>
          <w:rFonts w:hint="eastAsia"/>
        </w:rPr>
        <w:t>практик</w:t>
      </w:r>
      <w:r>
        <w:t xml:space="preserve"> </w:t>
      </w:r>
      <w:r>
        <w:rPr>
          <w:rFonts w:hint="eastAsia"/>
        </w:rPr>
        <w:t>управления</w:t>
      </w:r>
      <w:r>
        <w:t xml:space="preserve"> </w:t>
      </w:r>
      <w:r>
        <w:rPr>
          <w:rFonts w:hint="eastAsia"/>
        </w:rPr>
        <w:t>талантливыми</w:t>
      </w:r>
    </w:p>
    <w:p w14:paraId="225475C6" w14:textId="77777777" w:rsidR="006622AD" w:rsidRDefault="006622AD" w:rsidP="006622AD"/>
    <w:p w14:paraId="1D36E8BA" w14:textId="77777777" w:rsidR="006622AD" w:rsidRDefault="006622AD" w:rsidP="006622AD">
      <w:r>
        <w:rPr>
          <w:rFonts w:hint="eastAsia"/>
        </w:rPr>
        <w:t>сотрудниками</w:t>
      </w:r>
      <w:r>
        <w:t xml:space="preserve"> </w:t>
      </w:r>
      <w:r>
        <w:rPr>
          <w:rFonts w:hint="eastAsia"/>
        </w:rPr>
        <w:t>в</w:t>
      </w:r>
      <w:r>
        <w:t xml:space="preserve"> </w:t>
      </w:r>
      <w:r>
        <w:rPr>
          <w:rFonts w:hint="eastAsia"/>
        </w:rPr>
        <w:t>развивающихся</w:t>
      </w:r>
      <w:r>
        <w:t xml:space="preserve"> </w:t>
      </w:r>
      <w:r>
        <w:rPr>
          <w:rFonts w:hint="eastAsia"/>
        </w:rPr>
        <w:t>странах</w:t>
      </w:r>
      <w:r>
        <w:t>............... 183</w:t>
      </w:r>
    </w:p>
    <w:p w14:paraId="5E8AD919" w14:textId="77777777" w:rsidR="006622AD" w:rsidRDefault="006622AD" w:rsidP="006622AD"/>
    <w:p w14:paraId="0FB77066" w14:textId="77777777" w:rsidR="006622AD" w:rsidRDefault="006622AD" w:rsidP="006622AD">
      <w:r>
        <w:t xml:space="preserve">3.4 </w:t>
      </w:r>
      <w:r>
        <w:rPr>
          <w:rFonts w:hint="eastAsia"/>
        </w:rPr>
        <w:t>Выводы</w:t>
      </w:r>
      <w:r>
        <w:t>............................................ 201</w:t>
      </w:r>
    </w:p>
    <w:p w14:paraId="0B5FA424" w14:textId="77777777" w:rsidR="006622AD" w:rsidRDefault="006622AD" w:rsidP="006622AD"/>
    <w:p w14:paraId="6F28BD8F" w14:textId="77777777" w:rsidR="006622AD" w:rsidRDefault="006622AD" w:rsidP="006622AD">
      <w:r>
        <w:t>3</w:t>
      </w:r>
    </w:p>
    <w:p w14:paraId="08FD17E8" w14:textId="77777777" w:rsidR="006622AD" w:rsidRDefault="006622AD" w:rsidP="006622AD"/>
    <w:p w14:paraId="708AC39E" w14:textId="77777777" w:rsidR="006622AD" w:rsidRDefault="006622AD" w:rsidP="006622AD">
      <w:r>
        <w:rPr>
          <w:rFonts w:hint="eastAsia"/>
        </w:rPr>
        <w:t>Глава</w:t>
      </w:r>
      <w:r>
        <w:t xml:space="preserve"> 4. </w:t>
      </w:r>
      <w:r>
        <w:rPr>
          <w:rFonts w:hint="eastAsia"/>
        </w:rPr>
        <w:t>Особенности</w:t>
      </w:r>
      <w:r>
        <w:t xml:space="preserve"> </w:t>
      </w:r>
      <w:r>
        <w:rPr>
          <w:rFonts w:hint="eastAsia"/>
        </w:rPr>
        <w:t>управления</w:t>
      </w:r>
      <w:r>
        <w:t xml:space="preserve"> </w:t>
      </w:r>
      <w:r>
        <w:rPr>
          <w:rFonts w:hint="eastAsia"/>
        </w:rPr>
        <w:t>талантливыми</w:t>
      </w:r>
      <w:r>
        <w:t xml:space="preserve"> </w:t>
      </w:r>
      <w:r>
        <w:rPr>
          <w:rFonts w:hint="eastAsia"/>
        </w:rPr>
        <w:t>сотрудниками</w:t>
      </w:r>
      <w:r>
        <w:t xml:space="preserve"> </w:t>
      </w:r>
      <w:r>
        <w:rPr>
          <w:rFonts w:hint="eastAsia"/>
        </w:rPr>
        <w:t>в</w:t>
      </w:r>
      <w:r>
        <w:t xml:space="preserve"> </w:t>
      </w:r>
      <w:r>
        <w:rPr>
          <w:rFonts w:hint="eastAsia"/>
        </w:rPr>
        <w:t>российских</w:t>
      </w:r>
      <w:r>
        <w:t xml:space="preserve"> </w:t>
      </w:r>
      <w:r>
        <w:rPr>
          <w:rFonts w:hint="eastAsia"/>
        </w:rPr>
        <w:t>компаниях</w:t>
      </w:r>
      <w:r>
        <w:t xml:space="preserve"> </w:t>
      </w:r>
      <w:r>
        <w:rPr>
          <w:rFonts w:hint="eastAsia"/>
        </w:rPr>
        <w:t>в</w:t>
      </w:r>
      <w:r>
        <w:t xml:space="preserve"> </w:t>
      </w:r>
      <w:r>
        <w:rPr>
          <w:rFonts w:hint="eastAsia"/>
        </w:rPr>
        <w:t>международной</w:t>
      </w:r>
      <w:r>
        <w:t xml:space="preserve"> </w:t>
      </w:r>
      <w:r>
        <w:rPr>
          <w:rFonts w:hint="eastAsia"/>
        </w:rPr>
        <w:t>среде</w:t>
      </w:r>
      <w:r>
        <w:t xml:space="preserve"> 206</w:t>
      </w:r>
    </w:p>
    <w:p w14:paraId="167F8846" w14:textId="77777777" w:rsidR="006622AD" w:rsidRDefault="006622AD" w:rsidP="006622AD"/>
    <w:p w14:paraId="359BB348" w14:textId="77777777" w:rsidR="006622AD" w:rsidRDefault="006622AD" w:rsidP="006622AD">
      <w:r>
        <w:rPr>
          <w:rFonts w:hint="eastAsia"/>
        </w:rPr>
        <w:t>теоретические</w:t>
      </w:r>
      <w:r>
        <w:t xml:space="preserve"> </w:t>
      </w:r>
      <w:r>
        <w:rPr>
          <w:rFonts w:hint="eastAsia"/>
        </w:rPr>
        <w:t>предпосылки</w:t>
      </w:r>
      <w:r>
        <w:t xml:space="preserve"> </w:t>
      </w:r>
      <w:r>
        <w:rPr>
          <w:rFonts w:hint="eastAsia"/>
        </w:rPr>
        <w:t>и</w:t>
      </w:r>
      <w:r>
        <w:t xml:space="preserve"> </w:t>
      </w:r>
      <w:r>
        <w:rPr>
          <w:rFonts w:hint="eastAsia"/>
        </w:rPr>
        <w:t>методология</w:t>
      </w:r>
      <w:r>
        <w:t xml:space="preserve"> </w:t>
      </w:r>
      <w:r>
        <w:rPr>
          <w:rFonts w:hint="eastAsia"/>
        </w:rPr>
        <w:t>исследования</w:t>
      </w:r>
      <w:r>
        <w:t>...</w:t>
      </w:r>
    </w:p>
    <w:p w14:paraId="3139A06E" w14:textId="77777777" w:rsidR="006622AD" w:rsidRDefault="006622AD" w:rsidP="006622AD"/>
    <w:p w14:paraId="0ACC7C8C" w14:textId="77777777" w:rsidR="006622AD" w:rsidRDefault="006622AD" w:rsidP="006622AD">
      <w:r>
        <w:t xml:space="preserve">4.1 </w:t>
      </w:r>
      <w:r>
        <w:rPr>
          <w:rFonts w:hint="eastAsia"/>
        </w:rPr>
        <w:t>Управление</w:t>
      </w:r>
      <w:r>
        <w:t xml:space="preserve"> </w:t>
      </w:r>
      <w:r>
        <w:rPr>
          <w:rFonts w:hint="eastAsia"/>
        </w:rPr>
        <w:t>талантливыми</w:t>
      </w:r>
      <w:r>
        <w:t xml:space="preserve"> </w:t>
      </w:r>
      <w:r>
        <w:rPr>
          <w:rFonts w:hint="eastAsia"/>
        </w:rPr>
        <w:t>сотрудниками</w:t>
      </w:r>
      <w:r>
        <w:t xml:space="preserve"> </w:t>
      </w:r>
      <w:r>
        <w:rPr>
          <w:rFonts w:hint="eastAsia"/>
        </w:rPr>
        <w:t>в</w:t>
      </w:r>
      <w:r>
        <w:t xml:space="preserve"> </w:t>
      </w:r>
      <w:r>
        <w:rPr>
          <w:rFonts w:hint="eastAsia"/>
        </w:rPr>
        <w:t>России</w:t>
      </w:r>
      <w:r>
        <w:t xml:space="preserve">: </w:t>
      </w:r>
      <w:r>
        <w:rPr>
          <w:rFonts w:hint="eastAsia"/>
        </w:rPr>
        <w:t>анализ</w:t>
      </w:r>
    </w:p>
    <w:p w14:paraId="61D2BF81" w14:textId="77777777" w:rsidR="006622AD" w:rsidRDefault="006622AD" w:rsidP="006622AD"/>
    <w:p w14:paraId="6D099DFD" w14:textId="77777777" w:rsidR="006622AD" w:rsidRDefault="006622AD" w:rsidP="006622AD">
      <w:r>
        <w:rPr>
          <w:rFonts w:hint="eastAsia"/>
        </w:rPr>
        <w:t>основных</w:t>
      </w:r>
      <w:r>
        <w:t xml:space="preserve"> </w:t>
      </w:r>
      <w:r>
        <w:rPr>
          <w:rFonts w:hint="eastAsia"/>
        </w:rPr>
        <w:t>исследований</w:t>
      </w:r>
      <w:r>
        <w:t>................................ 207</w:t>
      </w:r>
    </w:p>
    <w:p w14:paraId="24FEE2DB" w14:textId="77777777" w:rsidR="006622AD" w:rsidRDefault="006622AD" w:rsidP="006622AD"/>
    <w:p w14:paraId="6151AD6B" w14:textId="77777777" w:rsidR="006622AD" w:rsidRDefault="006622AD" w:rsidP="006622AD">
      <w:r>
        <w:t xml:space="preserve">4.2 </w:t>
      </w:r>
      <w:r>
        <w:rPr>
          <w:rFonts w:hint="eastAsia"/>
        </w:rPr>
        <w:t>Изучение</w:t>
      </w:r>
      <w:r>
        <w:t xml:space="preserve"> </w:t>
      </w:r>
      <w:r>
        <w:rPr>
          <w:rFonts w:hint="eastAsia"/>
        </w:rPr>
        <w:t>подходов</w:t>
      </w:r>
      <w:r>
        <w:t xml:space="preserve"> </w:t>
      </w:r>
      <w:r>
        <w:rPr>
          <w:rFonts w:hint="eastAsia"/>
        </w:rPr>
        <w:t>к</w:t>
      </w:r>
      <w:r>
        <w:t xml:space="preserve"> </w:t>
      </w:r>
      <w:r>
        <w:rPr>
          <w:rFonts w:hint="eastAsia"/>
        </w:rPr>
        <w:t>управлению</w:t>
      </w:r>
      <w:r>
        <w:t xml:space="preserve"> </w:t>
      </w:r>
      <w:r>
        <w:rPr>
          <w:rFonts w:hint="eastAsia"/>
        </w:rPr>
        <w:t>талантливыми</w:t>
      </w:r>
      <w:r>
        <w:t xml:space="preserve"> </w:t>
      </w:r>
      <w:r>
        <w:rPr>
          <w:rFonts w:hint="eastAsia"/>
        </w:rPr>
        <w:t>сотрудниками</w:t>
      </w:r>
      <w:r>
        <w:t xml:space="preserve"> </w:t>
      </w:r>
      <w:r>
        <w:rPr>
          <w:rFonts w:hint="eastAsia"/>
        </w:rPr>
        <w:t>в</w:t>
      </w:r>
      <w:r>
        <w:t xml:space="preserve"> </w:t>
      </w:r>
      <w:r>
        <w:rPr>
          <w:rFonts w:hint="eastAsia"/>
        </w:rPr>
        <w:t>российских</w:t>
      </w:r>
      <w:r>
        <w:t xml:space="preserve"> </w:t>
      </w:r>
      <w:r>
        <w:rPr>
          <w:rFonts w:hint="eastAsia"/>
        </w:rPr>
        <w:t>компаниях</w:t>
      </w:r>
      <w:r>
        <w:t xml:space="preserve"> </w:t>
      </w:r>
      <w:r>
        <w:rPr>
          <w:rFonts w:hint="eastAsia"/>
        </w:rPr>
        <w:t>и</w:t>
      </w:r>
      <w:r>
        <w:t xml:space="preserve"> </w:t>
      </w:r>
      <w:r>
        <w:rPr>
          <w:rFonts w:hint="eastAsia"/>
        </w:rPr>
        <w:t>факторов</w:t>
      </w:r>
      <w:r>
        <w:t xml:space="preserve">, </w:t>
      </w:r>
      <w:r>
        <w:rPr>
          <w:rFonts w:hint="eastAsia"/>
        </w:rPr>
        <w:t>влияющих</w:t>
      </w:r>
    </w:p>
    <w:p w14:paraId="1576D51D" w14:textId="77777777" w:rsidR="006622AD" w:rsidRDefault="006622AD" w:rsidP="006622AD"/>
    <w:p w14:paraId="0ADA7AF3" w14:textId="77777777" w:rsidR="006622AD" w:rsidRDefault="006622AD" w:rsidP="006622AD">
      <w:r>
        <w:rPr>
          <w:rFonts w:hint="eastAsia"/>
        </w:rPr>
        <w:t>на</w:t>
      </w:r>
      <w:r>
        <w:t xml:space="preserve"> </w:t>
      </w:r>
      <w:r>
        <w:rPr>
          <w:rFonts w:hint="eastAsia"/>
        </w:rPr>
        <w:t>успешность</w:t>
      </w:r>
      <w:r>
        <w:t xml:space="preserve"> </w:t>
      </w:r>
      <w:r>
        <w:rPr>
          <w:rFonts w:hint="eastAsia"/>
        </w:rPr>
        <w:t>их</w:t>
      </w:r>
      <w:r>
        <w:t xml:space="preserve"> </w:t>
      </w:r>
      <w:r>
        <w:rPr>
          <w:rFonts w:hint="eastAsia"/>
        </w:rPr>
        <w:t>внедрения</w:t>
      </w:r>
      <w:r>
        <w:t xml:space="preserve"> </w:t>
      </w:r>
      <w:r>
        <w:rPr>
          <w:rFonts w:hint="eastAsia"/>
        </w:rPr>
        <w:t>в</w:t>
      </w:r>
      <w:r>
        <w:t xml:space="preserve"> </w:t>
      </w:r>
      <w:r>
        <w:rPr>
          <w:rFonts w:hint="eastAsia"/>
        </w:rPr>
        <w:t>международной</w:t>
      </w:r>
      <w:r>
        <w:t xml:space="preserve"> </w:t>
      </w:r>
      <w:r>
        <w:rPr>
          <w:rFonts w:hint="eastAsia"/>
        </w:rPr>
        <w:t>среде</w:t>
      </w:r>
      <w:r>
        <w:t>..... 226</w:t>
      </w:r>
    </w:p>
    <w:p w14:paraId="7AAB85B4" w14:textId="77777777" w:rsidR="006622AD" w:rsidRDefault="006622AD" w:rsidP="006622AD"/>
    <w:p w14:paraId="21354AE5" w14:textId="77777777" w:rsidR="006622AD" w:rsidRDefault="006622AD" w:rsidP="006622AD">
      <w:r>
        <w:t xml:space="preserve">4.3 </w:t>
      </w:r>
      <w:r>
        <w:rPr>
          <w:rFonts w:hint="eastAsia"/>
        </w:rPr>
        <w:t>Управление</w:t>
      </w:r>
      <w:r>
        <w:t xml:space="preserve"> </w:t>
      </w:r>
      <w:r>
        <w:rPr>
          <w:rFonts w:hint="eastAsia"/>
        </w:rPr>
        <w:t>талантливыми</w:t>
      </w:r>
      <w:r>
        <w:t xml:space="preserve"> </w:t>
      </w:r>
      <w:r>
        <w:rPr>
          <w:rFonts w:hint="eastAsia"/>
        </w:rPr>
        <w:t>сотрудниками</w:t>
      </w:r>
      <w:r>
        <w:t xml:space="preserve">, </w:t>
      </w:r>
      <w:r>
        <w:rPr>
          <w:rFonts w:hint="eastAsia"/>
        </w:rPr>
        <w:t>поглощающая</w:t>
      </w:r>
    </w:p>
    <w:p w14:paraId="1486FA74" w14:textId="77777777" w:rsidR="006622AD" w:rsidRDefault="006622AD" w:rsidP="006622AD"/>
    <w:p w14:paraId="1942DDA7" w14:textId="77777777" w:rsidR="006622AD" w:rsidRDefault="006622AD" w:rsidP="006622AD">
      <w:r>
        <w:rPr>
          <w:rFonts w:hint="eastAsia"/>
        </w:rPr>
        <w:t>способность</w:t>
      </w:r>
      <w:r>
        <w:t xml:space="preserve"> </w:t>
      </w:r>
      <w:r>
        <w:rPr>
          <w:rFonts w:hint="eastAsia"/>
        </w:rPr>
        <w:t>организации</w:t>
      </w:r>
      <w:r>
        <w:t xml:space="preserve"> </w:t>
      </w:r>
      <w:r>
        <w:rPr>
          <w:rFonts w:hint="eastAsia"/>
        </w:rPr>
        <w:t>и</w:t>
      </w:r>
      <w:r>
        <w:t xml:space="preserve"> </w:t>
      </w:r>
      <w:r>
        <w:rPr>
          <w:rFonts w:hint="eastAsia"/>
        </w:rPr>
        <w:t>результаты</w:t>
      </w:r>
      <w:r>
        <w:t xml:space="preserve"> </w:t>
      </w:r>
      <w:r>
        <w:rPr>
          <w:rFonts w:hint="eastAsia"/>
        </w:rPr>
        <w:t>ее</w:t>
      </w:r>
      <w:r>
        <w:t xml:space="preserve"> </w:t>
      </w:r>
      <w:r>
        <w:rPr>
          <w:rFonts w:hint="eastAsia"/>
        </w:rPr>
        <w:t>деятел</w:t>
      </w:r>
      <w:r>
        <w:rPr>
          <w:rFonts w:hint="eastAsia"/>
        </w:rPr>
        <w:lastRenderedPageBreak/>
        <w:t>ьности</w:t>
      </w:r>
      <w:r>
        <w:t xml:space="preserve">: </w:t>
      </w:r>
      <w:r>
        <w:rPr>
          <w:rFonts w:hint="eastAsia"/>
        </w:rPr>
        <w:t>построение</w:t>
      </w:r>
      <w:r>
        <w:t xml:space="preserve"> </w:t>
      </w:r>
      <w:r>
        <w:rPr>
          <w:rFonts w:hint="eastAsia"/>
        </w:rPr>
        <w:t>модели</w:t>
      </w:r>
      <w:r>
        <w:t xml:space="preserve"> </w:t>
      </w:r>
      <w:r>
        <w:rPr>
          <w:rFonts w:hint="eastAsia"/>
        </w:rPr>
        <w:t>для</w:t>
      </w:r>
      <w:r>
        <w:t xml:space="preserve"> </w:t>
      </w:r>
      <w:r>
        <w:rPr>
          <w:rFonts w:hint="eastAsia"/>
        </w:rPr>
        <w:t>российских</w:t>
      </w:r>
      <w:r>
        <w:t xml:space="preserve"> </w:t>
      </w:r>
      <w:r>
        <w:rPr>
          <w:rFonts w:hint="eastAsia"/>
        </w:rPr>
        <w:t>компаний</w:t>
      </w:r>
      <w:r>
        <w:t>............ 245</w:t>
      </w:r>
    </w:p>
    <w:p w14:paraId="353E1B46" w14:textId="77777777" w:rsidR="006622AD" w:rsidRDefault="006622AD" w:rsidP="006622AD"/>
    <w:p w14:paraId="2AA90A79" w14:textId="77777777" w:rsidR="006622AD" w:rsidRDefault="006622AD" w:rsidP="006622AD">
      <w:r>
        <w:t xml:space="preserve">4.4 </w:t>
      </w:r>
      <w:r>
        <w:rPr>
          <w:rFonts w:hint="eastAsia"/>
        </w:rPr>
        <w:t>Выводы</w:t>
      </w:r>
      <w:r>
        <w:t>............................................... 260</w:t>
      </w:r>
    </w:p>
    <w:p w14:paraId="320386B8" w14:textId="77777777" w:rsidR="006622AD" w:rsidRDefault="006622AD" w:rsidP="006622AD"/>
    <w:p w14:paraId="4C54149D" w14:textId="77777777" w:rsidR="006622AD" w:rsidRDefault="006622AD" w:rsidP="006622AD">
      <w:r>
        <w:rPr>
          <w:rFonts w:hint="eastAsia"/>
        </w:rPr>
        <w:t>Глава</w:t>
      </w:r>
      <w:r>
        <w:t xml:space="preserve"> 5. </w:t>
      </w:r>
      <w:r>
        <w:rPr>
          <w:rFonts w:hint="eastAsia"/>
        </w:rPr>
        <w:t>Методологические</w:t>
      </w:r>
      <w:r>
        <w:t xml:space="preserve"> </w:t>
      </w:r>
      <w:r>
        <w:rPr>
          <w:rFonts w:hint="eastAsia"/>
        </w:rPr>
        <w:t>основы</w:t>
      </w:r>
      <w:r>
        <w:t xml:space="preserve"> </w:t>
      </w:r>
      <w:r>
        <w:rPr>
          <w:rFonts w:hint="eastAsia"/>
        </w:rPr>
        <w:t>изучения</w:t>
      </w:r>
      <w:r>
        <w:t xml:space="preserve"> </w:t>
      </w:r>
      <w:r>
        <w:rPr>
          <w:rFonts w:hint="eastAsia"/>
        </w:rPr>
        <w:t>практик</w:t>
      </w:r>
      <w:r>
        <w:t xml:space="preserve"> </w:t>
      </w:r>
      <w:r>
        <w:rPr>
          <w:rFonts w:hint="eastAsia"/>
        </w:rPr>
        <w:t>управления</w:t>
      </w:r>
      <w:r>
        <w:t xml:space="preserve"> </w:t>
      </w:r>
      <w:r>
        <w:rPr>
          <w:rFonts w:hint="eastAsia"/>
        </w:rPr>
        <w:t>талантливыми</w:t>
      </w:r>
      <w:r>
        <w:t xml:space="preserve"> </w:t>
      </w:r>
      <w:r>
        <w:rPr>
          <w:rFonts w:hint="eastAsia"/>
        </w:rPr>
        <w:t>сотрудниками</w:t>
      </w:r>
      <w:r>
        <w:t xml:space="preserve"> </w:t>
      </w:r>
      <w:r>
        <w:rPr>
          <w:rFonts w:hint="eastAsia"/>
        </w:rPr>
        <w:t>в</w:t>
      </w:r>
      <w:r>
        <w:t xml:space="preserve"> </w:t>
      </w:r>
      <w:r>
        <w:rPr>
          <w:rFonts w:hint="eastAsia"/>
        </w:rPr>
        <w:t>российских</w:t>
      </w:r>
      <w:r>
        <w:t xml:space="preserve"> </w:t>
      </w:r>
      <w:r>
        <w:rPr>
          <w:rFonts w:hint="eastAsia"/>
        </w:rPr>
        <w:t>компаниях</w:t>
      </w:r>
      <w:r>
        <w:t>.............. 265</w:t>
      </w:r>
    </w:p>
    <w:p w14:paraId="50A7A7B9" w14:textId="77777777" w:rsidR="006622AD" w:rsidRDefault="006622AD" w:rsidP="006622AD"/>
    <w:p w14:paraId="4ADA3222" w14:textId="77777777" w:rsidR="006622AD" w:rsidRDefault="006622AD" w:rsidP="006622AD">
      <w:r>
        <w:t xml:space="preserve">5.1 </w:t>
      </w:r>
      <w:r>
        <w:rPr>
          <w:rFonts w:hint="eastAsia"/>
        </w:rPr>
        <w:t>Развитие</w:t>
      </w:r>
      <w:r>
        <w:t xml:space="preserve"> </w:t>
      </w:r>
      <w:r>
        <w:rPr>
          <w:rFonts w:hint="eastAsia"/>
        </w:rPr>
        <w:t>талантливых</w:t>
      </w:r>
      <w:r>
        <w:t xml:space="preserve"> </w:t>
      </w:r>
      <w:r>
        <w:rPr>
          <w:rFonts w:hint="eastAsia"/>
        </w:rPr>
        <w:t>сотрудников</w:t>
      </w:r>
      <w:r>
        <w:t xml:space="preserve"> </w:t>
      </w:r>
      <w:r>
        <w:rPr>
          <w:rFonts w:hint="eastAsia"/>
        </w:rPr>
        <w:t>как</w:t>
      </w:r>
      <w:r>
        <w:t xml:space="preserve"> </w:t>
      </w:r>
      <w:r>
        <w:rPr>
          <w:rFonts w:hint="eastAsia"/>
        </w:rPr>
        <w:t>основная</w:t>
      </w:r>
      <w:r>
        <w:t xml:space="preserve"> </w:t>
      </w:r>
      <w:r>
        <w:rPr>
          <w:rFonts w:hint="eastAsia"/>
        </w:rPr>
        <w:t>практика</w:t>
      </w:r>
    </w:p>
    <w:p w14:paraId="2FC21898" w14:textId="77777777" w:rsidR="006622AD" w:rsidRDefault="006622AD" w:rsidP="006622AD"/>
    <w:p w14:paraId="44365BAE" w14:textId="77777777" w:rsidR="006622AD" w:rsidRDefault="006622AD" w:rsidP="006622AD">
      <w:r>
        <w:rPr>
          <w:rFonts w:hint="eastAsia"/>
        </w:rPr>
        <w:t>управления</w:t>
      </w:r>
      <w:r>
        <w:t xml:space="preserve">: </w:t>
      </w:r>
      <w:r>
        <w:rPr>
          <w:rFonts w:hint="eastAsia"/>
        </w:rPr>
        <w:t>методология</w:t>
      </w:r>
      <w:r>
        <w:t xml:space="preserve"> </w:t>
      </w:r>
      <w:r>
        <w:rPr>
          <w:rFonts w:hint="eastAsia"/>
        </w:rPr>
        <w:t>исследования</w:t>
      </w:r>
      <w:r>
        <w:t>................. 266</w:t>
      </w:r>
    </w:p>
    <w:p w14:paraId="74680197" w14:textId="77777777" w:rsidR="006622AD" w:rsidRDefault="006622AD" w:rsidP="006622AD"/>
    <w:p w14:paraId="551206D3" w14:textId="77777777" w:rsidR="006622AD" w:rsidRDefault="006622AD" w:rsidP="006622AD">
      <w:r>
        <w:t xml:space="preserve">5.2 </w:t>
      </w:r>
      <w:r>
        <w:rPr>
          <w:rFonts w:hint="eastAsia"/>
        </w:rPr>
        <w:t>Методология</w:t>
      </w:r>
      <w:r>
        <w:t xml:space="preserve"> </w:t>
      </w:r>
      <w:r>
        <w:rPr>
          <w:rFonts w:hint="eastAsia"/>
        </w:rPr>
        <w:t>изучения</w:t>
      </w:r>
      <w:r>
        <w:t xml:space="preserve"> </w:t>
      </w:r>
      <w:r>
        <w:rPr>
          <w:rFonts w:hint="eastAsia"/>
        </w:rPr>
        <w:t>практик</w:t>
      </w:r>
      <w:r>
        <w:t xml:space="preserve"> </w:t>
      </w:r>
      <w:r>
        <w:rPr>
          <w:rFonts w:hint="eastAsia"/>
        </w:rPr>
        <w:t>управления</w:t>
      </w:r>
      <w:r>
        <w:t xml:space="preserve"> </w:t>
      </w:r>
      <w:r>
        <w:rPr>
          <w:rFonts w:hint="eastAsia"/>
        </w:rPr>
        <w:t>талантливыми</w:t>
      </w:r>
    </w:p>
    <w:p w14:paraId="2F9CA7FE" w14:textId="77777777" w:rsidR="006622AD" w:rsidRDefault="006622AD" w:rsidP="006622AD"/>
    <w:p w14:paraId="27E57EDC" w14:textId="77777777" w:rsidR="006622AD" w:rsidRDefault="006622AD" w:rsidP="006622AD">
      <w:r>
        <w:rPr>
          <w:rFonts w:hint="eastAsia"/>
        </w:rPr>
        <w:t>сотрудниками</w:t>
      </w:r>
      <w:r>
        <w:t xml:space="preserve"> </w:t>
      </w:r>
      <w:r>
        <w:rPr>
          <w:rFonts w:hint="eastAsia"/>
        </w:rPr>
        <w:t>в</w:t>
      </w:r>
      <w:r>
        <w:t xml:space="preserve"> </w:t>
      </w:r>
      <w:r>
        <w:rPr>
          <w:rFonts w:hint="eastAsia"/>
        </w:rPr>
        <w:t>российских</w:t>
      </w:r>
      <w:r>
        <w:t xml:space="preserve"> </w:t>
      </w:r>
      <w:r>
        <w:rPr>
          <w:rFonts w:hint="eastAsia"/>
        </w:rPr>
        <w:t>компаниях</w:t>
      </w:r>
      <w:r>
        <w:t xml:space="preserve"> </w:t>
      </w:r>
      <w:r>
        <w:rPr>
          <w:rFonts w:hint="eastAsia"/>
        </w:rPr>
        <w:t>контексте</w:t>
      </w:r>
      <w:r>
        <w:t xml:space="preserve"> </w:t>
      </w:r>
      <w:r>
        <w:rPr>
          <w:rFonts w:hint="eastAsia"/>
        </w:rPr>
        <w:t>межстранового</w:t>
      </w:r>
      <w:r>
        <w:t xml:space="preserve"> </w:t>
      </w:r>
      <w:r>
        <w:rPr>
          <w:rFonts w:hint="eastAsia"/>
        </w:rPr>
        <w:t>исследования</w:t>
      </w:r>
      <w:r>
        <w:t>........................... 290</w:t>
      </w:r>
    </w:p>
    <w:p w14:paraId="2A40919E" w14:textId="77777777" w:rsidR="006622AD" w:rsidRDefault="006622AD" w:rsidP="006622AD"/>
    <w:p w14:paraId="0A1F301F" w14:textId="77777777" w:rsidR="006622AD" w:rsidRDefault="006622AD" w:rsidP="006622AD">
      <w:r>
        <w:t xml:space="preserve">5.3 </w:t>
      </w:r>
      <w:r>
        <w:rPr>
          <w:rFonts w:hint="eastAsia"/>
        </w:rPr>
        <w:t>Определение</w:t>
      </w:r>
      <w:r>
        <w:t xml:space="preserve"> </w:t>
      </w:r>
      <w:r>
        <w:rPr>
          <w:rFonts w:hint="eastAsia"/>
        </w:rPr>
        <w:t>взаимосвязи</w:t>
      </w:r>
      <w:r>
        <w:t xml:space="preserve"> </w:t>
      </w:r>
      <w:r>
        <w:rPr>
          <w:rFonts w:hint="eastAsia"/>
        </w:rPr>
        <w:t>практик</w:t>
      </w:r>
      <w:r>
        <w:t xml:space="preserve"> </w:t>
      </w:r>
      <w:r>
        <w:rPr>
          <w:rFonts w:hint="eastAsia"/>
        </w:rPr>
        <w:t>управления</w:t>
      </w:r>
      <w:r>
        <w:t xml:space="preserve"> </w:t>
      </w:r>
      <w:r>
        <w:rPr>
          <w:rFonts w:hint="eastAsia"/>
        </w:rPr>
        <w:t>талантливыми</w:t>
      </w:r>
    </w:p>
    <w:p w14:paraId="6985C0F1" w14:textId="77777777" w:rsidR="006622AD" w:rsidRDefault="006622AD" w:rsidP="006622AD"/>
    <w:p w14:paraId="4B47D9C8" w14:textId="77777777" w:rsidR="006622AD" w:rsidRDefault="006622AD" w:rsidP="006622AD">
      <w:r>
        <w:rPr>
          <w:rFonts w:hint="eastAsia"/>
        </w:rPr>
        <w:t>сотрудниками</w:t>
      </w:r>
      <w:r>
        <w:t xml:space="preserve"> </w:t>
      </w:r>
      <w:r>
        <w:rPr>
          <w:rFonts w:hint="eastAsia"/>
        </w:rPr>
        <w:t>и</w:t>
      </w:r>
      <w:r>
        <w:t xml:space="preserve"> </w:t>
      </w:r>
      <w:r>
        <w:rPr>
          <w:rFonts w:hint="eastAsia"/>
        </w:rPr>
        <w:t>поглощающей</w:t>
      </w:r>
      <w:r>
        <w:t xml:space="preserve"> </w:t>
      </w:r>
      <w:r>
        <w:rPr>
          <w:rFonts w:hint="eastAsia"/>
        </w:rPr>
        <w:t>способности</w:t>
      </w:r>
      <w:r>
        <w:t xml:space="preserve"> </w:t>
      </w:r>
      <w:r>
        <w:rPr>
          <w:rFonts w:hint="eastAsia"/>
        </w:rPr>
        <w:t>российских</w:t>
      </w:r>
      <w:r>
        <w:t xml:space="preserve"> </w:t>
      </w:r>
      <w:r>
        <w:rPr>
          <w:rFonts w:hint="eastAsia"/>
        </w:rPr>
        <w:t>компаний</w:t>
      </w:r>
      <w:r>
        <w:t>............................................. 316</w:t>
      </w:r>
    </w:p>
    <w:p w14:paraId="1E7AADA4" w14:textId="77777777" w:rsidR="006622AD" w:rsidRDefault="006622AD" w:rsidP="006622AD"/>
    <w:p w14:paraId="63643A34" w14:textId="77777777" w:rsidR="006622AD" w:rsidRDefault="006622AD" w:rsidP="006622AD">
      <w:r>
        <w:t xml:space="preserve">5.4 </w:t>
      </w:r>
      <w:r>
        <w:rPr>
          <w:rFonts w:hint="eastAsia"/>
        </w:rPr>
        <w:t>Выводы</w:t>
      </w:r>
      <w:r>
        <w:t>............................................... 342</w:t>
      </w:r>
    </w:p>
    <w:p w14:paraId="1719BDA0" w14:textId="77777777" w:rsidR="006622AD" w:rsidRDefault="006622AD" w:rsidP="006622AD"/>
    <w:p w14:paraId="518C69B5" w14:textId="77777777" w:rsidR="006622AD" w:rsidRDefault="006622AD" w:rsidP="006622AD">
      <w:r>
        <w:rPr>
          <w:rFonts w:hint="eastAsia"/>
        </w:rPr>
        <w:t>Заключение</w:t>
      </w:r>
      <w:r>
        <w:t>.................................................... 349</w:t>
      </w:r>
    </w:p>
    <w:p w14:paraId="12C022A4" w14:textId="77777777" w:rsidR="006622AD" w:rsidRDefault="006622AD" w:rsidP="006622AD"/>
    <w:p w14:paraId="6FFDB7E8" w14:textId="77777777" w:rsidR="006622AD" w:rsidRDefault="006622AD" w:rsidP="006622AD">
      <w:r>
        <w:rPr>
          <w:rFonts w:hint="eastAsia"/>
        </w:rPr>
        <w:t>Литература</w:t>
      </w:r>
      <w:r>
        <w:t>.................................................... 358</w:t>
      </w:r>
    </w:p>
    <w:p w14:paraId="73852050" w14:textId="77777777" w:rsidR="006622AD" w:rsidRDefault="006622AD" w:rsidP="006622AD"/>
    <w:p w14:paraId="55357F98" w14:textId="77777777" w:rsidR="006622AD" w:rsidRDefault="006622AD" w:rsidP="006622AD">
      <w:r>
        <w:rPr>
          <w:rFonts w:hint="eastAsia"/>
        </w:rPr>
        <w:t>Приложение</w:t>
      </w:r>
      <w:r>
        <w:t xml:space="preserve"> 1. </w:t>
      </w:r>
      <w:r>
        <w:rPr>
          <w:rFonts w:hint="eastAsia"/>
        </w:rPr>
        <w:t>Анкета</w:t>
      </w:r>
      <w:r>
        <w:t xml:space="preserve"> </w:t>
      </w:r>
      <w:r>
        <w:rPr>
          <w:rFonts w:hint="eastAsia"/>
        </w:rPr>
        <w:t>исследования</w:t>
      </w:r>
      <w:r>
        <w:t xml:space="preserve"> </w:t>
      </w:r>
      <w:r>
        <w:rPr>
          <w:rFonts w:hint="eastAsia"/>
        </w:rPr>
        <w:t>практик</w:t>
      </w:r>
      <w:r>
        <w:t xml:space="preserve"> </w:t>
      </w:r>
      <w:r>
        <w:rPr>
          <w:rFonts w:hint="eastAsia"/>
        </w:rPr>
        <w:t>управления</w:t>
      </w:r>
      <w:r>
        <w:t xml:space="preserve"> </w:t>
      </w:r>
      <w:r>
        <w:rPr>
          <w:rFonts w:hint="eastAsia"/>
        </w:rPr>
        <w:t>талантливыми</w:t>
      </w:r>
      <w:r>
        <w:t xml:space="preserve"> </w:t>
      </w:r>
      <w:r>
        <w:rPr>
          <w:rFonts w:hint="eastAsia"/>
        </w:rPr>
        <w:t>сотрудниками</w:t>
      </w:r>
      <w:r>
        <w:t xml:space="preserve"> </w:t>
      </w:r>
      <w:r>
        <w:rPr>
          <w:rFonts w:hint="eastAsia"/>
        </w:rPr>
        <w:t>в</w:t>
      </w:r>
      <w:r>
        <w:t xml:space="preserve"> </w:t>
      </w:r>
      <w:r>
        <w:rPr>
          <w:rFonts w:hint="eastAsia"/>
        </w:rPr>
        <w:t>российских</w:t>
      </w:r>
      <w:r>
        <w:t xml:space="preserve"> </w:t>
      </w:r>
      <w:r>
        <w:rPr>
          <w:rFonts w:hint="eastAsia"/>
        </w:rPr>
        <w:t>компаниях</w:t>
      </w:r>
      <w:r>
        <w:t>........................... 436</w:t>
      </w:r>
    </w:p>
    <w:p w14:paraId="006CBEAB" w14:textId="77777777" w:rsidR="006622AD" w:rsidRDefault="006622AD" w:rsidP="006622AD"/>
    <w:p w14:paraId="66DB4E6E" w14:textId="77777777" w:rsidR="006622AD" w:rsidRDefault="006622AD" w:rsidP="006622AD">
      <w:r>
        <w:rPr>
          <w:rFonts w:hint="eastAsia"/>
        </w:rPr>
        <w:t>Приложение</w:t>
      </w:r>
      <w:r>
        <w:t xml:space="preserve"> 2. </w:t>
      </w:r>
      <w:r>
        <w:rPr>
          <w:rFonts w:hint="eastAsia"/>
        </w:rPr>
        <w:t>Анкета</w:t>
      </w:r>
      <w:r>
        <w:t xml:space="preserve"> </w:t>
      </w:r>
      <w:r>
        <w:rPr>
          <w:rFonts w:hint="eastAsia"/>
        </w:rPr>
        <w:t>«</w:t>
      </w:r>
      <w:r>
        <w:rPr>
          <w:rFonts w:hint="eastAsia"/>
        </w:rPr>
        <w:t>Роль</w:t>
      </w:r>
      <w:r>
        <w:t xml:space="preserve"> </w:t>
      </w:r>
      <w:r>
        <w:rPr>
          <w:rFonts w:hint="eastAsia"/>
        </w:rPr>
        <w:t>управления</w:t>
      </w:r>
      <w:r>
        <w:t xml:space="preserve"> </w:t>
      </w:r>
      <w:r>
        <w:rPr>
          <w:rFonts w:hint="eastAsia"/>
        </w:rPr>
        <w:t>талантливыми</w:t>
      </w:r>
      <w:r>
        <w:t xml:space="preserve"> </w:t>
      </w:r>
      <w:r>
        <w:rPr>
          <w:rFonts w:hint="eastAsia"/>
        </w:rPr>
        <w:t>сотрудниками</w:t>
      </w:r>
      <w:r>
        <w:t xml:space="preserve"> </w:t>
      </w:r>
      <w:r>
        <w:rPr>
          <w:rFonts w:hint="eastAsia"/>
        </w:rPr>
        <w:t>в</w:t>
      </w:r>
      <w:r>
        <w:t xml:space="preserve"> </w:t>
      </w:r>
      <w:r>
        <w:rPr>
          <w:rFonts w:hint="eastAsia"/>
        </w:rPr>
        <w:t>формировании</w:t>
      </w:r>
      <w:r>
        <w:t xml:space="preserve"> </w:t>
      </w:r>
      <w:r>
        <w:rPr>
          <w:rFonts w:hint="eastAsia"/>
        </w:rPr>
        <w:t>поглощающей</w:t>
      </w:r>
      <w:r>
        <w:t xml:space="preserve"> </w:t>
      </w:r>
      <w:r>
        <w:rPr>
          <w:rFonts w:hint="eastAsia"/>
        </w:rPr>
        <w:t>способности</w:t>
      </w:r>
      <w:r>
        <w:t xml:space="preserve"> </w:t>
      </w:r>
      <w:r>
        <w:rPr>
          <w:rFonts w:hint="eastAsia"/>
        </w:rPr>
        <w:t>компаний</w:t>
      </w:r>
      <w:r>
        <w:t xml:space="preserve"> </w:t>
      </w:r>
      <w:r>
        <w:rPr>
          <w:rFonts w:hint="eastAsia"/>
        </w:rPr>
        <w:t>и</w:t>
      </w:r>
      <w:r>
        <w:t xml:space="preserve"> </w:t>
      </w:r>
      <w:r>
        <w:rPr>
          <w:rFonts w:hint="eastAsia"/>
        </w:rPr>
        <w:t>результатов</w:t>
      </w:r>
      <w:r>
        <w:t xml:space="preserve"> </w:t>
      </w:r>
      <w:r>
        <w:rPr>
          <w:rFonts w:hint="eastAsia"/>
        </w:rPr>
        <w:t>их</w:t>
      </w:r>
      <w:r>
        <w:t xml:space="preserve"> </w:t>
      </w:r>
      <w:r>
        <w:rPr>
          <w:rFonts w:hint="eastAsia"/>
        </w:rPr>
        <w:t>деятельности</w:t>
      </w:r>
      <w:r>
        <w:rPr>
          <w:rFonts w:hint="eastAsia"/>
        </w:rPr>
        <w:t>»</w:t>
      </w:r>
      <w:r>
        <w:t>................................................. 447</w:t>
      </w:r>
    </w:p>
    <w:p w14:paraId="065CC787" w14:textId="77777777" w:rsidR="006622AD" w:rsidRDefault="006622AD" w:rsidP="006622AD"/>
    <w:p w14:paraId="295B8A73" w14:textId="305F44C2" w:rsidR="006622AD" w:rsidRPr="006622AD" w:rsidRDefault="006622AD" w:rsidP="006622AD">
      <w:r>
        <w:t>4</w:t>
      </w:r>
    </w:p>
    <w:sectPr w:rsidR="006622AD" w:rsidRPr="006622AD" w:rsidSect="00B2656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2405C" w14:textId="77777777" w:rsidR="00B26568" w:rsidRDefault="00B26568">
      <w:pPr>
        <w:spacing w:after="0" w:line="240" w:lineRule="auto"/>
      </w:pPr>
      <w:r>
        <w:separator/>
      </w:r>
    </w:p>
  </w:endnote>
  <w:endnote w:type="continuationSeparator" w:id="0">
    <w:p w14:paraId="6EAD32E1" w14:textId="77777777" w:rsidR="00B26568" w:rsidRDefault="00B26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4DD5D" w14:textId="77777777" w:rsidR="00B26568" w:rsidRDefault="00B26568"/>
    <w:p w14:paraId="043D194C" w14:textId="77777777" w:rsidR="00B26568" w:rsidRDefault="00B26568"/>
    <w:p w14:paraId="37002A4A" w14:textId="77777777" w:rsidR="00B26568" w:rsidRDefault="00B26568"/>
    <w:p w14:paraId="1C631CC5" w14:textId="77777777" w:rsidR="00B26568" w:rsidRDefault="00B26568"/>
    <w:p w14:paraId="21537AC6" w14:textId="77777777" w:rsidR="00B26568" w:rsidRDefault="00B26568"/>
    <w:p w14:paraId="1A99C32B" w14:textId="77777777" w:rsidR="00B26568" w:rsidRDefault="00B26568"/>
    <w:p w14:paraId="17E0F5CE" w14:textId="77777777" w:rsidR="00B26568" w:rsidRDefault="00B2656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7C05154" wp14:editId="27FD045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08421" w14:textId="77777777" w:rsidR="00B26568" w:rsidRDefault="00B2656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C0515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5808421" w14:textId="77777777" w:rsidR="00B26568" w:rsidRDefault="00B2656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C42A79E" w14:textId="77777777" w:rsidR="00B26568" w:rsidRDefault="00B26568"/>
    <w:p w14:paraId="142532B1" w14:textId="77777777" w:rsidR="00B26568" w:rsidRDefault="00B26568"/>
    <w:p w14:paraId="72165F0E" w14:textId="77777777" w:rsidR="00B26568" w:rsidRDefault="00B2656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09B7A8F" wp14:editId="57B97F5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DEDCA9" w14:textId="77777777" w:rsidR="00B26568" w:rsidRDefault="00B26568"/>
                          <w:p w14:paraId="77C42AD7" w14:textId="77777777" w:rsidR="00B26568" w:rsidRDefault="00B2656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9B7A8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3DEDCA9" w14:textId="77777777" w:rsidR="00B26568" w:rsidRDefault="00B26568"/>
                    <w:p w14:paraId="77C42AD7" w14:textId="77777777" w:rsidR="00B26568" w:rsidRDefault="00B2656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F49831C" w14:textId="77777777" w:rsidR="00B26568" w:rsidRDefault="00B26568"/>
    <w:p w14:paraId="2237C016" w14:textId="77777777" w:rsidR="00B26568" w:rsidRDefault="00B26568">
      <w:pPr>
        <w:rPr>
          <w:sz w:val="2"/>
          <w:szCs w:val="2"/>
        </w:rPr>
      </w:pPr>
    </w:p>
    <w:p w14:paraId="4FD0C995" w14:textId="77777777" w:rsidR="00B26568" w:rsidRDefault="00B26568"/>
    <w:p w14:paraId="17D23ECF" w14:textId="77777777" w:rsidR="00B26568" w:rsidRDefault="00B26568">
      <w:pPr>
        <w:spacing w:after="0" w:line="240" w:lineRule="auto"/>
      </w:pPr>
    </w:p>
  </w:footnote>
  <w:footnote w:type="continuationSeparator" w:id="0">
    <w:p w14:paraId="5DB66B12" w14:textId="77777777" w:rsidR="00B26568" w:rsidRDefault="00B265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50"/>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68"/>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14339</TotalTime>
  <Pages>4</Pages>
  <Words>569</Words>
  <Characters>3249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2157</cp:revision>
  <cp:lastPrinted>2009-02-06T05:36:00Z</cp:lastPrinted>
  <dcterms:created xsi:type="dcterms:W3CDTF">2024-04-09T10:20:00Z</dcterms:created>
  <dcterms:modified xsi:type="dcterms:W3CDTF">2024-04-26T08:54:00Z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