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B56A" w14:textId="77777777" w:rsidR="00D3609E" w:rsidRDefault="00D3609E" w:rsidP="00D3609E">
      <w:pPr>
        <w:pStyle w:val="afffffffffffffffffffffffffff5"/>
        <w:rPr>
          <w:rFonts w:ascii="Verdana" w:hAnsi="Verdana"/>
          <w:color w:val="000000"/>
          <w:sz w:val="21"/>
          <w:szCs w:val="21"/>
        </w:rPr>
      </w:pPr>
      <w:r>
        <w:rPr>
          <w:rFonts w:ascii="Helvetica" w:hAnsi="Helvetica" w:cs="Helvetica"/>
          <w:b/>
          <w:bCs w:val="0"/>
          <w:color w:val="222222"/>
          <w:sz w:val="21"/>
          <w:szCs w:val="21"/>
        </w:rPr>
        <w:t>Сеидов, Шахрутдин Гаджиалиевич.</w:t>
      </w:r>
    </w:p>
    <w:p w14:paraId="0CC6A48A" w14:textId="77777777" w:rsidR="00D3609E" w:rsidRDefault="00D3609E" w:rsidP="00D3609E">
      <w:pPr>
        <w:pStyle w:val="20"/>
        <w:spacing w:before="0" w:after="312"/>
        <w:rPr>
          <w:rFonts w:ascii="Arial" w:hAnsi="Arial" w:cs="Arial"/>
          <w:caps/>
          <w:color w:val="333333"/>
          <w:sz w:val="27"/>
          <w:szCs w:val="27"/>
        </w:rPr>
      </w:pPr>
      <w:r>
        <w:rPr>
          <w:rFonts w:ascii="Helvetica" w:hAnsi="Helvetica" w:cs="Helvetica"/>
          <w:caps/>
          <w:color w:val="222222"/>
          <w:sz w:val="21"/>
          <w:szCs w:val="21"/>
        </w:rPr>
        <w:t>Информационные процессы как фактор развития современных международных отношений: политический анализ развивающегося мира : диссертация ... доктора политических наук : 23.00.04 / Сеидов Шахрутдин Гаджиалиевич; [Место защиты: Моск. гос. ун-т им. М.В. Ломоносова]. - Москва, 2009. - 361 с.</w:t>
      </w:r>
    </w:p>
    <w:p w14:paraId="3BA2ED84" w14:textId="77777777" w:rsidR="00D3609E" w:rsidRDefault="00D3609E" w:rsidP="00D3609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Сеидов, Шахрутдин Гаджиалиевич</w:t>
      </w:r>
    </w:p>
    <w:p w14:paraId="747EC14F"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CAE42B"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ОСНОВАНИЯ ИССЛЕДОВАНИЯ РОЛИ ИНФОРМАТИЗАЦИИ</w:t>
      </w:r>
    </w:p>
    <w:p w14:paraId="2BA011D3"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СОВРЕМЕННОМ МИРЕ</w:t>
      </w:r>
    </w:p>
    <w:p w14:paraId="36D89B14"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подходы к исследованию информационного пространства (политологические аспекты).</w:t>
      </w:r>
    </w:p>
    <w:p w14:paraId="2EC2166C"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Информатизация общества и институциональные изменения в экономической и социально-политической жизни развивающихся стран</w:t>
      </w:r>
    </w:p>
    <w:p w14:paraId="66E30400"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Информационные процессы и циклические тенденции мирового развития</w:t>
      </w:r>
    </w:p>
    <w:p w14:paraId="2E1D5AE1"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ЕДИНОГО ИНФОРМАЦИОННОГО ПРОСТРАНСТВА: ТЕНДЕНЦИИ И ПРОТИВОРЕЧИЯ.</w:t>
      </w:r>
    </w:p>
    <w:p w14:paraId="37342C47"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Информационные процессы и информационно-политические системы</w:t>
      </w:r>
    </w:p>
    <w:p w14:paraId="67935EA8"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Информатизация различных сфер жизни общества и ее влияние на международные отношения.</w:t>
      </w:r>
    </w:p>
    <w:p w14:paraId="1BA33C15"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ИНФОРМАЦИОННЫЕ ПРОЦЕССЫ В РАЗВИВАЮЩИХСЯ СТРАНАХ И ЭВОЛЮЦИЯ</w:t>
      </w:r>
    </w:p>
    <w:p w14:paraId="6044BE6E"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МЕЖДУНАРОДНЫХ ОТНОШЕНИЙ.</w:t>
      </w:r>
    </w:p>
    <w:p w14:paraId="484A62C5"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Формирование и развитие разнородных информационно-политических систем в историческом аспекте международных отношений.</w:t>
      </w:r>
    </w:p>
    <w:p w14:paraId="68BBED1D"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Страны третьего мира и влияние современных средств коммуникации.</w:t>
      </w:r>
    </w:p>
    <w:p w14:paraId="0C8471AA"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Значение информатизации в изменении роли и статуса развивающихся стран в современном мире.</w:t>
      </w:r>
    </w:p>
    <w:p w14:paraId="50095176"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ИНФОРМАЦИОННЫЕ ПРОЦЕССЫ В МИРЕ КАК ОСНОВА ФОРМИРОВАНИЯ НОВОГО МИРОВОГО ИНФОРМАЦИОННОГО ПОРЯДКА И ДАЛЬНЕЙШИХ ПОЛИТИЧЕСКИХ</w:t>
      </w:r>
    </w:p>
    <w:p w14:paraId="1086F962"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ИЗМЕНЕНИЙ.</w:t>
      </w:r>
    </w:p>
    <w:p w14:paraId="2519CC17"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Социально-экономические особенности развивающихся стран и факторы информатизации общества</w:t>
      </w:r>
    </w:p>
    <w:p w14:paraId="69B75DA1"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Типология развивающихся стран в политическом аспекте перехода к информационному обществу и изменение внешнеполитических отношений на мировой арене</w:t>
      </w:r>
    </w:p>
    <w:p w14:paraId="3A8FCA12" w14:textId="77777777" w:rsidR="00D3609E" w:rsidRDefault="00D3609E" w:rsidP="00D360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Политическое взаимодействие России и развивающихся стран в процессе формирования информационного общества</w:t>
      </w:r>
    </w:p>
    <w:p w14:paraId="4FDAD129" w14:textId="6233CD6C" w:rsidR="00BD642D" w:rsidRPr="00D3609E" w:rsidRDefault="00BD642D" w:rsidP="00D3609E"/>
    <w:sectPr w:rsidR="00BD642D" w:rsidRPr="00D360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DB62" w14:textId="77777777" w:rsidR="00801217" w:rsidRDefault="00801217">
      <w:pPr>
        <w:spacing w:after="0" w:line="240" w:lineRule="auto"/>
      </w:pPr>
      <w:r>
        <w:separator/>
      </w:r>
    </w:p>
  </w:endnote>
  <w:endnote w:type="continuationSeparator" w:id="0">
    <w:p w14:paraId="51E30DE0" w14:textId="77777777" w:rsidR="00801217" w:rsidRDefault="0080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597C" w14:textId="77777777" w:rsidR="00801217" w:rsidRDefault="00801217"/>
    <w:p w14:paraId="39CAED3F" w14:textId="77777777" w:rsidR="00801217" w:rsidRDefault="00801217"/>
    <w:p w14:paraId="38FC65D3" w14:textId="77777777" w:rsidR="00801217" w:rsidRDefault="00801217"/>
    <w:p w14:paraId="45DB249F" w14:textId="77777777" w:rsidR="00801217" w:rsidRDefault="00801217"/>
    <w:p w14:paraId="0318C0DB" w14:textId="77777777" w:rsidR="00801217" w:rsidRDefault="00801217"/>
    <w:p w14:paraId="67AB43E9" w14:textId="77777777" w:rsidR="00801217" w:rsidRDefault="00801217"/>
    <w:p w14:paraId="30591DE3" w14:textId="77777777" w:rsidR="00801217" w:rsidRDefault="008012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AC655" wp14:editId="4C2783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1EBD4" w14:textId="77777777" w:rsidR="00801217" w:rsidRDefault="008012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AC6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1EBD4" w14:textId="77777777" w:rsidR="00801217" w:rsidRDefault="008012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DC4895" w14:textId="77777777" w:rsidR="00801217" w:rsidRDefault="00801217"/>
    <w:p w14:paraId="4ED96208" w14:textId="77777777" w:rsidR="00801217" w:rsidRDefault="00801217"/>
    <w:p w14:paraId="0492A7F3" w14:textId="77777777" w:rsidR="00801217" w:rsidRDefault="008012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79AD8" wp14:editId="2A2C27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046B" w14:textId="77777777" w:rsidR="00801217" w:rsidRDefault="00801217"/>
                          <w:p w14:paraId="2B2C3345" w14:textId="77777777" w:rsidR="00801217" w:rsidRDefault="008012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79A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EE046B" w14:textId="77777777" w:rsidR="00801217" w:rsidRDefault="00801217"/>
                    <w:p w14:paraId="2B2C3345" w14:textId="77777777" w:rsidR="00801217" w:rsidRDefault="008012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41BCFE" w14:textId="77777777" w:rsidR="00801217" w:rsidRDefault="00801217"/>
    <w:p w14:paraId="39FC1A17" w14:textId="77777777" w:rsidR="00801217" w:rsidRDefault="00801217">
      <w:pPr>
        <w:rPr>
          <w:sz w:val="2"/>
          <w:szCs w:val="2"/>
        </w:rPr>
      </w:pPr>
    </w:p>
    <w:p w14:paraId="1781B894" w14:textId="77777777" w:rsidR="00801217" w:rsidRDefault="00801217"/>
    <w:p w14:paraId="6692BF89" w14:textId="77777777" w:rsidR="00801217" w:rsidRDefault="00801217">
      <w:pPr>
        <w:spacing w:after="0" w:line="240" w:lineRule="auto"/>
      </w:pPr>
    </w:p>
  </w:footnote>
  <w:footnote w:type="continuationSeparator" w:id="0">
    <w:p w14:paraId="6EAE8C46" w14:textId="77777777" w:rsidR="00801217" w:rsidRDefault="00801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17"/>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89209</TotalTime>
  <Pages>2</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3356</cp:revision>
  <cp:lastPrinted>2009-02-06T05:36:00Z</cp:lastPrinted>
  <dcterms:created xsi:type="dcterms:W3CDTF">2024-01-07T13:43:00Z</dcterms:created>
  <dcterms:modified xsi:type="dcterms:W3CDTF">2025-05-05T15:46:00Z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