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BD5" w14:textId="0131C168" w:rsidR="00E900B1" w:rsidRPr="00467F4F" w:rsidRDefault="00467F4F" w:rsidP="00467F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патогенезу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самок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тварин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14.03.04 - 2010.</w:t>
      </w:r>
    </w:p>
    <w:sectPr w:rsidR="00E900B1" w:rsidRPr="00467F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F717" w14:textId="77777777" w:rsidR="007F7F06" w:rsidRDefault="007F7F06">
      <w:pPr>
        <w:spacing w:after="0" w:line="240" w:lineRule="auto"/>
      </w:pPr>
      <w:r>
        <w:separator/>
      </w:r>
    </w:p>
  </w:endnote>
  <w:endnote w:type="continuationSeparator" w:id="0">
    <w:p w14:paraId="47B4765E" w14:textId="77777777" w:rsidR="007F7F06" w:rsidRDefault="007F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65B2" w14:textId="77777777" w:rsidR="007F7F06" w:rsidRDefault="007F7F06">
      <w:pPr>
        <w:spacing w:after="0" w:line="240" w:lineRule="auto"/>
      </w:pPr>
      <w:r>
        <w:separator/>
      </w:r>
    </w:p>
  </w:footnote>
  <w:footnote w:type="continuationSeparator" w:id="0">
    <w:p w14:paraId="628462D4" w14:textId="77777777" w:rsidR="007F7F06" w:rsidRDefault="007F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7F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9"/>
  </w:num>
  <w:num w:numId="36">
    <w:abstractNumId w:val="40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7F7F06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133438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6890</cp:revision>
  <dcterms:created xsi:type="dcterms:W3CDTF">2024-06-20T08:51:00Z</dcterms:created>
  <dcterms:modified xsi:type="dcterms:W3CDTF">2025-02-03T09:10:00Z</dcterms:modified>
  <cp:category/>
</cp:coreProperties>
</file>