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C198" w14:textId="77777777" w:rsidR="0049216B" w:rsidRDefault="0049216B" w:rsidP="0049216B">
      <w:pPr>
        <w:pStyle w:val="afffffffffffffffffffffffffff5"/>
        <w:rPr>
          <w:rFonts w:ascii="Verdana" w:hAnsi="Verdana"/>
          <w:color w:val="000000"/>
          <w:sz w:val="21"/>
          <w:szCs w:val="21"/>
        </w:rPr>
      </w:pPr>
      <w:r>
        <w:rPr>
          <w:rFonts w:ascii="Helvetica" w:hAnsi="Helvetica" w:cs="Helvetica"/>
          <w:b/>
          <w:bCs w:val="0"/>
          <w:color w:val="222222"/>
          <w:sz w:val="21"/>
          <w:szCs w:val="21"/>
        </w:rPr>
        <w:t>Шабадиков, Конак Хусейнович.</w:t>
      </w:r>
    </w:p>
    <w:p w14:paraId="7163CFE3" w14:textId="77777777" w:rsidR="0049216B" w:rsidRDefault="0049216B" w:rsidP="0049216B">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решений смешанных задач для квазилинейных дифференциальных уравнений с малым параметром при старшей смешанной производной : диссертация ... кандидата физико-математических наук : 01.01.02. - Фергана, 1984. - 156 с.</w:t>
      </w:r>
    </w:p>
    <w:p w14:paraId="1D2B3858" w14:textId="77777777" w:rsidR="0049216B" w:rsidRDefault="0049216B" w:rsidP="0049216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Шабадиков, Конак Хусейнович</w:t>
      </w:r>
    </w:p>
    <w:p w14:paraId="1E1D4BA2"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EB3A26"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О.I.Вспомогательные понятия и утверждения.</w:t>
      </w:r>
    </w:p>
    <w:p w14:paraId="2F22BBC4"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СУЩЕСТВОВАНИЕ,ЕДИНСТВЕННОСТЬ РЕШЕНИЯ СЧЕТНОЙ СИСТЕМЫ НЕЛИНЕЙНЫХ ИНТЕГРАЛЬНЫХ УРАВНЕНИЙ</w:t>
      </w:r>
    </w:p>
    <w:p w14:paraId="628A209F"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I.I.Вполне непрерывность линейного оператора действующего из пространства Lpn^^-i) в Ъл Ст)</w:t>
      </w:r>
    </w:p>
    <w:p w14:paraId="68126C78"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1.2.Непрерывность и ограниченность нелинейного onenet в pa тора в пространстве о р (Т)</w:t>
      </w:r>
    </w:p>
    <w:p w14:paraId="25D82956"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1.3.Сведение решения задачи к решению счетной системы нелинейных интегральных уравнений.</w:t>
      </w:r>
    </w:p>
    <w:p w14:paraId="70B697BD"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1.4.Существование'решения счетной системы нелинейных интегральных уравнений.</w:t>
      </w:r>
    </w:p>
    <w:p w14:paraId="27E82326"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1.5.Существование решения смешанной задачи для нелинейного уравнения.</w:t>
      </w:r>
    </w:p>
    <w:p w14:paraId="0F993B74"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1.6.Существование слабого решения смешанной задачи в классе непрерывных функций.</w:t>
      </w:r>
    </w:p>
    <w:p w14:paraId="048A9208"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 ЗАВИСИМОСТИ РЕШЕНИЯ СМЕШАННОЙ ЗАДАЧИ ОТ ПАРАМЕТРА</w:t>
      </w:r>
    </w:p>
    <w:p w14:paraId="5310FBEC"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2.1.Непрерывная зависимость и принадлежность решения классу Гельдера.</w:t>
      </w:r>
    </w:p>
    <w:p w14:paraId="4D9D5D5B"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2.2.Исследование принадлежности решения классу Липшица.</w:t>
      </w:r>
    </w:p>
    <w:p w14:paraId="291356FC" w14:textId="77777777" w:rsidR="0049216B" w:rsidRDefault="0049216B" w:rsidP="0049216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Дифференцируем ость и асимптотическое представле-;; ние решения по параметру.</w:t>
      </w:r>
    </w:p>
    <w:p w14:paraId="4FDAD129" w14:textId="252B0ED2" w:rsidR="00BD642D" w:rsidRPr="0049216B" w:rsidRDefault="00BD642D" w:rsidP="0049216B"/>
    <w:sectPr w:rsidR="00BD642D" w:rsidRPr="004921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C5AE" w14:textId="77777777" w:rsidR="00E24AC9" w:rsidRDefault="00E24AC9">
      <w:pPr>
        <w:spacing w:after="0" w:line="240" w:lineRule="auto"/>
      </w:pPr>
      <w:r>
        <w:separator/>
      </w:r>
    </w:p>
  </w:endnote>
  <w:endnote w:type="continuationSeparator" w:id="0">
    <w:p w14:paraId="7B9B0CEC" w14:textId="77777777" w:rsidR="00E24AC9" w:rsidRDefault="00E2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33DD" w14:textId="77777777" w:rsidR="00E24AC9" w:rsidRDefault="00E24AC9"/>
    <w:p w14:paraId="7CFE8591" w14:textId="77777777" w:rsidR="00E24AC9" w:rsidRDefault="00E24AC9"/>
    <w:p w14:paraId="4B56F52D" w14:textId="77777777" w:rsidR="00E24AC9" w:rsidRDefault="00E24AC9"/>
    <w:p w14:paraId="62088F98" w14:textId="77777777" w:rsidR="00E24AC9" w:rsidRDefault="00E24AC9"/>
    <w:p w14:paraId="7D79A8A9" w14:textId="77777777" w:rsidR="00E24AC9" w:rsidRDefault="00E24AC9"/>
    <w:p w14:paraId="3F48518F" w14:textId="77777777" w:rsidR="00E24AC9" w:rsidRDefault="00E24AC9"/>
    <w:p w14:paraId="546D9FA8" w14:textId="77777777" w:rsidR="00E24AC9" w:rsidRDefault="00E24A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BA8A38" wp14:editId="75554B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4C5E6" w14:textId="77777777" w:rsidR="00E24AC9" w:rsidRDefault="00E24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BA8A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C4C5E6" w14:textId="77777777" w:rsidR="00E24AC9" w:rsidRDefault="00E24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92DF87" w14:textId="77777777" w:rsidR="00E24AC9" w:rsidRDefault="00E24AC9"/>
    <w:p w14:paraId="7995FC4E" w14:textId="77777777" w:rsidR="00E24AC9" w:rsidRDefault="00E24AC9"/>
    <w:p w14:paraId="09FD3A5E" w14:textId="77777777" w:rsidR="00E24AC9" w:rsidRDefault="00E24A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8A0B2" wp14:editId="6B79C7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85B09" w14:textId="77777777" w:rsidR="00E24AC9" w:rsidRDefault="00E24AC9"/>
                          <w:p w14:paraId="283955E4" w14:textId="77777777" w:rsidR="00E24AC9" w:rsidRDefault="00E24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8A0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285B09" w14:textId="77777777" w:rsidR="00E24AC9" w:rsidRDefault="00E24AC9"/>
                    <w:p w14:paraId="283955E4" w14:textId="77777777" w:rsidR="00E24AC9" w:rsidRDefault="00E24A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B4EFB4" w14:textId="77777777" w:rsidR="00E24AC9" w:rsidRDefault="00E24AC9"/>
    <w:p w14:paraId="025CB824" w14:textId="77777777" w:rsidR="00E24AC9" w:rsidRDefault="00E24AC9">
      <w:pPr>
        <w:rPr>
          <w:sz w:val="2"/>
          <w:szCs w:val="2"/>
        </w:rPr>
      </w:pPr>
    </w:p>
    <w:p w14:paraId="3A10F832" w14:textId="77777777" w:rsidR="00E24AC9" w:rsidRDefault="00E24AC9"/>
    <w:p w14:paraId="380E7C12" w14:textId="77777777" w:rsidR="00E24AC9" w:rsidRDefault="00E24AC9">
      <w:pPr>
        <w:spacing w:after="0" w:line="240" w:lineRule="auto"/>
      </w:pPr>
    </w:p>
  </w:footnote>
  <w:footnote w:type="continuationSeparator" w:id="0">
    <w:p w14:paraId="1770DDA4" w14:textId="77777777" w:rsidR="00E24AC9" w:rsidRDefault="00E24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AC9"/>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95200</TotalTime>
  <Pages>1</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422</cp:revision>
  <cp:lastPrinted>2009-02-06T05:36:00Z</cp:lastPrinted>
  <dcterms:created xsi:type="dcterms:W3CDTF">2024-01-07T13:43:00Z</dcterms:created>
  <dcterms:modified xsi:type="dcterms:W3CDTF">2025-05-18T18:26:00Z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