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D954"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Рожкова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Лилия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Валерьевна</w:t>
      </w:r>
      <w:r w:rsidRPr="00E5060C">
        <w:rPr>
          <w:rFonts w:ascii="Helvetica" w:hAnsi="Helvetica"/>
          <w:b/>
          <w:bCs/>
          <w:color w:val="222222"/>
          <w:sz w:val="21"/>
          <w:szCs w:val="21"/>
        </w:rPr>
        <w:t>.</w:t>
      </w:r>
    </w:p>
    <w:p w14:paraId="5C495730"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компоненты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российской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 </w:t>
      </w:r>
      <w:r w:rsidRPr="00E5060C">
        <w:rPr>
          <w:rFonts w:ascii="Helvetica" w:hAnsi="Helvetica" w:hint="eastAsia"/>
          <w:b/>
          <w:bCs/>
          <w:color w:val="222222"/>
          <w:sz w:val="21"/>
          <w:szCs w:val="21"/>
        </w:rPr>
        <w:t>диссертация</w:t>
      </w:r>
      <w:r w:rsidRPr="00E5060C">
        <w:rPr>
          <w:rFonts w:ascii="Helvetica" w:hAnsi="Helvetica"/>
          <w:b/>
          <w:bCs/>
          <w:color w:val="222222"/>
          <w:sz w:val="21"/>
          <w:szCs w:val="21"/>
        </w:rPr>
        <w:t xml:space="preserve"> ... </w:t>
      </w:r>
      <w:r w:rsidRPr="00E5060C">
        <w:rPr>
          <w:rFonts w:ascii="Helvetica" w:hAnsi="Helvetica" w:hint="eastAsia"/>
          <w:b/>
          <w:bCs/>
          <w:color w:val="222222"/>
          <w:sz w:val="21"/>
          <w:szCs w:val="21"/>
        </w:rPr>
        <w:t>доктора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социологических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наук</w:t>
      </w:r>
      <w:r w:rsidRPr="00E5060C">
        <w:rPr>
          <w:rFonts w:ascii="Helvetica" w:hAnsi="Helvetica"/>
          <w:b/>
          <w:bCs/>
          <w:color w:val="222222"/>
          <w:sz w:val="21"/>
          <w:szCs w:val="21"/>
        </w:rPr>
        <w:t xml:space="preserve"> : 22.00.06 / </w:t>
      </w:r>
      <w:r w:rsidRPr="00E5060C">
        <w:rPr>
          <w:rFonts w:ascii="Helvetica" w:hAnsi="Helvetica" w:hint="eastAsia"/>
          <w:b/>
          <w:bCs/>
          <w:color w:val="222222"/>
          <w:sz w:val="21"/>
          <w:szCs w:val="21"/>
        </w:rPr>
        <w:t>Рожкова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Лилия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Валерьевна</w:t>
      </w:r>
      <w:r w:rsidRPr="00E5060C">
        <w:rPr>
          <w:rFonts w:ascii="Helvetica" w:hAnsi="Helvetica"/>
          <w:b/>
          <w:bCs/>
          <w:color w:val="222222"/>
          <w:sz w:val="21"/>
          <w:szCs w:val="21"/>
        </w:rPr>
        <w:t>; [</w:t>
      </w:r>
      <w:r w:rsidRPr="00E5060C">
        <w:rPr>
          <w:rFonts w:ascii="Helvetica" w:hAnsi="Helvetica" w:hint="eastAsia"/>
          <w:b/>
          <w:bCs/>
          <w:color w:val="222222"/>
          <w:sz w:val="21"/>
          <w:szCs w:val="21"/>
        </w:rPr>
        <w:t>Место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защиты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Ин</w:t>
      </w:r>
      <w:r w:rsidRPr="00E5060C">
        <w:rPr>
          <w:rFonts w:ascii="Helvetica" w:hAnsi="Helvetica"/>
          <w:b/>
          <w:bCs/>
          <w:color w:val="222222"/>
          <w:sz w:val="21"/>
          <w:szCs w:val="21"/>
        </w:rPr>
        <w:t>-</w:t>
      </w:r>
      <w:r w:rsidRPr="00E5060C">
        <w:rPr>
          <w:rFonts w:ascii="Helvetica" w:hAnsi="Helvetica" w:hint="eastAsia"/>
          <w:b/>
          <w:bCs/>
          <w:color w:val="222222"/>
          <w:sz w:val="21"/>
          <w:szCs w:val="21"/>
        </w:rPr>
        <w:t>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w:t>
      </w:r>
      <w:r w:rsidRPr="00E5060C">
        <w:rPr>
          <w:rFonts w:ascii="Helvetica" w:hAnsi="Helvetica"/>
          <w:b/>
          <w:bCs/>
          <w:color w:val="222222"/>
          <w:sz w:val="21"/>
          <w:szCs w:val="21"/>
        </w:rPr>
        <w:t>.-</w:t>
      </w:r>
      <w:r w:rsidRPr="00E5060C">
        <w:rPr>
          <w:rFonts w:ascii="Helvetica" w:hAnsi="Helvetica" w:hint="eastAsia"/>
          <w:b/>
          <w:bCs/>
          <w:color w:val="222222"/>
          <w:sz w:val="21"/>
          <w:szCs w:val="21"/>
        </w:rPr>
        <w:t>полит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исслед</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РАН</w:t>
      </w:r>
      <w:r w:rsidRPr="00E5060C">
        <w:rPr>
          <w:rFonts w:ascii="Helvetica" w:hAnsi="Helvetica"/>
          <w:b/>
          <w:bCs/>
          <w:color w:val="222222"/>
          <w:sz w:val="21"/>
          <w:szCs w:val="21"/>
        </w:rPr>
        <w:t xml:space="preserve">]. - </w:t>
      </w:r>
      <w:r w:rsidRPr="00E5060C">
        <w:rPr>
          <w:rFonts w:ascii="Helvetica" w:hAnsi="Helvetica" w:hint="eastAsia"/>
          <w:b/>
          <w:bCs/>
          <w:color w:val="222222"/>
          <w:sz w:val="21"/>
          <w:szCs w:val="21"/>
        </w:rPr>
        <w:t>Москва</w:t>
      </w:r>
      <w:r w:rsidRPr="00E5060C">
        <w:rPr>
          <w:rFonts w:ascii="Helvetica" w:hAnsi="Helvetica"/>
          <w:b/>
          <w:bCs/>
          <w:color w:val="222222"/>
          <w:sz w:val="21"/>
          <w:szCs w:val="21"/>
        </w:rPr>
        <w:t xml:space="preserve">, 2013. - 514 </w:t>
      </w:r>
      <w:r w:rsidRPr="00E5060C">
        <w:rPr>
          <w:rFonts w:ascii="Helvetica" w:hAnsi="Helvetica" w:hint="eastAsia"/>
          <w:b/>
          <w:bCs/>
          <w:color w:val="222222"/>
          <w:sz w:val="21"/>
          <w:szCs w:val="21"/>
        </w:rPr>
        <w:t>с</w:t>
      </w:r>
      <w:r w:rsidRPr="00E5060C">
        <w:rPr>
          <w:rFonts w:ascii="Helvetica" w:hAnsi="Helvetica"/>
          <w:b/>
          <w:bCs/>
          <w:color w:val="222222"/>
          <w:sz w:val="21"/>
          <w:szCs w:val="21"/>
        </w:rPr>
        <w:t xml:space="preserve">. : </w:t>
      </w:r>
      <w:r w:rsidRPr="00E5060C">
        <w:rPr>
          <w:rFonts w:ascii="Helvetica" w:hAnsi="Helvetica" w:hint="eastAsia"/>
          <w:b/>
          <w:bCs/>
          <w:color w:val="222222"/>
          <w:sz w:val="21"/>
          <w:szCs w:val="21"/>
        </w:rPr>
        <w:t>ил</w:t>
      </w:r>
      <w:r w:rsidRPr="00E5060C">
        <w:rPr>
          <w:rFonts w:ascii="Helvetica" w:hAnsi="Helvetica"/>
          <w:b/>
          <w:bCs/>
          <w:color w:val="222222"/>
          <w:sz w:val="21"/>
          <w:szCs w:val="21"/>
        </w:rPr>
        <w:t>.</w:t>
      </w:r>
    </w:p>
    <w:p w14:paraId="04A2A6F4"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больше</w:t>
      </w:r>
    </w:p>
    <w:p w14:paraId="6EEBA24C"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Цитаты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из</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текста</w:t>
      </w:r>
      <w:r w:rsidRPr="00E5060C">
        <w:rPr>
          <w:rFonts w:ascii="Helvetica" w:hAnsi="Helvetica"/>
          <w:b/>
          <w:bCs/>
          <w:color w:val="222222"/>
          <w:sz w:val="21"/>
          <w:szCs w:val="21"/>
        </w:rPr>
        <w:t>:</w:t>
      </w:r>
    </w:p>
    <w:p w14:paraId="60BE3EA2"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стр</w:t>
      </w:r>
      <w:r w:rsidRPr="00E5060C">
        <w:rPr>
          <w:rFonts w:ascii="Helvetica" w:hAnsi="Helvetica"/>
          <w:b/>
          <w:bCs/>
          <w:color w:val="222222"/>
          <w:sz w:val="21"/>
          <w:szCs w:val="21"/>
        </w:rPr>
        <w:t>. 1</w:t>
      </w:r>
    </w:p>
    <w:p w14:paraId="7D75C4F5"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Федеральное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государственное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бюджетное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учреждение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науки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w:t>
      </w:r>
      <w:r w:rsidRPr="00E5060C">
        <w:rPr>
          <w:rFonts w:ascii="Helvetica" w:hAnsi="Helvetica" w:hint="eastAsia"/>
          <w:b/>
          <w:bCs/>
          <w:color w:val="222222"/>
          <w:sz w:val="21"/>
          <w:szCs w:val="21"/>
        </w:rPr>
        <w:t>Институт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социально</w:t>
      </w:r>
      <w:r w:rsidRPr="00E5060C">
        <w:rPr>
          <w:rFonts w:ascii="Helvetica" w:hAnsi="Helvetica"/>
          <w:b/>
          <w:bCs/>
          <w:color w:val="222222"/>
          <w:sz w:val="21"/>
          <w:szCs w:val="21"/>
        </w:rPr>
        <w:t>-</w:t>
      </w:r>
      <w:r w:rsidRPr="00E5060C">
        <w:rPr>
          <w:rFonts w:ascii="Helvetica" w:hAnsi="Helvetica" w:hint="eastAsia"/>
          <w:b/>
          <w:bCs/>
          <w:color w:val="222222"/>
          <w:sz w:val="21"/>
          <w:szCs w:val="21"/>
        </w:rPr>
        <w:t>политических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исследований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Российской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академии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наук</w:t>
      </w:r>
      <w:r w:rsidRPr="00E5060C">
        <w:rPr>
          <w:rFonts w:ascii="Helvetica" w:hAnsi="Helvetica" w:hint="eastAsia"/>
          <w:b/>
          <w:bCs/>
          <w:color w:val="222222"/>
          <w:sz w:val="21"/>
          <w:szCs w:val="21"/>
        </w:rPr>
        <w:t>»</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ИСПИ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РАН</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На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правах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рукописи</w:t>
      </w:r>
      <w:r w:rsidRPr="00E5060C">
        <w:rPr>
          <w:rFonts w:ascii="Helvetica" w:hAnsi="Helvetica"/>
          <w:b/>
          <w:bCs/>
          <w:color w:val="222222"/>
          <w:sz w:val="21"/>
          <w:szCs w:val="21"/>
        </w:rPr>
        <w:t xml:space="preserve"> 05201450207 </w:t>
      </w:r>
      <w:r w:rsidRPr="00E5060C">
        <w:rPr>
          <w:rFonts w:ascii="Helvetica" w:hAnsi="Helvetica" w:hint="eastAsia"/>
          <w:b/>
          <w:bCs/>
          <w:color w:val="222222"/>
          <w:sz w:val="21"/>
          <w:szCs w:val="21"/>
        </w:rPr>
        <w:t>Рожкова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Лилия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Валерьевна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КОМПОНЕНТЫ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РОССИЙСКОЙ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22.00.06 - </w:t>
      </w:r>
      <w:r w:rsidRPr="00E5060C">
        <w:rPr>
          <w:rFonts w:ascii="Helvetica" w:hAnsi="Helvetica" w:hint="eastAsia"/>
          <w:b/>
          <w:bCs/>
          <w:color w:val="222222"/>
          <w:sz w:val="21"/>
          <w:szCs w:val="21"/>
        </w:rPr>
        <w:t>Социология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культуры</w:t>
      </w:r>
    </w:p>
    <w:p w14:paraId="2A11F1BA"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стр</w:t>
      </w:r>
      <w:r w:rsidRPr="00E5060C">
        <w:rPr>
          <w:rFonts w:ascii="Helvetica" w:hAnsi="Helvetica"/>
          <w:b/>
          <w:bCs/>
          <w:color w:val="222222"/>
          <w:sz w:val="21"/>
          <w:szCs w:val="21"/>
        </w:rPr>
        <w:t>. 2</w:t>
      </w:r>
    </w:p>
    <w:p w14:paraId="0D7336D4"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ориентации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россиян</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структуре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1.4 </w:t>
      </w:r>
      <w:r w:rsidRPr="00E5060C">
        <w:rPr>
          <w:rFonts w:ascii="Helvetica" w:hAnsi="Helvetica" w:hint="eastAsia"/>
          <w:b/>
          <w:bCs/>
          <w:color w:val="222222"/>
          <w:sz w:val="21"/>
          <w:szCs w:val="21"/>
        </w:rPr>
        <w:t>Особенности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оснований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постсоветсткого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студенчества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Глава</w:t>
      </w:r>
      <w:r w:rsidRPr="00E5060C">
        <w:rPr>
          <w:rFonts w:ascii="Helvetica" w:hAnsi="Helvetica"/>
          <w:b/>
          <w:bCs/>
          <w:color w:val="222222"/>
          <w:sz w:val="21"/>
          <w:szCs w:val="21"/>
        </w:rPr>
        <w:t xml:space="preserve"> 2 </w:t>
      </w:r>
      <w:r w:rsidRPr="00E5060C">
        <w:rPr>
          <w:rFonts w:ascii="Helvetica" w:hAnsi="Helvetica" w:hint="eastAsia"/>
          <w:b/>
          <w:bCs/>
          <w:color w:val="222222"/>
          <w:sz w:val="21"/>
          <w:szCs w:val="21"/>
        </w:rPr>
        <w:t>Трансформация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составляющей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условиях</w:t>
      </w:r>
      <w:r w:rsidRPr="00E5060C">
        <w:rPr>
          <w:rFonts w:ascii="Helvetica" w:hAnsi="Helvetica"/>
          <w:b/>
          <w:bCs/>
          <w:color w:val="222222"/>
          <w:sz w:val="21"/>
          <w:szCs w:val="21"/>
        </w:rPr>
        <w:t xml:space="preserve"> 2.1 </w:t>
      </w:r>
      <w:r w:rsidRPr="00E5060C">
        <w:rPr>
          <w:rFonts w:ascii="Helvetica" w:hAnsi="Helvetica" w:hint="eastAsia"/>
          <w:b/>
          <w:bCs/>
          <w:color w:val="222222"/>
          <w:sz w:val="21"/>
          <w:szCs w:val="21"/>
        </w:rPr>
        <w:t>Ценностное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отношение</w:t>
      </w:r>
    </w:p>
    <w:p w14:paraId="180B16B8"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стр</w:t>
      </w:r>
      <w:r w:rsidRPr="00E5060C">
        <w:rPr>
          <w:rFonts w:ascii="Helvetica" w:hAnsi="Helvetica"/>
          <w:b/>
          <w:bCs/>
          <w:color w:val="222222"/>
          <w:sz w:val="21"/>
          <w:szCs w:val="21"/>
        </w:rPr>
        <w:t>. 10</w:t>
      </w:r>
    </w:p>
    <w:p w14:paraId="7C73510E"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др</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10 1) 2)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3) 4) </w:t>
      </w:r>
      <w:r w:rsidRPr="00E5060C">
        <w:rPr>
          <w:rFonts w:ascii="Helvetica" w:hAnsi="Helvetica" w:hint="eastAsia"/>
          <w:b/>
          <w:bCs/>
          <w:color w:val="222222"/>
          <w:sz w:val="21"/>
          <w:szCs w:val="21"/>
        </w:rPr>
        <w:t>теоретически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обосновать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социокультурную</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особенности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концепцию</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формирования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проанализировать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ориентации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как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базового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компонента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раскрыть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роль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социальной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консолидации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модернизационном</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разработать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типологию</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зависимости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условиях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установок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w:t>
      </w:r>
    </w:p>
    <w:p w14:paraId="6EF97979" w14:textId="77777777" w:rsidR="00E5060C" w:rsidRPr="00E5060C" w:rsidRDefault="00E5060C" w:rsidP="00E5060C">
      <w:pPr>
        <w:rPr>
          <w:rFonts w:ascii="Helvetica" w:hAnsi="Helvetica"/>
          <w:b/>
          <w:bCs/>
          <w:color w:val="222222"/>
          <w:sz w:val="21"/>
          <w:szCs w:val="21"/>
        </w:rPr>
      </w:pPr>
    </w:p>
    <w:p w14:paraId="73B60CAB"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Оглавление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диссертации</w:t>
      </w:r>
    </w:p>
    <w:p w14:paraId="2A10E3C0"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кандидат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наук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Рожкова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Лилия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Валерьевна</w:t>
      </w:r>
    </w:p>
    <w:p w14:paraId="64FDF851"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ОГЛАВЛЕНИЕ</w:t>
      </w:r>
    </w:p>
    <w:p w14:paraId="7E2C24C6" w14:textId="77777777" w:rsidR="00E5060C" w:rsidRPr="00E5060C" w:rsidRDefault="00E5060C" w:rsidP="00E5060C">
      <w:pPr>
        <w:rPr>
          <w:rFonts w:ascii="Helvetica" w:hAnsi="Helvetica"/>
          <w:b/>
          <w:bCs/>
          <w:color w:val="222222"/>
          <w:sz w:val="21"/>
          <w:szCs w:val="21"/>
        </w:rPr>
      </w:pPr>
    </w:p>
    <w:p w14:paraId="7E8BA89A"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4</w:t>
      </w:r>
    </w:p>
    <w:p w14:paraId="4ED012B5" w14:textId="77777777" w:rsidR="00E5060C" w:rsidRPr="00E5060C" w:rsidRDefault="00E5060C" w:rsidP="00E5060C">
      <w:pPr>
        <w:rPr>
          <w:rFonts w:ascii="Helvetica" w:hAnsi="Helvetica"/>
          <w:b/>
          <w:bCs/>
          <w:color w:val="222222"/>
          <w:sz w:val="21"/>
          <w:szCs w:val="21"/>
        </w:rPr>
      </w:pPr>
    </w:p>
    <w:p w14:paraId="1F6A7FD9"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Глава</w:t>
      </w:r>
      <w:r w:rsidRPr="00E5060C">
        <w:rPr>
          <w:rFonts w:ascii="Helvetica" w:hAnsi="Helvetica"/>
          <w:b/>
          <w:bCs/>
          <w:color w:val="222222"/>
          <w:sz w:val="21"/>
          <w:szCs w:val="21"/>
        </w:rPr>
        <w:t xml:space="preserve"> 1 </w:t>
      </w:r>
      <w:r w:rsidRPr="00E5060C">
        <w:rPr>
          <w:rFonts w:ascii="Helvetica" w:hAnsi="Helvetica" w:hint="eastAsia"/>
          <w:b/>
          <w:bCs/>
          <w:color w:val="222222"/>
          <w:sz w:val="21"/>
          <w:szCs w:val="21"/>
        </w:rPr>
        <w:t>Теоретико</w:t>
      </w:r>
      <w:r w:rsidRPr="00E5060C">
        <w:rPr>
          <w:rFonts w:ascii="Helvetica" w:hAnsi="Helvetica"/>
          <w:b/>
          <w:bCs/>
          <w:color w:val="222222"/>
          <w:sz w:val="21"/>
          <w:szCs w:val="21"/>
        </w:rPr>
        <w:t>-</w:t>
      </w:r>
      <w:r w:rsidRPr="00E5060C">
        <w:rPr>
          <w:rFonts w:ascii="Helvetica" w:hAnsi="Helvetica" w:hint="eastAsia"/>
          <w:b/>
          <w:bCs/>
          <w:color w:val="222222"/>
          <w:sz w:val="21"/>
          <w:szCs w:val="21"/>
        </w:rPr>
        <w:t>методологические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основания</w:t>
      </w:r>
    </w:p>
    <w:p w14:paraId="53B7765B" w14:textId="77777777" w:rsidR="00E5060C" w:rsidRPr="00E5060C" w:rsidRDefault="00E5060C" w:rsidP="00E5060C">
      <w:pPr>
        <w:rPr>
          <w:rFonts w:ascii="Helvetica" w:hAnsi="Helvetica"/>
          <w:b/>
          <w:bCs/>
          <w:color w:val="222222"/>
          <w:sz w:val="21"/>
          <w:szCs w:val="21"/>
        </w:rPr>
      </w:pPr>
    </w:p>
    <w:p w14:paraId="404468AF"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социологического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изучения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p>
    <w:p w14:paraId="1B70E36F" w14:textId="77777777" w:rsidR="00E5060C" w:rsidRPr="00E5060C" w:rsidRDefault="00E5060C" w:rsidP="00E5060C">
      <w:pPr>
        <w:rPr>
          <w:rFonts w:ascii="Helvetica" w:hAnsi="Helvetica"/>
          <w:b/>
          <w:bCs/>
          <w:color w:val="222222"/>
          <w:sz w:val="21"/>
          <w:szCs w:val="21"/>
        </w:rPr>
      </w:pPr>
    </w:p>
    <w:p w14:paraId="54D1D557"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1.1 </w:t>
      </w:r>
      <w:r w:rsidRPr="00E5060C">
        <w:rPr>
          <w:rFonts w:ascii="Helvetica" w:hAnsi="Helvetica" w:hint="eastAsia"/>
          <w:b/>
          <w:bCs/>
          <w:color w:val="222222"/>
          <w:sz w:val="21"/>
          <w:szCs w:val="21"/>
        </w:rPr>
        <w:t>Социокультурная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как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предмет</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социологического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анализа</w:t>
      </w:r>
    </w:p>
    <w:p w14:paraId="10F25768" w14:textId="77777777" w:rsidR="00E5060C" w:rsidRPr="00E5060C" w:rsidRDefault="00E5060C" w:rsidP="00E5060C">
      <w:pPr>
        <w:rPr>
          <w:rFonts w:ascii="Helvetica" w:hAnsi="Helvetica"/>
          <w:b/>
          <w:bCs/>
          <w:color w:val="222222"/>
          <w:sz w:val="21"/>
          <w:szCs w:val="21"/>
        </w:rPr>
      </w:pPr>
    </w:p>
    <w:p w14:paraId="3C0FDA5E"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1.2 </w:t>
      </w:r>
      <w:r w:rsidRPr="00E5060C">
        <w:rPr>
          <w:rFonts w:ascii="Helvetica" w:hAnsi="Helvetica" w:hint="eastAsia"/>
          <w:b/>
          <w:bCs/>
          <w:color w:val="222222"/>
          <w:sz w:val="21"/>
          <w:szCs w:val="21"/>
        </w:rPr>
        <w:t>Социокультурные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компоненты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p>
    <w:p w14:paraId="47391AB8" w14:textId="77777777" w:rsidR="00E5060C" w:rsidRPr="00E5060C" w:rsidRDefault="00E5060C" w:rsidP="00E5060C">
      <w:pPr>
        <w:rPr>
          <w:rFonts w:ascii="Helvetica" w:hAnsi="Helvetica"/>
          <w:b/>
          <w:bCs/>
          <w:color w:val="222222"/>
          <w:sz w:val="21"/>
          <w:szCs w:val="21"/>
        </w:rPr>
      </w:pPr>
    </w:p>
    <w:p w14:paraId="74C2E520"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1.3 </w:t>
      </w:r>
      <w:r w:rsidRPr="00E5060C">
        <w:rPr>
          <w:rFonts w:ascii="Helvetica" w:hAnsi="Helvetica" w:hint="eastAsia"/>
          <w:b/>
          <w:bCs/>
          <w:color w:val="222222"/>
          <w:sz w:val="21"/>
          <w:szCs w:val="21"/>
        </w:rPr>
        <w:t>Ценности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ориентации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россиян</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структуре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p>
    <w:p w14:paraId="73DCE61F" w14:textId="77777777" w:rsidR="00E5060C" w:rsidRPr="00E5060C" w:rsidRDefault="00E5060C" w:rsidP="00E5060C">
      <w:pPr>
        <w:rPr>
          <w:rFonts w:ascii="Helvetica" w:hAnsi="Helvetica"/>
          <w:b/>
          <w:bCs/>
          <w:color w:val="222222"/>
          <w:sz w:val="21"/>
          <w:szCs w:val="21"/>
        </w:rPr>
      </w:pPr>
    </w:p>
    <w:p w14:paraId="7C7529DF"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1.4 </w:t>
      </w:r>
      <w:r w:rsidRPr="00E5060C">
        <w:rPr>
          <w:rFonts w:ascii="Helvetica" w:hAnsi="Helvetica" w:hint="eastAsia"/>
          <w:b/>
          <w:bCs/>
          <w:color w:val="222222"/>
          <w:sz w:val="21"/>
          <w:szCs w:val="21"/>
        </w:rPr>
        <w:t>Особенности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оснований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постсоветсткого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студенчества</w:t>
      </w:r>
    </w:p>
    <w:p w14:paraId="35D43E88" w14:textId="77777777" w:rsidR="00E5060C" w:rsidRPr="00E5060C" w:rsidRDefault="00E5060C" w:rsidP="00E5060C">
      <w:pPr>
        <w:rPr>
          <w:rFonts w:ascii="Helvetica" w:hAnsi="Helvetica"/>
          <w:b/>
          <w:bCs/>
          <w:color w:val="222222"/>
          <w:sz w:val="21"/>
          <w:szCs w:val="21"/>
        </w:rPr>
      </w:pPr>
    </w:p>
    <w:p w14:paraId="2A6FBE40"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Глава</w:t>
      </w:r>
      <w:r w:rsidRPr="00E5060C">
        <w:rPr>
          <w:rFonts w:ascii="Helvetica" w:hAnsi="Helvetica"/>
          <w:b/>
          <w:bCs/>
          <w:color w:val="222222"/>
          <w:sz w:val="21"/>
          <w:szCs w:val="21"/>
        </w:rPr>
        <w:t xml:space="preserve"> 2 </w:t>
      </w:r>
      <w:r w:rsidRPr="00E5060C">
        <w:rPr>
          <w:rFonts w:ascii="Helvetica" w:hAnsi="Helvetica" w:hint="eastAsia"/>
          <w:b/>
          <w:bCs/>
          <w:color w:val="222222"/>
          <w:sz w:val="21"/>
          <w:szCs w:val="21"/>
        </w:rPr>
        <w:t>Трансформация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составляющей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условиях</w:t>
      </w:r>
    </w:p>
    <w:p w14:paraId="1BE264BC" w14:textId="77777777" w:rsidR="00E5060C" w:rsidRPr="00E5060C" w:rsidRDefault="00E5060C" w:rsidP="00E5060C">
      <w:pPr>
        <w:rPr>
          <w:rFonts w:ascii="Helvetica" w:hAnsi="Helvetica"/>
          <w:b/>
          <w:bCs/>
          <w:color w:val="222222"/>
          <w:sz w:val="21"/>
          <w:szCs w:val="21"/>
        </w:rPr>
      </w:pPr>
    </w:p>
    <w:p w14:paraId="573F3EB6"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2.1 </w:t>
      </w:r>
      <w:r w:rsidRPr="00E5060C">
        <w:rPr>
          <w:rFonts w:ascii="Helvetica" w:hAnsi="Helvetica" w:hint="eastAsia"/>
          <w:b/>
          <w:bCs/>
          <w:color w:val="222222"/>
          <w:sz w:val="21"/>
          <w:szCs w:val="21"/>
        </w:rPr>
        <w:t>Ценностное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отношение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w:t>
      </w:r>
      <w:r w:rsidRPr="00E5060C">
        <w:rPr>
          <w:rFonts w:ascii="Helvetica" w:hAnsi="Helvetica" w:hint="eastAsia"/>
          <w:b/>
          <w:bCs/>
          <w:color w:val="222222"/>
          <w:sz w:val="21"/>
          <w:szCs w:val="21"/>
        </w:rPr>
        <w:lastRenderedPageBreak/>
        <w:t>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общества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типологический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анализ</w:t>
      </w:r>
    </w:p>
    <w:p w14:paraId="3055B1B9" w14:textId="77777777" w:rsidR="00E5060C" w:rsidRPr="00E5060C" w:rsidRDefault="00E5060C" w:rsidP="00E5060C">
      <w:pPr>
        <w:rPr>
          <w:rFonts w:ascii="Helvetica" w:hAnsi="Helvetica"/>
          <w:b/>
          <w:bCs/>
          <w:color w:val="222222"/>
          <w:sz w:val="21"/>
          <w:szCs w:val="21"/>
        </w:rPr>
      </w:pPr>
    </w:p>
    <w:p w14:paraId="628FC55F"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2.2 </w:t>
      </w:r>
      <w:r w:rsidRPr="00E5060C">
        <w:rPr>
          <w:rFonts w:ascii="Helvetica" w:hAnsi="Helvetica" w:hint="eastAsia"/>
          <w:b/>
          <w:bCs/>
          <w:color w:val="222222"/>
          <w:sz w:val="21"/>
          <w:szCs w:val="21"/>
        </w:rPr>
        <w:t>Дифференциация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базовых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жизненных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ценностей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условиях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модернизации</w:t>
      </w:r>
    </w:p>
    <w:p w14:paraId="4093AC12" w14:textId="77777777" w:rsidR="00E5060C" w:rsidRPr="00E5060C" w:rsidRDefault="00E5060C" w:rsidP="00E5060C">
      <w:pPr>
        <w:rPr>
          <w:rFonts w:ascii="Helvetica" w:hAnsi="Helvetica"/>
          <w:b/>
          <w:bCs/>
          <w:color w:val="222222"/>
          <w:sz w:val="21"/>
          <w:szCs w:val="21"/>
        </w:rPr>
      </w:pPr>
    </w:p>
    <w:p w14:paraId="7C3D1137"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2.3 </w:t>
      </w: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установки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поведенческие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стратегии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сфере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труда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занятости</w:t>
      </w:r>
    </w:p>
    <w:p w14:paraId="4DCA73A6" w14:textId="77777777" w:rsidR="00E5060C" w:rsidRPr="00E5060C" w:rsidRDefault="00E5060C" w:rsidP="00E5060C">
      <w:pPr>
        <w:rPr>
          <w:rFonts w:ascii="Helvetica" w:hAnsi="Helvetica"/>
          <w:b/>
          <w:bCs/>
          <w:color w:val="222222"/>
          <w:sz w:val="21"/>
          <w:szCs w:val="21"/>
        </w:rPr>
      </w:pPr>
    </w:p>
    <w:p w14:paraId="6AC38D21"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Глава</w:t>
      </w:r>
      <w:r w:rsidRPr="00E5060C">
        <w:rPr>
          <w:rFonts w:ascii="Helvetica" w:hAnsi="Helvetica"/>
          <w:b/>
          <w:bCs/>
          <w:color w:val="222222"/>
          <w:sz w:val="21"/>
          <w:szCs w:val="21"/>
        </w:rPr>
        <w:t xml:space="preserve"> 3 </w:t>
      </w:r>
      <w:r w:rsidRPr="00E5060C">
        <w:rPr>
          <w:rFonts w:ascii="Helvetica" w:hAnsi="Helvetica" w:hint="eastAsia"/>
          <w:b/>
          <w:bCs/>
          <w:color w:val="222222"/>
          <w:sz w:val="21"/>
          <w:szCs w:val="21"/>
        </w:rPr>
        <w:t>Мировоззренческие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основания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как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фактор</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модернизации</w:t>
      </w:r>
    </w:p>
    <w:p w14:paraId="6B0A256B" w14:textId="77777777" w:rsidR="00E5060C" w:rsidRPr="00E5060C" w:rsidRDefault="00E5060C" w:rsidP="00E5060C">
      <w:pPr>
        <w:rPr>
          <w:rFonts w:ascii="Helvetica" w:hAnsi="Helvetica"/>
          <w:b/>
          <w:bCs/>
          <w:color w:val="222222"/>
          <w:sz w:val="21"/>
          <w:szCs w:val="21"/>
        </w:rPr>
      </w:pPr>
    </w:p>
    <w:p w14:paraId="7F4A726D"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3.1 </w:t>
      </w:r>
      <w:r w:rsidRPr="00E5060C">
        <w:rPr>
          <w:rFonts w:ascii="Helvetica" w:hAnsi="Helvetica" w:hint="eastAsia"/>
          <w:b/>
          <w:bCs/>
          <w:color w:val="222222"/>
          <w:sz w:val="21"/>
          <w:szCs w:val="21"/>
        </w:rPr>
        <w:t>Ценности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демократии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модернизационном</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p>
    <w:p w14:paraId="6614C9D7" w14:textId="77777777" w:rsidR="00E5060C" w:rsidRPr="00E5060C" w:rsidRDefault="00E5060C" w:rsidP="00E5060C">
      <w:pPr>
        <w:rPr>
          <w:rFonts w:ascii="Helvetica" w:hAnsi="Helvetica"/>
          <w:b/>
          <w:bCs/>
          <w:color w:val="222222"/>
          <w:sz w:val="21"/>
          <w:szCs w:val="21"/>
        </w:rPr>
      </w:pPr>
    </w:p>
    <w:p w14:paraId="46901BE4"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3.2 </w:t>
      </w:r>
      <w:r w:rsidRPr="00E5060C">
        <w:rPr>
          <w:rFonts w:ascii="Helvetica" w:hAnsi="Helvetica" w:hint="eastAsia"/>
          <w:b/>
          <w:bCs/>
          <w:color w:val="222222"/>
          <w:sz w:val="21"/>
          <w:szCs w:val="21"/>
        </w:rPr>
        <w:t>Ценностные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доминанты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правосознания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p>
    <w:p w14:paraId="218ACB0D" w14:textId="77777777" w:rsidR="00E5060C" w:rsidRPr="00E5060C" w:rsidRDefault="00E5060C" w:rsidP="00E5060C">
      <w:pPr>
        <w:rPr>
          <w:rFonts w:ascii="Helvetica" w:hAnsi="Helvetica"/>
          <w:b/>
          <w:bCs/>
          <w:color w:val="222222"/>
          <w:sz w:val="21"/>
          <w:szCs w:val="21"/>
        </w:rPr>
      </w:pPr>
    </w:p>
    <w:p w14:paraId="649C87AA"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3.3 </w:t>
      </w:r>
      <w:r w:rsidRPr="00E5060C">
        <w:rPr>
          <w:rFonts w:ascii="Helvetica" w:hAnsi="Helvetica" w:hint="eastAsia"/>
          <w:b/>
          <w:bCs/>
          <w:color w:val="222222"/>
          <w:sz w:val="21"/>
          <w:szCs w:val="21"/>
        </w:rPr>
        <w:t>Социальное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доверие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гражданская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активность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студенчества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как</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формирования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гражданского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общества</w:t>
      </w:r>
    </w:p>
    <w:p w14:paraId="640D6BB5" w14:textId="77777777" w:rsidR="00E5060C" w:rsidRPr="00E5060C" w:rsidRDefault="00E5060C" w:rsidP="00E5060C">
      <w:pPr>
        <w:rPr>
          <w:rFonts w:ascii="Helvetica" w:hAnsi="Helvetica"/>
          <w:b/>
          <w:bCs/>
          <w:color w:val="222222"/>
          <w:sz w:val="21"/>
          <w:szCs w:val="21"/>
        </w:rPr>
      </w:pPr>
    </w:p>
    <w:p w14:paraId="71E9EE9E"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Глава</w:t>
      </w:r>
      <w:r w:rsidRPr="00E5060C">
        <w:rPr>
          <w:rFonts w:ascii="Helvetica" w:hAnsi="Helvetica"/>
          <w:b/>
          <w:bCs/>
          <w:color w:val="222222"/>
          <w:sz w:val="21"/>
          <w:szCs w:val="21"/>
        </w:rPr>
        <w:t xml:space="preserve"> 4 </w:t>
      </w:r>
      <w:r w:rsidRPr="00E5060C">
        <w:rPr>
          <w:rFonts w:ascii="Helvetica" w:hAnsi="Helvetica" w:hint="eastAsia"/>
          <w:b/>
          <w:bCs/>
          <w:color w:val="222222"/>
          <w:sz w:val="21"/>
          <w:szCs w:val="21"/>
        </w:rPr>
        <w:t>Идентификационные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основания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p>
    <w:p w14:paraId="36742ADF" w14:textId="77777777" w:rsidR="00E5060C" w:rsidRPr="00E5060C" w:rsidRDefault="00E5060C" w:rsidP="00E5060C">
      <w:pPr>
        <w:rPr>
          <w:rFonts w:ascii="Helvetica" w:hAnsi="Helvetica"/>
          <w:b/>
          <w:bCs/>
          <w:color w:val="222222"/>
          <w:sz w:val="21"/>
          <w:szCs w:val="21"/>
        </w:rPr>
      </w:pPr>
    </w:p>
    <w:p w14:paraId="219D7013"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современной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p>
    <w:p w14:paraId="2FE1522F" w14:textId="77777777" w:rsidR="00E5060C" w:rsidRPr="00E5060C" w:rsidRDefault="00E5060C" w:rsidP="00E5060C">
      <w:pPr>
        <w:rPr>
          <w:rFonts w:ascii="Helvetica" w:hAnsi="Helvetica"/>
          <w:b/>
          <w:bCs/>
          <w:color w:val="222222"/>
          <w:sz w:val="21"/>
          <w:szCs w:val="21"/>
        </w:rPr>
      </w:pPr>
    </w:p>
    <w:p w14:paraId="721AA146"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4.1 </w:t>
      </w:r>
      <w:r w:rsidRPr="00E5060C">
        <w:rPr>
          <w:rFonts w:ascii="Helvetica" w:hAnsi="Helvetica" w:hint="eastAsia"/>
          <w:b/>
          <w:bCs/>
          <w:color w:val="222222"/>
          <w:sz w:val="21"/>
          <w:szCs w:val="21"/>
        </w:rPr>
        <w:t>Особенности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гражданской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идентичности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w:t>
      </w:r>
      <w:r w:rsidRPr="00E5060C">
        <w:rPr>
          <w:rFonts w:ascii="Helvetica" w:hAnsi="Helvetica" w:hint="eastAsia"/>
          <w:b/>
          <w:bCs/>
          <w:color w:val="222222"/>
          <w:sz w:val="21"/>
          <w:szCs w:val="21"/>
        </w:rPr>
        <w:lastRenderedPageBreak/>
        <w:t>нтов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условиях</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модернизации</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российского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общества</w:t>
      </w:r>
    </w:p>
    <w:p w14:paraId="02A9F039" w14:textId="77777777" w:rsidR="00E5060C" w:rsidRPr="00E5060C" w:rsidRDefault="00E5060C" w:rsidP="00E5060C">
      <w:pPr>
        <w:rPr>
          <w:rFonts w:ascii="Helvetica" w:hAnsi="Helvetica"/>
          <w:b/>
          <w:bCs/>
          <w:color w:val="222222"/>
          <w:sz w:val="21"/>
          <w:szCs w:val="21"/>
        </w:rPr>
      </w:pPr>
    </w:p>
    <w:p w14:paraId="4C715C80"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4.2 </w:t>
      </w:r>
      <w:r w:rsidRPr="00E5060C">
        <w:rPr>
          <w:rFonts w:ascii="Helvetica" w:hAnsi="Helvetica" w:hint="eastAsia"/>
          <w:b/>
          <w:bCs/>
          <w:color w:val="222222"/>
          <w:sz w:val="21"/>
          <w:szCs w:val="21"/>
        </w:rPr>
        <w:t>Религиозная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идентичность</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в</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структуре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студенчества</w:t>
      </w:r>
    </w:p>
    <w:p w14:paraId="33F67145" w14:textId="77777777" w:rsidR="00E5060C" w:rsidRPr="00E5060C" w:rsidRDefault="00E5060C" w:rsidP="00E5060C">
      <w:pPr>
        <w:rPr>
          <w:rFonts w:ascii="Helvetica" w:hAnsi="Helvetica"/>
          <w:b/>
          <w:bCs/>
          <w:color w:val="222222"/>
          <w:sz w:val="21"/>
          <w:szCs w:val="21"/>
        </w:rPr>
      </w:pPr>
    </w:p>
    <w:p w14:paraId="10643B96" w14:textId="77777777" w:rsidR="00E5060C" w:rsidRPr="00E5060C" w:rsidRDefault="00E5060C" w:rsidP="00E5060C">
      <w:pPr>
        <w:rPr>
          <w:rFonts w:ascii="Helvetica" w:hAnsi="Helvetica"/>
          <w:b/>
          <w:bCs/>
          <w:color w:val="222222"/>
          <w:sz w:val="21"/>
          <w:szCs w:val="21"/>
        </w:rPr>
      </w:pPr>
      <w:r w:rsidRPr="00E5060C">
        <w:rPr>
          <w:rFonts w:ascii="Helvetica" w:hAnsi="Helvetica"/>
          <w:b/>
          <w:bCs/>
          <w:color w:val="222222"/>
          <w:sz w:val="21"/>
          <w:szCs w:val="21"/>
        </w:rPr>
        <w:t xml:space="preserve">4.3 </w:t>
      </w:r>
      <w:r w:rsidRPr="00E5060C">
        <w:rPr>
          <w:rFonts w:ascii="Helvetica" w:hAnsi="Helvetica" w:hint="eastAsia"/>
          <w:b/>
          <w:bCs/>
          <w:color w:val="222222"/>
          <w:sz w:val="21"/>
          <w:szCs w:val="21"/>
        </w:rPr>
        <w:t>Этнокультурные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факторы</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формирования</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модернизационного</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потенциала</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студенческой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молодежи</w:t>
      </w:r>
    </w:p>
    <w:p w14:paraId="704EA2F6" w14:textId="77777777" w:rsidR="00E5060C" w:rsidRPr="00E5060C" w:rsidRDefault="00E5060C" w:rsidP="00E5060C">
      <w:pPr>
        <w:rPr>
          <w:rFonts w:ascii="Helvetica" w:hAnsi="Helvetica"/>
          <w:b/>
          <w:bCs/>
          <w:color w:val="222222"/>
          <w:sz w:val="21"/>
          <w:szCs w:val="21"/>
        </w:rPr>
      </w:pPr>
    </w:p>
    <w:p w14:paraId="13CE9D6C"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Заключение</w:t>
      </w:r>
    </w:p>
    <w:p w14:paraId="7879FAFE" w14:textId="77777777" w:rsidR="00E5060C" w:rsidRPr="00E5060C" w:rsidRDefault="00E5060C" w:rsidP="00E5060C">
      <w:pPr>
        <w:rPr>
          <w:rFonts w:ascii="Helvetica" w:hAnsi="Helvetica"/>
          <w:b/>
          <w:bCs/>
          <w:color w:val="222222"/>
          <w:sz w:val="21"/>
          <w:szCs w:val="21"/>
        </w:rPr>
      </w:pPr>
    </w:p>
    <w:p w14:paraId="7A9EDC67" w14:textId="77777777" w:rsidR="00E5060C" w:rsidRPr="00E5060C" w:rsidRDefault="00E5060C" w:rsidP="00E5060C">
      <w:pPr>
        <w:rPr>
          <w:rFonts w:ascii="Helvetica" w:hAnsi="Helvetica"/>
          <w:b/>
          <w:bCs/>
          <w:color w:val="222222"/>
          <w:sz w:val="21"/>
          <w:szCs w:val="21"/>
        </w:rPr>
      </w:pPr>
      <w:r w:rsidRPr="00E5060C">
        <w:rPr>
          <w:rFonts w:ascii="Helvetica" w:hAnsi="Helvetica" w:hint="eastAsia"/>
          <w:b/>
          <w:bCs/>
          <w:color w:val="222222"/>
          <w:sz w:val="21"/>
          <w:szCs w:val="21"/>
        </w:rPr>
        <w:t>Библиографический</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список</w:t>
      </w:r>
    </w:p>
    <w:p w14:paraId="3B7A5E9E" w14:textId="77777777" w:rsidR="00E5060C" w:rsidRPr="00E5060C" w:rsidRDefault="00E5060C" w:rsidP="00E5060C">
      <w:pPr>
        <w:rPr>
          <w:rFonts w:ascii="Helvetica" w:hAnsi="Helvetica"/>
          <w:b/>
          <w:bCs/>
          <w:color w:val="222222"/>
          <w:sz w:val="21"/>
          <w:szCs w:val="21"/>
        </w:rPr>
      </w:pPr>
    </w:p>
    <w:p w14:paraId="2013FB89" w14:textId="608CAF55" w:rsidR="00F0131B" w:rsidRPr="00E5060C" w:rsidRDefault="00E5060C" w:rsidP="00E5060C">
      <w:r w:rsidRPr="00E5060C">
        <w:rPr>
          <w:rFonts w:ascii="Helvetica" w:hAnsi="Helvetica" w:hint="eastAsia"/>
          <w:b/>
          <w:bCs/>
          <w:color w:val="222222"/>
          <w:sz w:val="21"/>
          <w:szCs w:val="21"/>
        </w:rPr>
        <w:t>Приложение</w:t>
      </w:r>
      <w:r w:rsidRPr="00E5060C">
        <w:rPr>
          <w:rFonts w:ascii="Helvetica" w:hAnsi="Helvetica"/>
          <w:b/>
          <w:bCs/>
          <w:color w:val="222222"/>
          <w:sz w:val="21"/>
          <w:szCs w:val="21"/>
        </w:rPr>
        <w:t xml:space="preserve"> </w:t>
      </w:r>
      <w:r w:rsidRPr="00E5060C">
        <w:rPr>
          <w:rFonts w:ascii="Helvetica" w:hAnsi="Helvetica" w:hint="eastAsia"/>
          <w:b/>
          <w:bCs/>
          <w:color w:val="222222"/>
          <w:sz w:val="21"/>
          <w:szCs w:val="21"/>
        </w:rPr>
        <w:t>А</w:t>
      </w:r>
    </w:p>
    <w:sectPr w:rsidR="00F0131B" w:rsidRPr="00E506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8E5C" w14:textId="77777777" w:rsidR="00686778" w:rsidRDefault="00686778">
      <w:pPr>
        <w:spacing w:after="0" w:line="240" w:lineRule="auto"/>
      </w:pPr>
      <w:r>
        <w:separator/>
      </w:r>
    </w:p>
  </w:endnote>
  <w:endnote w:type="continuationSeparator" w:id="0">
    <w:p w14:paraId="0B24CB11" w14:textId="77777777" w:rsidR="00686778" w:rsidRDefault="0068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90EB" w14:textId="77777777" w:rsidR="00686778" w:rsidRDefault="00686778"/>
    <w:p w14:paraId="0ACF6363" w14:textId="77777777" w:rsidR="00686778" w:rsidRDefault="00686778"/>
    <w:p w14:paraId="5124828A" w14:textId="77777777" w:rsidR="00686778" w:rsidRDefault="00686778"/>
    <w:p w14:paraId="00B0BD1B" w14:textId="77777777" w:rsidR="00686778" w:rsidRDefault="00686778"/>
    <w:p w14:paraId="1753678A" w14:textId="77777777" w:rsidR="00686778" w:rsidRDefault="00686778"/>
    <w:p w14:paraId="75B7CB7C" w14:textId="77777777" w:rsidR="00686778" w:rsidRDefault="00686778"/>
    <w:p w14:paraId="27063BC9" w14:textId="77777777" w:rsidR="00686778" w:rsidRDefault="006867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FFB47" wp14:editId="1DC7D0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ADB5" w14:textId="77777777" w:rsidR="00686778" w:rsidRDefault="006867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FF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9FADB5" w14:textId="77777777" w:rsidR="00686778" w:rsidRDefault="006867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306743" w14:textId="77777777" w:rsidR="00686778" w:rsidRDefault="00686778"/>
    <w:p w14:paraId="1CF635A1" w14:textId="77777777" w:rsidR="00686778" w:rsidRDefault="00686778"/>
    <w:p w14:paraId="2C74357C" w14:textId="77777777" w:rsidR="00686778" w:rsidRDefault="006867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9D3652" wp14:editId="4B39A7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335C7" w14:textId="77777777" w:rsidR="00686778" w:rsidRDefault="00686778"/>
                          <w:p w14:paraId="0702BA2F" w14:textId="77777777" w:rsidR="00686778" w:rsidRDefault="006867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9D36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1335C7" w14:textId="77777777" w:rsidR="00686778" w:rsidRDefault="00686778"/>
                    <w:p w14:paraId="0702BA2F" w14:textId="77777777" w:rsidR="00686778" w:rsidRDefault="006867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34A147" w14:textId="77777777" w:rsidR="00686778" w:rsidRDefault="00686778"/>
    <w:p w14:paraId="5B1BE25B" w14:textId="77777777" w:rsidR="00686778" w:rsidRDefault="00686778">
      <w:pPr>
        <w:rPr>
          <w:sz w:val="2"/>
          <w:szCs w:val="2"/>
        </w:rPr>
      </w:pPr>
    </w:p>
    <w:p w14:paraId="57C7946D" w14:textId="77777777" w:rsidR="00686778" w:rsidRDefault="00686778"/>
    <w:p w14:paraId="1E95F6F6" w14:textId="77777777" w:rsidR="00686778" w:rsidRDefault="00686778">
      <w:pPr>
        <w:spacing w:after="0" w:line="240" w:lineRule="auto"/>
      </w:pPr>
    </w:p>
  </w:footnote>
  <w:footnote w:type="continuationSeparator" w:id="0">
    <w:p w14:paraId="50421571" w14:textId="77777777" w:rsidR="00686778" w:rsidRDefault="0068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78"/>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64818</TotalTime>
  <Pages>4</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cp:revision>
  <cp:lastPrinted>2009-02-06T05:36:00Z</cp:lastPrinted>
  <dcterms:created xsi:type="dcterms:W3CDTF">2025-11-25T20:19:00Z</dcterms:created>
  <dcterms:modified xsi:type="dcterms:W3CDTF">2026-02-07T09:40:00Z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