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EA" w:rsidRDefault="002763EA" w:rsidP="002763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Бордун Марина В’ячеславівна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помічник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2763EA" w:rsidRDefault="002763EA" w:rsidP="002763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залізобетонних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кам’яних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конструкцій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Конструкції</w:t>
      </w:r>
    </w:p>
    <w:p w:rsidR="002763EA" w:rsidRDefault="002763EA" w:rsidP="002763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енергоефективних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споруд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закритого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ґрунту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(192 </w:t>
      </w:r>
      <w:r>
        <w:rPr>
          <w:rFonts w:ascii="CIDFont+F4" w:eastAsia="CIDFont+F4" w:hAnsi="CIDFont+F3" w:cs="CIDFont+F4" w:hint="eastAsia"/>
          <w:kern w:val="0"/>
          <w:sz w:val="28"/>
          <w:szCs w:val="28"/>
          <w:lang w:eastAsia="ru-RU"/>
        </w:rPr>
        <w:t>Будівництво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2763EA" w:rsidRDefault="002763EA" w:rsidP="002763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цивільна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08.085.001 </w:t>
      </w:r>
      <w:r>
        <w:rPr>
          <w:rFonts w:ascii="CIDFont+F4" w:eastAsia="CIDFont+F4" w:hAnsi="CIDFont+F3" w:cs="CIDFont+F4" w:hint="eastAsia"/>
          <w:kern w:val="0"/>
          <w:sz w:val="28"/>
          <w:szCs w:val="28"/>
          <w:lang w:eastAsia="ru-RU"/>
        </w:rPr>
        <w:t>в</w:t>
      </w:r>
    </w:p>
    <w:p w:rsidR="002763EA" w:rsidRDefault="002763EA" w:rsidP="002763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Придніпровська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державна</w:t>
      </w:r>
    </w:p>
    <w:p w:rsidR="00330721" w:rsidRPr="002763EA" w:rsidRDefault="002763EA" w:rsidP="002763EA">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будівництва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архітектури</w:t>
      </w:r>
      <w:r>
        <w:rPr>
          <w:rFonts w:ascii="CIDFont+F4" w:eastAsia="CIDFont+F4" w:hAnsi="CIDFont+F3" w:cs="CIDFont+F4" w:hint="eastAsia"/>
          <w:kern w:val="0"/>
          <w:sz w:val="28"/>
          <w:szCs w:val="28"/>
          <w:lang w:eastAsia="ru-RU"/>
        </w:rPr>
        <w:t>»</w:t>
      </w:r>
    </w:p>
    <w:sectPr w:rsidR="00330721" w:rsidRPr="002763E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34647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34647F">
                <w:pPr>
                  <w:spacing w:line="240" w:lineRule="auto"/>
                </w:pPr>
                <w:fldSimple w:instr=" PAGE \* MERGEFORMAT ">
                  <w:r w:rsidR="007874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34647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34647F">
                <w:pPr>
                  <w:spacing w:line="240" w:lineRule="auto"/>
                </w:pPr>
                <w:fldSimple w:instr=" PAGE \* MERGEFORMAT ">
                  <w:r w:rsidR="002763EA" w:rsidRPr="002763E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34647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34647F">
                  <w:pPr>
                    <w:spacing w:line="240" w:lineRule="auto"/>
                  </w:pPr>
                  <w:fldSimple w:instr=" PAGE \* MERGEFORMAT ">
                    <w:r w:rsidR="0078746A"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34647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34647F">
                  <w:pPr>
                    <w:pStyle w:val="1ffffff7"/>
                    <w:spacing w:line="240" w:lineRule="auto"/>
                  </w:pPr>
                  <w:fldSimple w:instr=" PAGE \* MERGEFORMAT ">
                    <w:r w:rsidR="0078746A"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E63DE-36BC-410B-B712-3AB8F245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2021-10-09T12:28:00Z</dcterms:created>
  <dcterms:modified xsi:type="dcterms:W3CDTF">2021-10-14T10:15:00Z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