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A5B" w:rsidRDefault="00795F01" w:rsidP="00795F01">
      <w:pPr>
        <w:rPr>
          <w:rFonts w:ascii="Times New Roman" w:eastAsia="Times New Roman" w:hAnsi="Times New Roman" w:cs="Times New Roman"/>
          <w:kern w:val="0"/>
          <w:sz w:val="28"/>
          <w:szCs w:val="28"/>
          <w:lang w:eastAsia="ru-RU"/>
        </w:rPr>
      </w:pPr>
      <w:bookmarkStart w:id="0" w:name="_GoBack"/>
      <w:r w:rsidRPr="00795F01">
        <w:rPr>
          <w:rFonts w:ascii="Times New Roman" w:eastAsia="Times New Roman" w:hAnsi="Times New Roman" w:cs="Times New Roman" w:hint="eastAsia"/>
          <w:kern w:val="0"/>
          <w:sz w:val="28"/>
          <w:szCs w:val="28"/>
          <w:lang w:eastAsia="ru-RU"/>
        </w:rPr>
        <w:t>Гладский</w:t>
      </w:r>
      <w:r w:rsidRPr="00795F01">
        <w:rPr>
          <w:rFonts w:ascii="Times New Roman" w:eastAsia="Times New Roman" w:hAnsi="Times New Roman" w:cs="Times New Roman"/>
          <w:kern w:val="0"/>
          <w:sz w:val="28"/>
          <w:szCs w:val="28"/>
          <w:lang w:eastAsia="ru-RU"/>
        </w:rPr>
        <w:t xml:space="preserve"> </w:t>
      </w:r>
      <w:r w:rsidRPr="00795F01">
        <w:rPr>
          <w:rFonts w:ascii="Times New Roman" w:eastAsia="Times New Roman" w:hAnsi="Times New Roman" w:cs="Times New Roman" w:hint="eastAsia"/>
          <w:kern w:val="0"/>
          <w:sz w:val="28"/>
          <w:szCs w:val="28"/>
          <w:lang w:eastAsia="ru-RU"/>
        </w:rPr>
        <w:t>Дмитрий</w:t>
      </w:r>
      <w:r w:rsidRPr="00795F01">
        <w:rPr>
          <w:rFonts w:ascii="Times New Roman" w:eastAsia="Times New Roman" w:hAnsi="Times New Roman" w:cs="Times New Roman"/>
          <w:kern w:val="0"/>
          <w:sz w:val="28"/>
          <w:szCs w:val="28"/>
          <w:lang w:eastAsia="ru-RU"/>
        </w:rPr>
        <w:t xml:space="preserve"> </w:t>
      </w:r>
      <w:r w:rsidRPr="00795F01">
        <w:rPr>
          <w:rFonts w:ascii="Times New Roman" w:eastAsia="Times New Roman" w:hAnsi="Times New Roman" w:cs="Times New Roman" w:hint="eastAsia"/>
          <w:kern w:val="0"/>
          <w:sz w:val="28"/>
          <w:szCs w:val="28"/>
          <w:lang w:eastAsia="ru-RU"/>
        </w:rPr>
        <w:t>Глебович</w:t>
      </w:r>
      <w:r w:rsidRPr="00795F01">
        <w:rPr>
          <w:rFonts w:ascii="Times New Roman" w:eastAsia="Times New Roman" w:hAnsi="Times New Roman" w:cs="Times New Roman"/>
          <w:kern w:val="0"/>
          <w:sz w:val="28"/>
          <w:szCs w:val="28"/>
          <w:lang w:eastAsia="ru-RU"/>
        </w:rPr>
        <w:t xml:space="preserve">. </w:t>
      </w:r>
      <w:r w:rsidRPr="00795F01">
        <w:rPr>
          <w:rFonts w:ascii="Times New Roman" w:eastAsia="Times New Roman" w:hAnsi="Times New Roman" w:cs="Times New Roman" w:hint="eastAsia"/>
          <w:kern w:val="0"/>
          <w:sz w:val="28"/>
          <w:szCs w:val="28"/>
          <w:lang w:eastAsia="ru-RU"/>
        </w:rPr>
        <w:t>Экономическая</w:t>
      </w:r>
      <w:r w:rsidRPr="00795F01">
        <w:rPr>
          <w:rFonts w:ascii="Times New Roman" w:eastAsia="Times New Roman" w:hAnsi="Times New Roman" w:cs="Times New Roman"/>
          <w:kern w:val="0"/>
          <w:sz w:val="28"/>
          <w:szCs w:val="28"/>
          <w:lang w:eastAsia="ru-RU"/>
        </w:rPr>
        <w:t xml:space="preserve"> </w:t>
      </w:r>
      <w:r w:rsidRPr="00795F01">
        <w:rPr>
          <w:rFonts w:ascii="Times New Roman" w:eastAsia="Times New Roman" w:hAnsi="Times New Roman" w:cs="Times New Roman" w:hint="eastAsia"/>
          <w:kern w:val="0"/>
          <w:sz w:val="28"/>
          <w:szCs w:val="28"/>
          <w:lang w:eastAsia="ru-RU"/>
        </w:rPr>
        <w:t>безопасность</w:t>
      </w:r>
      <w:r w:rsidRPr="00795F01">
        <w:rPr>
          <w:rFonts w:ascii="Times New Roman" w:eastAsia="Times New Roman" w:hAnsi="Times New Roman" w:cs="Times New Roman"/>
          <w:kern w:val="0"/>
          <w:sz w:val="28"/>
          <w:szCs w:val="28"/>
          <w:lang w:eastAsia="ru-RU"/>
        </w:rPr>
        <w:t xml:space="preserve"> </w:t>
      </w:r>
      <w:r w:rsidRPr="00795F01">
        <w:rPr>
          <w:rFonts w:ascii="Times New Roman" w:eastAsia="Times New Roman" w:hAnsi="Times New Roman" w:cs="Times New Roman" w:hint="eastAsia"/>
          <w:kern w:val="0"/>
          <w:sz w:val="28"/>
          <w:szCs w:val="28"/>
          <w:lang w:eastAsia="ru-RU"/>
        </w:rPr>
        <w:t>системы</w:t>
      </w:r>
      <w:r w:rsidRPr="00795F01">
        <w:rPr>
          <w:rFonts w:ascii="Times New Roman" w:eastAsia="Times New Roman" w:hAnsi="Times New Roman" w:cs="Times New Roman"/>
          <w:kern w:val="0"/>
          <w:sz w:val="28"/>
          <w:szCs w:val="28"/>
          <w:lang w:eastAsia="ru-RU"/>
        </w:rPr>
        <w:t xml:space="preserve"> </w:t>
      </w:r>
      <w:r w:rsidRPr="00795F01">
        <w:rPr>
          <w:rFonts w:ascii="Times New Roman" w:eastAsia="Times New Roman" w:hAnsi="Times New Roman" w:cs="Times New Roman" w:hint="eastAsia"/>
          <w:kern w:val="0"/>
          <w:sz w:val="28"/>
          <w:szCs w:val="28"/>
          <w:lang w:eastAsia="ru-RU"/>
        </w:rPr>
        <w:t>городских</w:t>
      </w:r>
      <w:r w:rsidRPr="00795F01">
        <w:rPr>
          <w:rFonts w:ascii="Times New Roman" w:eastAsia="Times New Roman" w:hAnsi="Times New Roman" w:cs="Times New Roman"/>
          <w:kern w:val="0"/>
          <w:sz w:val="28"/>
          <w:szCs w:val="28"/>
          <w:lang w:eastAsia="ru-RU"/>
        </w:rPr>
        <w:t xml:space="preserve"> </w:t>
      </w:r>
      <w:r w:rsidRPr="00795F01">
        <w:rPr>
          <w:rFonts w:ascii="Times New Roman" w:eastAsia="Times New Roman" w:hAnsi="Times New Roman" w:cs="Times New Roman" w:hint="eastAsia"/>
          <w:kern w:val="0"/>
          <w:sz w:val="28"/>
          <w:szCs w:val="28"/>
          <w:lang w:eastAsia="ru-RU"/>
        </w:rPr>
        <w:t>муниципальных</w:t>
      </w:r>
      <w:r w:rsidRPr="00795F01">
        <w:rPr>
          <w:rFonts w:ascii="Times New Roman" w:eastAsia="Times New Roman" w:hAnsi="Times New Roman" w:cs="Times New Roman"/>
          <w:kern w:val="0"/>
          <w:sz w:val="28"/>
          <w:szCs w:val="28"/>
          <w:lang w:eastAsia="ru-RU"/>
        </w:rPr>
        <w:t xml:space="preserve"> </w:t>
      </w:r>
      <w:r w:rsidRPr="00795F01">
        <w:rPr>
          <w:rFonts w:ascii="Times New Roman" w:eastAsia="Times New Roman" w:hAnsi="Times New Roman" w:cs="Times New Roman" w:hint="eastAsia"/>
          <w:kern w:val="0"/>
          <w:sz w:val="28"/>
          <w:szCs w:val="28"/>
          <w:lang w:eastAsia="ru-RU"/>
        </w:rPr>
        <w:t>займов</w:t>
      </w:r>
      <w:r w:rsidRPr="00795F01">
        <w:rPr>
          <w:rFonts w:ascii="Times New Roman" w:eastAsia="Times New Roman" w:hAnsi="Times New Roman" w:cs="Times New Roman"/>
          <w:kern w:val="0"/>
          <w:sz w:val="28"/>
          <w:szCs w:val="28"/>
          <w:lang w:eastAsia="ru-RU"/>
        </w:rPr>
        <w:t xml:space="preserve"> : </w:t>
      </w:r>
      <w:r w:rsidRPr="00795F01">
        <w:rPr>
          <w:rFonts w:ascii="Times New Roman" w:eastAsia="Times New Roman" w:hAnsi="Times New Roman" w:cs="Times New Roman" w:hint="eastAsia"/>
          <w:kern w:val="0"/>
          <w:sz w:val="28"/>
          <w:szCs w:val="28"/>
          <w:lang w:eastAsia="ru-RU"/>
        </w:rPr>
        <w:t>Дис</w:t>
      </w:r>
      <w:r w:rsidRPr="00795F01">
        <w:rPr>
          <w:rFonts w:ascii="Times New Roman" w:eastAsia="Times New Roman" w:hAnsi="Times New Roman" w:cs="Times New Roman"/>
          <w:kern w:val="0"/>
          <w:sz w:val="28"/>
          <w:szCs w:val="28"/>
          <w:lang w:eastAsia="ru-RU"/>
        </w:rPr>
        <w:t xml:space="preserve">. ... </w:t>
      </w:r>
      <w:r w:rsidRPr="00795F01">
        <w:rPr>
          <w:rFonts w:ascii="Times New Roman" w:eastAsia="Times New Roman" w:hAnsi="Times New Roman" w:cs="Times New Roman" w:hint="eastAsia"/>
          <w:kern w:val="0"/>
          <w:sz w:val="28"/>
          <w:szCs w:val="28"/>
          <w:lang w:eastAsia="ru-RU"/>
        </w:rPr>
        <w:t>канд</w:t>
      </w:r>
      <w:r w:rsidRPr="00795F01">
        <w:rPr>
          <w:rFonts w:ascii="Times New Roman" w:eastAsia="Times New Roman" w:hAnsi="Times New Roman" w:cs="Times New Roman"/>
          <w:kern w:val="0"/>
          <w:sz w:val="28"/>
          <w:szCs w:val="28"/>
          <w:lang w:eastAsia="ru-RU"/>
        </w:rPr>
        <w:t xml:space="preserve">. </w:t>
      </w:r>
      <w:r w:rsidRPr="00795F01">
        <w:rPr>
          <w:rFonts w:ascii="Times New Roman" w:eastAsia="Times New Roman" w:hAnsi="Times New Roman" w:cs="Times New Roman" w:hint="eastAsia"/>
          <w:kern w:val="0"/>
          <w:sz w:val="28"/>
          <w:szCs w:val="28"/>
          <w:lang w:eastAsia="ru-RU"/>
        </w:rPr>
        <w:t>экон</w:t>
      </w:r>
      <w:r w:rsidRPr="00795F01">
        <w:rPr>
          <w:rFonts w:ascii="Times New Roman" w:eastAsia="Times New Roman" w:hAnsi="Times New Roman" w:cs="Times New Roman"/>
          <w:kern w:val="0"/>
          <w:sz w:val="28"/>
          <w:szCs w:val="28"/>
          <w:lang w:eastAsia="ru-RU"/>
        </w:rPr>
        <w:t xml:space="preserve">. </w:t>
      </w:r>
      <w:r w:rsidRPr="00795F01">
        <w:rPr>
          <w:rFonts w:ascii="Times New Roman" w:eastAsia="Times New Roman" w:hAnsi="Times New Roman" w:cs="Times New Roman" w:hint="eastAsia"/>
          <w:kern w:val="0"/>
          <w:sz w:val="28"/>
          <w:szCs w:val="28"/>
          <w:lang w:eastAsia="ru-RU"/>
        </w:rPr>
        <w:t>наук</w:t>
      </w:r>
      <w:r w:rsidRPr="00795F01">
        <w:rPr>
          <w:rFonts w:ascii="Times New Roman" w:eastAsia="Times New Roman" w:hAnsi="Times New Roman" w:cs="Times New Roman"/>
          <w:kern w:val="0"/>
          <w:sz w:val="28"/>
          <w:szCs w:val="28"/>
          <w:lang w:eastAsia="ru-RU"/>
        </w:rPr>
        <w:t xml:space="preserve"> : 08.00.05 : </w:t>
      </w:r>
      <w:r w:rsidRPr="00795F01">
        <w:rPr>
          <w:rFonts w:ascii="Times New Roman" w:eastAsia="Times New Roman" w:hAnsi="Times New Roman" w:cs="Times New Roman" w:hint="eastAsia"/>
          <w:kern w:val="0"/>
          <w:sz w:val="28"/>
          <w:szCs w:val="28"/>
          <w:lang w:eastAsia="ru-RU"/>
        </w:rPr>
        <w:t>Москва</w:t>
      </w:r>
      <w:r w:rsidRPr="00795F01">
        <w:rPr>
          <w:rFonts w:ascii="Times New Roman" w:eastAsia="Times New Roman" w:hAnsi="Times New Roman" w:cs="Times New Roman"/>
          <w:kern w:val="0"/>
          <w:sz w:val="28"/>
          <w:szCs w:val="28"/>
          <w:lang w:eastAsia="ru-RU"/>
        </w:rPr>
        <w:t xml:space="preserve">, 1999 213 c. </w:t>
      </w:r>
      <w:r w:rsidRPr="00795F01">
        <w:rPr>
          <w:rFonts w:ascii="Times New Roman" w:eastAsia="Times New Roman" w:hAnsi="Times New Roman" w:cs="Times New Roman" w:hint="eastAsia"/>
          <w:kern w:val="0"/>
          <w:sz w:val="28"/>
          <w:szCs w:val="28"/>
          <w:lang w:eastAsia="ru-RU"/>
        </w:rPr>
        <w:t>РГБ</w:t>
      </w:r>
      <w:r w:rsidRPr="00795F01">
        <w:rPr>
          <w:rFonts w:ascii="Times New Roman" w:eastAsia="Times New Roman" w:hAnsi="Times New Roman" w:cs="Times New Roman"/>
          <w:kern w:val="0"/>
          <w:sz w:val="28"/>
          <w:szCs w:val="28"/>
          <w:lang w:eastAsia="ru-RU"/>
        </w:rPr>
        <w:t xml:space="preserve"> </w:t>
      </w:r>
      <w:r w:rsidRPr="00795F01">
        <w:rPr>
          <w:rFonts w:ascii="Times New Roman" w:eastAsia="Times New Roman" w:hAnsi="Times New Roman" w:cs="Times New Roman" w:hint="eastAsia"/>
          <w:kern w:val="0"/>
          <w:sz w:val="28"/>
          <w:szCs w:val="28"/>
          <w:lang w:eastAsia="ru-RU"/>
        </w:rPr>
        <w:t>ОД</w:t>
      </w:r>
      <w:r w:rsidRPr="00795F01">
        <w:rPr>
          <w:rFonts w:ascii="Times New Roman" w:eastAsia="Times New Roman" w:hAnsi="Times New Roman" w:cs="Times New Roman"/>
          <w:kern w:val="0"/>
          <w:sz w:val="28"/>
          <w:szCs w:val="28"/>
          <w:lang w:eastAsia="ru-RU"/>
        </w:rPr>
        <w:t>, 61:99-8/591-9</w:t>
      </w:r>
    </w:p>
    <w:p w:rsidR="00795F01" w:rsidRDefault="00795F01" w:rsidP="00795F01">
      <w:r>
        <w:rPr>
          <w:rFonts w:hint="eastAsia"/>
        </w:rPr>
        <w:t>Введение</w:t>
      </w:r>
    </w:p>
    <w:p w:rsidR="00795F01" w:rsidRDefault="00795F01" w:rsidP="00795F01"/>
    <w:p w:rsidR="00795F01" w:rsidRDefault="00795F01" w:rsidP="00795F01">
      <w:r>
        <w:rPr>
          <w:rFonts w:hint="eastAsia"/>
        </w:rPr>
        <w:t>Глава</w:t>
      </w:r>
      <w:r>
        <w:t></w:t>
      </w:r>
      <w:r>
        <w:t></w:t>
      </w:r>
      <w:r>
        <w:t></w:t>
      </w:r>
      <w:r>
        <w:t></w:t>
      </w:r>
      <w:r>
        <w:rPr>
          <w:rFonts w:hint="eastAsia"/>
        </w:rPr>
        <w:t>Теоретические</w:t>
      </w:r>
      <w:r>
        <w:t></w:t>
      </w:r>
      <w:r>
        <w:rPr>
          <w:rFonts w:hint="eastAsia"/>
        </w:rPr>
        <w:t>основы</w:t>
      </w:r>
      <w:r>
        <w:t></w:t>
      </w:r>
      <w:r>
        <w:rPr>
          <w:rFonts w:hint="eastAsia"/>
        </w:rPr>
        <w:t>экономической</w:t>
      </w:r>
      <w:r>
        <w:t></w:t>
      </w:r>
      <w:r>
        <w:rPr>
          <w:rFonts w:hint="eastAsia"/>
        </w:rPr>
        <w:t>безопас</w:t>
      </w:r>
      <w:r>
        <w:t></w:t>
      </w:r>
      <w:r>
        <w:rPr>
          <w:rFonts w:hint="eastAsia"/>
        </w:rPr>
        <w:t>ности</w:t>
      </w:r>
      <w:r>
        <w:t></w:t>
      </w:r>
      <w:r>
        <w:rPr>
          <w:rFonts w:hint="eastAsia"/>
        </w:rPr>
        <w:t>системы</w:t>
      </w:r>
      <w:r>
        <w:t></w:t>
      </w:r>
      <w:r>
        <w:rPr>
          <w:rFonts w:hint="eastAsia"/>
        </w:rPr>
        <w:t>муниципальных</w:t>
      </w:r>
      <w:r>
        <w:t></w:t>
      </w:r>
      <w:r>
        <w:rPr>
          <w:rFonts w:hint="eastAsia"/>
        </w:rPr>
        <w:t>займов</w:t>
      </w:r>
      <w:r>
        <w:t></w:t>
      </w:r>
      <w:r>
        <w:t></w:t>
      </w:r>
      <w:r>
        <w:t></w:t>
      </w:r>
    </w:p>
    <w:p w:rsidR="00795F01" w:rsidRDefault="00795F01" w:rsidP="00795F01"/>
    <w:p w:rsidR="00795F01" w:rsidRDefault="00795F01" w:rsidP="00795F01">
      <w:r>
        <w:t></w:t>
      </w:r>
      <w:r>
        <w:t></w:t>
      </w:r>
      <w:r>
        <w:t></w:t>
      </w:r>
      <w:r>
        <w:t></w:t>
      </w:r>
      <w:r>
        <w:t></w:t>
      </w:r>
      <w:r>
        <w:rPr>
          <w:rFonts w:hint="eastAsia"/>
        </w:rPr>
        <w:t>Основные</w:t>
      </w:r>
      <w:r>
        <w:t></w:t>
      </w:r>
      <w:r>
        <w:rPr>
          <w:rFonts w:hint="eastAsia"/>
        </w:rPr>
        <w:t>принципы</w:t>
      </w:r>
      <w:r>
        <w:t></w:t>
      </w:r>
      <w:r>
        <w:rPr>
          <w:rFonts w:hint="eastAsia"/>
        </w:rPr>
        <w:t>функционирования</w:t>
      </w:r>
      <w:r>
        <w:t></w:t>
      </w:r>
      <w:r>
        <w:rPr>
          <w:rFonts w:hint="eastAsia"/>
        </w:rPr>
        <w:t>Инвестиционно</w:t>
      </w:r>
      <w:r>
        <w:t></w:t>
      </w:r>
      <w:r>
        <w:t></w:t>
      </w:r>
      <w:r>
        <w:rPr>
          <w:rFonts w:hint="eastAsia"/>
        </w:rPr>
        <w:t>заёмной</w:t>
      </w:r>
      <w:r>
        <w:t></w:t>
      </w:r>
      <w:r>
        <w:rPr>
          <w:rFonts w:hint="eastAsia"/>
        </w:rPr>
        <w:t>системы</w:t>
      </w:r>
      <w:r>
        <w:t></w:t>
      </w:r>
      <w:r>
        <w:rPr>
          <w:rFonts w:hint="eastAsia"/>
        </w:rPr>
        <w:t>Москвы</w:t>
      </w:r>
      <w:r>
        <w:t></w:t>
      </w:r>
      <w:r>
        <w:t></w:t>
      </w:r>
      <w:r>
        <w:t></w:t>
      </w:r>
    </w:p>
    <w:p w:rsidR="00795F01" w:rsidRDefault="00795F01" w:rsidP="00795F01"/>
    <w:p w:rsidR="00795F01" w:rsidRDefault="00795F01" w:rsidP="00795F01">
      <w:r>
        <w:t></w:t>
      </w:r>
      <w:r>
        <w:t></w:t>
      </w:r>
      <w:r>
        <w:t></w:t>
      </w:r>
      <w:r>
        <w:t></w:t>
      </w:r>
      <w:r>
        <w:t></w:t>
      </w:r>
      <w:r>
        <w:rPr>
          <w:rFonts w:hint="eastAsia"/>
        </w:rPr>
        <w:t>Особенности</w:t>
      </w:r>
      <w:r>
        <w:t></w:t>
      </w:r>
      <w:r>
        <w:rPr>
          <w:rFonts w:hint="eastAsia"/>
        </w:rPr>
        <w:t>обеспечения</w:t>
      </w:r>
      <w:r>
        <w:t></w:t>
      </w:r>
      <w:r>
        <w:rPr>
          <w:rFonts w:hint="eastAsia"/>
        </w:rPr>
        <w:t>экономической</w:t>
      </w:r>
      <w:r>
        <w:t></w:t>
      </w:r>
      <w:r>
        <w:rPr>
          <w:rFonts w:hint="eastAsia"/>
        </w:rPr>
        <w:t>безопасности</w:t>
      </w:r>
      <w:r>
        <w:t></w:t>
      </w:r>
      <w:r>
        <w:rPr>
          <w:rFonts w:hint="eastAsia"/>
        </w:rPr>
        <w:t>сие</w:t>
      </w:r>
      <w:r>
        <w:t></w:t>
      </w:r>
      <w:r>
        <w:rPr>
          <w:rFonts w:hint="eastAsia"/>
        </w:rPr>
        <w:t>темы</w:t>
      </w:r>
      <w:r>
        <w:t></w:t>
      </w:r>
      <w:r>
        <w:rPr>
          <w:rFonts w:hint="eastAsia"/>
        </w:rPr>
        <w:t>муниципальных</w:t>
      </w:r>
      <w:r>
        <w:t></w:t>
      </w:r>
      <w:r>
        <w:rPr>
          <w:rFonts w:hint="eastAsia"/>
        </w:rPr>
        <w:t>займов</w:t>
      </w:r>
      <w:r>
        <w:t></w:t>
      </w:r>
      <w:r>
        <w:t></w:t>
      </w:r>
      <w:r>
        <w:t></w:t>
      </w:r>
    </w:p>
    <w:p w:rsidR="00795F01" w:rsidRDefault="00795F01" w:rsidP="00795F01"/>
    <w:p w:rsidR="00795F01" w:rsidRDefault="00795F01" w:rsidP="00795F01">
      <w:r>
        <w:t></w:t>
      </w:r>
      <w:r>
        <w:t></w:t>
      </w:r>
      <w:r>
        <w:t></w:t>
      </w:r>
      <w:r>
        <w:t></w:t>
      </w:r>
      <w:r>
        <w:t></w:t>
      </w:r>
      <w:r>
        <w:rPr>
          <w:rFonts w:hint="eastAsia"/>
        </w:rPr>
        <w:t>Концепция</w:t>
      </w:r>
      <w:r>
        <w:t></w:t>
      </w:r>
      <w:r>
        <w:rPr>
          <w:rFonts w:hint="eastAsia"/>
        </w:rPr>
        <w:t>экономической</w:t>
      </w:r>
      <w:r>
        <w:t></w:t>
      </w:r>
      <w:r>
        <w:rPr>
          <w:rFonts w:hint="eastAsia"/>
        </w:rPr>
        <w:t>безопасности</w:t>
      </w:r>
      <w:r>
        <w:t></w:t>
      </w:r>
      <w:r>
        <w:rPr>
          <w:rFonts w:hint="eastAsia"/>
        </w:rPr>
        <w:t>системы</w:t>
      </w:r>
      <w:r>
        <w:t></w:t>
      </w:r>
      <w:r>
        <w:rPr>
          <w:rFonts w:hint="eastAsia"/>
        </w:rPr>
        <w:t>муниципальных</w:t>
      </w:r>
      <w:r>
        <w:t></w:t>
      </w:r>
      <w:r>
        <w:rPr>
          <w:rFonts w:hint="eastAsia"/>
        </w:rPr>
        <w:t>займов</w:t>
      </w:r>
      <w:r>
        <w:t></w:t>
      </w:r>
      <w:r>
        <w:t></w:t>
      </w:r>
      <w:r>
        <w:t></w:t>
      </w:r>
    </w:p>
    <w:p w:rsidR="00795F01" w:rsidRDefault="00795F01" w:rsidP="00795F01"/>
    <w:p w:rsidR="00795F01" w:rsidRDefault="00795F01" w:rsidP="00795F01">
      <w:r>
        <w:t></w:t>
      </w:r>
      <w:r>
        <w:t></w:t>
      </w:r>
      <w:r>
        <w:t></w:t>
      </w:r>
      <w:r>
        <w:t></w:t>
      </w:r>
      <w:r>
        <w:t></w:t>
      </w:r>
      <w:r>
        <w:rPr>
          <w:rFonts w:hint="eastAsia"/>
        </w:rPr>
        <w:t>Выводы</w:t>
      </w:r>
      <w:r>
        <w:t></w:t>
      </w:r>
      <w:r>
        <w:rPr>
          <w:rFonts w:hint="eastAsia"/>
        </w:rPr>
        <w:t>по</w:t>
      </w:r>
      <w:r>
        <w:t></w:t>
      </w:r>
      <w:r>
        <w:rPr>
          <w:rFonts w:hint="eastAsia"/>
        </w:rPr>
        <w:t>главе</w:t>
      </w:r>
      <w:r>
        <w:t></w:t>
      </w:r>
      <w:r>
        <w:t></w:t>
      </w:r>
      <w:r>
        <w:t></w:t>
      </w:r>
      <w:r>
        <w:t></w:t>
      </w:r>
      <w:r>
        <w:t></w:t>
      </w:r>
    </w:p>
    <w:p w:rsidR="00795F01" w:rsidRDefault="00795F01" w:rsidP="00795F01"/>
    <w:p w:rsidR="00795F01" w:rsidRDefault="00795F01" w:rsidP="00795F01">
      <w:r>
        <w:rPr>
          <w:rFonts w:hint="eastAsia"/>
        </w:rPr>
        <w:t>Глава</w:t>
      </w:r>
      <w:r>
        <w:t></w:t>
      </w:r>
      <w:r>
        <w:t></w:t>
      </w:r>
      <w:r>
        <w:t></w:t>
      </w:r>
      <w:r>
        <w:t></w:t>
      </w:r>
      <w:r>
        <w:t></w:t>
      </w:r>
      <w:r>
        <w:rPr>
          <w:rFonts w:hint="eastAsia"/>
        </w:rPr>
        <w:t>Методические</w:t>
      </w:r>
      <w:r>
        <w:t></w:t>
      </w:r>
      <w:r>
        <w:rPr>
          <w:rFonts w:hint="eastAsia"/>
        </w:rPr>
        <w:t>основы</w:t>
      </w:r>
      <w:r>
        <w:t></w:t>
      </w:r>
      <w:r>
        <w:rPr>
          <w:rFonts w:hint="eastAsia"/>
        </w:rPr>
        <w:t>управления</w:t>
      </w:r>
      <w:r>
        <w:t></w:t>
      </w:r>
      <w:r>
        <w:rPr>
          <w:rFonts w:hint="eastAsia"/>
        </w:rPr>
        <w:t>системой</w:t>
      </w:r>
      <w:r>
        <w:t></w:t>
      </w:r>
      <w:r>
        <w:rPr>
          <w:rFonts w:hint="eastAsia"/>
        </w:rPr>
        <w:t>муниципальных</w:t>
      </w:r>
      <w:r>
        <w:t></w:t>
      </w:r>
      <w:r>
        <w:rPr>
          <w:rFonts w:hint="eastAsia"/>
        </w:rPr>
        <w:t>займов</w:t>
      </w:r>
      <w:r>
        <w:t></w:t>
      </w:r>
      <w:r>
        <w:rPr>
          <w:rFonts w:hint="eastAsia"/>
        </w:rPr>
        <w:t>в</w:t>
      </w:r>
      <w:r>
        <w:t></w:t>
      </w:r>
      <w:r>
        <w:rPr>
          <w:rFonts w:hint="eastAsia"/>
        </w:rPr>
        <w:t>сбойных</w:t>
      </w:r>
      <w:r>
        <w:t></w:t>
      </w:r>
      <w:r>
        <w:rPr>
          <w:rFonts w:hint="eastAsia"/>
        </w:rPr>
        <w:t>ситуацях</w:t>
      </w:r>
      <w:r>
        <w:t></w:t>
      </w:r>
      <w:r>
        <w:t></w:t>
      </w:r>
      <w:r>
        <w:t></w:t>
      </w:r>
      <w:r>
        <w:t></w:t>
      </w:r>
      <w:r>
        <w:t></w:t>
      </w:r>
    </w:p>
    <w:p w:rsidR="00795F01" w:rsidRDefault="00795F01" w:rsidP="00795F01"/>
    <w:p w:rsidR="00795F01" w:rsidRDefault="00795F01" w:rsidP="00795F01">
      <w:r>
        <w:t></w:t>
      </w:r>
      <w:r>
        <w:t></w:t>
      </w:r>
      <w:r>
        <w:t></w:t>
      </w:r>
      <w:r>
        <w:t></w:t>
      </w:r>
      <w:r>
        <w:t></w:t>
      </w:r>
      <w:r>
        <w:rPr>
          <w:rFonts w:hint="eastAsia"/>
        </w:rPr>
        <w:t>Классификация</w:t>
      </w:r>
      <w:r>
        <w:t></w:t>
      </w:r>
      <w:r>
        <w:rPr>
          <w:rFonts w:hint="eastAsia"/>
        </w:rPr>
        <w:t>рисков</w:t>
      </w:r>
      <w:r>
        <w:t></w:t>
      </w:r>
      <w:r>
        <w:rPr>
          <w:rFonts w:hint="eastAsia"/>
        </w:rPr>
        <w:t>в</w:t>
      </w:r>
      <w:r>
        <w:t></w:t>
      </w:r>
      <w:r>
        <w:rPr>
          <w:rFonts w:hint="eastAsia"/>
        </w:rPr>
        <w:t>системе</w:t>
      </w:r>
      <w:r>
        <w:t></w:t>
      </w:r>
      <w:r>
        <w:rPr>
          <w:rFonts w:hint="eastAsia"/>
        </w:rPr>
        <w:t>муниципальных</w:t>
      </w:r>
      <w:r>
        <w:t></w:t>
      </w:r>
      <w:r>
        <w:rPr>
          <w:rFonts w:hint="eastAsia"/>
        </w:rPr>
        <w:t>займов</w:t>
      </w:r>
      <w:r>
        <w:t></w:t>
      </w:r>
      <w:r>
        <w:t></w:t>
      </w:r>
      <w:r>
        <w:t></w:t>
      </w:r>
    </w:p>
    <w:p w:rsidR="00795F01" w:rsidRDefault="00795F01" w:rsidP="00795F01"/>
    <w:p w:rsidR="00795F01" w:rsidRDefault="00795F01" w:rsidP="00795F01">
      <w:r>
        <w:t></w:t>
      </w:r>
      <w:r>
        <w:t></w:t>
      </w:r>
      <w:r>
        <w:t></w:t>
      </w:r>
      <w:r>
        <w:t></w:t>
      </w:r>
      <w:r>
        <w:t></w:t>
      </w:r>
      <w:r>
        <w:rPr>
          <w:rFonts w:hint="eastAsia"/>
        </w:rPr>
        <w:t>Прогноз</w:t>
      </w:r>
      <w:r>
        <w:t></w:t>
      </w:r>
      <w:r>
        <w:rPr>
          <w:rFonts w:hint="eastAsia"/>
        </w:rPr>
        <w:t>потенциальных</w:t>
      </w:r>
      <w:r>
        <w:t></w:t>
      </w:r>
      <w:r>
        <w:rPr>
          <w:rFonts w:hint="eastAsia"/>
        </w:rPr>
        <w:t>возможных</w:t>
      </w:r>
      <w:r>
        <w:t></w:t>
      </w:r>
      <w:r>
        <w:rPr>
          <w:rFonts w:hint="eastAsia"/>
        </w:rPr>
        <w:t>сбойных</w:t>
      </w:r>
      <w:r>
        <w:t></w:t>
      </w:r>
      <w:r>
        <w:rPr>
          <w:rFonts w:hint="eastAsia"/>
        </w:rPr>
        <w:t>ситуацийЮб</w:t>
      </w:r>
    </w:p>
    <w:p w:rsidR="00795F01" w:rsidRDefault="00795F01" w:rsidP="00795F01"/>
    <w:p w:rsidR="00795F01" w:rsidRDefault="00795F01" w:rsidP="00795F01">
      <w:r>
        <w:t></w:t>
      </w:r>
      <w:r>
        <w:t></w:t>
      </w:r>
      <w:r>
        <w:t></w:t>
      </w:r>
      <w:r>
        <w:t></w:t>
      </w:r>
      <w:r>
        <w:t></w:t>
      </w:r>
      <w:r>
        <w:rPr>
          <w:rFonts w:hint="eastAsia"/>
        </w:rPr>
        <w:t>Резервирование</w:t>
      </w:r>
      <w:r>
        <w:t></w:t>
      </w:r>
      <w:r>
        <w:rPr>
          <w:rFonts w:hint="eastAsia"/>
        </w:rPr>
        <w:t>средств</w:t>
      </w:r>
      <w:r>
        <w:t></w:t>
      </w:r>
      <w:r>
        <w:t></w:t>
      </w:r>
      <w:r>
        <w:rPr>
          <w:rFonts w:hint="eastAsia"/>
        </w:rPr>
        <w:t>как</w:t>
      </w:r>
      <w:r>
        <w:t></w:t>
      </w:r>
      <w:r>
        <w:rPr>
          <w:rFonts w:hint="eastAsia"/>
        </w:rPr>
        <w:t>метод</w:t>
      </w:r>
      <w:r>
        <w:t></w:t>
      </w:r>
      <w:r>
        <w:rPr>
          <w:rFonts w:hint="eastAsia"/>
        </w:rPr>
        <w:t>обеспечения</w:t>
      </w:r>
      <w:r>
        <w:t></w:t>
      </w:r>
      <w:r>
        <w:rPr>
          <w:rFonts w:hint="eastAsia"/>
        </w:rPr>
        <w:t>экономи</w:t>
      </w:r>
      <w:r>
        <w:t></w:t>
      </w:r>
      <w:r>
        <w:t></w:t>
      </w:r>
      <w:r>
        <w:rPr>
          <w:rFonts w:hint="eastAsia"/>
        </w:rPr>
        <w:t>ческой</w:t>
      </w:r>
      <w:r>
        <w:t></w:t>
      </w:r>
      <w:r>
        <w:rPr>
          <w:rFonts w:hint="eastAsia"/>
        </w:rPr>
        <w:t>безопасности</w:t>
      </w:r>
      <w:r>
        <w:t></w:t>
      </w:r>
      <w:r>
        <w:t></w:t>
      </w:r>
      <w:r>
        <w:t></w:t>
      </w:r>
      <w:r>
        <w:t></w:t>
      </w:r>
    </w:p>
    <w:p w:rsidR="00795F01" w:rsidRDefault="00795F01" w:rsidP="00795F01"/>
    <w:p w:rsidR="00795F01" w:rsidRDefault="00795F01" w:rsidP="00795F01">
      <w:r>
        <w:t></w:t>
      </w:r>
      <w:r>
        <w:t></w:t>
      </w:r>
      <w:r>
        <w:t></w:t>
      </w:r>
      <w:r>
        <w:t></w:t>
      </w:r>
      <w:r>
        <w:t></w:t>
      </w:r>
      <w:r>
        <w:rPr>
          <w:rFonts w:hint="eastAsia"/>
        </w:rPr>
        <w:t>Выводы</w:t>
      </w:r>
      <w:r>
        <w:t></w:t>
      </w:r>
      <w:r>
        <w:rPr>
          <w:rFonts w:hint="eastAsia"/>
        </w:rPr>
        <w:t>по</w:t>
      </w:r>
      <w:r>
        <w:t></w:t>
      </w:r>
      <w:r>
        <w:rPr>
          <w:rFonts w:hint="eastAsia"/>
        </w:rPr>
        <w:t>главе</w:t>
      </w:r>
      <w:r>
        <w:t></w:t>
      </w:r>
      <w:r>
        <w:t></w:t>
      </w:r>
      <w:r>
        <w:t></w:t>
      </w:r>
      <w:r>
        <w:t></w:t>
      </w:r>
      <w:r>
        <w:t></w:t>
      </w:r>
      <w:r>
        <w:t></w:t>
      </w:r>
    </w:p>
    <w:p w:rsidR="00795F01" w:rsidRDefault="00795F01" w:rsidP="00795F01"/>
    <w:p w:rsidR="00795F01" w:rsidRDefault="00795F01" w:rsidP="00795F01">
      <w:r>
        <w:rPr>
          <w:rFonts w:hint="eastAsia"/>
        </w:rPr>
        <w:t>Глава</w:t>
      </w:r>
      <w:r>
        <w:t></w:t>
      </w:r>
      <w:r>
        <w:t></w:t>
      </w:r>
      <w:r>
        <w:t></w:t>
      </w:r>
      <w:r>
        <w:t></w:t>
      </w:r>
      <w:r>
        <w:t></w:t>
      </w:r>
      <w:r>
        <w:t></w:t>
      </w:r>
      <w:r>
        <w:rPr>
          <w:rFonts w:hint="eastAsia"/>
        </w:rPr>
        <w:t>Мероприятия</w:t>
      </w:r>
      <w:r>
        <w:t></w:t>
      </w:r>
      <w:r>
        <w:rPr>
          <w:rFonts w:hint="eastAsia"/>
        </w:rPr>
        <w:t>по</w:t>
      </w:r>
      <w:r>
        <w:t></w:t>
      </w:r>
      <w:r>
        <w:rPr>
          <w:rFonts w:hint="eastAsia"/>
        </w:rPr>
        <w:t>обеспечению</w:t>
      </w:r>
      <w:r>
        <w:t></w:t>
      </w:r>
      <w:r>
        <w:rPr>
          <w:rFonts w:hint="eastAsia"/>
        </w:rPr>
        <w:t>экономической</w:t>
      </w:r>
      <w:r>
        <w:t></w:t>
      </w:r>
      <w:r>
        <w:rPr>
          <w:rFonts w:hint="eastAsia"/>
        </w:rPr>
        <w:t>безопасности</w:t>
      </w:r>
      <w:r>
        <w:t></w:t>
      </w:r>
      <w:r>
        <w:rPr>
          <w:rFonts w:hint="eastAsia"/>
        </w:rPr>
        <w:t>функционирования</w:t>
      </w:r>
      <w:r>
        <w:t></w:t>
      </w:r>
      <w:r>
        <w:rPr>
          <w:rFonts w:hint="eastAsia"/>
        </w:rPr>
        <w:t>системы</w:t>
      </w:r>
      <w:r>
        <w:t></w:t>
      </w:r>
      <w:r>
        <w:rPr>
          <w:rFonts w:hint="eastAsia"/>
        </w:rPr>
        <w:t>муницип</w:t>
      </w:r>
      <w:r>
        <w:rPr>
          <w:rFonts w:hint="eastAsia"/>
        </w:rPr>
        <w:lastRenderedPageBreak/>
        <w:t>альных</w:t>
      </w:r>
      <w:r>
        <w:t></w:t>
      </w:r>
      <w:r>
        <w:rPr>
          <w:rFonts w:hint="eastAsia"/>
        </w:rPr>
        <w:t>займов</w:t>
      </w:r>
      <w:r>
        <w:t></w:t>
      </w:r>
      <w:r>
        <w:t></w:t>
      </w:r>
      <w:r>
        <w:t></w:t>
      </w:r>
      <w:r>
        <w:t></w:t>
      </w:r>
    </w:p>
    <w:p w:rsidR="00795F01" w:rsidRDefault="00795F01" w:rsidP="00795F01"/>
    <w:p w:rsidR="00795F01" w:rsidRDefault="00795F01" w:rsidP="00795F01">
      <w:r>
        <w:t></w:t>
      </w:r>
      <w:r>
        <w:t></w:t>
      </w:r>
      <w:r>
        <w:t></w:t>
      </w:r>
      <w:r>
        <w:t></w:t>
      </w:r>
      <w:r>
        <w:t></w:t>
      </w:r>
      <w:r>
        <w:rPr>
          <w:rFonts w:hint="eastAsia"/>
        </w:rPr>
        <w:t>Система</w:t>
      </w:r>
      <w:r>
        <w:t></w:t>
      </w:r>
      <w:r>
        <w:rPr>
          <w:rFonts w:hint="eastAsia"/>
        </w:rPr>
        <w:t>мероприятий</w:t>
      </w:r>
      <w:r>
        <w:t></w:t>
      </w:r>
      <w:r>
        <w:t></w:t>
      </w:r>
      <w:r>
        <w:rPr>
          <w:rFonts w:hint="eastAsia"/>
        </w:rPr>
        <w:t>обеспечивающих</w:t>
      </w:r>
      <w:r>
        <w:t></w:t>
      </w:r>
      <w:r>
        <w:rPr>
          <w:rFonts w:hint="eastAsia"/>
        </w:rPr>
        <w:t>экономическую</w:t>
      </w:r>
      <w:r>
        <w:t></w:t>
      </w:r>
      <w:r>
        <w:rPr>
          <w:rFonts w:hint="eastAsia"/>
        </w:rPr>
        <w:t>безопасность</w:t>
      </w:r>
      <w:r>
        <w:t></w:t>
      </w:r>
      <w:r>
        <w:rPr>
          <w:rFonts w:hint="eastAsia"/>
        </w:rPr>
        <w:t>Системы</w:t>
      </w:r>
      <w:r>
        <w:t></w:t>
      </w:r>
      <w:r>
        <w:t></w:t>
      </w:r>
      <w:r>
        <w:t></w:t>
      </w:r>
      <w:r>
        <w:t></w:t>
      </w:r>
    </w:p>
    <w:p w:rsidR="00795F01" w:rsidRDefault="00795F01" w:rsidP="00795F01"/>
    <w:p w:rsidR="00795F01" w:rsidRDefault="00795F01" w:rsidP="00795F01">
      <w:r>
        <w:t></w:t>
      </w:r>
      <w:r>
        <w:t></w:t>
      </w:r>
      <w:r>
        <w:t></w:t>
      </w:r>
      <w:r>
        <w:t></w:t>
      </w:r>
      <w:r>
        <w:t></w:t>
      </w:r>
      <w:r>
        <w:rPr>
          <w:rFonts w:hint="eastAsia"/>
        </w:rPr>
        <w:t>Управление</w:t>
      </w:r>
      <w:r>
        <w:t></w:t>
      </w:r>
      <w:r>
        <w:rPr>
          <w:rFonts w:hint="eastAsia"/>
        </w:rPr>
        <w:t>временно</w:t>
      </w:r>
      <w:r>
        <w:t></w:t>
      </w:r>
      <w:r>
        <w:rPr>
          <w:rFonts w:hint="eastAsia"/>
        </w:rPr>
        <w:t>свободными</w:t>
      </w:r>
      <w:r>
        <w:t></w:t>
      </w:r>
      <w:r>
        <w:rPr>
          <w:rFonts w:hint="eastAsia"/>
        </w:rPr>
        <w:t>финансовыми</w:t>
      </w:r>
      <w:r>
        <w:t></w:t>
      </w:r>
      <w:r>
        <w:rPr>
          <w:rFonts w:hint="eastAsia"/>
        </w:rPr>
        <w:t>ресурсами</w:t>
      </w:r>
      <w:r>
        <w:t></w:t>
      </w:r>
      <w:r>
        <w:t></w:t>
      </w:r>
      <w:r>
        <w:rPr>
          <w:rFonts w:hint="eastAsia"/>
        </w:rPr>
        <w:t>вторичный</w:t>
      </w:r>
      <w:r>
        <w:t></w:t>
      </w:r>
      <w:r>
        <w:rPr>
          <w:rFonts w:hint="eastAsia"/>
        </w:rPr>
        <w:t>инвестиционный</w:t>
      </w:r>
      <w:r>
        <w:t></w:t>
      </w:r>
      <w:r>
        <w:rPr>
          <w:rFonts w:hint="eastAsia"/>
        </w:rPr>
        <w:t>портфель</w:t>
      </w:r>
      <w:r>
        <w:t></w:t>
      </w:r>
      <w:r>
        <w:t></w:t>
      </w:r>
      <w:r>
        <w:t></w:t>
      </w:r>
      <w:r>
        <w:t></w:t>
      </w:r>
      <w:r>
        <w:t></w:t>
      </w:r>
    </w:p>
    <w:p w:rsidR="00795F01" w:rsidRDefault="00795F01" w:rsidP="00795F01"/>
    <w:p w:rsidR="00795F01" w:rsidRDefault="00795F01" w:rsidP="00795F01">
      <w:r>
        <w:t></w:t>
      </w:r>
      <w:r>
        <w:t></w:t>
      </w:r>
      <w:r>
        <w:t></w:t>
      </w:r>
      <w:r>
        <w:t></w:t>
      </w:r>
      <w:r>
        <w:t></w:t>
      </w:r>
      <w:r>
        <w:rPr>
          <w:rFonts w:hint="eastAsia"/>
        </w:rPr>
        <w:t>Анализ</w:t>
      </w:r>
      <w:r>
        <w:t></w:t>
      </w:r>
      <w:r>
        <w:rPr>
          <w:rFonts w:hint="eastAsia"/>
        </w:rPr>
        <w:t>результатов</w:t>
      </w:r>
      <w:r>
        <w:t></w:t>
      </w:r>
      <w:r>
        <w:rPr>
          <w:rFonts w:hint="eastAsia"/>
        </w:rPr>
        <w:t>реализации</w:t>
      </w:r>
      <w:r>
        <w:t></w:t>
      </w:r>
      <w:r>
        <w:rPr>
          <w:rFonts w:hint="eastAsia"/>
        </w:rPr>
        <w:t>мероприятий</w:t>
      </w:r>
      <w:r>
        <w:t></w:t>
      </w:r>
      <w:r>
        <w:rPr>
          <w:rFonts w:hint="eastAsia"/>
        </w:rPr>
        <w:t>по</w:t>
      </w:r>
      <w:r>
        <w:t></w:t>
      </w:r>
      <w:r>
        <w:rPr>
          <w:rFonts w:hint="eastAsia"/>
        </w:rPr>
        <w:t>обеспече</w:t>
      </w:r>
      <w:r>
        <w:t></w:t>
      </w:r>
      <w:r>
        <w:rPr>
          <w:rFonts w:hint="eastAsia"/>
        </w:rPr>
        <w:t>нию</w:t>
      </w:r>
      <w:r>
        <w:t></w:t>
      </w:r>
      <w:r>
        <w:rPr>
          <w:rFonts w:hint="eastAsia"/>
        </w:rPr>
        <w:t>экономической</w:t>
      </w:r>
      <w:r>
        <w:t></w:t>
      </w:r>
      <w:r>
        <w:rPr>
          <w:rFonts w:hint="eastAsia"/>
        </w:rPr>
        <w:t>безопасности</w:t>
      </w:r>
      <w:r>
        <w:t></w:t>
      </w:r>
      <w:r>
        <w:rPr>
          <w:rFonts w:hint="eastAsia"/>
        </w:rPr>
        <w:t>замов</w:t>
      </w:r>
      <w:r>
        <w:t></w:t>
      </w:r>
      <w:r>
        <w:t></w:t>
      </w:r>
      <w:r>
        <w:t></w:t>
      </w:r>
      <w:r>
        <w:t></w:t>
      </w:r>
    </w:p>
    <w:p w:rsidR="00795F01" w:rsidRDefault="00795F01" w:rsidP="00795F01"/>
    <w:p w:rsidR="00795F01" w:rsidRDefault="00795F01" w:rsidP="00795F01">
      <w:r>
        <w:t></w:t>
      </w:r>
      <w:r>
        <w:t></w:t>
      </w:r>
      <w:r>
        <w:t></w:t>
      </w:r>
      <w:r>
        <w:t></w:t>
      </w:r>
      <w:r>
        <w:t></w:t>
      </w:r>
      <w:r>
        <w:rPr>
          <w:rFonts w:hint="eastAsia"/>
        </w:rPr>
        <w:t>Выводы</w:t>
      </w:r>
      <w:r>
        <w:t></w:t>
      </w:r>
      <w:r>
        <w:rPr>
          <w:rFonts w:hint="eastAsia"/>
        </w:rPr>
        <w:t>по</w:t>
      </w:r>
      <w:r>
        <w:t></w:t>
      </w:r>
      <w:r>
        <w:rPr>
          <w:rFonts w:hint="eastAsia"/>
        </w:rPr>
        <w:t>главе</w:t>
      </w:r>
      <w:r>
        <w:t></w:t>
      </w:r>
      <w:r>
        <w:t></w:t>
      </w:r>
      <w:r>
        <w:t></w:t>
      </w:r>
      <w:r>
        <w:t></w:t>
      </w:r>
      <w:r>
        <w:t></w:t>
      </w:r>
      <w:r>
        <w:t></w:t>
      </w:r>
    </w:p>
    <w:p w:rsidR="00795F01" w:rsidRDefault="00795F01" w:rsidP="00795F01"/>
    <w:p w:rsidR="00795F01" w:rsidRDefault="00795F01" w:rsidP="00795F01">
      <w:r>
        <w:rPr>
          <w:rFonts w:hint="eastAsia"/>
        </w:rPr>
        <w:t>Заключение</w:t>
      </w:r>
      <w:r>
        <w:t></w:t>
      </w:r>
      <w:r>
        <w:t></w:t>
      </w:r>
      <w:r>
        <w:t></w:t>
      </w:r>
      <w:r>
        <w:t></w:t>
      </w:r>
    </w:p>
    <w:p w:rsidR="00795F01" w:rsidRDefault="00795F01" w:rsidP="00795F01"/>
    <w:p w:rsidR="00795F01" w:rsidRDefault="00795F01" w:rsidP="00795F01">
      <w:r>
        <w:rPr>
          <w:rFonts w:hint="eastAsia"/>
        </w:rPr>
        <w:t>Список</w:t>
      </w:r>
      <w:r>
        <w:t></w:t>
      </w:r>
      <w:r>
        <w:rPr>
          <w:rFonts w:hint="eastAsia"/>
        </w:rPr>
        <w:t>использованных</w:t>
      </w:r>
      <w:r>
        <w:t></w:t>
      </w:r>
      <w:r>
        <w:rPr>
          <w:rFonts w:hint="eastAsia"/>
        </w:rPr>
        <w:t>источников</w:t>
      </w:r>
      <w:r>
        <w:t></w:t>
      </w:r>
      <w:r>
        <w:t></w:t>
      </w:r>
      <w:r>
        <w:t></w:t>
      </w:r>
      <w:r>
        <w:t></w:t>
      </w:r>
    </w:p>
    <w:p w:rsidR="00795F01" w:rsidRDefault="00795F01" w:rsidP="00795F01"/>
    <w:p w:rsidR="00795F01" w:rsidRPr="00795F01" w:rsidRDefault="00795F01" w:rsidP="00795F01">
      <w:r>
        <w:rPr>
          <w:rFonts w:hint="eastAsia"/>
        </w:rPr>
        <w:t>Приложения</w:t>
      </w:r>
      <w:r>
        <w:t></w:t>
      </w:r>
      <w:r>
        <w:t></w:t>
      </w:r>
      <w:r>
        <w:t></w:t>
      </w:r>
      <w:r>
        <w:t></w:t>
      </w:r>
      <w:bookmarkEnd w:id="0"/>
    </w:p>
    <w:sectPr w:rsidR="00795F01" w:rsidRPr="00795F0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7E9" w:rsidRDefault="003607E9">
      <w:pPr>
        <w:spacing w:after="0" w:line="240" w:lineRule="auto"/>
      </w:pPr>
      <w:r>
        <w:separator/>
      </w:r>
    </w:p>
  </w:endnote>
  <w:endnote w:type="continuationSeparator" w:id="0">
    <w:p w:rsidR="003607E9" w:rsidRDefault="00360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7E9" w:rsidRDefault="003607E9"/>
    <w:p w:rsidR="003607E9" w:rsidRDefault="003607E9"/>
    <w:p w:rsidR="003607E9" w:rsidRDefault="003607E9"/>
    <w:p w:rsidR="003607E9" w:rsidRDefault="003607E9"/>
    <w:p w:rsidR="003607E9" w:rsidRDefault="003607E9"/>
    <w:p w:rsidR="003607E9" w:rsidRDefault="003607E9"/>
    <w:p w:rsidR="003607E9" w:rsidRDefault="003607E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7E9" w:rsidRDefault="003607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607E9" w:rsidRDefault="003607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607E9" w:rsidRDefault="003607E9"/>
    <w:p w:rsidR="003607E9" w:rsidRDefault="003607E9"/>
    <w:p w:rsidR="003607E9" w:rsidRDefault="003607E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7E9" w:rsidRDefault="003607E9"/>
                          <w:p w:rsidR="003607E9" w:rsidRDefault="003607E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607E9" w:rsidRDefault="003607E9"/>
                    <w:p w:rsidR="003607E9" w:rsidRDefault="003607E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607E9" w:rsidRDefault="003607E9"/>
    <w:p w:rsidR="003607E9" w:rsidRDefault="003607E9">
      <w:pPr>
        <w:rPr>
          <w:sz w:val="2"/>
          <w:szCs w:val="2"/>
        </w:rPr>
      </w:pPr>
    </w:p>
    <w:p w:rsidR="003607E9" w:rsidRDefault="003607E9"/>
    <w:p w:rsidR="003607E9" w:rsidRDefault="003607E9">
      <w:pPr>
        <w:spacing w:after="0" w:line="240" w:lineRule="auto"/>
      </w:pPr>
    </w:p>
  </w:footnote>
  <w:footnote w:type="continuationSeparator" w:id="0">
    <w:p w:rsidR="003607E9" w:rsidRDefault="00360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E9"/>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3BD485-D98D-4DCF-807A-DA877EDCF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20030</TotalTime>
  <Pages>2</Pages>
  <Words>204</Words>
  <Characters>1168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1285</cp:revision>
  <cp:lastPrinted>2009-02-06T05:36:00Z</cp:lastPrinted>
  <dcterms:created xsi:type="dcterms:W3CDTF">2023-09-07T12:38:00Z</dcterms:created>
  <dcterms:modified xsi:type="dcterms:W3CDTF">2023-11-28T14:42:00Z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