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05C2A" w14:textId="40B09434" w:rsidR="00850470" w:rsidRDefault="00233233" w:rsidP="00233233">
      <w:r w:rsidRPr="00233233">
        <w:rPr>
          <w:rFonts w:hint="eastAsia"/>
        </w:rPr>
        <w:t>Верховская</w:t>
      </w:r>
      <w:r w:rsidRPr="00233233">
        <w:t xml:space="preserve"> </w:t>
      </w:r>
      <w:r w:rsidRPr="00233233">
        <w:rPr>
          <w:rFonts w:hint="eastAsia"/>
        </w:rPr>
        <w:t>Яна</w:t>
      </w:r>
      <w:r w:rsidRPr="00233233">
        <w:t xml:space="preserve"> </w:t>
      </w:r>
      <w:r w:rsidRPr="00233233">
        <w:rPr>
          <w:rFonts w:hint="eastAsia"/>
        </w:rPr>
        <w:t>Ивановна</w:t>
      </w:r>
      <w:r>
        <w:rPr>
          <w:rFonts w:hint="cs"/>
        </w:rPr>
        <w:t xml:space="preserve"> </w:t>
      </w:r>
      <w:r w:rsidRPr="00233233">
        <w:rPr>
          <w:rFonts w:hint="eastAsia"/>
        </w:rPr>
        <w:t>Разработка</w:t>
      </w:r>
      <w:r w:rsidRPr="00233233">
        <w:t xml:space="preserve"> </w:t>
      </w:r>
      <w:r w:rsidRPr="00233233">
        <w:rPr>
          <w:rFonts w:hint="eastAsia"/>
        </w:rPr>
        <w:t>методики</w:t>
      </w:r>
      <w:r w:rsidRPr="00233233">
        <w:t xml:space="preserve"> </w:t>
      </w:r>
      <w:r w:rsidRPr="00233233">
        <w:rPr>
          <w:rFonts w:hint="eastAsia"/>
        </w:rPr>
        <w:t>неразрушающего</w:t>
      </w:r>
      <w:r w:rsidRPr="00233233">
        <w:t xml:space="preserve"> </w:t>
      </w:r>
      <w:r w:rsidRPr="00233233">
        <w:rPr>
          <w:rFonts w:hint="eastAsia"/>
        </w:rPr>
        <w:t>контроля</w:t>
      </w:r>
      <w:r w:rsidRPr="00233233">
        <w:t xml:space="preserve"> </w:t>
      </w:r>
      <w:r w:rsidRPr="00233233">
        <w:rPr>
          <w:rFonts w:hint="eastAsia"/>
        </w:rPr>
        <w:t>физико</w:t>
      </w:r>
      <w:r w:rsidRPr="00233233">
        <w:t>-</w:t>
      </w:r>
      <w:r w:rsidRPr="00233233">
        <w:rPr>
          <w:rFonts w:hint="eastAsia"/>
        </w:rPr>
        <w:t>химических</w:t>
      </w:r>
      <w:r w:rsidRPr="00233233">
        <w:t xml:space="preserve"> </w:t>
      </w:r>
      <w:r w:rsidRPr="00233233">
        <w:rPr>
          <w:rFonts w:hint="eastAsia"/>
        </w:rPr>
        <w:t>характеристик</w:t>
      </w:r>
      <w:r w:rsidRPr="00233233">
        <w:t xml:space="preserve"> </w:t>
      </w:r>
      <w:r w:rsidRPr="00233233">
        <w:rPr>
          <w:rFonts w:hint="eastAsia"/>
        </w:rPr>
        <w:t>композиционных</w:t>
      </w:r>
      <w:r w:rsidRPr="00233233">
        <w:t xml:space="preserve"> </w:t>
      </w:r>
      <w:r w:rsidRPr="00233233">
        <w:rPr>
          <w:rFonts w:hint="eastAsia"/>
        </w:rPr>
        <w:t>материалов</w:t>
      </w:r>
      <w:r w:rsidRPr="00233233">
        <w:t xml:space="preserve"> </w:t>
      </w:r>
      <w:r w:rsidRPr="00233233">
        <w:rPr>
          <w:rFonts w:hint="eastAsia"/>
        </w:rPr>
        <w:t>органического</w:t>
      </w:r>
      <w:r w:rsidRPr="00233233">
        <w:t xml:space="preserve"> </w:t>
      </w:r>
      <w:r w:rsidRPr="00233233">
        <w:rPr>
          <w:rFonts w:hint="eastAsia"/>
        </w:rPr>
        <w:t>происхождения</w:t>
      </w:r>
    </w:p>
    <w:p w14:paraId="22C985FA" w14:textId="77777777" w:rsidR="00233233" w:rsidRDefault="00233233" w:rsidP="00233233">
      <w:r>
        <w:rPr>
          <w:rFonts w:hint="eastAsia"/>
        </w:rPr>
        <w:t>ОГЛАВЛЕНИЕ</w:t>
      </w:r>
      <w:r>
        <w:t xml:space="preserve"> </w:t>
      </w:r>
      <w:r>
        <w:rPr>
          <w:rFonts w:hint="eastAsia"/>
        </w:rPr>
        <w:t>ДИССЕРТАЦИИ</w:t>
      </w:r>
    </w:p>
    <w:p w14:paraId="2825984C" w14:textId="77777777" w:rsidR="00233233" w:rsidRDefault="00233233" w:rsidP="00233233">
      <w:r>
        <w:rPr>
          <w:rFonts w:hint="eastAsia"/>
        </w:rPr>
        <w:t>кандидат</w:t>
      </w:r>
      <w:r>
        <w:t xml:space="preserve"> </w:t>
      </w:r>
      <w:r>
        <w:rPr>
          <w:rFonts w:hint="eastAsia"/>
        </w:rPr>
        <w:t>наук</w:t>
      </w:r>
      <w:r>
        <w:t xml:space="preserve"> </w:t>
      </w:r>
      <w:r>
        <w:rPr>
          <w:rFonts w:hint="eastAsia"/>
        </w:rPr>
        <w:t>Верховская</w:t>
      </w:r>
      <w:r>
        <w:t xml:space="preserve"> </w:t>
      </w:r>
      <w:r>
        <w:rPr>
          <w:rFonts w:hint="eastAsia"/>
        </w:rPr>
        <w:t>Яна</w:t>
      </w:r>
      <w:r>
        <w:t xml:space="preserve"> </w:t>
      </w:r>
      <w:r>
        <w:rPr>
          <w:rFonts w:hint="eastAsia"/>
        </w:rPr>
        <w:t>Ивановна</w:t>
      </w:r>
    </w:p>
    <w:p w14:paraId="4550523B" w14:textId="77777777" w:rsidR="00233233" w:rsidRDefault="00233233" w:rsidP="00233233">
      <w:r>
        <w:rPr>
          <w:rFonts w:hint="eastAsia"/>
        </w:rPr>
        <w:t>Реферат</w:t>
      </w:r>
    </w:p>
    <w:p w14:paraId="356F8B3C" w14:textId="77777777" w:rsidR="00233233" w:rsidRDefault="00233233" w:rsidP="00233233"/>
    <w:p w14:paraId="133D428F" w14:textId="77777777" w:rsidR="00233233" w:rsidRDefault="00233233" w:rsidP="00233233">
      <w:r>
        <w:t>Synopsis</w:t>
      </w:r>
    </w:p>
    <w:p w14:paraId="302F1F8C" w14:textId="77777777" w:rsidR="00233233" w:rsidRDefault="00233233" w:rsidP="00233233"/>
    <w:p w14:paraId="1ADA0F29" w14:textId="77777777" w:rsidR="00233233" w:rsidRDefault="00233233" w:rsidP="00233233">
      <w:r>
        <w:rPr>
          <w:rFonts w:hint="eastAsia"/>
        </w:rPr>
        <w:t>Введение</w:t>
      </w:r>
    </w:p>
    <w:p w14:paraId="3A844E71" w14:textId="77777777" w:rsidR="00233233" w:rsidRDefault="00233233" w:rsidP="00233233"/>
    <w:p w14:paraId="00C227E3" w14:textId="77777777" w:rsidR="00233233" w:rsidRDefault="00233233" w:rsidP="00233233">
      <w:r>
        <w:rPr>
          <w:rFonts w:hint="eastAsia"/>
        </w:rPr>
        <w:t>ГЛАВА</w:t>
      </w:r>
      <w:r>
        <w:t xml:space="preserve"> 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янтарной</w:t>
      </w:r>
      <w:r>
        <w:t xml:space="preserve"> </w:t>
      </w:r>
      <w:r>
        <w:rPr>
          <w:rFonts w:hint="eastAsia"/>
        </w:rPr>
        <w:t>промышленности</w:t>
      </w:r>
      <w:r>
        <w:t xml:space="preserve"> </w:t>
      </w:r>
      <w:r>
        <w:rPr>
          <w:rFonts w:hint="eastAsia"/>
        </w:rPr>
        <w:t>и</w:t>
      </w:r>
      <w:r>
        <w:t xml:space="preserve"> </w:t>
      </w:r>
      <w:r>
        <w:rPr>
          <w:rFonts w:hint="eastAsia"/>
        </w:rPr>
        <w:t>методов</w:t>
      </w:r>
      <w:r>
        <w:t xml:space="preserve"> </w:t>
      </w:r>
      <w:r>
        <w:rPr>
          <w:rFonts w:hint="eastAsia"/>
        </w:rPr>
        <w:t>контроля</w:t>
      </w:r>
      <w:r>
        <w:t xml:space="preserve"> </w:t>
      </w:r>
      <w:r>
        <w:rPr>
          <w:rFonts w:hint="eastAsia"/>
        </w:rPr>
        <w:t>янтарных</w:t>
      </w:r>
      <w:r>
        <w:t xml:space="preserve"> </w:t>
      </w:r>
      <w:r>
        <w:rPr>
          <w:rFonts w:hint="eastAsia"/>
        </w:rPr>
        <w:t>материалов</w:t>
      </w:r>
    </w:p>
    <w:p w14:paraId="3380D2FB" w14:textId="77777777" w:rsidR="00233233" w:rsidRDefault="00233233" w:rsidP="00233233"/>
    <w:p w14:paraId="702AC4C5" w14:textId="77777777" w:rsidR="00233233" w:rsidRDefault="00233233" w:rsidP="00233233">
      <w:r>
        <w:t xml:space="preserve">1.1 </w:t>
      </w:r>
      <w:r>
        <w:rPr>
          <w:rFonts w:hint="eastAsia"/>
        </w:rPr>
        <w:t>Анализ</w:t>
      </w:r>
      <w:r>
        <w:t xml:space="preserve"> </w:t>
      </w:r>
      <w:r>
        <w:rPr>
          <w:rFonts w:hint="eastAsia"/>
        </w:rPr>
        <w:t>янтарных</w:t>
      </w:r>
      <w:r>
        <w:t xml:space="preserve"> </w:t>
      </w:r>
      <w:r>
        <w:rPr>
          <w:rFonts w:hint="eastAsia"/>
        </w:rPr>
        <w:t>материалов</w:t>
      </w:r>
    </w:p>
    <w:p w14:paraId="33CB99E3" w14:textId="77777777" w:rsidR="00233233" w:rsidRDefault="00233233" w:rsidP="00233233"/>
    <w:p w14:paraId="24DB734E" w14:textId="77777777" w:rsidR="00233233" w:rsidRDefault="00233233" w:rsidP="00233233">
      <w:r>
        <w:t xml:space="preserve">1.1.1 </w:t>
      </w:r>
      <w:r>
        <w:rPr>
          <w:rFonts w:hint="eastAsia"/>
        </w:rPr>
        <w:t>Ископаемые</w:t>
      </w:r>
      <w:r>
        <w:t xml:space="preserve"> </w:t>
      </w:r>
      <w:r>
        <w:rPr>
          <w:rFonts w:hint="eastAsia"/>
        </w:rPr>
        <w:t>смолы</w:t>
      </w:r>
    </w:p>
    <w:p w14:paraId="11E34903" w14:textId="77777777" w:rsidR="00233233" w:rsidRDefault="00233233" w:rsidP="00233233"/>
    <w:p w14:paraId="5774AB1D" w14:textId="77777777" w:rsidR="00233233" w:rsidRDefault="00233233" w:rsidP="00233233">
      <w:r>
        <w:t xml:space="preserve">1.1.2 </w:t>
      </w:r>
      <w:r>
        <w:rPr>
          <w:rFonts w:hint="eastAsia"/>
        </w:rPr>
        <w:t>Янтарные</w:t>
      </w:r>
      <w:r>
        <w:t xml:space="preserve"> </w:t>
      </w:r>
      <w:r>
        <w:rPr>
          <w:rFonts w:hint="eastAsia"/>
        </w:rPr>
        <w:t>материалы</w:t>
      </w:r>
      <w:r>
        <w:t xml:space="preserve">. </w:t>
      </w:r>
      <w:r>
        <w:rPr>
          <w:rFonts w:hint="eastAsia"/>
        </w:rPr>
        <w:t>Виды</w:t>
      </w:r>
      <w:r>
        <w:t xml:space="preserve"> </w:t>
      </w:r>
      <w:r>
        <w:rPr>
          <w:rFonts w:hint="eastAsia"/>
        </w:rPr>
        <w:t>и</w:t>
      </w:r>
      <w:r>
        <w:t xml:space="preserve"> </w:t>
      </w:r>
      <w:r>
        <w:rPr>
          <w:rFonts w:hint="eastAsia"/>
        </w:rPr>
        <w:t>классификация</w:t>
      </w:r>
    </w:p>
    <w:p w14:paraId="31D56C20" w14:textId="77777777" w:rsidR="00233233" w:rsidRDefault="00233233" w:rsidP="00233233"/>
    <w:p w14:paraId="63A1D360" w14:textId="77777777" w:rsidR="00233233" w:rsidRDefault="00233233" w:rsidP="00233233">
      <w:r>
        <w:t xml:space="preserve">1.1.3 </w:t>
      </w:r>
      <w:r>
        <w:rPr>
          <w:rFonts w:hint="eastAsia"/>
        </w:rPr>
        <w:t>Модификации</w:t>
      </w:r>
      <w:r>
        <w:t xml:space="preserve"> </w:t>
      </w:r>
      <w:r>
        <w:rPr>
          <w:rFonts w:hint="eastAsia"/>
        </w:rPr>
        <w:t>янтарных</w:t>
      </w:r>
      <w:r>
        <w:t xml:space="preserve"> </w:t>
      </w:r>
      <w:r>
        <w:rPr>
          <w:rFonts w:hint="eastAsia"/>
        </w:rPr>
        <w:t>материалов</w:t>
      </w:r>
    </w:p>
    <w:p w14:paraId="5236FC37" w14:textId="77777777" w:rsidR="00233233" w:rsidRDefault="00233233" w:rsidP="00233233"/>
    <w:p w14:paraId="2276AADD" w14:textId="77777777" w:rsidR="00233233" w:rsidRDefault="00233233" w:rsidP="00233233">
      <w:r>
        <w:t xml:space="preserve">1.1.4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янтарных</w:t>
      </w:r>
      <w:r>
        <w:t xml:space="preserve"> </w:t>
      </w:r>
      <w:r>
        <w:rPr>
          <w:rFonts w:hint="eastAsia"/>
        </w:rPr>
        <w:t>материалов</w:t>
      </w:r>
    </w:p>
    <w:p w14:paraId="3D85B4CE" w14:textId="77777777" w:rsidR="00233233" w:rsidRDefault="00233233" w:rsidP="00233233"/>
    <w:p w14:paraId="4D76187A" w14:textId="77777777" w:rsidR="00233233" w:rsidRDefault="00233233" w:rsidP="00233233">
      <w:r>
        <w:t xml:space="preserve">1.1.5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балтийского</w:t>
      </w:r>
      <w:r>
        <w:t xml:space="preserve"> </w:t>
      </w:r>
      <w:r>
        <w:rPr>
          <w:rFonts w:hint="eastAsia"/>
        </w:rPr>
        <w:t>янтаря</w:t>
      </w:r>
    </w:p>
    <w:p w14:paraId="4695F1C3" w14:textId="77777777" w:rsidR="00233233" w:rsidRDefault="00233233" w:rsidP="00233233"/>
    <w:p w14:paraId="01689FD5" w14:textId="77777777" w:rsidR="00233233" w:rsidRDefault="00233233" w:rsidP="00233233">
      <w:r>
        <w:t xml:space="preserve">1.2 </w:t>
      </w:r>
      <w:r>
        <w:rPr>
          <w:rFonts w:hint="eastAsia"/>
        </w:rPr>
        <w:t>Обзор</w:t>
      </w:r>
      <w:r>
        <w:t xml:space="preserve"> </w:t>
      </w:r>
      <w:r>
        <w:rPr>
          <w:rFonts w:hint="eastAsia"/>
        </w:rPr>
        <w:t>областей</w:t>
      </w:r>
      <w:r>
        <w:t xml:space="preserve"> </w:t>
      </w:r>
      <w:r>
        <w:rPr>
          <w:rFonts w:hint="eastAsia"/>
        </w:rPr>
        <w:t>применения</w:t>
      </w:r>
      <w:r>
        <w:t xml:space="preserve"> </w:t>
      </w:r>
      <w:r>
        <w:rPr>
          <w:rFonts w:hint="eastAsia"/>
        </w:rPr>
        <w:t>материалов</w:t>
      </w:r>
      <w:r>
        <w:t xml:space="preserve"> </w:t>
      </w:r>
      <w:r>
        <w:rPr>
          <w:rFonts w:hint="eastAsia"/>
        </w:rPr>
        <w:t>из</w:t>
      </w:r>
      <w:r>
        <w:t xml:space="preserve"> </w:t>
      </w:r>
      <w:r>
        <w:rPr>
          <w:rFonts w:hint="eastAsia"/>
        </w:rPr>
        <w:t>янтаря</w:t>
      </w:r>
    </w:p>
    <w:p w14:paraId="25C867A0" w14:textId="77777777" w:rsidR="00233233" w:rsidRDefault="00233233" w:rsidP="00233233"/>
    <w:p w14:paraId="143C3647" w14:textId="77777777" w:rsidR="00233233" w:rsidRDefault="00233233" w:rsidP="00233233">
      <w:r>
        <w:t xml:space="preserve">1.3 </w:t>
      </w:r>
      <w:r>
        <w:rPr>
          <w:rFonts w:hint="eastAsia"/>
        </w:rPr>
        <w:t>Анализ</w:t>
      </w:r>
      <w:r>
        <w:t xml:space="preserve"> </w:t>
      </w:r>
      <w:r>
        <w:rPr>
          <w:rFonts w:hint="eastAsia"/>
        </w:rPr>
        <w:t>основных</w:t>
      </w:r>
      <w:r>
        <w:t xml:space="preserve"> </w:t>
      </w:r>
      <w:r>
        <w:rPr>
          <w:rFonts w:hint="eastAsia"/>
        </w:rPr>
        <w:t>методов</w:t>
      </w:r>
      <w:r>
        <w:t xml:space="preserve"> </w:t>
      </w:r>
      <w:r>
        <w:rPr>
          <w:rFonts w:hint="eastAsia"/>
        </w:rPr>
        <w:t>контроля</w:t>
      </w:r>
      <w:r>
        <w:t xml:space="preserve"> </w:t>
      </w:r>
      <w:r>
        <w:rPr>
          <w:rFonts w:hint="eastAsia"/>
        </w:rPr>
        <w:t>физико</w:t>
      </w:r>
      <w:r>
        <w:t>-</w:t>
      </w:r>
      <w:r>
        <w:rPr>
          <w:rFonts w:hint="eastAsia"/>
        </w:rPr>
        <w:t>химич</w:t>
      </w:r>
      <w:r>
        <w:rPr>
          <w:rFonts w:hint="eastAsia"/>
        </w:rPr>
        <w:lastRenderedPageBreak/>
        <w:t>еских</w:t>
      </w:r>
      <w:r>
        <w:t xml:space="preserve"> </w:t>
      </w:r>
      <w:r>
        <w:rPr>
          <w:rFonts w:hint="eastAsia"/>
        </w:rPr>
        <w:t>характеристик</w:t>
      </w:r>
      <w:r>
        <w:t xml:space="preserve"> </w:t>
      </w:r>
      <w:r>
        <w:rPr>
          <w:rFonts w:hint="eastAsia"/>
        </w:rPr>
        <w:t>янтарных</w:t>
      </w:r>
      <w:r>
        <w:t xml:space="preserve"> </w:t>
      </w:r>
      <w:r>
        <w:rPr>
          <w:rFonts w:hint="eastAsia"/>
        </w:rPr>
        <w:t>материалов</w:t>
      </w:r>
    </w:p>
    <w:p w14:paraId="64FAF5E7" w14:textId="77777777" w:rsidR="00233233" w:rsidRDefault="00233233" w:rsidP="00233233"/>
    <w:p w14:paraId="0AB898A4" w14:textId="77777777" w:rsidR="00233233" w:rsidRDefault="00233233" w:rsidP="00233233">
      <w:r>
        <w:t xml:space="preserve">1.3.2 </w:t>
      </w:r>
      <w:r>
        <w:rPr>
          <w:rFonts w:hint="eastAsia"/>
        </w:rPr>
        <w:t>Особенности</w:t>
      </w:r>
      <w:r>
        <w:t xml:space="preserve"> </w:t>
      </w:r>
      <w:r>
        <w:rPr>
          <w:rFonts w:hint="eastAsia"/>
        </w:rPr>
        <w:t>контроля</w:t>
      </w:r>
      <w:r>
        <w:t xml:space="preserve"> </w:t>
      </w:r>
      <w:r>
        <w:rPr>
          <w:rFonts w:hint="eastAsia"/>
        </w:rPr>
        <w:t>качества</w:t>
      </w:r>
      <w:r>
        <w:t xml:space="preserve"> </w:t>
      </w:r>
      <w:r>
        <w:rPr>
          <w:rFonts w:hint="eastAsia"/>
        </w:rPr>
        <w:t>балтийского</w:t>
      </w:r>
      <w:r>
        <w:t xml:space="preserve"> </w:t>
      </w:r>
      <w:r>
        <w:rPr>
          <w:rFonts w:hint="eastAsia"/>
        </w:rPr>
        <w:t>янтаря</w:t>
      </w:r>
    </w:p>
    <w:p w14:paraId="66C49528" w14:textId="77777777" w:rsidR="00233233" w:rsidRDefault="00233233" w:rsidP="00233233"/>
    <w:p w14:paraId="1E9B079C" w14:textId="77777777" w:rsidR="00233233" w:rsidRDefault="00233233" w:rsidP="00233233">
      <w:r>
        <w:t xml:space="preserve">1.3.3 </w:t>
      </w:r>
      <w:r>
        <w:rPr>
          <w:rFonts w:hint="eastAsia"/>
        </w:rPr>
        <w:t>Обзор</w:t>
      </w:r>
      <w:r>
        <w:t xml:space="preserve"> </w:t>
      </w:r>
      <w:r>
        <w:rPr>
          <w:rFonts w:hint="eastAsia"/>
        </w:rPr>
        <w:t>методов</w:t>
      </w:r>
      <w:r>
        <w:t xml:space="preserve"> </w:t>
      </w:r>
      <w:r>
        <w:rPr>
          <w:rFonts w:hint="eastAsia"/>
        </w:rPr>
        <w:t>идентификации</w:t>
      </w:r>
      <w:r>
        <w:t xml:space="preserve"> </w:t>
      </w:r>
      <w:r>
        <w:rPr>
          <w:rFonts w:hint="eastAsia"/>
        </w:rPr>
        <w:t>янтаря</w:t>
      </w:r>
    </w:p>
    <w:p w14:paraId="3C7FAA9D" w14:textId="77777777" w:rsidR="00233233" w:rsidRDefault="00233233" w:rsidP="00233233"/>
    <w:p w14:paraId="08C112B2" w14:textId="77777777" w:rsidR="00233233" w:rsidRDefault="00233233" w:rsidP="00233233">
      <w:r>
        <w:t xml:space="preserve">1.3.4 </w:t>
      </w:r>
      <w:r>
        <w:rPr>
          <w:rFonts w:hint="eastAsia"/>
        </w:rPr>
        <w:t>Анализ</w:t>
      </w:r>
      <w:r>
        <w:t xml:space="preserve"> </w:t>
      </w:r>
      <w:r>
        <w:rPr>
          <w:rFonts w:hint="eastAsia"/>
        </w:rPr>
        <w:t>областей</w:t>
      </w:r>
      <w:r>
        <w:t xml:space="preserve"> </w:t>
      </w:r>
      <w:r>
        <w:rPr>
          <w:rFonts w:hint="eastAsia"/>
        </w:rPr>
        <w:t>практического</w:t>
      </w:r>
      <w:r>
        <w:t xml:space="preserve"> </w:t>
      </w:r>
      <w:r>
        <w:rPr>
          <w:rFonts w:hint="eastAsia"/>
        </w:rPr>
        <w:t>применения</w:t>
      </w:r>
      <w:r>
        <w:t xml:space="preserve"> </w:t>
      </w:r>
      <w:r>
        <w:rPr>
          <w:rFonts w:hint="eastAsia"/>
        </w:rPr>
        <w:t>методов</w:t>
      </w:r>
      <w:r>
        <w:t xml:space="preserve"> </w:t>
      </w:r>
      <w:r>
        <w:rPr>
          <w:rFonts w:hint="eastAsia"/>
        </w:rPr>
        <w:t>идентификации</w:t>
      </w:r>
      <w:r>
        <w:t xml:space="preserve"> </w:t>
      </w:r>
      <w:r>
        <w:rPr>
          <w:rFonts w:hint="eastAsia"/>
        </w:rPr>
        <w:t>балтийского</w:t>
      </w:r>
      <w:r>
        <w:t xml:space="preserve"> </w:t>
      </w:r>
      <w:r>
        <w:rPr>
          <w:rFonts w:hint="eastAsia"/>
        </w:rPr>
        <w:t>янтаря</w:t>
      </w:r>
    </w:p>
    <w:p w14:paraId="71F6D8FA" w14:textId="77777777" w:rsidR="00233233" w:rsidRDefault="00233233" w:rsidP="00233233"/>
    <w:p w14:paraId="25EEF65E" w14:textId="77777777" w:rsidR="00233233" w:rsidRDefault="00233233" w:rsidP="00233233">
      <w:r>
        <w:t xml:space="preserve">1.4 </w:t>
      </w:r>
      <w:r>
        <w:rPr>
          <w:rFonts w:hint="eastAsia"/>
        </w:rPr>
        <w:t>Выводы</w:t>
      </w:r>
      <w:r>
        <w:t xml:space="preserve"> </w:t>
      </w:r>
      <w:r>
        <w:rPr>
          <w:rFonts w:hint="eastAsia"/>
        </w:rPr>
        <w:t>по</w:t>
      </w:r>
      <w:r>
        <w:t xml:space="preserve"> </w:t>
      </w:r>
      <w:r>
        <w:rPr>
          <w:rFonts w:hint="eastAsia"/>
        </w:rPr>
        <w:t>главе</w:t>
      </w:r>
    </w:p>
    <w:p w14:paraId="5B6E3E40" w14:textId="77777777" w:rsidR="00233233" w:rsidRDefault="00233233" w:rsidP="00233233"/>
    <w:p w14:paraId="2F570FBE" w14:textId="77777777" w:rsidR="00233233" w:rsidRDefault="00233233" w:rsidP="00233233">
      <w:r>
        <w:rPr>
          <w:rFonts w:hint="eastAsia"/>
        </w:rPr>
        <w:t>ГЛАВА</w:t>
      </w:r>
      <w:r>
        <w:t xml:space="preserve"> 2 </w:t>
      </w:r>
      <w:r>
        <w:rPr>
          <w:rFonts w:hint="eastAsia"/>
        </w:rPr>
        <w:t>Теоретическое</w:t>
      </w:r>
      <w:r>
        <w:t xml:space="preserve"> </w:t>
      </w:r>
      <w:r>
        <w:rPr>
          <w:rFonts w:hint="eastAsia"/>
        </w:rPr>
        <w:t>обоснование</w:t>
      </w:r>
      <w:r>
        <w:t xml:space="preserve"> </w:t>
      </w:r>
      <w:r>
        <w:rPr>
          <w:rFonts w:hint="eastAsia"/>
        </w:rPr>
        <w:t>применения</w:t>
      </w:r>
      <w:r>
        <w:t xml:space="preserve"> </w:t>
      </w:r>
      <w:r>
        <w:rPr>
          <w:rFonts w:hint="eastAsia"/>
        </w:rPr>
        <w:t>оптических</w:t>
      </w:r>
      <w:r>
        <w:t xml:space="preserve"> </w:t>
      </w:r>
      <w:r>
        <w:rPr>
          <w:rFonts w:hint="eastAsia"/>
        </w:rPr>
        <w:t>методов</w:t>
      </w:r>
      <w:r>
        <w:t xml:space="preserve"> </w:t>
      </w:r>
      <w:r>
        <w:rPr>
          <w:rFonts w:hint="eastAsia"/>
        </w:rPr>
        <w:t>неразрушающего</w:t>
      </w:r>
      <w:r>
        <w:t xml:space="preserve"> </w:t>
      </w:r>
      <w:r>
        <w:rPr>
          <w:rFonts w:hint="eastAsia"/>
        </w:rPr>
        <w:t>контроля</w:t>
      </w:r>
      <w:r>
        <w:t xml:space="preserve"> </w:t>
      </w:r>
      <w:r>
        <w:rPr>
          <w:rFonts w:hint="eastAsia"/>
        </w:rPr>
        <w:t>при</w:t>
      </w:r>
      <w:r>
        <w:t xml:space="preserve"> </w:t>
      </w:r>
      <w:r>
        <w:rPr>
          <w:rFonts w:hint="eastAsia"/>
        </w:rPr>
        <w:t>исследовании</w:t>
      </w:r>
      <w:r>
        <w:t xml:space="preserve">, </w:t>
      </w:r>
      <w:r>
        <w:rPr>
          <w:rFonts w:hint="eastAsia"/>
        </w:rPr>
        <w:t>идентификации</w:t>
      </w:r>
      <w:r>
        <w:t xml:space="preserve"> </w:t>
      </w:r>
      <w:r>
        <w:rPr>
          <w:rFonts w:hint="eastAsia"/>
        </w:rPr>
        <w:t>и</w:t>
      </w:r>
      <w:r>
        <w:t xml:space="preserve"> </w:t>
      </w:r>
      <w:r>
        <w:rPr>
          <w:rFonts w:hint="eastAsia"/>
        </w:rPr>
        <w:t>аутентификации</w:t>
      </w:r>
      <w:r>
        <w:t xml:space="preserve"> </w:t>
      </w:r>
      <w:r>
        <w:rPr>
          <w:rFonts w:hint="eastAsia"/>
        </w:rPr>
        <w:t>материалов</w:t>
      </w:r>
      <w:r>
        <w:t xml:space="preserve"> </w:t>
      </w:r>
      <w:r>
        <w:rPr>
          <w:rFonts w:hint="eastAsia"/>
        </w:rPr>
        <w:t>и</w:t>
      </w:r>
      <w:r>
        <w:t xml:space="preserve"> </w:t>
      </w:r>
      <w:r>
        <w:rPr>
          <w:rFonts w:hint="eastAsia"/>
        </w:rPr>
        <w:t>изделий</w:t>
      </w:r>
      <w:r>
        <w:t xml:space="preserve"> </w:t>
      </w:r>
      <w:r>
        <w:rPr>
          <w:rFonts w:hint="eastAsia"/>
        </w:rPr>
        <w:t>из</w:t>
      </w:r>
      <w:r>
        <w:t xml:space="preserve"> </w:t>
      </w:r>
      <w:r>
        <w:rPr>
          <w:rFonts w:hint="eastAsia"/>
        </w:rPr>
        <w:t>балтийского</w:t>
      </w:r>
      <w:r>
        <w:t xml:space="preserve"> </w:t>
      </w:r>
      <w:r>
        <w:rPr>
          <w:rFonts w:hint="eastAsia"/>
        </w:rPr>
        <w:t>янтаря</w:t>
      </w:r>
    </w:p>
    <w:p w14:paraId="3A03B47B" w14:textId="77777777" w:rsidR="00233233" w:rsidRDefault="00233233" w:rsidP="00233233"/>
    <w:p w14:paraId="3B2F9EF6" w14:textId="77777777" w:rsidR="00233233" w:rsidRDefault="00233233" w:rsidP="00233233">
      <w:r>
        <w:t xml:space="preserve">2.1 </w:t>
      </w:r>
      <w:r>
        <w:rPr>
          <w:rFonts w:hint="eastAsia"/>
        </w:rPr>
        <w:t>Общая</w:t>
      </w:r>
      <w:r>
        <w:t xml:space="preserve"> </w:t>
      </w:r>
      <w:r>
        <w:rPr>
          <w:rFonts w:hint="eastAsia"/>
        </w:rPr>
        <w:t>характеристика</w:t>
      </w:r>
      <w:r>
        <w:t xml:space="preserve"> </w:t>
      </w:r>
      <w:r>
        <w:rPr>
          <w:rFonts w:hint="eastAsia"/>
        </w:rPr>
        <w:t>взаимодействия</w:t>
      </w:r>
      <w:r>
        <w:t xml:space="preserve"> </w:t>
      </w:r>
      <w:r>
        <w:rPr>
          <w:rFonts w:hint="eastAsia"/>
        </w:rPr>
        <w:t>оптического</w:t>
      </w:r>
      <w:r>
        <w:t xml:space="preserve"> </w:t>
      </w:r>
      <w:r>
        <w:rPr>
          <w:rFonts w:hint="eastAsia"/>
        </w:rPr>
        <w:t>излучения</w:t>
      </w:r>
      <w:r>
        <w:t xml:space="preserve"> </w:t>
      </w:r>
      <w:r>
        <w:rPr>
          <w:rFonts w:hint="eastAsia"/>
        </w:rPr>
        <w:t>с</w:t>
      </w:r>
      <w:r>
        <w:t xml:space="preserve"> </w:t>
      </w:r>
      <w:r>
        <w:rPr>
          <w:rFonts w:hint="eastAsia"/>
        </w:rPr>
        <w:t>объектом</w:t>
      </w:r>
      <w:r>
        <w:t xml:space="preserve"> </w:t>
      </w:r>
      <w:r>
        <w:rPr>
          <w:rFonts w:hint="eastAsia"/>
        </w:rPr>
        <w:t>контроля</w:t>
      </w:r>
      <w:r>
        <w:t xml:space="preserve">. </w:t>
      </w:r>
      <w:r>
        <w:rPr>
          <w:rFonts w:hint="eastAsia"/>
        </w:rPr>
        <w:t>Физические</w:t>
      </w:r>
      <w:r>
        <w:t xml:space="preserve"> </w:t>
      </w:r>
      <w:r>
        <w:rPr>
          <w:rFonts w:hint="eastAsia"/>
        </w:rPr>
        <w:t>основы</w:t>
      </w:r>
      <w:r>
        <w:t xml:space="preserve"> </w:t>
      </w:r>
      <w:r>
        <w:rPr>
          <w:rFonts w:hint="eastAsia"/>
        </w:rPr>
        <w:t>взаимодействия</w:t>
      </w:r>
      <w:r>
        <w:t xml:space="preserve"> </w:t>
      </w:r>
      <w:r>
        <w:rPr>
          <w:rFonts w:hint="eastAsia"/>
        </w:rPr>
        <w:t>излучения</w:t>
      </w:r>
      <w:r>
        <w:t xml:space="preserve"> </w:t>
      </w:r>
      <w:r>
        <w:rPr>
          <w:rFonts w:hint="eastAsia"/>
        </w:rPr>
        <w:t>и</w:t>
      </w:r>
      <w:r>
        <w:t xml:space="preserve"> </w:t>
      </w:r>
      <w:r>
        <w:rPr>
          <w:rFonts w:hint="eastAsia"/>
        </w:rPr>
        <w:t>веществ</w:t>
      </w:r>
    </w:p>
    <w:p w14:paraId="2CF219C3" w14:textId="77777777" w:rsidR="00233233" w:rsidRDefault="00233233" w:rsidP="00233233"/>
    <w:p w14:paraId="5ED311E0" w14:textId="77777777" w:rsidR="00233233" w:rsidRDefault="00233233" w:rsidP="00233233">
      <w:r>
        <w:t xml:space="preserve">2.2 </w:t>
      </w:r>
      <w:r>
        <w:rPr>
          <w:rFonts w:hint="eastAsia"/>
        </w:rPr>
        <w:t>Оптические</w:t>
      </w:r>
      <w:r>
        <w:t xml:space="preserve"> </w:t>
      </w:r>
      <w:r>
        <w:rPr>
          <w:rFonts w:hint="eastAsia"/>
        </w:rPr>
        <w:t>методы</w:t>
      </w:r>
      <w:r>
        <w:t xml:space="preserve"> </w:t>
      </w:r>
      <w:r>
        <w:rPr>
          <w:rFonts w:hint="eastAsia"/>
        </w:rPr>
        <w:t>неразрушающего</w:t>
      </w:r>
      <w:r>
        <w:t xml:space="preserve"> </w:t>
      </w:r>
      <w:r>
        <w:rPr>
          <w:rFonts w:hint="eastAsia"/>
        </w:rPr>
        <w:t>контроля</w:t>
      </w:r>
    </w:p>
    <w:p w14:paraId="62619584" w14:textId="77777777" w:rsidR="00233233" w:rsidRDefault="00233233" w:rsidP="00233233"/>
    <w:p w14:paraId="54B1CC4F" w14:textId="77777777" w:rsidR="00233233" w:rsidRDefault="00233233" w:rsidP="00233233">
      <w:r>
        <w:t xml:space="preserve">2.3 </w:t>
      </w:r>
      <w:r>
        <w:rPr>
          <w:rFonts w:hint="eastAsia"/>
        </w:rPr>
        <w:t>Анализ</w:t>
      </w:r>
      <w:r>
        <w:t xml:space="preserve"> </w:t>
      </w:r>
      <w:r>
        <w:rPr>
          <w:rFonts w:hint="eastAsia"/>
        </w:rPr>
        <w:t>оптических</w:t>
      </w:r>
      <w:r>
        <w:t xml:space="preserve"> </w:t>
      </w:r>
      <w:r>
        <w:rPr>
          <w:rFonts w:hint="eastAsia"/>
        </w:rPr>
        <w:t>методов</w:t>
      </w:r>
      <w:r>
        <w:t xml:space="preserve"> </w:t>
      </w:r>
      <w:r>
        <w:rPr>
          <w:rFonts w:hint="eastAsia"/>
        </w:rPr>
        <w:t>контроля</w:t>
      </w:r>
      <w:r>
        <w:t xml:space="preserve"> </w:t>
      </w:r>
      <w:r>
        <w:rPr>
          <w:rFonts w:hint="eastAsia"/>
        </w:rPr>
        <w:t>физико</w:t>
      </w:r>
      <w:r>
        <w:t>-</w:t>
      </w:r>
      <w:r>
        <w:rPr>
          <w:rFonts w:hint="eastAsia"/>
        </w:rPr>
        <w:t>химических</w:t>
      </w:r>
      <w:r>
        <w:t xml:space="preserve"> </w:t>
      </w:r>
      <w:r>
        <w:rPr>
          <w:rFonts w:hint="eastAsia"/>
        </w:rPr>
        <w:t>характеристик</w:t>
      </w:r>
    </w:p>
    <w:p w14:paraId="43F7C6FE" w14:textId="77777777" w:rsidR="00233233" w:rsidRDefault="00233233" w:rsidP="00233233"/>
    <w:p w14:paraId="1399E561" w14:textId="77777777" w:rsidR="00233233" w:rsidRDefault="00233233" w:rsidP="00233233">
      <w:r>
        <w:rPr>
          <w:rFonts w:hint="eastAsia"/>
        </w:rPr>
        <w:t>веществ</w:t>
      </w:r>
      <w:r>
        <w:t xml:space="preserve"> </w:t>
      </w:r>
      <w:r>
        <w:rPr>
          <w:rFonts w:hint="eastAsia"/>
        </w:rPr>
        <w:t>и</w:t>
      </w:r>
      <w:r>
        <w:t xml:space="preserve"> </w:t>
      </w:r>
      <w:r>
        <w:rPr>
          <w:rFonts w:hint="eastAsia"/>
        </w:rPr>
        <w:t>материалов</w:t>
      </w:r>
    </w:p>
    <w:p w14:paraId="12016B52" w14:textId="77777777" w:rsidR="00233233" w:rsidRDefault="00233233" w:rsidP="00233233"/>
    <w:p w14:paraId="5B7EDB4A" w14:textId="77777777" w:rsidR="00233233" w:rsidRDefault="00233233" w:rsidP="00233233">
      <w:r>
        <w:t xml:space="preserve">2.3.1 </w:t>
      </w:r>
      <w:r>
        <w:rPr>
          <w:rFonts w:hint="eastAsia"/>
        </w:rPr>
        <w:t>Характеристика</w:t>
      </w:r>
      <w:r>
        <w:t xml:space="preserve"> </w:t>
      </w:r>
      <w:r>
        <w:rPr>
          <w:rFonts w:hint="eastAsia"/>
        </w:rPr>
        <w:t>методов</w:t>
      </w:r>
      <w:r>
        <w:t xml:space="preserve"> </w:t>
      </w:r>
      <w:r>
        <w:rPr>
          <w:rFonts w:hint="eastAsia"/>
        </w:rPr>
        <w:t>спектрального</w:t>
      </w:r>
      <w:r>
        <w:t xml:space="preserve"> </w:t>
      </w:r>
      <w:r>
        <w:rPr>
          <w:rFonts w:hint="eastAsia"/>
        </w:rPr>
        <w:t>анализа</w:t>
      </w:r>
    </w:p>
    <w:p w14:paraId="2CAF900F" w14:textId="77777777" w:rsidR="00233233" w:rsidRDefault="00233233" w:rsidP="00233233"/>
    <w:p w14:paraId="663651AF" w14:textId="77777777" w:rsidR="00233233" w:rsidRDefault="00233233" w:rsidP="00233233">
      <w:r>
        <w:t xml:space="preserve">2.3.2 </w:t>
      </w:r>
      <w:r>
        <w:rPr>
          <w:rFonts w:hint="eastAsia"/>
        </w:rPr>
        <w:t>Метод</w:t>
      </w:r>
      <w:r>
        <w:t xml:space="preserve"> </w:t>
      </w:r>
      <w:r>
        <w:rPr>
          <w:rFonts w:hint="eastAsia"/>
        </w:rPr>
        <w:t>инфракрасной</w:t>
      </w:r>
      <w:r>
        <w:t xml:space="preserve"> </w:t>
      </w:r>
      <w:r>
        <w:rPr>
          <w:rFonts w:hint="eastAsia"/>
        </w:rPr>
        <w:t>спектроскопии</w:t>
      </w:r>
      <w:r>
        <w:t xml:space="preserve"> </w:t>
      </w:r>
      <w:r>
        <w:rPr>
          <w:rFonts w:hint="eastAsia"/>
        </w:rPr>
        <w:t>для</w:t>
      </w:r>
      <w:r>
        <w:t xml:space="preserve"> </w:t>
      </w:r>
      <w:r>
        <w:rPr>
          <w:rFonts w:hint="eastAsia"/>
        </w:rPr>
        <w:t>оценки</w:t>
      </w:r>
      <w:r>
        <w:t xml:space="preserve"> </w:t>
      </w:r>
      <w:r>
        <w:rPr>
          <w:rFonts w:hint="eastAsia"/>
        </w:rPr>
        <w:t>физико</w:t>
      </w:r>
      <w:r>
        <w:t>-</w:t>
      </w:r>
      <w:r>
        <w:rPr>
          <w:rFonts w:hint="eastAsia"/>
        </w:rPr>
        <w:t>химических</w:t>
      </w:r>
      <w:r>
        <w:t xml:space="preserve"> </w:t>
      </w:r>
      <w:r>
        <w:rPr>
          <w:rFonts w:hint="eastAsia"/>
        </w:rPr>
        <w:t>характеристик</w:t>
      </w:r>
    </w:p>
    <w:p w14:paraId="4CE8964B" w14:textId="77777777" w:rsidR="00233233" w:rsidRDefault="00233233" w:rsidP="00233233"/>
    <w:p w14:paraId="11DA8E6B" w14:textId="77777777" w:rsidR="00233233" w:rsidRDefault="00233233" w:rsidP="00233233">
      <w:r>
        <w:lastRenderedPageBreak/>
        <w:t xml:space="preserve">2.3.3 </w:t>
      </w:r>
      <w:r>
        <w:rPr>
          <w:rFonts w:hint="eastAsia"/>
        </w:rPr>
        <w:t>Метод</w:t>
      </w:r>
      <w:r>
        <w:t xml:space="preserve"> </w:t>
      </w:r>
      <w:r>
        <w:rPr>
          <w:rFonts w:hint="eastAsia"/>
        </w:rPr>
        <w:t>спектроскопии</w:t>
      </w:r>
      <w:r>
        <w:t xml:space="preserve"> </w:t>
      </w:r>
      <w:r>
        <w:rPr>
          <w:rFonts w:hint="eastAsia"/>
        </w:rPr>
        <w:t>комбинационного</w:t>
      </w:r>
      <w:r>
        <w:t xml:space="preserve"> </w:t>
      </w:r>
      <w:r>
        <w:rPr>
          <w:rFonts w:hint="eastAsia"/>
        </w:rPr>
        <w:t>рассеяния</w:t>
      </w:r>
      <w:r>
        <w:t xml:space="preserve"> </w:t>
      </w:r>
      <w:r>
        <w:rPr>
          <w:rFonts w:hint="eastAsia"/>
        </w:rPr>
        <w:t>для</w:t>
      </w:r>
      <w:r>
        <w:t xml:space="preserve"> </w:t>
      </w:r>
      <w:r>
        <w:rPr>
          <w:rFonts w:hint="eastAsia"/>
        </w:rPr>
        <w:t>изучения</w:t>
      </w:r>
      <w:r>
        <w:t xml:space="preserve"> </w:t>
      </w:r>
      <w:r>
        <w:rPr>
          <w:rFonts w:hint="eastAsia"/>
        </w:rPr>
        <w:t>состава</w:t>
      </w:r>
      <w:r>
        <w:t xml:space="preserve"> </w:t>
      </w:r>
      <w:r>
        <w:rPr>
          <w:rFonts w:hint="eastAsia"/>
        </w:rPr>
        <w:t>и</w:t>
      </w:r>
      <w:r>
        <w:t xml:space="preserve"> </w:t>
      </w:r>
      <w:r>
        <w:rPr>
          <w:rFonts w:hint="eastAsia"/>
        </w:rPr>
        <w:t>строения</w:t>
      </w:r>
      <w:r>
        <w:t xml:space="preserve"> </w:t>
      </w:r>
      <w:r>
        <w:rPr>
          <w:rFonts w:hint="eastAsia"/>
        </w:rPr>
        <w:t>веществ</w:t>
      </w:r>
      <w:r>
        <w:t xml:space="preserve"> </w:t>
      </w:r>
      <w:r>
        <w:rPr>
          <w:rFonts w:hint="eastAsia"/>
        </w:rPr>
        <w:t>и</w:t>
      </w:r>
      <w:r>
        <w:t xml:space="preserve"> </w:t>
      </w:r>
      <w:r>
        <w:rPr>
          <w:rFonts w:hint="eastAsia"/>
        </w:rPr>
        <w:t>материалов</w:t>
      </w:r>
    </w:p>
    <w:p w14:paraId="08966A2E" w14:textId="77777777" w:rsidR="00233233" w:rsidRDefault="00233233" w:rsidP="00233233"/>
    <w:p w14:paraId="0D7408E2" w14:textId="77777777" w:rsidR="00233233" w:rsidRDefault="00233233" w:rsidP="00233233">
      <w:r>
        <w:t xml:space="preserve">2.3.4 </w:t>
      </w:r>
      <w:r>
        <w:rPr>
          <w:rFonts w:hint="eastAsia"/>
        </w:rPr>
        <w:t>Сравнительная</w:t>
      </w:r>
      <w:r>
        <w:t xml:space="preserve"> </w:t>
      </w:r>
      <w:r>
        <w:rPr>
          <w:rFonts w:hint="eastAsia"/>
        </w:rPr>
        <w:t>характеристика</w:t>
      </w:r>
      <w:r>
        <w:t xml:space="preserve"> </w:t>
      </w:r>
      <w:r>
        <w:rPr>
          <w:rFonts w:hint="eastAsia"/>
        </w:rPr>
        <w:t>методов</w:t>
      </w:r>
      <w:r>
        <w:t xml:space="preserve"> </w:t>
      </w:r>
      <w:r>
        <w:rPr>
          <w:rFonts w:hint="eastAsia"/>
        </w:rPr>
        <w:t>инфракрасной</w:t>
      </w:r>
      <w:r>
        <w:t xml:space="preserve"> </w:t>
      </w:r>
      <w:r>
        <w:rPr>
          <w:rFonts w:hint="eastAsia"/>
        </w:rPr>
        <w:t>спектроскопии</w:t>
      </w:r>
      <w:r>
        <w:t xml:space="preserve"> </w:t>
      </w:r>
      <w:r>
        <w:rPr>
          <w:rFonts w:hint="eastAsia"/>
        </w:rPr>
        <w:t>и</w:t>
      </w:r>
      <w:r>
        <w:t xml:space="preserve"> </w:t>
      </w:r>
      <w:r>
        <w:rPr>
          <w:rFonts w:hint="eastAsia"/>
        </w:rPr>
        <w:t>спектроскопии</w:t>
      </w:r>
      <w:r>
        <w:t xml:space="preserve"> </w:t>
      </w:r>
      <w:r>
        <w:rPr>
          <w:rFonts w:hint="eastAsia"/>
        </w:rPr>
        <w:t>комбинационного</w:t>
      </w:r>
      <w:r>
        <w:t xml:space="preserve"> </w:t>
      </w:r>
      <w:r>
        <w:rPr>
          <w:rFonts w:hint="eastAsia"/>
        </w:rPr>
        <w:t>рассеяния</w:t>
      </w:r>
    </w:p>
    <w:p w14:paraId="378572FC" w14:textId="77777777" w:rsidR="00233233" w:rsidRDefault="00233233" w:rsidP="00233233"/>
    <w:p w14:paraId="1598FFD2" w14:textId="77777777" w:rsidR="00233233" w:rsidRDefault="00233233" w:rsidP="00233233">
      <w:r>
        <w:t xml:space="preserve">2.4 </w:t>
      </w:r>
      <w:r>
        <w:rPr>
          <w:rFonts w:hint="eastAsia"/>
        </w:rPr>
        <w:t>Обоснование</w:t>
      </w:r>
      <w:r>
        <w:t xml:space="preserve"> </w:t>
      </w:r>
      <w:r>
        <w:rPr>
          <w:rFonts w:hint="eastAsia"/>
        </w:rPr>
        <w:t>выбора</w:t>
      </w:r>
      <w:r>
        <w:t xml:space="preserve"> </w:t>
      </w:r>
      <w:r>
        <w:rPr>
          <w:rFonts w:hint="eastAsia"/>
        </w:rPr>
        <w:t>метода</w:t>
      </w:r>
      <w:r>
        <w:t xml:space="preserve"> </w:t>
      </w:r>
      <w:r>
        <w:rPr>
          <w:rFonts w:hint="eastAsia"/>
        </w:rPr>
        <w:t>оптического</w:t>
      </w:r>
      <w:r>
        <w:t xml:space="preserve"> </w:t>
      </w:r>
      <w:r>
        <w:rPr>
          <w:rFonts w:hint="eastAsia"/>
        </w:rPr>
        <w:t>контроля</w:t>
      </w:r>
      <w:r>
        <w:t xml:space="preserve"> </w:t>
      </w:r>
      <w:r>
        <w:rPr>
          <w:rFonts w:hint="eastAsia"/>
        </w:rPr>
        <w:t>физико</w:t>
      </w:r>
      <w:r>
        <w:t>-</w:t>
      </w:r>
      <w:r>
        <w:rPr>
          <w:rFonts w:hint="eastAsia"/>
        </w:rPr>
        <w:t>химических</w:t>
      </w:r>
      <w:r>
        <w:t xml:space="preserve"> </w:t>
      </w:r>
      <w:r>
        <w:rPr>
          <w:rFonts w:hint="eastAsia"/>
        </w:rPr>
        <w:t>свойств</w:t>
      </w:r>
    </w:p>
    <w:p w14:paraId="299ADFB3" w14:textId="77777777" w:rsidR="00233233" w:rsidRDefault="00233233" w:rsidP="00233233"/>
    <w:p w14:paraId="3584A9A6" w14:textId="77777777" w:rsidR="00233233" w:rsidRDefault="00233233" w:rsidP="00233233">
      <w:r>
        <w:t xml:space="preserve">2.5 </w:t>
      </w:r>
      <w:r>
        <w:rPr>
          <w:rFonts w:hint="eastAsia"/>
        </w:rPr>
        <w:t>Анализ</w:t>
      </w:r>
      <w:r>
        <w:t xml:space="preserve"> </w:t>
      </w:r>
      <w:r>
        <w:rPr>
          <w:rFonts w:hint="eastAsia"/>
        </w:rPr>
        <w:t>применимости</w:t>
      </w:r>
      <w:r>
        <w:t xml:space="preserve"> </w:t>
      </w:r>
      <w:r>
        <w:rPr>
          <w:rFonts w:hint="eastAsia"/>
        </w:rPr>
        <w:t>методов</w:t>
      </w:r>
      <w:r>
        <w:t xml:space="preserve"> </w:t>
      </w:r>
      <w:r>
        <w:rPr>
          <w:rFonts w:hint="eastAsia"/>
        </w:rPr>
        <w:t>ИК</w:t>
      </w:r>
      <w:r>
        <w:t xml:space="preserve">- </w:t>
      </w:r>
      <w:r>
        <w:rPr>
          <w:rFonts w:hint="eastAsia"/>
        </w:rPr>
        <w:t>и</w:t>
      </w:r>
      <w:r>
        <w:t xml:space="preserve"> </w:t>
      </w:r>
      <w:r>
        <w:rPr>
          <w:rFonts w:hint="eastAsia"/>
        </w:rPr>
        <w:t>КР</w:t>
      </w:r>
      <w:r>
        <w:t>-</w:t>
      </w:r>
      <w:r>
        <w:rPr>
          <w:rFonts w:hint="eastAsia"/>
        </w:rPr>
        <w:t>спектроскопии</w:t>
      </w:r>
      <w:r>
        <w:t xml:space="preserve"> </w:t>
      </w:r>
      <w:r>
        <w:rPr>
          <w:rFonts w:hint="eastAsia"/>
        </w:rPr>
        <w:t>для</w:t>
      </w:r>
      <w:r>
        <w:t xml:space="preserve"> </w:t>
      </w:r>
      <w:r>
        <w:rPr>
          <w:rFonts w:hint="eastAsia"/>
        </w:rPr>
        <w:t>исследования</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янтарных</w:t>
      </w:r>
      <w:r>
        <w:t xml:space="preserve"> </w:t>
      </w:r>
      <w:r>
        <w:rPr>
          <w:rFonts w:hint="eastAsia"/>
        </w:rPr>
        <w:t>материалов</w:t>
      </w:r>
    </w:p>
    <w:p w14:paraId="3D6D140E" w14:textId="77777777" w:rsidR="00233233" w:rsidRDefault="00233233" w:rsidP="00233233"/>
    <w:p w14:paraId="1CA73342" w14:textId="77777777" w:rsidR="00233233" w:rsidRDefault="00233233" w:rsidP="00233233">
      <w:r>
        <w:t xml:space="preserve">2.6 </w:t>
      </w:r>
      <w:r>
        <w:rPr>
          <w:rFonts w:hint="eastAsia"/>
        </w:rPr>
        <w:t>Спектральные</w:t>
      </w:r>
      <w:r>
        <w:t xml:space="preserve"> </w:t>
      </w:r>
      <w:r>
        <w:rPr>
          <w:rFonts w:hint="eastAsia"/>
        </w:rPr>
        <w:t>базы</w:t>
      </w:r>
      <w:r>
        <w:t xml:space="preserve"> </w:t>
      </w:r>
      <w:r>
        <w:rPr>
          <w:rFonts w:hint="eastAsia"/>
        </w:rPr>
        <w:t>данных</w:t>
      </w:r>
    </w:p>
    <w:p w14:paraId="55661A1B" w14:textId="77777777" w:rsidR="00233233" w:rsidRDefault="00233233" w:rsidP="00233233"/>
    <w:p w14:paraId="49046150" w14:textId="77777777" w:rsidR="00233233" w:rsidRDefault="00233233" w:rsidP="00233233">
      <w:r>
        <w:t xml:space="preserve">2.7 </w:t>
      </w:r>
      <w:r>
        <w:rPr>
          <w:rFonts w:hint="eastAsia"/>
        </w:rPr>
        <w:t>Выводы</w:t>
      </w:r>
      <w:r>
        <w:t xml:space="preserve"> </w:t>
      </w:r>
      <w:r>
        <w:rPr>
          <w:rFonts w:hint="eastAsia"/>
        </w:rPr>
        <w:t>по</w:t>
      </w:r>
      <w:r>
        <w:t xml:space="preserve"> </w:t>
      </w:r>
      <w:r>
        <w:rPr>
          <w:rFonts w:hint="eastAsia"/>
        </w:rPr>
        <w:t>главе</w:t>
      </w:r>
    </w:p>
    <w:p w14:paraId="48161C4B" w14:textId="77777777" w:rsidR="00233233" w:rsidRDefault="00233233" w:rsidP="00233233"/>
    <w:p w14:paraId="1348481C" w14:textId="77777777" w:rsidR="00233233" w:rsidRDefault="00233233" w:rsidP="00233233">
      <w:r>
        <w:rPr>
          <w:rFonts w:hint="eastAsia"/>
        </w:rPr>
        <w:t>ГЛАВА</w:t>
      </w:r>
      <w:r>
        <w:t xml:space="preserve"> 3 </w:t>
      </w:r>
      <w:r>
        <w:rPr>
          <w:rFonts w:hint="eastAsia"/>
        </w:rPr>
        <w:t>Научно</w:t>
      </w:r>
      <w:r>
        <w:t>-</w:t>
      </w:r>
      <w:r>
        <w:rPr>
          <w:rFonts w:hint="eastAsia"/>
        </w:rPr>
        <w:t>методологические</w:t>
      </w:r>
      <w:r>
        <w:t xml:space="preserve"> </w:t>
      </w:r>
      <w:r>
        <w:rPr>
          <w:rFonts w:hint="eastAsia"/>
        </w:rPr>
        <w:t>принципы</w:t>
      </w:r>
      <w:r>
        <w:t xml:space="preserve"> </w:t>
      </w:r>
      <w:r>
        <w:rPr>
          <w:rFonts w:hint="eastAsia"/>
        </w:rPr>
        <w:t>программного</w:t>
      </w:r>
      <w:r>
        <w:t xml:space="preserve"> </w:t>
      </w:r>
      <w:r>
        <w:rPr>
          <w:rFonts w:hint="eastAsia"/>
        </w:rPr>
        <w:t>и</w:t>
      </w:r>
      <w:r>
        <w:t xml:space="preserve"> </w:t>
      </w:r>
      <w:r>
        <w:rPr>
          <w:rFonts w:hint="eastAsia"/>
        </w:rPr>
        <w:t>методического</w:t>
      </w:r>
      <w:r>
        <w:t xml:space="preserve"> </w:t>
      </w:r>
      <w:r>
        <w:rPr>
          <w:rFonts w:hint="eastAsia"/>
        </w:rPr>
        <w:t>обеспечения</w:t>
      </w:r>
      <w:r>
        <w:t xml:space="preserve"> </w:t>
      </w:r>
      <w:r>
        <w:rPr>
          <w:rFonts w:hint="eastAsia"/>
        </w:rPr>
        <w:t>экспериментальных</w:t>
      </w:r>
      <w:r>
        <w:t xml:space="preserve"> </w:t>
      </w:r>
      <w:r>
        <w:rPr>
          <w:rFonts w:hint="eastAsia"/>
        </w:rPr>
        <w:t>исследований</w:t>
      </w:r>
    </w:p>
    <w:p w14:paraId="57030C00" w14:textId="77777777" w:rsidR="00233233" w:rsidRDefault="00233233" w:rsidP="00233233"/>
    <w:p w14:paraId="2AF02DD3" w14:textId="77777777" w:rsidR="00233233" w:rsidRDefault="00233233" w:rsidP="00233233">
      <w:r>
        <w:t xml:space="preserve">3.1 </w:t>
      </w:r>
      <w:r>
        <w:rPr>
          <w:rFonts w:hint="eastAsia"/>
        </w:rPr>
        <w:t>Разработка</w:t>
      </w:r>
      <w:r>
        <w:t xml:space="preserve"> </w:t>
      </w:r>
      <w:r>
        <w:rPr>
          <w:rFonts w:hint="eastAsia"/>
        </w:rPr>
        <w:t>программы</w:t>
      </w:r>
      <w:r>
        <w:t xml:space="preserve"> </w:t>
      </w:r>
      <w:r>
        <w:rPr>
          <w:rFonts w:hint="eastAsia"/>
        </w:rPr>
        <w:t>и</w:t>
      </w:r>
      <w:r>
        <w:t xml:space="preserve"> </w:t>
      </w:r>
      <w:r>
        <w:rPr>
          <w:rFonts w:hint="eastAsia"/>
        </w:rPr>
        <w:t>методики</w:t>
      </w:r>
      <w:r>
        <w:t xml:space="preserve"> </w:t>
      </w:r>
      <w:r>
        <w:rPr>
          <w:rFonts w:hint="eastAsia"/>
        </w:rPr>
        <w:t>сопоставительных</w:t>
      </w:r>
      <w:r>
        <w:t xml:space="preserve"> </w:t>
      </w:r>
      <w:r>
        <w:rPr>
          <w:rFonts w:hint="eastAsia"/>
        </w:rPr>
        <w:t>испытаний</w:t>
      </w:r>
      <w:r>
        <w:t xml:space="preserve"> </w:t>
      </w:r>
      <w:r>
        <w:rPr>
          <w:rFonts w:hint="eastAsia"/>
        </w:rPr>
        <w:t>материалов</w:t>
      </w:r>
      <w:r>
        <w:t xml:space="preserve"> </w:t>
      </w:r>
      <w:r>
        <w:rPr>
          <w:rFonts w:hint="eastAsia"/>
        </w:rPr>
        <w:t>и</w:t>
      </w:r>
      <w:r>
        <w:t xml:space="preserve"> </w:t>
      </w:r>
      <w:r>
        <w:rPr>
          <w:rFonts w:hint="eastAsia"/>
        </w:rPr>
        <w:t>изделий</w:t>
      </w:r>
      <w:r>
        <w:t xml:space="preserve"> </w:t>
      </w:r>
      <w:r>
        <w:rPr>
          <w:rFonts w:hint="eastAsia"/>
        </w:rPr>
        <w:t>из</w:t>
      </w:r>
      <w:r>
        <w:t xml:space="preserve"> </w:t>
      </w:r>
      <w:r>
        <w:rPr>
          <w:rFonts w:hint="eastAsia"/>
        </w:rPr>
        <w:t>янтаря</w:t>
      </w:r>
      <w:r>
        <w:t xml:space="preserve"> </w:t>
      </w:r>
      <w:r>
        <w:rPr>
          <w:rFonts w:hint="eastAsia"/>
        </w:rPr>
        <w:t>визуально</w:t>
      </w:r>
      <w:r>
        <w:t>-</w:t>
      </w:r>
      <w:r>
        <w:rPr>
          <w:rFonts w:hint="eastAsia"/>
        </w:rPr>
        <w:t>оптическими</w:t>
      </w:r>
      <w:r>
        <w:t xml:space="preserve"> </w:t>
      </w:r>
      <w:r>
        <w:rPr>
          <w:rFonts w:hint="eastAsia"/>
        </w:rPr>
        <w:t>методами</w:t>
      </w:r>
      <w:r>
        <w:t xml:space="preserve"> </w:t>
      </w:r>
      <w:r>
        <w:rPr>
          <w:rFonts w:hint="eastAsia"/>
        </w:rPr>
        <w:t>и</w:t>
      </w:r>
      <w:r>
        <w:t xml:space="preserve"> </w:t>
      </w:r>
      <w:r>
        <w:rPr>
          <w:rFonts w:hint="eastAsia"/>
        </w:rPr>
        <w:t>методами</w:t>
      </w:r>
      <w:r>
        <w:t xml:space="preserve"> </w:t>
      </w:r>
      <w:r>
        <w:rPr>
          <w:rFonts w:hint="eastAsia"/>
        </w:rPr>
        <w:t>инфракрасной</w:t>
      </w:r>
      <w:r>
        <w:t xml:space="preserve"> </w:t>
      </w:r>
      <w:r>
        <w:rPr>
          <w:rFonts w:hint="eastAsia"/>
        </w:rPr>
        <w:t>спектроскопии</w:t>
      </w:r>
      <w:r>
        <w:t xml:space="preserve"> </w:t>
      </w:r>
      <w:r>
        <w:rPr>
          <w:rFonts w:hint="eastAsia"/>
        </w:rPr>
        <w:t>и</w:t>
      </w:r>
      <w:r>
        <w:t xml:space="preserve"> </w:t>
      </w:r>
      <w:r>
        <w:rPr>
          <w:rFonts w:hint="eastAsia"/>
        </w:rPr>
        <w:t>спектроскопии</w:t>
      </w:r>
      <w:r>
        <w:t xml:space="preserve"> </w:t>
      </w:r>
      <w:r>
        <w:rPr>
          <w:rFonts w:hint="eastAsia"/>
        </w:rPr>
        <w:t>комбинационного</w:t>
      </w:r>
      <w:r>
        <w:t xml:space="preserve"> </w:t>
      </w:r>
      <w:r>
        <w:rPr>
          <w:rFonts w:hint="eastAsia"/>
        </w:rPr>
        <w:t>рассеяния</w:t>
      </w:r>
    </w:p>
    <w:p w14:paraId="5B1AB89D" w14:textId="77777777" w:rsidR="00233233" w:rsidRDefault="00233233" w:rsidP="00233233"/>
    <w:p w14:paraId="2B294B62" w14:textId="77777777" w:rsidR="00233233" w:rsidRDefault="00233233" w:rsidP="00233233">
      <w:r>
        <w:t xml:space="preserve">3.1.1 </w:t>
      </w:r>
      <w:r>
        <w:rPr>
          <w:rFonts w:hint="eastAsia"/>
        </w:rPr>
        <w:t>Основные</w:t>
      </w:r>
      <w:r>
        <w:t xml:space="preserve"> </w:t>
      </w:r>
      <w:r>
        <w:rPr>
          <w:rFonts w:hint="eastAsia"/>
        </w:rPr>
        <w:t>положения</w:t>
      </w:r>
      <w:r>
        <w:t xml:space="preserve"> </w:t>
      </w:r>
      <w:r>
        <w:rPr>
          <w:rFonts w:hint="eastAsia"/>
        </w:rPr>
        <w:t>исследований</w:t>
      </w:r>
      <w:r>
        <w:t xml:space="preserve"> </w:t>
      </w:r>
      <w:r>
        <w:rPr>
          <w:rFonts w:hint="eastAsia"/>
        </w:rPr>
        <w:t>балтийского</w:t>
      </w:r>
      <w:r>
        <w:t xml:space="preserve"> </w:t>
      </w:r>
      <w:r>
        <w:rPr>
          <w:rFonts w:hint="eastAsia"/>
        </w:rPr>
        <w:t>янтаря</w:t>
      </w:r>
      <w:r>
        <w:t xml:space="preserve"> </w:t>
      </w:r>
      <w:r>
        <w:rPr>
          <w:rFonts w:hint="eastAsia"/>
        </w:rPr>
        <w:t>оптическим</w:t>
      </w:r>
      <w:r>
        <w:t xml:space="preserve"> </w:t>
      </w:r>
      <w:r>
        <w:rPr>
          <w:rFonts w:hint="eastAsia"/>
        </w:rPr>
        <w:t>методом</w:t>
      </w:r>
    </w:p>
    <w:p w14:paraId="6A3DBB1A" w14:textId="77777777" w:rsidR="00233233" w:rsidRDefault="00233233" w:rsidP="00233233"/>
    <w:p w14:paraId="5D3FBFBE" w14:textId="77777777" w:rsidR="00233233" w:rsidRDefault="00233233" w:rsidP="00233233">
      <w:r>
        <w:t xml:space="preserve">3.1.2 </w:t>
      </w:r>
      <w:r>
        <w:rPr>
          <w:rFonts w:hint="eastAsia"/>
        </w:rPr>
        <w:t>Основные</w:t>
      </w:r>
      <w:r>
        <w:t xml:space="preserve"> </w:t>
      </w:r>
      <w:r>
        <w:rPr>
          <w:rFonts w:hint="eastAsia"/>
        </w:rPr>
        <w:t>положения</w:t>
      </w:r>
      <w:r>
        <w:t xml:space="preserve"> </w:t>
      </w:r>
      <w:r>
        <w:rPr>
          <w:rFonts w:hint="eastAsia"/>
        </w:rPr>
        <w:t>исследований</w:t>
      </w:r>
      <w:r>
        <w:t xml:space="preserve"> </w:t>
      </w:r>
      <w:r>
        <w:rPr>
          <w:rFonts w:hint="eastAsia"/>
        </w:rPr>
        <w:t>балтийского</w:t>
      </w:r>
      <w:r>
        <w:t xml:space="preserve"> </w:t>
      </w:r>
      <w:r>
        <w:rPr>
          <w:rFonts w:hint="eastAsia"/>
        </w:rPr>
        <w:t>янтаря</w:t>
      </w:r>
      <w:r>
        <w:t xml:space="preserve"> </w:t>
      </w:r>
      <w:r>
        <w:rPr>
          <w:rFonts w:hint="eastAsia"/>
        </w:rPr>
        <w:t>методами</w:t>
      </w:r>
      <w:r>
        <w:t xml:space="preserve"> </w:t>
      </w:r>
      <w:r>
        <w:rPr>
          <w:rFonts w:hint="eastAsia"/>
        </w:rPr>
        <w:t>инфракрасной</w:t>
      </w:r>
      <w:r>
        <w:t xml:space="preserve"> </w:t>
      </w:r>
      <w:r>
        <w:rPr>
          <w:rFonts w:hint="eastAsia"/>
        </w:rPr>
        <w:t>спектроскопии</w:t>
      </w:r>
      <w:r>
        <w:t xml:space="preserve"> </w:t>
      </w:r>
      <w:r>
        <w:rPr>
          <w:rFonts w:hint="eastAsia"/>
        </w:rPr>
        <w:t>и</w:t>
      </w:r>
      <w:r>
        <w:t xml:space="preserve"> </w:t>
      </w:r>
      <w:r>
        <w:rPr>
          <w:rFonts w:hint="eastAsia"/>
        </w:rPr>
        <w:t>спектроскопии</w:t>
      </w:r>
      <w:r>
        <w:t xml:space="preserve"> </w:t>
      </w:r>
      <w:r>
        <w:rPr>
          <w:rFonts w:hint="eastAsia"/>
        </w:rPr>
        <w:t>комбинационного</w:t>
      </w:r>
      <w:r>
        <w:t xml:space="preserve"> </w:t>
      </w:r>
      <w:r>
        <w:rPr>
          <w:rFonts w:hint="eastAsia"/>
        </w:rPr>
        <w:t>рассеяния</w:t>
      </w:r>
    </w:p>
    <w:p w14:paraId="71ABBA0E" w14:textId="77777777" w:rsidR="00233233" w:rsidRDefault="00233233" w:rsidP="00233233"/>
    <w:p w14:paraId="640DA9B6" w14:textId="77777777" w:rsidR="00233233" w:rsidRDefault="00233233" w:rsidP="00233233">
      <w:r>
        <w:t xml:space="preserve">3.2 </w:t>
      </w:r>
      <w:r>
        <w:rPr>
          <w:rFonts w:hint="eastAsia"/>
        </w:rPr>
        <w:t>Методика</w:t>
      </w:r>
      <w:r>
        <w:t xml:space="preserve"> </w:t>
      </w:r>
      <w:r>
        <w:rPr>
          <w:rFonts w:hint="eastAsia"/>
        </w:rPr>
        <w:t>идентификации</w:t>
      </w:r>
      <w:r>
        <w:t xml:space="preserve"> </w:t>
      </w:r>
      <w:r>
        <w:rPr>
          <w:rFonts w:hint="eastAsia"/>
        </w:rPr>
        <w:t>балтийского</w:t>
      </w:r>
      <w:r>
        <w:t xml:space="preserve"> </w:t>
      </w:r>
      <w:r>
        <w:rPr>
          <w:rFonts w:hint="eastAsia"/>
        </w:rPr>
        <w:t>янтаря</w:t>
      </w:r>
      <w:r>
        <w:t xml:space="preserve"> </w:t>
      </w:r>
      <w:r>
        <w:rPr>
          <w:rFonts w:hint="eastAsia"/>
        </w:rPr>
        <w:t>по</w:t>
      </w:r>
      <w:r>
        <w:t xml:space="preserve"> </w:t>
      </w:r>
      <w:r>
        <w:rPr>
          <w:rFonts w:hint="eastAsia"/>
        </w:rPr>
        <w:lastRenderedPageBreak/>
        <w:t>спектральным</w:t>
      </w:r>
      <w:r>
        <w:t xml:space="preserve"> </w:t>
      </w:r>
      <w:r>
        <w:rPr>
          <w:rFonts w:hint="eastAsia"/>
        </w:rPr>
        <w:t>данным</w:t>
      </w:r>
    </w:p>
    <w:p w14:paraId="7B34AA6B" w14:textId="77777777" w:rsidR="00233233" w:rsidRDefault="00233233" w:rsidP="00233233"/>
    <w:p w14:paraId="2E7ABC04" w14:textId="77777777" w:rsidR="00233233" w:rsidRDefault="00233233" w:rsidP="00233233">
      <w:r>
        <w:t xml:space="preserve">3.2.1 </w:t>
      </w:r>
      <w:r>
        <w:rPr>
          <w:rFonts w:hint="eastAsia"/>
        </w:rPr>
        <w:t>Выбор</w:t>
      </w:r>
      <w:r>
        <w:t xml:space="preserve"> </w:t>
      </w:r>
      <w:r>
        <w:rPr>
          <w:rFonts w:hint="eastAsia"/>
        </w:rPr>
        <w:t>калибровочного</w:t>
      </w:r>
      <w:r>
        <w:t xml:space="preserve"> </w:t>
      </w:r>
      <w:r>
        <w:rPr>
          <w:rFonts w:hint="eastAsia"/>
        </w:rPr>
        <w:t>набора</w:t>
      </w:r>
    </w:p>
    <w:p w14:paraId="358BA3B8" w14:textId="77777777" w:rsidR="00233233" w:rsidRDefault="00233233" w:rsidP="00233233"/>
    <w:p w14:paraId="4914A182" w14:textId="77777777" w:rsidR="00233233" w:rsidRDefault="00233233" w:rsidP="00233233">
      <w:r>
        <w:t xml:space="preserve">3.2.2 </w:t>
      </w:r>
      <w:r>
        <w:rPr>
          <w:rFonts w:hint="eastAsia"/>
        </w:rPr>
        <w:t>Расчет</w:t>
      </w:r>
      <w:r>
        <w:t xml:space="preserve"> </w:t>
      </w:r>
      <w:r>
        <w:rPr>
          <w:rFonts w:hint="eastAsia"/>
        </w:rPr>
        <w:t>и</w:t>
      </w:r>
      <w:r>
        <w:t xml:space="preserve"> </w:t>
      </w:r>
      <w:r>
        <w:rPr>
          <w:rFonts w:hint="eastAsia"/>
        </w:rPr>
        <w:t>применение</w:t>
      </w:r>
      <w:r>
        <w:t xml:space="preserve"> </w:t>
      </w:r>
      <w:r>
        <w:rPr>
          <w:rFonts w:hint="eastAsia"/>
        </w:rPr>
        <w:t>метода</w:t>
      </w:r>
      <w:r>
        <w:t xml:space="preserve"> </w:t>
      </w:r>
      <w:r>
        <w:rPr>
          <w:rFonts w:hint="eastAsia"/>
        </w:rPr>
        <w:t>регрессии</w:t>
      </w:r>
      <w:r>
        <w:t xml:space="preserve"> </w:t>
      </w:r>
      <w:r>
        <w:rPr>
          <w:rFonts w:hint="eastAsia"/>
        </w:rPr>
        <w:t>на</w:t>
      </w:r>
      <w:r>
        <w:t xml:space="preserve"> </w:t>
      </w:r>
      <w:r>
        <w:rPr>
          <w:rFonts w:hint="eastAsia"/>
        </w:rPr>
        <w:t>главные</w:t>
      </w:r>
      <w:r>
        <w:t xml:space="preserve"> </w:t>
      </w:r>
      <w:r>
        <w:rPr>
          <w:rFonts w:hint="eastAsia"/>
        </w:rPr>
        <w:t>компоненты</w:t>
      </w:r>
    </w:p>
    <w:p w14:paraId="3784E5FF" w14:textId="77777777" w:rsidR="00233233" w:rsidRDefault="00233233" w:rsidP="00233233"/>
    <w:p w14:paraId="00784573" w14:textId="77777777" w:rsidR="00233233" w:rsidRDefault="00233233" w:rsidP="00233233">
      <w:r>
        <w:t xml:space="preserve">3.2.3 </w:t>
      </w:r>
      <w:r>
        <w:rPr>
          <w:rFonts w:hint="eastAsia"/>
        </w:rPr>
        <w:t>Определение</w:t>
      </w:r>
      <w:r>
        <w:t xml:space="preserve"> </w:t>
      </w:r>
      <w:r>
        <w:rPr>
          <w:rFonts w:hint="eastAsia"/>
        </w:rPr>
        <w:t>осуществимости</w:t>
      </w:r>
      <w:r>
        <w:t xml:space="preserve"> </w:t>
      </w:r>
      <w:r>
        <w:rPr>
          <w:rFonts w:hint="eastAsia"/>
        </w:rPr>
        <w:t>процедуры</w:t>
      </w:r>
      <w:r>
        <w:t xml:space="preserve"> </w:t>
      </w:r>
      <w:r>
        <w:rPr>
          <w:rFonts w:hint="eastAsia"/>
        </w:rPr>
        <w:t>калибровки</w:t>
      </w:r>
    </w:p>
    <w:p w14:paraId="210D1024" w14:textId="77777777" w:rsidR="00233233" w:rsidRDefault="00233233" w:rsidP="00233233"/>
    <w:p w14:paraId="0D30F3DF" w14:textId="77777777" w:rsidR="00233233" w:rsidRDefault="00233233" w:rsidP="00233233">
      <w:r>
        <w:t xml:space="preserve">3.2.4 </w:t>
      </w:r>
      <w:r>
        <w:rPr>
          <w:rFonts w:hint="eastAsia"/>
        </w:rPr>
        <w:t>Расчет</w:t>
      </w:r>
      <w:r>
        <w:t xml:space="preserve"> </w:t>
      </w:r>
      <w:r>
        <w:rPr>
          <w:rFonts w:hint="eastAsia"/>
        </w:rPr>
        <w:t>линейной</w:t>
      </w:r>
      <w:r>
        <w:t xml:space="preserve"> </w:t>
      </w:r>
      <w:r>
        <w:rPr>
          <w:rFonts w:hint="eastAsia"/>
        </w:rPr>
        <w:t>многомерной</w:t>
      </w:r>
      <w:r>
        <w:t xml:space="preserve"> </w:t>
      </w:r>
      <w:r>
        <w:rPr>
          <w:rFonts w:hint="eastAsia"/>
        </w:rPr>
        <w:t>математической</w:t>
      </w:r>
      <w:r>
        <w:t xml:space="preserve"> </w:t>
      </w:r>
      <w:r>
        <w:rPr>
          <w:rFonts w:hint="eastAsia"/>
        </w:rPr>
        <w:t>модели</w:t>
      </w:r>
      <w:r>
        <w:t xml:space="preserve"> c </w:t>
      </w:r>
      <w:r>
        <w:rPr>
          <w:rFonts w:hint="eastAsia"/>
        </w:rPr>
        <w:t>применением</w:t>
      </w:r>
      <w:r>
        <w:t xml:space="preserve"> </w:t>
      </w:r>
      <w:r>
        <w:rPr>
          <w:rFonts w:hint="eastAsia"/>
        </w:rPr>
        <w:t>взвешенной</w:t>
      </w:r>
      <w:r>
        <w:t xml:space="preserve"> </w:t>
      </w:r>
      <w:r>
        <w:rPr>
          <w:rFonts w:hint="eastAsia"/>
        </w:rPr>
        <w:t>регрессии</w:t>
      </w:r>
    </w:p>
    <w:p w14:paraId="2A08793C" w14:textId="77777777" w:rsidR="00233233" w:rsidRDefault="00233233" w:rsidP="00233233"/>
    <w:p w14:paraId="221FAC02" w14:textId="77777777" w:rsidR="00233233" w:rsidRDefault="00233233" w:rsidP="00233233">
      <w:r>
        <w:t xml:space="preserve">3.2.5 </w:t>
      </w:r>
      <w:r>
        <w:rPr>
          <w:rFonts w:hint="eastAsia"/>
        </w:rPr>
        <w:t>Валидация</w:t>
      </w:r>
      <w:r>
        <w:t xml:space="preserve"> </w:t>
      </w:r>
      <w:r>
        <w:rPr>
          <w:rFonts w:hint="eastAsia"/>
        </w:rPr>
        <w:t>калибровочной</w:t>
      </w:r>
      <w:r>
        <w:t xml:space="preserve"> </w:t>
      </w:r>
      <w:r>
        <w:rPr>
          <w:rFonts w:hint="eastAsia"/>
        </w:rPr>
        <w:t>модели</w:t>
      </w:r>
    </w:p>
    <w:p w14:paraId="34168336" w14:textId="77777777" w:rsidR="00233233" w:rsidRDefault="00233233" w:rsidP="00233233"/>
    <w:p w14:paraId="5EB46C78" w14:textId="77777777" w:rsidR="00233233" w:rsidRDefault="00233233" w:rsidP="00233233">
      <w:r>
        <w:t xml:space="preserve">3.2.6 </w:t>
      </w:r>
      <w:r>
        <w:rPr>
          <w:rFonts w:hint="eastAsia"/>
        </w:rPr>
        <w:t>Применение</w:t>
      </w:r>
      <w:r>
        <w:t xml:space="preserve"> </w:t>
      </w:r>
      <w:r>
        <w:rPr>
          <w:rFonts w:hint="eastAsia"/>
        </w:rPr>
        <w:t>многомерной</w:t>
      </w:r>
      <w:r>
        <w:t xml:space="preserve"> </w:t>
      </w:r>
      <w:r>
        <w:rPr>
          <w:rFonts w:hint="eastAsia"/>
        </w:rPr>
        <w:t>модели</w:t>
      </w:r>
      <w:r>
        <w:t xml:space="preserve"> </w:t>
      </w:r>
      <w:r>
        <w:rPr>
          <w:rFonts w:hint="eastAsia"/>
        </w:rPr>
        <w:t>для</w:t>
      </w:r>
      <w:r>
        <w:t xml:space="preserve"> </w:t>
      </w:r>
      <w:r>
        <w:rPr>
          <w:rFonts w:hint="eastAsia"/>
        </w:rPr>
        <w:t>анализа</w:t>
      </w:r>
      <w:r>
        <w:t xml:space="preserve"> </w:t>
      </w:r>
      <w:r>
        <w:rPr>
          <w:rFonts w:hint="eastAsia"/>
        </w:rPr>
        <w:t>идентификации</w:t>
      </w:r>
      <w:r>
        <w:t xml:space="preserve"> </w:t>
      </w:r>
      <w:r>
        <w:rPr>
          <w:rFonts w:hint="eastAsia"/>
        </w:rPr>
        <w:t>балтийского</w:t>
      </w:r>
      <w:r>
        <w:t xml:space="preserve"> </w:t>
      </w:r>
      <w:r>
        <w:rPr>
          <w:rFonts w:hint="eastAsia"/>
        </w:rPr>
        <w:t>янтаря</w:t>
      </w:r>
    </w:p>
    <w:p w14:paraId="4AB2227B" w14:textId="77777777" w:rsidR="00233233" w:rsidRDefault="00233233" w:rsidP="00233233"/>
    <w:p w14:paraId="2EE1939D" w14:textId="77777777" w:rsidR="00233233" w:rsidRDefault="00233233" w:rsidP="00233233">
      <w:r>
        <w:t xml:space="preserve">3.3 </w:t>
      </w:r>
      <w:r>
        <w:rPr>
          <w:rFonts w:hint="eastAsia"/>
        </w:rPr>
        <w:t>Материально</w:t>
      </w:r>
      <w:r>
        <w:t>-</w:t>
      </w:r>
      <w:r>
        <w:rPr>
          <w:rFonts w:hint="eastAsia"/>
        </w:rPr>
        <w:t>техническое</w:t>
      </w:r>
      <w:r>
        <w:t xml:space="preserve"> </w:t>
      </w:r>
      <w:r>
        <w:rPr>
          <w:rFonts w:hint="eastAsia"/>
        </w:rPr>
        <w:t>обеспечение</w:t>
      </w:r>
      <w:r>
        <w:t xml:space="preserve"> </w:t>
      </w:r>
      <w:r>
        <w:rPr>
          <w:rFonts w:hint="eastAsia"/>
        </w:rPr>
        <w:t>экспериментальных</w:t>
      </w:r>
      <w:r>
        <w:t xml:space="preserve"> </w:t>
      </w:r>
      <w:r>
        <w:rPr>
          <w:rFonts w:hint="eastAsia"/>
        </w:rPr>
        <w:t>исследований</w:t>
      </w:r>
      <w:r>
        <w:t xml:space="preserve">. </w:t>
      </w:r>
      <w:r>
        <w:rPr>
          <w:rFonts w:hint="eastAsia"/>
        </w:rPr>
        <w:t>Основные</w:t>
      </w:r>
      <w:r>
        <w:t xml:space="preserve"> </w:t>
      </w:r>
      <w:r>
        <w:rPr>
          <w:rFonts w:hint="eastAsia"/>
        </w:rPr>
        <w:t>характеристики</w:t>
      </w:r>
      <w:r>
        <w:t xml:space="preserve"> </w:t>
      </w:r>
      <w:r>
        <w:rPr>
          <w:rFonts w:hint="eastAsia"/>
        </w:rPr>
        <w:t>оборудования</w:t>
      </w:r>
    </w:p>
    <w:p w14:paraId="1EE8BA17" w14:textId="77777777" w:rsidR="00233233" w:rsidRDefault="00233233" w:rsidP="00233233"/>
    <w:p w14:paraId="6137C5D7" w14:textId="77777777" w:rsidR="00233233" w:rsidRDefault="00233233" w:rsidP="00233233">
      <w:r>
        <w:t xml:space="preserve">3.4 </w:t>
      </w:r>
      <w:r>
        <w:rPr>
          <w:rFonts w:hint="eastAsia"/>
        </w:rPr>
        <w:t>Выводы</w:t>
      </w:r>
      <w:r>
        <w:t xml:space="preserve"> </w:t>
      </w:r>
      <w:r>
        <w:rPr>
          <w:rFonts w:hint="eastAsia"/>
        </w:rPr>
        <w:t>к</w:t>
      </w:r>
      <w:r>
        <w:t xml:space="preserve"> </w:t>
      </w:r>
      <w:r>
        <w:rPr>
          <w:rFonts w:hint="eastAsia"/>
        </w:rPr>
        <w:t>главе</w:t>
      </w:r>
    </w:p>
    <w:p w14:paraId="33ADBFDE" w14:textId="77777777" w:rsidR="00233233" w:rsidRDefault="00233233" w:rsidP="00233233"/>
    <w:p w14:paraId="2BA67DAB" w14:textId="77777777" w:rsidR="00233233" w:rsidRDefault="00233233" w:rsidP="00233233">
      <w:r>
        <w:rPr>
          <w:rFonts w:hint="eastAsia"/>
        </w:rPr>
        <w:t>ГЛАВА</w:t>
      </w:r>
      <w:r>
        <w:t xml:space="preserve"> 4 </w:t>
      </w:r>
      <w:r>
        <w:rPr>
          <w:rFonts w:hint="eastAsia"/>
        </w:rPr>
        <w:t>Экспериментальные</w:t>
      </w:r>
      <w:r>
        <w:t xml:space="preserve"> </w:t>
      </w:r>
      <w:r>
        <w:rPr>
          <w:rFonts w:hint="eastAsia"/>
        </w:rPr>
        <w:t>исследования</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балтийского</w:t>
      </w:r>
      <w:r>
        <w:t xml:space="preserve"> </w:t>
      </w:r>
      <w:r>
        <w:rPr>
          <w:rFonts w:hint="eastAsia"/>
        </w:rPr>
        <w:t>янтаря</w:t>
      </w:r>
      <w:r>
        <w:t xml:space="preserve"> </w:t>
      </w:r>
      <w:r>
        <w:rPr>
          <w:rFonts w:hint="eastAsia"/>
        </w:rPr>
        <w:t>методами</w:t>
      </w:r>
      <w:r>
        <w:t xml:space="preserve"> </w:t>
      </w:r>
      <w:r>
        <w:rPr>
          <w:rFonts w:hint="eastAsia"/>
        </w:rPr>
        <w:t>оптического</w:t>
      </w:r>
      <w:r>
        <w:t xml:space="preserve"> </w:t>
      </w:r>
      <w:r>
        <w:rPr>
          <w:rFonts w:hint="eastAsia"/>
        </w:rPr>
        <w:t>контроля</w:t>
      </w:r>
    </w:p>
    <w:p w14:paraId="2D2FD0AE" w14:textId="77777777" w:rsidR="00233233" w:rsidRDefault="00233233" w:rsidP="00233233"/>
    <w:p w14:paraId="1E656899" w14:textId="77777777" w:rsidR="00233233" w:rsidRDefault="00233233" w:rsidP="00233233">
      <w:r>
        <w:t xml:space="preserve">4.1 </w:t>
      </w:r>
      <w:r>
        <w:rPr>
          <w:rFonts w:hint="eastAsia"/>
        </w:rPr>
        <w:t>Исследование</w:t>
      </w:r>
      <w:r>
        <w:t xml:space="preserve"> </w:t>
      </w:r>
      <w:r>
        <w:rPr>
          <w:rFonts w:hint="eastAsia"/>
        </w:rPr>
        <w:t>макроструктуры</w:t>
      </w:r>
      <w:r>
        <w:t xml:space="preserve"> </w:t>
      </w:r>
      <w:r>
        <w:rPr>
          <w:rFonts w:hint="eastAsia"/>
        </w:rPr>
        <w:t>материалов</w:t>
      </w:r>
      <w:r>
        <w:t xml:space="preserve"> </w:t>
      </w:r>
      <w:r>
        <w:rPr>
          <w:rFonts w:hint="eastAsia"/>
        </w:rPr>
        <w:t>балтийского</w:t>
      </w:r>
      <w:r>
        <w:t xml:space="preserve"> </w:t>
      </w:r>
      <w:r>
        <w:rPr>
          <w:rFonts w:hint="eastAsia"/>
        </w:rPr>
        <w:t>янтаря</w:t>
      </w:r>
    </w:p>
    <w:p w14:paraId="336A70B4" w14:textId="77777777" w:rsidR="00233233" w:rsidRDefault="00233233" w:rsidP="00233233"/>
    <w:p w14:paraId="157268EF" w14:textId="77777777" w:rsidR="00233233" w:rsidRDefault="00233233" w:rsidP="00233233">
      <w:r>
        <w:t xml:space="preserve">4.1.1 </w:t>
      </w:r>
      <w:r>
        <w:rPr>
          <w:rFonts w:hint="eastAsia"/>
        </w:rPr>
        <w:t>Подготовка</w:t>
      </w:r>
      <w:r>
        <w:t xml:space="preserve"> </w:t>
      </w:r>
      <w:r>
        <w:rPr>
          <w:rFonts w:hint="eastAsia"/>
        </w:rPr>
        <w:t>и</w:t>
      </w:r>
      <w:r>
        <w:t xml:space="preserve"> </w:t>
      </w:r>
      <w:r>
        <w:rPr>
          <w:rFonts w:hint="eastAsia"/>
        </w:rPr>
        <w:t>порядок</w:t>
      </w:r>
      <w:r>
        <w:t xml:space="preserve"> </w:t>
      </w:r>
      <w:r>
        <w:rPr>
          <w:rFonts w:hint="eastAsia"/>
        </w:rPr>
        <w:t>проведения</w:t>
      </w:r>
      <w:r>
        <w:t xml:space="preserve"> </w:t>
      </w:r>
      <w:r>
        <w:rPr>
          <w:rFonts w:hint="eastAsia"/>
        </w:rPr>
        <w:t>измерений</w:t>
      </w:r>
      <w:r>
        <w:t xml:space="preserve"> </w:t>
      </w:r>
      <w:r>
        <w:rPr>
          <w:rFonts w:hint="eastAsia"/>
        </w:rPr>
        <w:t>макрообъектов</w:t>
      </w:r>
      <w:r>
        <w:t xml:space="preserve"> </w:t>
      </w:r>
      <w:r>
        <w:rPr>
          <w:rFonts w:hint="eastAsia"/>
        </w:rPr>
        <w:t>в</w:t>
      </w:r>
      <w:r>
        <w:t xml:space="preserve"> </w:t>
      </w:r>
      <w:r>
        <w:rPr>
          <w:rFonts w:hint="eastAsia"/>
        </w:rPr>
        <w:t>структуре</w:t>
      </w:r>
      <w:r>
        <w:t xml:space="preserve"> </w:t>
      </w:r>
      <w:r>
        <w:rPr>
          <w:rFonts w:hint="eastAsia"/>
        </w:rPr>
        <w:t>материалов</w:t>
      </w:r>
      <w:r>
        <w:t xml:space="preserve"> </w:t>
      </w:r>
      <w:r>
        <w:rPr>
          <w:rFonts w:hint="eastAsia"/>
        </w:rPr>
        <w:t>балтийского</w:t>
      </w:r>
      <w:r>
        <w:t xml:space="preserve"> </w:t>
      </w:r>
      <w:r>
        <w:rPr>
          <w:rFonts w:hint="eastAsia"/>
        </w:rPr>
        <w:t>янтаря</w:t>
      </w:r>
    </w:p>
    <w:p w14:paraId="61304D7F" w14:textId="77777777" w:rsidR="00233233" w:rsidRDefault="00233233" w:rsidP="00233233"/>
    <w:p w14:paraId="1519F594" w14:textId="77777777" w:rsidR="00233233" w:rsidRDefault="00233233" w:rsidP="00233233">
      <w:r>
        <w:lastRenderedPageBreak/>
        <w:t xml:space="preserve">4.1.2 </w:t>
      </w:r>
      <w:r>
        <w:rPr>
          <w:rFonts w:hint="eastAsia"/>
        </w:rPr>
        <w:t>Результаты</w:t>
      </w:r>
      <w:r>
        <w:t xml:space="preserve"> </w:t>
      </w:r>
      <w:r>
        <w:rPr>
          <w:rFonts w:hint="eastAsia"/>
        </w:rPr>
        <w:t>исследования</w:t>
      </w:r>
      <w:r>
        <w:t xml:space="preserve"> </w:t>
      </w:r>
      <w:r>
        <w:rPr>
          <w:rFonts w:hint="eastAsia"/>
        </w:rPr>
        <w:t>макроструктуры</w:t>
      </w:r>
      <w:r>
        <w:t xml:space="preserve"> </w:t>
      </w:r>
      <w:r>
        <w:rPr>
          <w:rFonts w:hint="eastAsia"/>
        </w:rPr>
        <w:t>балтийского</w:t>
      </w:r>
      <w:r>
        <w:t xml:space="preserve"> </w:t>
      </w:r>
      <w:r>
        <w:rPr>
          <w:rFonts w:hint="eastAsia"/>
        </w:rPr>
        <w:t>янтаря</w:t>
      </w:r>
    </w:p>
    <w:p w14:paraId="1FEEEC95" w14:textId="77777777" w:rsidR="00233233" w:rsidRDefault="00233233" w:rsidP="00233233"/>
    <w:p w14:paraId="2BF6E45A" w14:textId="77777777" w:rsidR="00233233" w:rsidRDefault="00233233" w:rsidP="00233233">
      <w:r>
        <w:t xml:space="preserve">4.2 </w:t>
      </w:r>
      <w:r>
        <w:rPr>
          <w:rFonts w:hint="eastAsia"/>
        </w:rPr>
        <w:t>Исследование</w:t>
      </w:r>
      <w:r>
        <w:t xml:space="preserve"> </w:t>
      </w:r>
      <w:r>
        <w:rPr>
          <w:rFonts w:hint="eastAsia"/>
        </w:rPr>
        <w:t>зависимости</w:t>
      </w:r>
      <w:r>
        <w:t xml:space="preserve"> </w:t>
      </w:r>
      <w:r>
        <w:rPr>
          <w:rFonts w:hint="eastAsia"/>
        </w:rPr>
        <w:t>интенсивности</w:t>
      </w:r>
      <w:r>
        <w:t xml:space="preserve"> </w:t>
      </w:r>
      <w:r>
        <w:rPr>
          <w:rFonts w:hint="eastAsia"/>
        </w:rPr>
        <w:t>спектров</w:t>
      </w:r>
      <w:r>
        <w:t xml:space="preserve"> </w:t>
      </w:r>
      <w:r>
        <w:rPr>
          <w:rFonts w:hint="eastAsia"/>
        </w:rPr>
        <w:t>флюоресценции</w:t>
      </w:r>
      <w:r>
        <w:t xml:space="preserve"> </w:t>
      </w:r>
      <w:r>
        <w:rPr>
          <w:rFonts w:hint="eastAsia"/>
        </w:rPr>
        <w:t>от</w:t>
      </w:r>
      <w:r>
        <w:t xml:space="preserve"> </w:t>
      </w:r>
      <w:r>
        <w:rPr>
          <w:rFonts w:hint="eastAsia"/>
        </w:rPr>
        <w:t>прозрачности</w:t>
      </w:r>
      <w:r>
        <w:t xml:space="preserve"> </w:t>
      </w:r>
      <w:r>
        <w:rPr>
          <w:rFonts w:hint="eastAsia"/>
        </w:rPr>
        <w:t>материалов</w:t>
      </w:r>
      <w:r>
        <w:t xml:space="preserve"> </w:t>
      </w:r>
      <w:r>
        <w:rPr>
          <w:rFonts w:hint="eastAsia"/>
        </w:rPr>
        <w:t>балтийского</w:t>
      </w:r>
      <w:r>
        <w:t xml:space="preserve"> </w:t>
      </w:r>
      <w:r>
        <w:rPr>
          <w:rFonts w:hint="eastAsia"/>
        </w:rPr>
        <w:t>янтаря</w:t>
      </w:r>
    </w:p>
    <w:p w14:paraId="39A30A77" w14:textId="77777777" w:rsidR="00233233" w:rsidRDefault="00233233" w:rsidP="00233233"/>
    <w:p w14:paraId="3ED552CB" w14:textId="77777777" w:rsidR="00233233" w:rsidRDefault="00233233" w:rsidP="00233233">
      <w:r>
        <w:t xml:space="preserve">4.2.1 </w:t>
      </w:r>
      <w:r>
        <w:rPr>
          <w:rFonts w:hint="eastAsia"/>
        </w:rPr>
        <w:t>Подготовка</w:t>
      </w:r>
      <w:r>
        <w:t xml:space="preserve"> </w:t>
      </w:r>
      <w:r>
        <w:rPr>
          <w:rFonts w:hint="eastAsia"/>
        </w:rPr>
        <w:t>и</w:t>
      </w:r>
      <w:r>
        <w:t xml:space="preserve"> </w:t>
      </w:r>
      <w:r>
        <w:rPr>
          <w:rFonts w:hint="eastAsia"/>
        </w:rPr>
        <w:t>порядок</w:t>
      </w:r>
      <w:r>
        <w:t xml:space="preserve"> </w:t>
      </w:r>
      <w:r>
        <w:rPr>
          <w:rFonts w:hint="eastAsia"/>
        </w:rPr>
        <w:t>проведения</w:t>
      </w:r>
      <w:r>
        <w:t xml:space="preserve"> </w:t>
      </w:r>
      <w:r>
        <w:rPr>
          <w:rFonts w:hint="eastAsia"/>
        </w:rPr>
        <w:t>измерений</w:t>
      </w:r>
      <w:r>
        <w:t xml:space="preserve"> </w:t>
      </w:r>
      <w:r>
        <w:rPr>
          <w:rFonts w:hint="eastAsia"/>
        </w:rPr>
        <w:t>спектров</w:t>
      </w:r>
      <w:r>
        <w:t xml:space="preserve"> </w:t>
      </w:r>
      <w:r>
        <w:rPr>
          <w:rFonts w:hint="eastAsia"/>
        </w:rPr>
        <w:t>флуоресценции</w:t>
      </w:r>
      <w:r>
        <w:t xml:space="preserve"> </w:t>
      </w:r>
      <w:r>
        <w:rPr>
          <w:rFonts w:hint="eastAsia"/>
        </w:rPr>
        <w:t>материалов</w:t>
      </w:r>
      <w:r>
        <w:t xml:space="preserve"> </w:t>
      </w:r>
      <w:r>
        <w:rPr>
          <w:rFonts w:hint="eastAsia"/>
        </w:rPr>
        <w:t>балтийского</w:t>
      </w:r>
      <w:r>
        <w:t xml:space="preserve"> </w:t>
      </w:r>
      <w:r>
        <w:rPr>
          <w:rFonts w:hint="eastAsia"/>
        </w:rPr>
        <w:t>янтаря</w:t>
      </w:r>
    </w:p>
    <w:p w14:paraId="18D60E3D" w14:textId="77777777" w:rsidR="00233233" w:rsidRDefault="00233233" w:rsidP="00233233"/>
    <w:p w14:paraId="66ED017D" w14:textId="77777777" w:rsidR="00233233" w:rsidRDefault="00233233" w:rsidP="00233233">
      <w:r>
        <w:t xml:space="preserve">4.2.2 </w:t>
      </w:r>
      <w:r>
        <w:rPr>
          <w:rFonts w:hint="eastAsia"/>
        </w:rPr>
        <w:t>Результаты</w:t>
      </w:r>
      <w:r>
        <w:t xml:space="preserve"> </w:t>
      </w:r>
      <w:r>
        <w:rPr>
          <w:rFonts w:hint="eastAsia"/>
        </w:rPr>
        <w:t>исследования</w:t>
      </w:r>
      <w:r>
        <w:t xml:space="preserve"> </w:t>
      </w:r>
      <w:r>
        <w:rPr>
          <w:rFonts w:hint="eastAsia"/>
        </w:rPr>
        <w:t>спектров</w:t>
      </w:r>
      <w:r>
        <w:t xml:space="preserve"> </w:t>
      </w:r>
      <w:r>
        <w:rPr>
          <w:rFonts w:hint="eastAsia"/>
        </w:rPr>
        <w:t>флуоресценции</w:t>
      </w:r>
      <w:r>
        <w:t xml:space="preserve"> </w:t>
      </w:r>
      <w:r>
        <w:rPr>
          <w:rFonts w:hint="eastAsia"/>
        </w:rPr>
        <w:t>материалов</w:t>
      </w:r>
      <w:r>
        <w:t xml:space="preserve"> </w:t>
      </w:r>
      <w:r>
        <w:rPr>
          <w:rFonts w:hint="eastAsia"/>
        </w:rPr>
        <w:t>балтийского</w:t>
      </w:r>
      <w:r>
        <w:t xml:space="preserve"> </w:t>
      </w:r>
      <w:r>
        <w:rPr>
          <w:rFonts w:hint="eastAsia"/>
        </w:rPr>
        <w:t>янтаря</w:t>
      </w:r>
    </w:p>
    <w:p w14:paraId="2D5F159E" w14:textId="77777777" w:rsidR="00233233" w:rsidRDefault="00233233" w:rsidP="00233233"/>
    <w:p w14:paraId="33CD15E2" w14:textId="77777777" w:rsidR="00233233" w:rsidRDefault="00233233" w:rsidP="00233233">
      <w:r>
        <w:t xml:space="preserve">4.3 </w:t>
      </w:r>
      <w:r>
        <w:rPr>
          <w:rFonts w:hint="eastAsia"/>
        </w:rPr>
        <w:t>Исследование</w:t>
      </w:r>
      <w:r>
        <w:t xml:space="preserve"> </w:t>
      </w:r>
      <w:r>
        <w:rPr>
          <w:rFonts w:hint="eastAsia"/>
        </w:rPr>
        <w:t>микроструктуры</w:t>
      </w:r>
      <w:r>
        <w:t xml:space="preserve"> </w:t>
      </w:r>
      <w:r>
        <w:rPr>
          <w:rFonts w:hint="eastAsia"/>
        </w:rPr>
        <w:t>материалов</w:t>
      </w:r>
      <w:r>
        <w:t xml:space="preserve"> </w:t>
      </w:r>
      <w:r>
        <w:rPr>
          <w:rFonts w:hint="eastAsia"/>
        </w:rPr>
        <w:t>балтийского</w:t>
      </w:r>
      <w:r>
        <w:t xml:space="preserve"> </w:t>
      </w:r>
      <w:r>
        <w:rPr>
          <w:rFonts w:hint="eastAsia"/>
        </w:rPr>
        <w:t>янтаря</w:t>
      </w:r>
    </w:p>
    <w:p w14:paraId="5DCD3D84" w14:textId="77777777" w:rsidR="00233233" w:rsidRDefault="00233233" w:rsidP="00233233"/>
    <w:p w14:paraId="25BDD68F" w14:textId="77777777" w:rsidR="00233233" w:rsidRDefault="00233233" w:rsidP="00233233">
      <w:r>
        <w:t xml:space="preserve">4.3.1 </w:t>
      </w:r>
      <w:r>
        <w:rPr>
          <w:rFonts w:hint="eastAsia"/>
        </w:rPr>
        <w:t>Подготовка</w:t>
      </w:r>
      <w:r>
        <w:t xml:space="preserve"> </w:t>
      </w:r>
      <w:r>
        <w:rPr>
          <w:rFonts w:hint="eastAsia"/>
        </w:rPr>
        <w:t>и</w:t>
      </w:r>
      <w:r>
        <w:t xml:space="preserve"> </w:t>
      </w:r>
      <w:r>
        <w:rPr>
          <w:rFonts w:hint="eastAsia"/>
        </w:rPr>
        <w:t>порядок</w:t>
      </w:r>
      <w:r>
        <w:t xml:space="preserve"> </w:t>
      </w:r>
      <w:r>
        <w:rPr>
          <w:rFonts w:hint="eastAsia"/>
        </w:rPr>
        <w:t>проведения</w:t>
      </w:r>
      <w:r>
        <w:t xml:space="preserve"> </w:t>
      </w:r>
      <w:r>
        <w:rPr>
          <w:rFonts w:hint="eastAsia"/>
        </w:rPr>
        <w:t>микроструктурных</w:t>
      </w:r>
      <w:r>
        <w:t xml:space="preserve"> </w:t>
      </w:r>
      <w:r>
        <w:rPr>
          <w:rFonts w:hint="eastAsia"/>
        </w:rPr>
        <w:t>исследований</w:t>
      </w:r>
      <w:r>
        <w:t xml:space="preserve"> </w:t>
      </w:r>
      <w:r>
        <w:rPr>
          <w:rFonts w:hint="eastAsia"/>
        </w:rPr>
        <w:t>материалов</w:t>
      </w:r>
      <w:r>
        <w:t xml:space="preserve"> </w:t>
      </w:r>
      <w:r>
        <w:rPr>
          <w:rFonts w:hint="eastAsia"/>
        </w:rPr>
        <w:t>балтийского</w:t>
      </w:r>
      <w:r>
        <w:t xml:space="preserve"> </w:t>
      </w:r>
      <w:r>
        <w:rPr>
          <w:rFonts w:hint="eastAsia"/>
        </w:rPr>
        <w:t>янтаря</w:t>
      </w:r>
    </w:p>
    <w:p w14:paraId="7EDCEB1C" w14:textId="77777777" w:rsidR="00233233" w:rsidRDefault="00233233" w:rsidP="00233233"/>
    <w:p w14:paraId="7C349617" w14:textId="77777777" w:rsidR="00233233" w:rsidRDefault="00233233" w:rsidP="00233233">
      <w:r>
        <w:t xml:space="preserve">4.3.2 </w:t>
      </w:r>
      <w:r>
        <w:rPr>
          <w:rFonts w:hint="eastAsia"/>
        </w:rPr>
        <w:t>Результаты</w:t>
      </w:r>
      <w:r>
        <w:t xml:space="preserve"> </w:t>
      </w:r>
      <w:r>
        <w:rPr>
          <w:rFonts w:hint="eastAsia"/>
        </w:rPr>
        <w:t>исследования</w:t>
      </w:r>
      <w:r>
        <w:t xml:space="preserve"> </w:t>
      </w:r>
      <w:r>
        <w:rPr>
          <w:rFonts w:hint="eastAsia"/>
        </w:rPr>
        <w:t>микроструктуры</w:t>
      </w:r>
      <w:r>
        <w:t xml:space="preserve"> </w:t>
      </w:r>
      <w:r>
        <w:rPr>
          <w:rFonts w:hint="eastAsia"/>
        </w:rPr>
        <w:t>балтийского</w:t>
      </w:r>
      <w:r>
        <w:t xml:space="preserve"> </w:t>
      </w:r>
      <w:r>
        <w:rPr>
          <w:rFonts w:hint="eastAsia"/>
        </w:rPr>
        <w:t>янтаря</w:t>
      </w:r>
    </w:p>
    <w:p w14:paraId="086EF98E" w14:textId="77777777" w:rsidR="00233233" w:rsidRDefault="00233233" w:rsidP="00233233"/>
    <w:p w14:paraId="2468602E" w14:textId="77777777" w:rsidR="00233233" w:rsidRDefault="00233233" w:rsidP="00233233">
      <w:r>
        <w:t xml:space="preserve">4.4 </w:t>
      </w:r>
      <w:r>
        <w:rPr>
          <w:rFonts w:hint="eastAsia"/>
        </w:rPr>
        <w:t>Исследование</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балтийского</w:t>
      </w:r>
      <w:r>
        <w:t xml:space="preserve"> </w:t>
      </w:r>
      <w:r>
        <w:rPr>
          <w:rFonts w:hint="eastAsia"/>
        </w:rPr>
        <w:t>янтаря</w:t>
      </w:r>
      <w:r>
        <w:t xml:space="preserve"> </w:t>
      </w:r>
      <w:r>
        <w:rPr>
          <w:rFonts w:hint="eastAsia"/>
        </w:rPr>
        <w:t>методом</w:t>
      </w:r>
      <w:r>
        <w:t xml:space="preserve"> </w:t>
      </w:r>
      <w:r>
        <w:rPr>
          <w:rFonts w:hint="eastAsia"/>
        </w:rPr>
        <w:t>инфракрасной</w:t>
      </w:r>
      <w:r>
        <w:t xml:space="preserve"> </w:t>
      </w:r>
      <w:r>
        <w:rPr>
          <w:rFonts w:hint="eastAsia"/>
        </w:rPr>
        <w:t>спектроскопии</w:t>
      </w:r>
      <w:r>
        <w:t xml:space="preserve">. </w:t>
      </w:r>
      <w:r>
        <w:rPr>
          <w:rFonts w:hint="eastAsia"/>
        </w:rPr>
        <w:t>Качественный</w:t>
      </w:r>
      <w:r>
        <w:t xml:space="preserve"> </w:t>
      </w:r>
      <w:r>
        <w:rPr>
          <w:rFonts w:hint="eastAsia"/>
        </w:rPr>
        <w:t>анализ</w:t>
      </w:r>
    </w:p>
    <w:p w14:paraId="533E82E7" w14:textId="77777777" w:rsidR="00233233" w:rsidRDefault="00233233" w:rsidP="00233233"/>
    <w:p w14:paraId="2030A89E" w14:textId="77777777" w:rsidR="00233233" w:rsidRDefault="00233233" w:rsidP="00233233">
      <w:r>
        <w:t xml:space="preserve">4.4.1 </w:t>
      </w:r>
      <w:r>
        <w:rPr>
          <w:rFonts w:hint="eastAsia"/>
        </w:rPr>
        <w:t>Подготовка</w:t>
      </w:r>
      <w:r>
        <w:t xml:space="preserve"> </w:t>
      </w:r>
      <w:r>
        <w:rPr>
          <w:rFonts w:hint="eastAsia"/>
        </w:rPr>
        <w:t>и</w:t>
      </w:r>
      <w:r>
        <w:t xml:space="preserve"> </w:t>
      </w:r>
      <w:r>
        <w:rPr>
          <w:rFonts w:hint="eastAsia"/>
        </w:rPr>
        <w:t>порядок</w:t>
      </w:r>
      <w:r>
        <w:t xml:space="preserve"> </w:t>
      </w:r>
      <w:r>
        <w:rPr>
          <w:rFonts w:hint="eastAsia"/>
        </w:rPr>
        <w:t>проведения</w:t>
      </w:r>
      <w:r>
        <w:t xml:space="preserve"> </w:t>
      </w:r>
      <w:r>
        <w:rPr>
          <w:rFonts w:hint="eastAsia"/>
        </w:rPr>
        <w:t>исследований</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балтийского</w:t>
      </w:r>
      <w:r>
        <w:t xml:space="preserve"> </w:t>
      </w:r>
      <w:r>
        <w:rPr>
          <w:rFonts w:hint="eastAsia"/>
        </w:rPr>
        <w:t>янтаря</w:t>
      </w:r>
      <w:r>
        <w:t xml:space="preserve"> </w:t>
      </w:r>
      <w:r>
        <w:rPr>
          <w:rFonts w:hint="eastAsia"/>
        </w:rPr>
        <w:t>методом</w:t>
      </w:r>
      <w:r>
        <w:t xml:space="preserve"> </w:t>
      </w:r>
      <w:r>
        <w:rPr>
          <w:rFonts w:hint="eastAsia"/>
        </w:rPr>
        <w:t>инфракрасной</w:t>
      </w:r>
      <w:r>
        <w:t xml:space="preserve"> </w:t>
      </w:r>
      <w:r>
        <w:rPr>
          <w:rFonts w:hint="eastAsia"/>
        </w:rPr>
        <w:t>спектроскопии</w:t>
      </w:r>
    </w:p>
    <w:p w14:paraId="05C180EE" w14:textId="77777777" w:rsidR="00233233" w:rsidRDefault="00233233" w:rsidP="00233233"/>
    <w:p w14:paraId="6B7BE188" w14:textId="77777777" w:rsidR="00233233" w:rsidRDefault="00233233" w:rsidP="00233233">
      <w:r>
        <w:t xml:space="preserve">4.4.2 </w:t>
      </w:r>
      <w:r>
        <w:rPr>
          <w:rFonts w:hint="eastAsia"/>
        </w:rPr>
        <w:t>Анализ</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методом</w:t>
      </w:r>
      <w:r>
        <w:t xml:space="preserve"> </w:t>
      </w:r>
      <w:r>
        <w:rPr>
          <w:rFonts w:hint="eastAsia"/>
        </w:rPr>
        <w:t>инфракрасной</w:t>
      </w:r>
      <w:r>
        <w:t xml:space="preserve"> </w:t>
      </w:r>
      <w:r>
        <w:rPr>
          <w:rFonts w:hint="eastAsia"/>
        </w:rPr>
        <w:t>спектроскопии</w:t>
      </w:r>
      <w:r>
        <w:t xml:space="preserve"> </w:t>
      </w:r>
      <w:r>
        <w:rPr>
          <w:rFonts w:hint="eastAsia"/>
        </w:rPr>
        <w:t>на</w:t>
      </w:r>
      <w:r>
        <w:t xml:space="preserve"> </w:t>
      </w:r>
      <w:r>
        <w:rPr>
          <w:rFonts w:hint="eastAsia"/>
        </w:rPr>
        <w:t>образцах</w:t>
      </w:r>
      <w:r>
        <w:t xml:space="preserve"> </w:t>
      </w:r>
      <w:r>
        <w:rPr>
          <w:rFonts w:hint="eastAsia"/>
        </w:rPr>
        <w:t>балтийского</w:t>
      </w:r>
      <w:r>
        <w:t xml:space="preserve"> </w:t>
      </w:r>
      <w:r>
        <w:rPr>
          <w:rFonts w:hint="eastAsia"/>
        </w:rPr>
        <w:t>янтаря</w:t>
      </w:r>
    </w:p>
    <w:p w14:paraId="0A880BA8" w14:textId="77777777" w:rsidR="00233233" w:rsidRDefault="00233233" w:rsidP="00233233"/>
    <w:p w14:paraId="2033D937" w14:textId="77777777" w:rsidR="00233233" w:rsidRDefault="00233233" w:rsidP="00233233">
      <w:r>
        <w:t xml:space="preserve">4.5 </w:t>
      </w:r>
      <w:r>
        <w:rPr>
          <w:rFonts w:hint="eastAsia"/>
        </w:rPr>
        <w:t>Исследование</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балтийского</w:t>
      </w:r>
      <w:r>
        <w:t xml:space="preserve"> </w:t>
      </w:r>
      <w:r>
        <w:rPr>
          <w:rFonts w:hint="eastAsia"/>
        </w:rPr>
        <w:t>янтаря</w:t>
      </w:r>
      <w:r>
        <w:t xml:space="preserve"> </w:t>
      </w:r>
      <w:r>
        <w:rPr>
          <w:rFonts w:hint="eastAsia"/>
        </w:rPr>
        <w:t>методом</w:t>
      </w:r>
    </w:p>
    <w:p w14:paraId="0020DAC4" w14:textId="77777777" w:rsidR="00233233" w:rsidRDefault="00233233" w:rsidP="00233233"/>
    <w:p w14:paraId="07754522" w14:textId="77777777" w:rsidR="00233233" w:rsidRDefault="00233233" w:rsidP="00233233">
      <w:r>
        <w:rPr>
          <w:rFonts w:hint="eastAsia"/>
        </w:rPr>
        <w:t>спектроскопии</w:t>
      </w:r>
      <w:r>
        <w:t xml:space="preserve"> </w:t>
      </w:r>
      <w:r>
        <w:rPr>
          <w:rFonts w:hint="eastAsia"/>
        </w:rPr>
        <w:t>комбинационного</w:t>
      </w:r>
      <w:r>
        <w:t xml:space="preserve"> </w:t>
      </w:r>
      <w:r>
        <w:rPr>
          <w:rFonts w:hint="eastAsia"/>
        </w:rPr>
        <w:t>рассеяния</w:t>
      </w:r>
      <w:r>
        <w:t xml:space="preserve">. </w:t>
      </w:r>
      <w:r>
        <w:rPr>
          <w:rFonts w:hint="eastAsia"/>
        </w:rPr>
        <w:t>Качественный</w:t>
      </w:r>
      <w:r>
        <w:t xml:space="preserve"> </w:t>
      </w:r>
      <w:r>
        <w:rPr>
          <w:rFonts w:hint="eastAsia"/>
        </w:rPr>
        <w:t>анализ</w:t>
      </w:r>
    </w:p>
    <w:p w14:paraId="38E9D81C" w14:textId="77777777" w:rsidR="00233233" w:rsidRDefault="00233233" w:rsidP="00233233"/>
    <w:p w14:paraId="7E147935" w14:textId="77777777" w:rsidR="00233233" w:rsidRDefault="00233233" w:rsidP="00233233">
      <w:r>
        <w:t xml:space="preserve">4.5.1 </w:t>
      </w:r>
      <w:r>
        <w:rPr>
          <w:rFonts w:hint="eastAsia"/>
        </w:rPr>
        <w:t>Подготовка</w:t>
      </w:r>
      <w:r>
        <w:t xml:space="preserve"> </w:t>
      </w:r>
      <w:r>
        <w:rPr>
          <w:rFonts w:hint="eastAsia"/>
        </w:rPr>
        <w:t>и</w:t>
      </w:r>
      <w:r>
        <w:t xml:space="preserve"> </w:t>
      </w:r>
      <w:r>
        <w:rPr>
          <w:rFonts w:hint="eastAsia"/>
        </w:rPr>
        <w:t>порядок</w:t>
      </w:r>
      <w:r>
        <w:t xml:space="preserve"> </w:t>
      </w:r>
      <w:r>
        <w:rPr>
          <w:rFonts w:hint="eastAsia"/>
        </w:rPr>
        <w:t>проведения</w:t>
      </w:r>
      <w:r>
        <w:t xml:space="preserve"> </w:t>
      </w:r>
      <w:r>
        <w:rPr>
          <w:rFonts w:hint="eastAsia"/>
        </w:rPr>
        <w:t>исследований</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балтийского</w:t>
      </w:r>
      <w:r>
        <w:t xml:space="preserve"> </w:t>
      </w:r>
      <w:r>
        <w:rPr>
          <w:rFonts w:hint="eastAsia"/>
        </w:rPr>
        <w:t>янтаря</w:t>
      </w:r>
      <w:r>
        <w:t xml:space="preserve"> </w:t>
      </w:r>
      <w:r>
        <w:rPr>
          <w:rFonts w:hint="eastAsia"/>
        </w:rPr>
        <w:t>методом</w:t>
      </w:r>
      <w:r>
        <w:t xml:space="preserve"> </w:t>
      </w:r>
      <w:r>
        <w:rPr>
          <w:rFonts w:hint="eastAsia"/>
        </w:rPr>
        <w:t>спектроскопии</w:t>
      </w:r>
      <w:r>
        <w:t xml:space="preserve"> </w:t>
      </w:r>
      <w:r>
        <w:rPr>
          <w:rFonts w:hint="eastAsia"/>
        </w:rPr>
        <w:t>комбинационного</w:t>
      </w:r>
      <w:r>
        <w:t xml:space="preserve"> </w:t>
      </w:r>
      <w:r>
        <w:rPr>
          <w:rFonts w:hint="eastAsia"/>
        </w:rPr>
        <w:t>рассеяния</w:t>
      </w:r>
      <w:r>
        <w:t xml:space="preserve"> </w:t>
      </w:r>
      <w:r>
        <w:rPr>
          <w:rFonts w:hint="eastAsia"/>
        </w:rPr>
        <w:t>на</w:t>
      </w:r>
      <w:r>
        <w:t xml:space="preserve"> </w:t>
      </w:r>
      <w:r>
        <w:rPr>
          <w:rFonts w:hint="eastAsia"/>
        </w:rPr>
        <w:t>образцах</w:t>
      </w:r>
      <w:r>
        <w:t xml:space="preserve"> </w:t>
      </w:r>
      <w:r>
        <w:rPr>
          <w:rFonts w:hint="eastAsia"/>
        </w:rPr>
        <w:t>балтийского</w:t>
      </w:r>
      <w:r>
        <w:t xml:space="preserve"> </w:t>
      </w:r>
      <w:r>
        <w:rPr>
          <w:rFonts w:hint="eastAsia"/>
        </w:rPr>
        <w:t>янтаря</w:t>
      </w:r>
    </w:p>
    <w:p w14:paraId="727AEF5F" w14:textId="77777777" w:rsidR="00233233" w:rsidRDefault="00233233" w:rsidP="00233233"/>
    <w:p w14:paraId="713DF8EF" w14:textId="77777777" w:rsidR="00233233" w:rsidRDefault="00233233" w:rsidP="00233233">
      <w:r>
        <w:t xml:space="preserve">4.5.2 </w:t>
      </w:r>
      <w:r>
        <w:rPr>
          <w:rFonts w:hint="eastAsia"/>
        </w:rPr>
        <w:t>Анализ</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методом</w:t>
      </w:r>
      <w:r>
        <w:t xml:space="preserve"> </w:t>
      </w:r>
      <w:r>
        <w:rPr>
          <w:rFonts w:hint="eastAsia"/>
        </w:rPr>
        <w:t>спектроскопии</w:t>
      </w:r>
    </w:p>
    <w:p w14:paraId="7183D88A" w14:textId="77777777" w:rsidR="00233233" w:rsidRDefault="00233233" w:rsidP="00233233"/>
    <w:p w14:paraId="6A171FBD" w14:textId="77777777" w:rsidR="00233233" w:rsidRDefault="00233233" w:rsidP="00233233">
      <w:r>
        <w:rPr>
          <w:rFonts w:hint="eastAsia"/>
        </w:rPr>
        <w:t>комбинационного</w:t>
      </w:r>
      <w:r>
        <w:t xml:space="preserve"> </w:t>
      </w:r>
      <w:r>
        <w:rPr>
          <w:rFonts w:hint="eastAsia"/>
        </w:rPr>
        <w:t>рассеяния</w:t>
      </w:r>
      <w:r>
        <w:t xml:space="preserve"> </w:t>
      </w:r>
      <w:r>
        <w:rPr>
          <w:rFonts w:hint="eastAsia"/>
        </w:rPr>
        <w:t>на</w:t>
      </w:r>
      <w:r>
        <w:t xml:space="preserve"> </w:t>
      </w:r>
      <w:r>
        <w:rPr>
          <w:rFonts w:hint="eastAsia"/>
        </w:rPr>
        <w:t>образцах</w:t>
      </w:r>
      <w:r>
        <w:t xml:space="preserve"> </w:t>
      </w:r>
      <w:r>
        <w:rPr>
          <w:rFonts w:hint="eastAsia"/>
        </w:rPr>
        <w:t>балтийского</w:t>
      </w:r>
      <w:r>
        <w:t xml:space="preserve"> </w:t>
      </w:r>
      <w:r>
        <w:rPr>
          <w:rFonts w:hint="eastAsia"/>
        </w:rPr>
        <w:t>янтаря</w:t>
      </w:r>
    </w:p>
    <w:p w14:paraId="14298E5F" w14:textId="77777777" w:rsidR="00233233" w:rsidRDefault="00233233" w:rsidP="00233233"/>
    <w:p w14:paraId="19479DE4" w14:textId="77777777" w:rsidR="00233233" w:rsidRDefault="00233233" w:rsidP="00233233">
      <w:r>
        <w:t xml:space="preserve">4.6. </w:t>
      </w:r>
      <w:r>
        <w:rPr>
          <w:rFonts w:hint="eastAsia"/>
        </w:rPr>
        <w:t>Сопоставление</w:t>
      </w:r>
      <w:r>
        <w:t xml:space="preserve"> </w:t>
      </w:r>
      <w:r>
        <w:rPr>
          <w:rFonts w:hint="eastAsia"/>
        </w:rPr>
        <w:t>данных</w:t>
      </w:r>
      <w:r>
        <w:t xml:space="preserve"> </w:t>
      </w:r>
      <w:r>
        <w:rPr>
          <w:rFonts w:hint="eastAsia"/>
        </w:rPr>
        <w:t>инфракрасных</w:t>
      </w:r>
      <w:r>
        <w:t xml:space="preserve"> </w:t>
      </w:r>
      <w:r>
        <w:rPr>
          <w:rFonts w:hint="eastAsia"/>
        </w:rPr>
        <w:t>спектров</w:t>
      </w:r>
      <w:r>
        <w:t xml:space="preserve"> </w:t>
      </w:r>
      <w:r>
        <w:rPr>
          <w:rFonts w:hint="eastAsia"/>
        </w:rPr>
        <w:t>и</w:t>
      </w:r>
      <w:r>
        <w:t xml:space="preserve"> </w:t>
      </w:r>
      <w:r>
        <w:rPr>
          <w:rFonts w:hint="eastAsia"/>
        </w:rPr>
        <w:t>спектров</w:t>
      </w:r>
      <w:r>
        <w:t xml:space="preserve"> </w:t>
      </w:r>
      <w:r>
        <w:rPr>
          <w:rFonts w:hint="eastAsia"/>
        </w:rPr>
        <w:t>комбинационного</w:t>
      </w:r>
      <w:r>
        <w:t xml:space="preserve"> </w:t>
      </w:r>
      <w:r>
        <w:rPr>
          <w:rFonts w:hint="eastAsia"/>
        </w:rPr>
        <w:t>рассеяния</w:t>
      </w:r>
      <w:r>
        <w:t xml:space="preserve"> </w:t>
      </w:r>
      <w:r>
        <w:rPr>
          <w:rFonts w:hint="eastAsia"/>
        </w:rPr>
        <w:t>балтийского</w:t>
      </w:r>
      <w:r>
        <w:t xml:space="preserve"> </w:t>
      </w:r>
      <w:r>
        <w:rPr>
          <w:rFonts w:hint="eastAsia"/>
        </w:rPr>
        <w:t>янтаря</w:t>
      </w:r>
      <w:r>
        <w:t xml:space="preserve"> </w:t>
      </w:r>
      <w:r>
        <w:rPr>
          <w:rFonts w:hint="eastAsia"/>
        </w:rPr>
        <w:t>методами</w:t>
      </w:r>
      <w:r>
        <w:t xml:space="preserve"> </w:t>
      </w:r>
      <w:r>
        <w:rPr>
          <w:rFonts w:hint="eastAsia"/>
        </w:rPr>
        <w:t>математической</w:t>
      </w:r>
    </w:p>
    <w:p w14:paraId="6B810353" w14:textId="77777777" w:rsidR="00233233" w:rsidRDefault="00233233" w:rsidP="00233233"/>
    <w:p w14:paraId="4F697CA4" w14:textId="77777777" w:rsidR="00233233" w:rsidRDefault="00233233" w:rsidP="00233233">
      <w:r>
        <w:rPr>
          <w:rFonts w:hint="eastAsia"/>
        </w:rPr>
        <w:t>статистики</w:t>
      </w:r>
    </w:p>
    <w:p w14:paraId="1CDF723A" w14:textId="77777777" w:rsidR="00233233" w:rsidRDefault="00233233" w:rsidP="00233233"/>
    <w:p w14:paraId="432DDBF5" w14:textId="77777777" w:rsidR="00233233" w:rsidRDefault="00233233" w:rsidP="00233233">
      <w:r>
        <w:t xml:space="preserve">4.7 </w:t>
      </w:r>
      <w:r>
        <w:rPr>
          <w:rFonts w:hint="eastAsia"/>
        </w:rPr>
        <w:t>Формирование</w:t>
      </w:r>
      <w:r>
        <w:t xml:space="preserve"> </w:t>
      </w:r>
      <w:r>
        <w:rPr>
          <w:rFonts w:hint="eastAsia"/>
        </w:rPr>
        <w:t>калибровочного</w:t>
      </w:r>
      <w:r>
        <w:t xml:space="preserve"> </w:t>
      </w:r>
      <w:r>
        <w:rPr>
          <w:rFonts w:hint="eastAsia"/>
        </w:rPr>
        <w:t>набора</w:t>
      </w:r>
      <w:r>
        <w:t xml:space="preserve"> </w:t>
      </w:r>
      <w:r>
        <w:rPr>
          <w:rFonts w:hint="eastAsia"/>
        </w:rPr>
        <w:t>инфракрасных</w:t>
      </w:r>
      <w:r>
        <w:t xml:space="preserve"> </w:t>
      </w:r>
      <w:r>
        <w:rPr>
          <w:rFonts w:hint="eastAsia"/>
        </w:rPr>
        <w:t>спектров</w:t>
      </w:r>
      <w:r>
        <w:t xml:space="preserve"> </w:t>
      </w:r>
      <w:r>
        <w:rPr>
          <w:rFonts w:hint="eastAsia"/>
        </w:rPr>
        <w:t>и</w:t>
      </w:r>
      <w:r>
        <w:t xml:space="preserve"> </w:t>
      </w:r>
      <w:r>
        <w:rPr>
          <w:rFonts w:hint="eastAsia"/>
        </w:rPr>
        <w:t>спектров</w:t>
      </w:r>
    </w:p>
    <w:p w14:paraId="515C2B62" w14:textId="77777777" w:rsidR="00233233" w:rsidRDefault="00233233" w:rsidP="00233233"/>
    <w:p w14:paraId="57F91F39" w14:textId="77777777" w:rsidR="00233233" w:rsidRDefault="00233233" w:rsidP="00233233">
      <w:r>
        <w:rPr>
          <w:rFonts w:hint="eastAsia"/>
        </w:rPr>
        <w:t>комбинационного</w:t>
      </w:r>
      <w:r>
        <w:t xml:space="preserve"> </w:t>
      </w:r>
      <w:r>
        <w:rPr>
          <w:rFonts w:hint="eastAsia"/>
        </w:rPr>
        <w:t>рассеяния</w:t>
      </w:r>
    </w:p>
    <w:p w14:paraId="0B2FB8A2" w14:textId="77777777" w:rsidR="00233233" w:rsidRDefault="00233233" w:rsidP="00233233"/>
    <w:p w14:paraId="40CADA0C" w14:textId="77777777" w:rsidR="00233233" w:rsidRDefault="00233233" w:rsidP="00233233">
      <w:r>
        <w:t xml:space="preserve">4.7 </w:t>
      </w:r>
      <w:r>
        <w:rPr>
          <w:rFonts w:hint="eastAsia"/>
        </w:rPr>
        <w:t>Результаты</w:t>
      </w:r>
      <w:r>
        <w:t xml:space="preserve"> </w:t>
      </w:r>
      <w:r>
        <w:rPr>
          <w:rFonts w:hint="eastAsia"/>
        </w:rPr>
        <w:t>обработки</w:t>
      </w:r>
      <w:r>
        <w:t xml:space="preserve"> </w:t>
      </w:r>
      <w:r>
        <w:rPr>
          <w:rFonts w:hint="eastAsia"/>
        </w:rPr>
        <w:t>спектральных</w:t>
      </w:r>
      <w:r>
        <w:t xml:space="preserve"> </w:t>
      </w:r>
      <w:r>
        <w:rPr>
          <w:rFonts w:hint="eastAsia"/>
        </w:rPr>
        <w:t>данных</w:t>
      </w:r>
      <w:r>
        <w:t xml:space="preserve"> </w:t>
      </w:r>
      <w:r>
        <w:rPr>
          <w:rFonts w:hint="eastAsia"/>
        </w:rPr>
        <w:t>балтийского</w:t>
      </w:r>
      <w:r>
        <w:t xml:space="preserve"> </w:t>
      </w:r>
      <w:r>
        <w:rPr>
          <w:rFonts w:hint="eastAsia"/>
        </w:rPr>
        <w:t>янтаря</w:t>
      </w:r>
    </w:p>
    <w:p w14:paraId="411BC4DE" w14:textId="77777777" w:rsidR="00233233" w:rsidRDefault="00233233" w:rsidP="00233233"/>
    <w:p w14:paraId="615C4F90" w14:textId="77777777" w:rsidR="00233233" w:rsidRDefault="00233233" w:rsidP="00233233">
      <w:r>
        <w:t xml:space="preserve">4.5. </w:t>
      </w:r>
      <w:r>
        <w:rPr>
          <w:rFonts w:hint="eastAsia"/>
        </w:rPr>
        <w:t>Выводы</w:t>
      </w:r>
      <w:r>
        <w:t xml:space="preserve"> </w:t>
      </w:r>
      <w:r>
        <w:rPr>
          <w:rFonts w:hint="eastAsia"/>
        </w:rPr>
        <w:t>к</w:t>
      </w:r>
      <w:r>
        <w:t xml:space="preserve"> </w:t>
      </w:r>
      <w:r>
        <w:rPr>
          <w:rFonts w:hint="eastAsia"/>
        </w:rPr>
        <w:t>главе</w:t>
      </w:r>
    </w:p>
    <w:p w14:paraId="2D653C21" w14:textId="77777777" w:rsidR="00233233" w:rsidRDefault="00233233" w:rsidP="00233233"/>
    <w:p w14:paraId="1FC07849" w14:textId="77777777" w:rsidR="00233233" w:rsidRDefault="00233233" w:rsidP="00233233">
      <w:r>
        <w:rPr>
          <w:rFonts w:hint="eastAsia"/>
        </w:rPr>
        <w:t>ГЛАВА</w:t>
      </w:r>
      <w:r>
        <w:t xml:space="preserve"> 5 </w:t>
      </w:r>
      <w:r>
        <w:rPr>
          <w:rFonts w:hint="eastAsia"/>
        </w:rPr>
        <w:t>Применение</w:t>
      </w:r>
      <w:r>
        <w:t xml:space="preserve"> </w:t>
      </w:r>
      <w:r>
        <w:rPr>
          <w:rFonts w:hint="eastAsia"/>
        </w:rPr>
        <w:t>методики</w:t>
      </w:r>
      <w:r>
        <w:t xml:space="preserve"> </w:t>
      </w:r>
      <w:r>
        <w:rPr>
          <w:rFonts w:hint="eastAsia"/>
        </w:rPr>
        <w:t>регистрации</w:t>
      </w:r>
      <w:r>
        <w:t xml:space="preserve"> </w:t>
      </w:r>
      <w:r>
        <w:rPr>
          <w:rFonts w:hint="eastAsia"/>
        </w:rPr>
        <w:t>физико</w:t>
      </w:r>
      <w:r>
        <w:t>-</w:t>
      </w:r>
      <w:r>
        <w:rPr>
          <w:rFonts w:hint="eastAsia"/>
        </w:rPr>
        <w:t>химических</w:t>
      </w:r>
      <w:r>
        <w:t xml:space="preserve"> </w:t>
      </w:r>
      <w:r>
        <w:rPr>
          <w:rFonts w:hint="eastAsia"/>
        </w:rPr>
        <w:t>характеристик</w:t>
      </w:r>
      <w:r>
        <w:t xml:space="preserve"> </w:t>
      </w:r>
      <w:r>
        <w:rPr>
          <w:rFonts w:hint="eastAsia"/>
        </w:rPr>
        <w:t>материалов</w:t>
      </w:r>
      <w:r>
        <w:t xml:space="preserve"> </w:t>
      </w:r>
      <w:r>
        <w:rPr>
          <w:rFonts w:hint="eastAsia"/>
        </w:rPr>
        <w:t>и</w:t>
      </w:r>
      <w:r>
        <w:t xml:space="preserve"> </w:t>
      </w:r>
      <w:r>
        <w:rPr>
          <w:rFonts w:hint="eastAsia"/>
        </w:rPr>
        <w:t>изделий</w:t>
      </w:r>
      <w:r>
        <w:t xml:space="preserve"> </w:t>
      </w:r>
      <w:r>
        <w:rPr>
          <w:rFonts w:hint="eastAsia"/>
        </w:rPr>
        <w:t>из</w:t>
      </w:r>
      <w:r>
        <w:t xml:space="preserve"> </w:t>
      </w:r>
      <w:r>
        <w:rPr>
          <w:rFonts w:hint="eastAsia"/>
        </w:rPr>
        <w:t>янтаря</w:t>
      </w:r>
      <w:r>
        <w:t xml:space="preserve"> </w:t>
      </w:r>
      <w:r>
        <w:rPr>
          <w:rFonts w:hint="eastAsia"/>
        </w:rPr>
        <w:t>методами</w:t>
      </w:r>
      <w:r>
        <w:t xml:space="preserve"> </w:t>
      </w:r>
      <w:r>
        <w:rPr>
          <w:rFonts w:hint="eastAsia"/>
        </w:rPr>
        <w:t>неразрушающего</w:t>
      </w:r>
      <w:r>
        <w:t xml:space="preserve"> </w:t>
      </w:r>
      <w:r>
        <w:rPr>
          <w:rFonts w:hint="eastAsia"/>
        </w:rPr>
        <w:t>оптического</w:t>
      </w:r>
      <w:r>
        <w:t xml:space="preserve"> </w:t>
      </w:r>
      <w:r>
        <w:rPr>
          <w:rFonts w:hint="eastAsia"/>
        </w:rPr>
        <w:t>контроля</w:t>
      </w:r>
    </w:p>
    <w:p w14:paraId="35D34822" w14:textId="77777777" w:rsidR="00233233" w:rsidRDefault="00233233" w:rsidP="00233233"/>
    <w:p w14:paraId="0583225D" w14:textId="77777777" w:rsidR="00233233" w:rsidRDefault="00233233" w:rsidP="00233233">
      <w:r>
        <w:lastRenderedPageBreak/>
        <w:t xml:space="preserve">5.1 </w:t>
      </w:r>
      <w:r>
        <w:rPr>
          <w:rFonts w:hint="eastAsia"/>
        </w:rPr>
        <w:t>Регистрация</w:t>
      </w:r>
      <w:r>
        <w:t xml:space="preserve"> </w:t>
      </w:r>
      <w:r>
        <w:rPr>
          <w:rFonts w:hint="eastAsia"/>
        </w:rPr>
        <w:t>и</w:t>
      </w:r>
      <w:r>
        <w:t xml:space="preserve"> </w:t>
      </w:r>
      <w:r>
        <w:rPr>
          <w:rFonts w:hint="eastAsia"/>
        </w:rPr>
        <w:t>сопоставление</w:t>
      </w:r>
      <w:r>
        <w:t xml:space="preserve"> </w:t>
      </w:r>
      <w:r>
        <w:rPr>
          <w:rFonts w:hint="eastAsia"/>
        </w:rPr>
        <w:t>локальных</w:t>
      </w:r>
      <w:r>
        <w:t xml:space="preserve"> </w:t>
      </w:r>
      <w:r>
        <w:rPr>
          <w:rFonts w:hint="eastAsia"/>
        </w:rPr>
        <w:t>характеристик</w:t>
      </w:r>
      <w:r>
        <w:t xml:space="preserve"> </w:t>
      </w:r>
      <w:r>
        <w:rPr>
          <w:rFonts w:hint="eastAsia"/>
        </w:rPr>
        <w:t>макроструктуры</w:t>
      </w:r>
      <w:r>
        <w:t xml:space="preserve"> </w:t>
      </w:r>
      <w:r>
        <w:rPr>
          <w:rFonts w:hint="eastAsia"/>
        </w:rPr>
        <w:t>материалов</w:t>
      </w:r>
      <w:r>
        <w:t xml:space="preserve"> </w:t>
      </w:r>
      <w:r>
        <w:rPr>
          <w:rFonts w:hint="eastAsia"/>
        </w:rPr>
        <w:t>и</w:t>
      </w:r>
      <w:r>
        <w:t xml:space="preserve"> </w:t>
      </w:r>
      <w:r>
        <w:rPr>
          <w:rFonts w:hint="eastAsia"/>
        </w:rPr>
        <w:t>изделий</w:t>
      </w:r>
      <w:r>
        <w:t xml:space="preserve"> </w:t>
      </w:r>
      <w:r>
        <w:rPr>
          <w:rFonts w:hint="eastAsia"/>
        </w:rPr>
        <w:t>из</w:t>
      </w:r>
      <w:r>
        <w:t xml:space="preserve"> </w:t>
      </w:r>
      <w:r>
        <w:rPr>
          <w:rFonts w:hint="eastAsia"/>
        </w:rPr>
        <w:t>янтаря</w:t>
      </w:r>
      <w:r>
        <w:t xml:space="preserve"> </w:t>
      </w:r>
      <w:r>
        <w:rPr>
          <w:rFonts w:hint="eastAsia"/>
        </w:rPr>
        <w:t>в</w:t>
      </w:r>
      <w:r>
        <w:t xml:space="preserve"> </w:t>
      </w:r>
      <w:r>
        <w:rPr>
          <w:rFonts w:hint="eastAsia"/>
        </w:rPr>
        <w:t>УФ</w:t>
      </w:r>
      <w:r>
        <w:t xml:space="preserve">- </w:t>
      </w:r>
      <w:r>
        <w:rPr>
          <w:rFonts w:hint="eastAsia"/>
        </w:rPr>
        <w:t>и</w:t>
      </w:r>
      <w:r>
        <w:t xml:space="preserve"> </w:t>
      </w:r>
      <w:r>
        <w:rPr>
          <w:rFonts w:hint="eastAsia"/>
        </w:rPr>
        <w:t>видимом</w:t>
      </w:r>
      <w:r>
        <w:t xml:space="preserve"> </w:t>
      </w:r>
      <w:r>
        <w:rPr>
          <w:rFonts w:hint="eastAsia"/>
        </w:rPr>
        <w:t>диапазоне</w:t>
      </w:r>
      <w:r>
        <w:t xml:space="preserve"> </w:t>
      </w:r>
      <w:r>
        <w:rPr>
          <w:rFonts w:hint="eastAsia"/>
        </w:rPr>
        <w:t>источников</w:t>
      </w:r>
      <w:r>
        <w:t xml:space="preserve"> </w:t>
      </w:r>
      <w:r>
        <w:rPr>
          <w:rFonts w:hint="eastAsia"/>
        </w:rPr>
        <w:t>излучения</w:t>
      </w:r>
    </w:p>
    <w:p w14:paraId="12C9ED61" w14:textId="77777777" w:rsidR="00233233" w:rsidRDefault="00233233" w:rsidP="00233233"/>
    <w:p w14:paraId="67A4606D" w14:textId="77777777" w:rsidR="00233233" w:rsidRDefault="00233233" w:rsidP="00233233">
      <w:r>
        <w:t xml:space="preserve">5.2 </w:t>
      </w:r>
      <w:r>
        <w:rPr>
          <w:rFonts w:hint="eastAsia"/>
        </w:rPr>
        <w:t>Регистрация</w:t>
      </w:r>
      <w:r>
        <w:t xml:space="preserve"> </w:t>
      </w:r>
      <w:r>
        <w:rPr>
          <w:rFonts w:hint="eastAsia"/>
        </w:rPr>
        <w:t>и</w:t>
      </w:r>
      <w:r>
        <w:t xml:space="preserve"> </w:t>
      </w:r>
      <w:r>
        <w:rPr>
          <w:rFonts w:hint="eastAsia"/>
        </w:rPr>
        <w:t>сопоставление</w:t>
      </w:r>
      <w:r>
        <w:t xml:space="preserve"> </w:t>
      </w:r>
      <w:r>
        <w:rPr>
          <w:rFonts w:hint="eastAsia"/>
        </w:rPr>
        <w:t>локальных</w:t>
      </w:r>
      <w:r>
        <w:t xml:space="preserve"> </w:t>
      </w:r>
      <w:r>
        <w:rPr>
          <w:rFonts w:hint="eastAsia"/>
        </w:rPr>
        <w:t>характеристик</w:t>
      </w:r>
      <w:r>
        <w:t xml:space="preserve"> </w:t>
      </w:r>
      <w:r>
        <w:rPr>
          <w:rFonts w:hint="eastAsia"/>
        </w:rPr>
        <w:t>микроструктуры</w:t>
      </w:r>
      <w:r>
        <w:t xml:space="preserve"> </w:t>
      </w:r>
      <w:r>
        <w:rPr>
          <w:rFonts w:hint="eastAsia"/>
        </w:rPr>
        <w:t>балтийского</w:t>
      </w:r>
      <w:r>
        <w:t xml:space="preserve"> </w:t>
      </w:r>
      <w:r>
        <w:rPr>
          <w:rFonts w:hint="eastAsia"/>
        </w:rPr>
        <w:t>янтаря</w:t>
      </w:r>
      <w:r>
        <w:t xml:space="preserve"> </w:t>
      </w:r>
      <w:r>
        <w:rPr>
          <w:rFonts w:hint="eastAsia"/>
        </w:rPr>
        <w:t>из</w:t>
      </w:r>
      <w:r>
        <w:t xml:space="preserve"> </w:t>
      </w:r>
      <w:r>
        <w:rPr>
          <w:rFonts w:hint="eastAsia"/>
        </w:rPr>
        <w:t>различных</w:t>
      </w:r>
      <w:r>
        <w:t xml:space="preserve"> </w:t>
      </w:r>
      <w:r>
        <w:rPr>
          <w:rFonts w:hint="eastAsia"/>
        </w:rPr>
        <w:t>месторождений</w:t>
      </w:r>
      <w:r>
        <w:t xml:space="preserve"> </w:t>
      </w:r>
      <w:r>
        <w:rPr>
          <w:rFonts w:hint="eastAsia"/>
        </w:rPr>
        <w:t>и</w:t>
      </w:r>
      <w:r>
        <w:t xml:space="preserve"> </w:t>
      </w:r>
      <w:r>
        <w:rPr>
          <w:rFonts w:hint="eastAsia"/>
        </w:rPr>
        <w:t>его</w:t>
      </w:r>
      <w:r>
        <w:t xml:space="preserve"> </w:t>
      </w:r>
      <w:r>
        <w:rPr>
          <w:rFonts w:hint="eastAsia"/>
        </w:rPr>
        <w:t>имитаций</w:t>
      </w:r>
    </w:p>
    <w:p w14:paraId="28142CA9" w14:textId="77777777" w:rsidR="00233233" w:rsidRDefault="00233233" w:rsidP="00233233"/>
    <w:p w14:paraId="29021AED" w14:textId="77777777" w:rsidR="00233233" w:rsidRDefault="00233233" w:rsidP="00233233">
      <w:r>
        <w:t xml:space="preserve">5.3 </w:t>
      </w:r>
      <w:r>
        <w:rPr>
          <w:rFonts w:hint="eastAsia"/>
        </w:rPr>
        <w:t>Регистрация</w:t>
      </w:r>
      <w:r>
        <w:t xml:space="preserve"> </w:t>
      </w:r>
      <w:r>
        <w:rPr>
          <w:rFonts w:hint="eastAsia"/>
        </w:rPr>
        <w:t>КР</w:t>
      </w:r>
      <w:r>
        <w:t>-</w:t>
      </w:r>
      <w:r>
        <w:rPr>
          <w:rFonts w:hint="eastAsia"/>
        </w:rPr>
        <w:t>спектров</w:t>
      </w:r>
      <w:r>
        <w:t xml:space="preserve"> </w:t>
      </w:r>
      <w:r>
        <w:rPr>
          <w:rFonts w:hint="eastAsia"/>
        </w:rPr>
        <w:t>материалов</w:t>
      </w:r>
      <w:r>
        <w:t xml:space="preserve"> </w:t>
      </w:r>
      <w:r>
        <w:rPr>
          <w:rFonts w:hint="eastAsia"/>
        </w:rPr>
        <w:t>и</w:t>
      </w:r>
      <w:r>
        <w:t xml:space="preserve"> </w:t>
      </w:r>
      <w:r>
        <w:rPr>
          <w:rFonts w:hint="eastAsia"/>
        </w:rPr>
        <w:t>изделий</w:t>
      </w:r>
      <w:r>
        <w:t xml:space="preserve"> </w:t>
      </w:r>
      <w:r>
        <w:rPr>
          <w:rFonts w:hint="eastAsia"/>
        </w:rPr>
        <w:t>из</w:t>
      </w:r>
      <w:r>
        <w:t xml:space="preserve"> </w:t>
      </w:r>
      <w:r>
        <w:rPr>
          <w:rFonts w:hint="eastAsia"/>
        </w:rPr>
        <w:t>янтаря</w:t>
      </w:r>
    </w:p>
    <w:p w14:paraId="50CFAD2B" w14:textId="77777777" w:rsidR="00233233" w:rsidRDefault="00233233" w:rsidP="00233233"/>
    <w:p w14:paraId="4A3337DE" w14:textId="77777777" w:rsidR="00233233" w:rsidRDefault="00233233" w:rsidP="00233233">
      <w:r>
        <w:t xml:space="preserve">5.4 </w:t>
      </w:r>
      <w:r>
        <w:rPr>
          <w:rFonts w:hint="eastAsia"/>
        </w:rPr>
        <w:t>Идентификация</w:t>
      </w:r>
      <w:r>
        <w:t xml:space="preserve"> </w:t>
      </w:r>
      <w:r>
        <w:rPr>
          <w:rFonts w:hint="eastAsia"/>
        </w:rPr>
        <w:t>и</w:t>
      </w:r>
      <w:r>
        <w:t xml:space="preserve"> </w:t>
      </w:r>
      <w:r>
        <w:rPr>
          <w:rFonts w:hint="eastAsia"/>
        </w:rPr>
        <w:t>аутентификация</w:t>
      </w:r>
      <w:r>
        <w:t xml:space="preserve"> </w:t>
      </w:r>
      <w:r>
        <w:rPr>
          <w:rFonts w:hint="eastAsia"/>
        </w:rPr>
        <w:t>балтийского</w:t>
      </w:r>
      <w:r>
        <w:t xml:space="preserve"> </w:t>
      </w:r>
      <w:r>
        <w:rPr>
          <w:rFonts w:hint="eastAsia"/>
        </w:rPr>
        <w:t>янтаря</w:t>
      </w:r>
    </w:p>
    <w:p w14:paraId="29F3130C" w14:textId="77777777" w:rsidR="00233233" w:rsidRDefault="00233233" w:rsidP="00233233"/>
    <w:p w14:paraId="6D2E6D34" w14:textId="77777777" w:rsidR="00233233" w:rsidRDefault="00233233" w:rsidP="00233233">
      <w:r>
        <w:t xml:space="preserve">5.5 </w:t>
      </w:r>
      <w:r>
        <w:rPr>
          <w:rFonts w:hint="eastAsia"/>
        </w:rPr>
        <w:t>Выводы</w:t>
      </w:r>
      <w:r>
        <w:t xml:space="preserve"> </w:t>
      </w:r>
      <w:r>
        <w:rPr>
          <w:rFonts w:hint="eastAsia"/>
        </w:rPr>
        <w:t>к</w:t>
      </w:r>
      <w:r>
        <w:t xml:space="preserve"> </w:t>
      </w:r>
      <w:r>
        <w:rPr>
          <w:rFonts w:hint="eastAsia"/>
        </w:rPr>
        <w:t>главе</w:t>
      </w:r>
    </w:p>
    <w:p w14:paraId="2920466C" w14:textId="77777777" w:rsidR="00233233" w:rsidRDefault="00233233" w:rsidP="00233233"/>
    <w:p w14:paraId="563A71AD" w14:textId="77777777" w:rsidR="00233233" w:rsidRDefault="00233233" w:rsidP="00233233">
      <w:r>
        <w:rPr>
          <w:rFonts w:hint="eastAsia"/>
        </w:rPr>
        <w:t>Заключение</w:t>
      </w:r>
    </w:p>
    <w:p w14:paraId="1B27EEE3" w14:textId="77777777" w:rsidR="00233233" w:rsidRDefault="00233233" w:rsidP="00233233"/>
    <w:p w14:paraId="660449A9" w14:textId="77777777" w:rsidR="00233233" w:rsidRDefault="00233233" w:rsidP="00233233">
      <w:r>
        <w:rPr>
          <w:rFonts w:hint="eastAsia"/>
        </w:rPr>
        <w:t>Список</w:t>
      </w:r>
      <w:r>
        <w:t xml:space="preserve"> </w:t>
      </w:r>
      <w:r>
        <w:rPr>
          <w:rFonts w:hint="eastAsia"/>
        </w:rPr>
        <w:t>сокращений</w:t>
      </w:r>
    </w:p>
    <w:p w14:paraId="4D8AD85F" w14:textId="77777777" w:rsidR="00233233" w:rsidRDefault="00233233" w:rsidP="00233233"/>
    <w:p w14:paraId="629B97A4" w14:textId="77777777" w:rsidR="00233233" w:rsidRDefault="00233233" w:rsidP="00233233">
      <w:r>
        <w:rPr>
          <w:rFonts w:hint="eastAsia"/>
        </w:rPr>
        <w:t>Словарь</w:t>
      </w:r>
      <w:r>
        <w:t xml:space="preserve"> </w:t>
      </w:r>
      <w:r>
        <w:rPr>
          <w:rFonts w:hint="eastAsia"/>
        </w:rPr>
        <w:t>терминов</w:t>
      </w:r>
    </w:p>
    <w:p w14:paraId="06155456" w14:textId="77777777" w:rsidR="00233233" w:rsidRDefault="00233233" w:rsidP="00233233"/>
    <w:p w14:paraId="7B510DFA" w14:textId="77777777" w:rsidR="00233233" w:rsidRDefault="00233233" w:rsidP="00233233">
      <w:r>
        <w:rPr>
          <w:rFonts w:hint="eastAsia"/>
        </w:rPr>
        <w:t>Список</w:t>
      </w:r>
      <w:r>
        <w:t xml:space="preserve"> </w:t>
      </w:r>
      <w:r>
        <w:rPr>
          <w:rFonts w:hint="eastAsia"/>
        </w:rPr>
        <w:t>литературы</w:t>
      </w:r>
    </w:p>
    <w:p w14:paraId="6F922C80" w14:textId="77777777" w:rsidR="00233233" w:rsidRDefault="00233233" w:rsidP="00233233"/>
    <w:p w14:paraId="55C20DEE" w14:textId="77777777" w:rsidR="00233233" w:rsidRDefault="00233233" w:rsidP="00233233">
      <w:r>
        <w:rPr>
          <w:rFonts w:hint="eastAsia"/>
        </w:rPr>
        <w:t>Приложение</w:t>
      </w:r>
    </w:p>
    <w:p w14:paraId="109D3ECD" w14:textId="77777777" w:rsidR="00233233" w:rsidRDefault="00233233" w:rsidP="00233233"/>
    <w:p w14:paraId="14BACD30" w14:textId="7B7F020E" w:rsidR="00233233" w:rsidRPr="00233233" w:rsidRDefault="00233233" w:rsidP="00233233">
      <w:r>
        <w:rPr>
          <w:rFonts w:hint="eastAsia"/>
        </w:rPr>
        <w:t>Приложение</w:t>
      </w:r>
    </w:p>
    <w:sectPr w:rsidR="00233233" w:rsidRPr="00233233" w:rsidSect="0045392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A1EF8" w14:textId="77777777" w:rsidR="00453927" w:rsidRDefault="00453927">
      <w:pPr>
        <w:spacing w:after="0" w:line="240" w:lineRule="auto"/>
      </w:pPr>
      <w:r>
        <w:separator/>
      </w:r>
    </w:p>
  </w:endnote>
  <w:endnote w:type="continuationSeparator" w:id="0">
    <w:p w14:paraId="1865F9CA" w14:textId="77777777" w:rsidR="00453927" w:rsidRDefault="0045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C1F81" w14:textId="77777777" w:rsidR="00453927" w:rsidRDefault="00453927"/>
    <w:p w14:paraId="45C18F39" w14:textId="77777777" w:rsidR="00453927" w:rsidRDefault="00453927"/>
    <w:p w14:paraId="2DA0651C" w14:textId="77777777" w:rsidR="00453927" w:rsidRDefault="00453927"/>
    <w:p w14:paraId="7D53B01F" w14:textId="77777777" w:rsidR="00453927" w:rsidRDefault="00453927"/>
    <w:p w14:paraId="0E988402" w14:textId="77777777" w:rsidR="00453927" w:rsidRDefault="00453927"/>
    <w:p w14:paraId="0C0D0630" w14:textId="77777777" w:rsidR="00453927" w:rsidRDefault="00453927"/>
    <w:p w14:paraId="6AB32186" w14:textId="77777777" w:rsidR="00453927" w:rsidRDefault="004539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5CFB89" wp14:editId="4D2A84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FD306" w14:textId="77777777" w:rsidR="00453927" w:rsidRDefault="004539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5CFB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9FD306" w14:textId="77777777" w:rsidR="00453927" w:rsidRDefault="004539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19F375" w14:textId="77777777" w:rsidR="00453927" w:rsidRDefault="00453927"/>
    <w:p w14:paraId="7F9DD147" w14:textId="77777777" w:rsidR="00453927" w:rsidRDefault="00453927"/>
    <w:p w14:paraId="647281B5" w14:textId="77777777" w:rsidR="00453927" w:rsidRDefault="004539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2E9708" wp14:editId="5D6514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F1EB0" w14:textId="77777777" w:rsidR="00453927" w:rsidRDefault="00453927"/>
                          <w:p w14:paraId="4D6918A8" w14:textId="77777777" w:rsidR="00453927" w:rsidRDefault="004539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2E97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9F1EB0" w14:textId="77777777" w:rsidR="00453927" w:rsidRDefault="00453927"/>
                    <w:p w14:paraId="4D6918A8" w14:textId="77777777" w:rsidR="00453927" w:rsidRDefault="004539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E6F2C5" w14:textId="77777777" w:rsidR="00453927" w:rsidRDefault="00453927"/>
    <w:p w14:paraId="11FC2644" w14:textId="77777777" w:rsidR="00453927" w:rsidRDefault="00453927">
      <w:pPr>
        <w:rPr>
          <w:sz w:val="2"/>
          <w:szCs w:val="2"/>
        </w:rPr>
      </w:pPr>
    </w:p>
    <w:p w14:paraId="1154C91C" w14:textId="77777777" w:rsidR="00453927" w:rsidRDefault="00453927"/>
    <w:p w14:paraId="7CB3F8CE" w14:textId="77777777" w:rsidR="00453927" w:rsidRDefault="00453927">
      <w:pPr>
        <w:spacing w:after="0" w:line="240" w:lineRule="auto"/>
      </w:pPr>
    </w:p>
  </w:footnote>
  <w:footnote w:type="continuationSeparator" w:id="0">
    <w:p w14:paraId="1D3F66E4" w14:textId="77777777" w:rsidR="00453927" w:rsidRDefault="00453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27"/>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29929</TotalTime>
  <Pages>7</Pages>
  <Words>858</Words>
  <Characters>4895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3952</cp:revision>
  <cp:lastPrinted>2009-02-06T05:36:00Z</cp:lastPrinted>
  <dcterms:created xsi:type="dcterms:W3CDTF">2024-01-07T13:43:00Z</dcterms:created>
  <dcterms:modified xsi:type="dcterms:W3CDTF">2024-02-24T21:08:00Z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