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F58AC" w14:textId="35F1AF44" w:rsidR="002B0F05" w:rsidRDefault="002456E1" w:rsidP="002456E1">
      <w:r w:rsidRPr="002456E1">
        <w:rPr>
          <w:rFonts w:hint="eastAsia"/>
        </w:rPr>
        <w:t>Абдуллаев</w:t>
      </w:r>
      <w:r w:rsidRPr="002456E1">
        <w:t xml:space="preserve"> </w:t>
      </w:r>
      <w:r w:rsidRPr="002456E1">
        <w:rPr>
          <w:rFonts w:hint="eastAsia"/>
        </w:rPr>
        <w:t>Салих</w:t>
      </w:r>
      <w:r w:rsidRPr="002456E1">
        <w:t xml:space="preserve"> </w:t>
      </w:r>
      <w:r w:rsidRPr="002456E1">
        <w:rPr>
          <w:rFonts w:hint="eastAsia"/>
        </w:rPr>
        <w:t>Сиражутдинович</w:t>
      </w:r>
      <w:r>
        <w:t xml:space="preserve"> </w:t>
      </w:r>
      <w:r w:rsidRPr="002456E1">
        <w:rPr>
          <w:rFonts w:hint="eastAsia"/>
        </w:rPr>
        <w:t>Совершенствование</w:t>
      </w:r>
      <w:r w:rsidRPr="002456E1">
        <w:t xml:space="preserve"> </w:t>
      </w:r>
      <w:r w:rsidRPr="002456E1">
        <w:rPr>
          <w:rFonts w:hint="eastAsia"/>
        </w:rPr>
        <w:t>форм</w:t>
      </w:r>
      <w:r w:rsidRPr="002456E1">
        <w:t xml:space="preserve"> </w:t>
      </w:r>
      <w:r w:rsidRPr="002456E1">
        <w:rPr>
          <w:rFonts w:hint="eastAsia"/>
        </w:rPr>
        <w:t>и</w:t>
      </w:r>
      <w:r w:rsidRPr="002456E1">
        <w:t xml:space="preserve"> </w:t>
      </w:r>
      <w:r w:rsidRPr="002456E1">
        <w:rPr>
          <w:rFonts w:hint="eastAsia"/>
        </w:rPr>
        <w:t>механизмов</w:t>
      </w:r>
      <w:r w:rsidRPr="002456E1">
        <w:t xml:space="preserve"> </w:t>
      </w:r>
      <w:r w:rsidRPr="002456E1">
        <w:rPr>
          <w:rFonts w:hint="eastAsia"/>
        </w:rPr>
        <w:t>взаимодействия</w:t>
      </w:r>
      <w:r w:rsidRPr="002456E1">
        <w:t xml:space="preserve"> </w:t>
      </w:r>
      <w:r w:rsidRPr="002456E1">
        <w:rPr>
          <w:rFonts w:hint="eastAsia"/>
        </w:rPr>
        <w:t>региональной</w:t>
      </w:r>
      <w:r w:rsidRPr="002456E1">
        <w:t xml:space="preserve">, </w:t>
      </w:r>
      <w:r w:rsidRPr="002456E1">
        <w:rPr>
          <w:rFonts w:hint="eastAsia"/>
        </w:rPr>
        <w:t>муниципальной</w:t>
      </w:r>
      <w:r w:rsidRPr="002456E1">
        <w:t xml:space="preserve"> </w:t>
      </w:r>
      <w:r w:rsidRPr="002456E1">
        <w:rPr>
          <w:rFonts w:hint="eastAsia"/>
        </w:rPr>
        <w:t>власти</w:t>
      </w:r>
      <w:r w:rsidRPr="002456E1">
        <w:t xml:space="preserve"> </w:t>
      </w:r>
      <w:r w:rsidRPr="002456E1">
        <w:rPr>
          <w:rFonts w:hint="eastAsia"/>
        </w:rPr>
        <w:t>и</w:t>
      </w:r>
      <w:r w:rsidRPr="002456E1">
        <w:t xml:space="preserve"> </w:t>
      </w:r>
      <w:r w:rsidRPr="002456E1">
        <w:rPr>
          <w:rFonts w:hint="eastAsia"/>
        </w:rPr>
        <w:t>бизнес</w:t>
      </w:r>
      <w:r w:rsidRPr="002456E1">
        <w:t>-</w:t>
      </w:r>
      <w:r w:rsidRPr="002456E1">
        <w:rPr>
          <w:rFonts w:hint="eastAsia"/>
        </w:rPr>
        <w:t>структур</w:t>
      </w:r>
      <w:r w:rsidRPr="002456E1">
        <w:t xml:space="preserve"> (</w:t>
      </w:r>
      <w:r w:rsidRPr="002456E1">
        <w:rPr>
          <w:rFonts w:hint="eastAsia"/>
        </w:rPr>
        <w:t>на</w:t>
      </w:r>
      <w:r w:rsidRPr="002456E1">
        <w:t xml:space="preserve"> </w:t>
      </w:r>
      <w:r w:rsidRPr="002456E1">
        <w:rPr>
          <w:rFonts w:hint="eastAsia"/>
        </w:rPr>
        <w:t>примере</w:t>
      </w:r>
      <w:r w:rsidRPr="002456E1">
        <w:t xml:space="preserve"> </w:t>
      </w:r>
      <w:r w:rsidRPr="002456E1">
        <w:rPr>
          <w:rFonts w:hint="eastAsia"/>
        </w:rPr>
        <w:t>Республики</w:t>
      </w:r>
      <w:r w:rsidRPr="002456E1">
        <w:t xml:space="preserve"> </w:t>
      </w:r>
      <w:r w:rsidRPr="002456E1">
        <w:rPr>
          <w:rFonts w:hint="eastAsia"/>
        </w:rPr>
        <w:t>Дагестан</w:t>
      </w:r>
      <w:r w:rsidRPr="002456E1">
        <w:t>)</w:t>
      </w:r>
    </w:p>
    <w:p w14:paraId="3259971C" w14:textId="77777777" w:rsidR="002456E1" w:rsidRDefault="002456E1" w:rsidP="002456E1">
      <w:r>
        <w:rPr>
          <w:rFonts w:hint="eastAsia"/>
        </w:rPr>
        <w:t>ОГЛАВЛЕНИЕ</w:t>
      </w:r>
      <w:r>
        <w:t xml:space="preserve"> </w:t>
      </w:r>
      <w:r>
        <w:rPr>
          <w:rFonts w:hint="eastAsia"/>
        </w:rPr>
        <w:t>ДИССЕРТАЦИИ</w:t>
      </w:r>
    </w:p>
    <w:p w14:paraId="3206E703" w14:textId="77777777" w:rsidR="002456E1" w:rsidRDefault="002456E1" w:rsidP="002456E1">
      <w:r>
        <w:rPr>
          <w:rFonts w:hint="eastAsia"/>
        </w:rPr>
        <w:t>кандидат</w:t>
      </w:r>
      <w:r>
        <w:t xml:space="preserve"> </w:t>
      </w:r>
      <w:r>
        <w:rPr>
          <w:rFonts w:hint="eastAsia"/>
        </w:rPr>
        <w:t>наук</w:t>
      </w:r>
      <w:r>
        <w:t xml:space="preserve"> </w:t>
      </w:r>
      <w:r>
        <w:rPr>
          <w:rFonts w:hint="eastAsia"/>
        </w:rPr>
        <w:t>Абдуллаев</w:t>
      </w:r>
      <w:r>
        <w:t xml:space="preserve"> </w:t>
      </w:r>
      <w:r>
        <w:rPr>
          <w:rFonts w:hint="eastAsia"/>
        </w:rPr>
        <w:t>Салих</w:t>
      </w:r>
      <w:r>
        <w:t xml:space="preserve"> </w:t>
      </w:r>
      <w:r>
        <w:rPr>
          <w:rFonts w:hint="eastAsia"/>
        </w:rPr>
        <w:t>Сиражутдинович</w:t>
      </w:r>
    </w:p>
    <w:p w14:paraId="4DD92FC3" w14:textId="77777777" w:rsidR="002456E1" w:rsidRDefault="002456E1" w:rsidP="002456E1">
      <w:r>
        <w:rPr>
          <w:rFonts w:hint="eastAsia"/>
        </w:rPr>
        <w:t>Введение</w:t>
      </w:r>
    </w:p>
    <w:p w14:paraId="200A253B" w14:textId="77777777" w:rsidR="002456E1" w:rsidRDefault="002456E1" w:rsidP="002456E1"/>
    <w:p w14:paraId="404316A9" w14:textId="77777777" w:rsidR="002456E1" w:rsidRDefault="002456E1" w:rsidP="002456E1">
      <w:r>
        <w:rPr>
          <w:rFonts w:hint="eastAsia"/>
        </w:rPr>
        <w:t>Глава</w:t>
      </w:r>
      <w:r>
        <w:t xml:space="preserve"> I. </w:t>
      </w:r>
      <w:r>
        <w:rPr>
          <w:rFonts w:hint="eastAsia"/>
        </w:rPr>
        <w:t>ТЕОРЕТИЧЕСКИЕ</w:t>
      </w:r>
      <w:r>
        <w:t xml:space="preserve"> </w:t>
      </w:r>
      <w:r>
        <w:rPr>
          <w:rFonts w:hint="eastAsia"/>
        </w:rPr>
        <w:t>И</w:t>
      </w:r>
      <w:r>
        <w:t xml:space="preserve"> </w:t>
      </w:r>
      <w:r>
        <w:rPr>
          <w:rFonts w:hint="eastAsia"/>
        </w:rPr>
        <w:t>МЕТОДОЛОГИЧЕСКИЕ</w:t>
      </w:r>
      <w:r>
        <w:t xml:space="preserve"> </w:t>
      </w:r>
      <w:r>
        <w:rPr>
          <w:rFonts w:hint="eastAsia"/>
        </w:rPr>
        <w:t>ОСНОВЫ</w:t>
      </w:r>
      <w:r>
        <w:t xml:space="preserve"> </w:t>
      </w:r>
      <w:r>
        <w:rPr>
          <w:rFonts w:hint="eastAsia"/>
        </w:rPr>
        <w:t>МЕХАНИЗМА</w:t>
      </w:r>
      <w:r>
        <w:t xml:space="preserve"> </w:t>
      </w:r>
      <w:r>
        <w:rPr>
          <w:rFonts w:hint="eastAsia"/>
        </w:rPr>
        <w:t>ВЗАИМОДЕЙСТВИЯ</w:t>
      </w:r>
      <w:r>
        <w:t xml:space="preserve"> </w:t>
      </w:r>
      <w:r>
        <w:rPr>
          <w:rFonts w:hint="eastAsia"/>
        </w:rPr>
        <w:t>РЕГИОНАЛЬНОЙ</w:t>
      </w:r>
      <w:r>
        <w:t xml:space="preserve">, </w:t>
      </w:r>
      <w:r>
        <w:rPr>
          <w:rFonts w:hint="eastAsia"/>
        </w:rPr>
        <w:t>МУНИЦИПАЛЬНОЙ</w:t>
      </w:r>
      <w:r>
        <w:t xml:space="preserve"> </w:t>
      </w:r>
      <w:r>
        <w:rPr>
          <w:rFonts w:hint="eastAsia"/>
        </w:rPr>
        <w:t>ВЛАСТИ</w:t>
      </w:r>
      <w:r>
        <w:t xml:space="preserve"> </w:t>
      </w:r>
      <w:r>
        <w:rPr>
          <w:rFonts w:hint="eastAsia"/>
        </w:rPr>
        <w:t>И</w:t>
      </w:r>
      <w:r>
        <w:t xml:space="preserve"> </w:t>
      </w:r>
      <w:r>
        <w:rPr>
          <w:rFonts w:hint="eastAsia"/>
        </w:rPr>
        <w:t>БИЗНЕС</w:t>
      </w:r>
      <w:r>
        <w:t>-</w:t>
      </w:r>
      <w:r>
        <w:rPr>
          <w:rFonts w:hint="eastAsia"/>
        </w:rPr>
        <w:t>СТРУКТУР</w:t>
      </w:r>
    </w:p>
    <w:p w14:paraId="68C91D25" w14:textId="77777777" w:rsidR="002456E1" w:rsidRDefault="002456E1" w:rsidP="002456E1"/>
    <w:p w14:paraId="067006C9" w14:textId="77777777" w:rsidR="002456E1" w:rsidRDefault="002456E1" w:rsidP="002456E1">
      <w:r>
        <w:t xml:space="preserve">1.1 </w:t>
      </w:r>
      <w:r>
        <w:rPr>
          <w:rFonts w:hint="eastAsia"/>
        </w:rPr>
        <w:t>Теоретико</w:t>
      </w:r>
      <w:r>
        <w:t>-</w:t>
      </w:r>
      <w:r>
        <w:rPr>
          <w:rFonts w:hint="eastAsia"/>
        </w:rPr>
        <w:t>методологические</w:t>
      </w:r>
      <w:r>
        <w:t xml:space="preserve"> </w:t>
      </w:r>
      <w:r>
        <w:rPr>
          <w:rFonts w:hint="eastAsia"/>
        </w:rPr>
        <w:t>аспекты</w:t>
      </w:r>
      <w:r>
        <w:t xml:space="preserve"> </w:t>
      </w:r>
      <w:r>
        <w:rPr>
          <w:rFonts w:hint="eastAsia"/>
        </w:rPr>
        <w:t>взаимодействия</w:t>
      </w:r>
      <w:r>
        <w:t xml:space="preserve"> </w:t>
      </w:r>
      <w:r>
        <w:rPr>
          <w:rFonts w:hint="eastAsia"/>
        </w:rPr>
        <w:t>региональной</w:t>
      </w:r>
      <w:r>
        <w:t xml:space="preserve">, </w:t>
      </w:r>
      <w:r>
        <w:rPr>
          <w:rFonts w:hint="eastAsia"/>
        </w:rPr>
        <w:t>муниципальной</w:t>
      </w:r>
      <w:r>
        <w:t xml:space="preserve"> </w:t>
      </w:r>
      <w:r>
        <w:rPr>
          <w:rFonts w:hint="eastAsia"/>
        </w:rPr>
        <w:t>власти</w:t>
      </w:r>
      <w:r>
        <w:t xml:space="preserve"> </w:t>
      </w:r>
      <w:r>
        <w:rPr>
          <w:rFonts w:hint="eastAsia"/>
        </w:rPr>
        <w:t>и</w:t>
      </w:r>
      <w:r>
        <w:t xml:space="preserve"> </w:t>
      </w:r>
      <w:r>
        <w:rPr>
          <w:rFonts w:hint="eastAsia"/>
        </w:rPr>
        <w:t>бизнес</w:t>
      </w:r>
      <w:r>
        <w:t>-</w:t>
      </w:r>
      <w:r>
        <w:rPr>
          <w:rFonts w:hint="eastAsia"/>
        </w:rPr>
        <w:t>структур</w:t>
      </w:r>
    </w:p>
    <w:p w14:paraId="12C1078B" w14:textId="77777777" w:rsidR="002456E1" w:rsidRDefault="002456E1" w:rsidP="002456E1"/>
    <w:p w14:paraId="124B0DA8" w14:textId="77777777" w:rsidR="002456E1" w:rsidRDefault="002456E1" w:rsidP="002456E1">
      <w:r>
        <w:t xml:space="preserve">1.2 </w:t>
      </w:r>
      <w:r>
        <w:rPr>
          <w:rFonts w:hint="eastAsia"/>
        </w:rPr>
        <w:t>Особенность</w:t>
      </w:r>
      <w:r>
        <w:t xml:space="preserve"> </w:t>
      </w:r>
      <w:r>
        <w:rPr>
          <w:rFonts w:hint="eastAsia"/>
        </w:rPr>
        <w:t>форм</w:t>
      </w:r>
      <w:r>
        <w:t xml:space="preserve"> </w:t>
      </w:r>
      <w:r>
        <w:rPr>
          <w:rFonts w:hint="eastAsia"/>
        </w:rPr>
        <w:t>взаимодействия</w:t>
      </w:r>
      <w:r>
        <w:t xml:space="preserve"> </w:t>
      </w:r>
      <w:r>
        <w:rPr>
          <w:rFonts w:hint="eastAsia"/>
        </w:rPr>
        <w:t>региональной</w:t>
      </w:r>
      <w:r>
        <w:t xml:space="preserve">, </w:t>
      </w:r>
      <w:r>
        <w:rPr>
          <w:rFonts w:hint="eastAsia"/>
        </w:rPr>
        <w:t>муниципальной</w:t>
      </w:r>
      <w:r>
        <w:t xml:space="preserve"> </w:t>
      </w:r>
      <w:r>
        <w:rPr>
          <w:rFonts w:hint="eastAsia"/>
        </w:rPr>
        <w:t>власти</w:t>
      </w:r>
      <w:r>
        <w:t xml:space="preserve"> </w:t>
      </w:r>
      <w:r>
        <w:rPr>
          <w:rFonts w:hint="eastAsia"/>
        </w:rPr>
        <w:t>и</w:t>
      </w:r>
      <w:r>
        <w:t xml:space="preserve"> </w:t>
      </w:r>
      <w:r>
        <w:rPr>
          <w:rFonts w:hint="eastAsia"/>
        </w:rPr>
        <w:t>бизнес</w:t>
      </w:r>
      <w:r>
        <w:t>-</w:t>
      </w:r>
      <w:r>
        <w:rPr>
          <w:rFonts w:hint="eastAsia"/>
        </w:rPr>
        <w:t>структур</w:t>
      </w:r>
    </w:p>
    <w:p w14:paraId="6457954F" w14:textId="77777777" w:rsidR="002456E1" w:rsidRDefault="002456E1" w:rsidP="002456E1"/>
    <w:p w14:paraId="0F07E925" w14:textId="77777777" w:rsidR="002456E1" w:rsidRDefault="002456E1" w:rsidP="002456E1">
      <w:r>
        <w:t xml:space="preserve">1.3 </w:t>
      </w:r>
      <w:r>
        <w:rPr>
          <w:rFonts w:hint="eastAsia"/>
        </w:rPr>
        <w:t>Исследование</w:t>
      </w:r>
      <w:r>
        <w:t xml:space="preserve"> </w:t>
      </w:r>
      <w:r>
        <w:rPr>
          <w:rFonts w:hint="eastAsia"/>
        </w:rPr>
        <w:t>опыта</w:t>
      </w:r>
      <w:r>
        <w:t xml:space="preserve"> </w:t>
      </w:r>
      <w:r>
        <w:rPr>
          <w:rFonts w:hint="eastAsia"/>
        </w:rPr>
        <w:t>развитых</w:t>
      </w:r>
      <w:r>
        <w:t xml:space="preserve"> </w:t>
      </w:r>
      <w:r>
        <w:rPr>
          <w:rFonts w:hint="eastAsia"/>
        </w:rPr>
        <w:t>стран</w:t>
      </w:r>
      <w:r>
        <w:t xml:space="preserve"> </w:t>
      </w:r>
      <w:r>
        <w:rPr>
          <w:rFonts w:hint="eastAsia"/>
        </w:rPr>
        <w:t>в</w:t>
      </w:r>
      <w:r>
        <w:t xml:space="preserve"> </w:t>
      </w:r>
      <w:r>
        <w:rPr>
          <w:rFonts w:hint="eastAsia"/>
        </w:rPr>
        <w:t>сотрудничестве</w:t>
      </w:r>
      <w:r>
        <w:t xml:space="preserve"> </w:t>
      </w:r>
      <w:r>
        <w:rPr>
          <w:rFonts w:hint="eastAsia"/>
        </w:rPr>
        <w:t>власти</w:t>
      </w:r>
      <w:r>
        <w:t xml:space="preserve"> </w:t>
      </w:r>
      <w:r>
        <w:rPr>
          <w:rFonts w:hint="eastAsia"/>
        </w:rPr>
        <w:t>и</w:t>
      </w:r>
      <w:r>
        <w:t xml:space="preserve"> </w:t>
      </w:r>
      <w:r>
        <w:rPr>
          <w:rFonts w:hint="eastAsia"/>
        </w:rPr>
        <w:t>бизнеса</w:t>
      </w:r>
      <w:r>
        <w:t xml:space="preserve"> </w:t>
      </w:r>
      <w:r>
        <w:rPr>
          <w:rFonts w:hint="eastAsia"/>
        </w:rPr>
        <w:t>и</w:t>
      </w:r>
      <w:r>
        <w:t xml:space="preserve"> </w:t>
      </w:r>
      <w:r>
        <w:rPr>
          <w:rFonts w:hint="eastAsia"/>
        </w:rPr>
        <w:t>его</w:t>
      </w:r>
      <w:r>
        <w:t xml:space="preserve"> </w:t>
      </w:r>
      <w:r>
        <w:rPr>
          <w:rFonts w:hint="eastAsia"/>
        </w:rPr>
        <w:t>трансформация</w:t>
      </w:r>
      <w:r>
        <w:t xml:space="preserve"> </w:t>
      </w:r>
      <w:r>
        <w:rPr>
          <w:rFonts w:hint="eastAsia"/>
        </w:rPr>
        <w:t>в</w:t>
      </w:r>
      <w:r>
        <w:t xml:space="preserve"> </w:t>
      </w:r>
      <w:r>
        <w:rPr>
          <w:rFonts w:hint="eastAsia"/>
        </w:rPr>
        <w:t>региональный</w:t>
      </w:r>
      <w:r>
        <w:t xml:space="preserve"> </w:t>
      </w:r>
      <w:r>
        <w:rPr>
          <w:rFonts w:hint="eastAsia"/>
        </w:rPr>
        <w:t>аспект</w:t>
      </w:r>
    </w:p>
    <w:p w14:paraId="3D87E411" w14:textId="77777777" w:rsidR="002456E1" w:rsidRDefault="002456E1" w:rsidP="002456E1"/>
    <w:p w14:paraId="21453FC9" w14:textId="77777777" w:rsidR="002456E1" w:rsidRDefault="002456E1" w:rsidP="002456E1">
      <w:r>
        <w:t xml:space="preserve">1.4 </w:t>
      </w:r>
      <w:r>
        <w:rPr>
          <w:rFonts w:hint="eastAsia"/>
        </w:rPr>
        <w:t>Современные</w:t>
      </w:r>
      <w:r>
        <w:t xml:space="preserve"> </w:t>
      </w:r>
      <w:r>
        <w:rPr>
          <w:rFonts w:hint="eastAsia"/>
        </w:rPr>
        <w:t>модели</w:t>
      </w:r>
      <w:r>
        <w:t xml:space="preserve"> </w:t>
      </w:r>
      <w:r>
        <w:rPr>
          <w:rFonts w:hint="eastAsia"/>
        </w:rPr>
        <w:t>взаимодействия</w:t>
      </w:r>
      <w:r>
        <w:t xml:space="preserve"> </w:t>
      </w:r>
      <w:r>
        <w:rPr>
          <w:rFonts w:hint="eastAsia"/>
        </w:rPr>
        <w:t>региональной</w:t>
      </w:r>
      <w:r>
        <w:t xml:space="preserve"> </w:t>
      </w:r>
      <w:r>
        <w:rPr>
          <w:rFonts w:hint="eastAsia"/>
        </w:rPr>
        <w:t>власти</w:t>
      </w:r>
      <w:r>
        <w:t xml:space="preserve"> </w:t>
      </w:r>
      <w:r>
        <w:rPr>
          <w:rFonts w:hint="eastAsia"/>
        </w:rPr>
        <w:t>и</w:t>
      </w:r>
      <w:r>
        <w:t xml:space="preserve"> </w:t>
      </w:r>
      <w:r>
        <w:rPr>
          <w:rFonts w:hint="eastAsia"/>
        </w:rPr>
        <w:t>бизнес</w:t>
      </w:r>
      <w:r>
        <w:t>-</w:t>
      </w:r>
    </w:p>
    <w:p w14:paraId="78ACD32A" w14:textId="77777777" w:rsidR="002456E1" w:rsidRDefault="002456E1" w:rsidP="002456E1"/>
    <w:p w14:paraId="192DE799" w14:textId="77777777" w:rsidR="002456E1" w:rsidRDefault="002456E1" w:rsidP="002456E1">
      <w:r>
        <w:rPr>
          <w:rFonts w:hint="eastAsia"/>
        </w:rPr>
        <w:t>структур</w:t>
      </w:r>
    </w:p>
    <w:p w14:paraId="111A9D72" w14:textId="77777777" w:rsidR="002456E1" w:rsidRDefault="002456E1" w:rsidP="002456E1"/>
    <w:p w14:paraId="4516CF1E" w14:textId="77777777" w:rsidR="002456E1" w:rsidRDefault="002456E1" w:rsidP="002456E1">
      <w:r>
        <w:rPr>
          <w:rFonts w:hint="eastAsia"/>
        </w:rPr>
        <w:t>Глава</w:t>
      </w:r>
      <w:r>
        <w:t xml:space="preserve"> II. </w:t>
      </w:r>
      <w:r>
        <w:rPr>
          <w:rFonts w:hint="eastAsia"/>
        </w:rPr>
        <w:t>АНАЛИЗ</w:t>
      </w:r>
      <w:r>
        <w:t xml:space="preserve"> </w:t>
      </w:r>
      <w:r>
        <w:rPr>
          <w:rFonts w:hint="eastAsia"/>
        </w:rPr>
        <w:t>СОВРЕМЕННЫХ</w:t>
      </w:r>
      <w:r>
        <w:t xml:space="preserve"> </w:t>
      </w:r>
      <w:r>
        <w:rPr>
          <w:rFonts w:hint="eastAsia"/>
        </w:rPr>
        <w:t>АСПЕКТОВ</w:t>
      </w:r>
      <w:r>
        <w:t xml:space="preserve"> </w:t>
      </w:r>
      <w:r>
        <w:rPr>
          <w:rFonts w:hint="eastAsia"/>
        </w:rPr>
        <w:t>ВЗАИМОДЕЙСТВИЯ</w:t>
      </w:r>
      <w:r>
        <w:t xml:space="preserve"> </w:t>
      </w:r>
      <w:r>
        <w:rPr>
          <w:rFonts w:hint="eastAsia"/>
        </w:rPr>
        <w:t>БИЗНЕСА</w:t>
      </w:r>
      <w:r>
        <w:t xml:space="preserve"> </w:t>
      </w:r>
      <w:r>
        <w:rPr>
          <w:rFonts w:hint="eastAsia"/>
        </w:rPr>
        <w:t>И</w:t>
      </w:r>
      <w:r>
        <w:t xml:space="preserve"> </w:t>
      </w:r>
      <w:r>
        <w:rPr>
          <w:rFonts w:hint="eastAsia"/>
        </w:rPr>
        <w:t>СТРУКТУР</w:t>
      </w:r>
      <w:r>
        <w:t xml:space="preserve"> </w:t>
      </w:r>
      <w:r>
        <w:rPr>
          <w:rFonts w:hint="eastAsia"/>
        </w:rPr>
        <w:t>ВЛАСТИ</w:t>
      </w:r>
    </w:p>
    <w:p w14:paraId="17148E4A" w14:textId="77777777" w:rsidR="002456E1" w:rsidRDefault="002456E1" w:rsidP="002456E1"/>
    <w:p w14:paraId="0AA35EF0" w14:textId="77777777" w:rsidR="002456E1" w:rsidRDefault="002456E1" w:rsidP="002456E1">
      <w:r>
        <w:t xml:space="preserve">2.1 </w:t>
      </w:r>
      <w:r>
        <w:rPr>
          <w:rFonts w:hint="eastAsia"/>
        </w:rPr>
        <w:t>Методические</w:t>
      </w:r>
      <w:r>
        <w:t xml:space="preserve"> </w:t>
      </w:r>
      <w:r>
        <w:rPr>
          <w:rFonts w:hint="eastAsia"/>
        </w:rPr>
        <w:t>основы</w:t>
      </w:r>
      <w:r>
        <w:t xml:space="preserve"> </w:t>
      </w:r>
      <w:r>
        <w:rPr>
          <w:rFonts w:hint="eastAsia"/>
        </w:rPr>
        <w:t>оценки</w:t>
      </w:r>
      <w:r>
        <w:t xml:space="preserve"> </w:t>
      </w:r>
      <w:r>
        <w:rPr>
          <w:rFonts w:hint="eastAsia"/>
        </w:rPr>
        <w:t>уровня</w:t>
      </w:r>
      <w:r>
        <w:t xml:space="preserve"> </w:t>
      </w:r>
      <w:r>
        <w:rPr>
          <w:rFonts w:hint="eastAsia"/>
        </w:rPr>
        <w:t>развития</w:t>
      </w:r>
      <w:r>
        <w:t xml:space="preserve"> </w:t>
      </w:r>
      <w:r>
        <w:rPr>
          <w:rFonts w:hint="eastAsia"/>
        </w:rPr>
        <w:t>партнерства</w:t>
      </w:r>
      <w:r>
        <w:t xml:space="preserve"> </w:t>
      </w:r>
      <w:r>
        <w:rPr>
          <w:rFonts w:hint="eastAsia"/>
        </w:rPr>
        <w:t>и</w:t>
      </w:r>
      <w:r>
        <w:t xml:space="preserve"> </w:t>
      </w:r>
      <w:r>
        <w:rPr>
          <w:rFonts w:hint="eastAsia"/>
        </w:rPr>
        <w:t>анализ</w:t>
      </w:r>
      <w:r>
        <w:t xml:space="preserve"> </w:t>
      </w:r>
      <w:r>
        <w:rPr>
          <w:rFonts w:hint="eastAsia"/>
        </w:rPr>
        <w:t>динамики</w:t>
      </w:r>
      <w:r>
        <w:t xml:space="preserve"> </w:t>
      </w:r>
      <w:r>
        <w:rPr>
          <w:rFonts w:hint="eastAsia"/>
        </w:rPr>
        <w:t>его</w:t>
      </w:r>
      <w:r>
        <w:t xml:space="preserve"> </w:t>
      </w:r>
      <w:r>
        <w:rPr>
          <w:rFonts w:hint="eastAsia"/>
        </w:rPr>
        <w:t>развития</w:t>
      </w:r>
      <w:r>
        <w:t xml:space="preserve"> </w:t>
      </w:r>
      <w:r>
        <w:rPr>
          <w:rFonts w:hint="eastAsia"/>
        </w:rPr>
        <w:t>по</w:t>
      </w:r>
      <w:r>
        <w:t xml:space="preserve"> </w:t>
      </w:r>
      <w:r>
        <w:rPr>
          <w:rFonts w:hint="eastAsia"/>
        </w:rPr>
        <w:t>регионам</w:t>
      </w:r>
    </w:p>
    <w:p w14:paraId="387DDD8D" w14:textId="77777777" w:rsidR="002456E1" w:rsidRDefault="002456E1" w:rsidP="002456E1"/>
    <w:p w14:paraId="4FA9452F" w14:textId="77777777" w:rsidR="002456E1" w:rsidRDefault="002456E1" w:rsidP="002456E1">
      <w:r>
        <w:t xml:space="preserve">2.2 </w:t>
      </w:r>
      <w:r>
        <w:rPr>
          <w:rFonts w:hint="eastAsia"/>
        </w:rPr>
        <w:t>Исследование</w:t>
      </w:r>
      <w:r>
        <w:t xml:space="preserve"> </w:t>
      </w:r>
      <w:r>
        <w:rPr>
          <w:rFonts w:hint="eastAsia"/>
        </w:rPr>
        <w:t>и</w:t>
      </w:r>
      <w:r>
        <w:t xml:space="preserve"> </w:t>
      </w:r>
      <w:r>
        <w:rPr>
          <w:rFonts w:hint="eastAsia"/>
        </w:rPr>
        <w:t>оценка</w:t>
      </w:r>
      <w:r>
        <w:t xml:space="preserve"> </w:t>
      </w:r>
      <w:r>
        <w:rPr>
          <w:rFonts w:hint="eastAsia"/>
        </w:rPr>
        <w:t>институциональных</w:t>
      </w:r>
      <w:r>
        <w:t xml:space="preserve"> </w:t>
      </w:r>
      <w:r>
        <w:rPr>
          <w:rFonts w:hint="eastAsia"/>
        </w:rPr>
        <w:t>осно</w:t>
      </w:r>
      <w:r>
        <w:rPr>
          <w:rFonts w:hint="eastAsia"/>
        </w:rPr>
        <w:lastRenderedPageBreak/>
        <w:t>в</w:t>
      </w:r>
      <w:r>
        <w:t xml:space="preserve"> </w:t>
      </w:r>
      <w:r>
        <w:rPr>
          <w:rFonts w:hint="eastAsia"/>
        </w:rPr>
        <w:t>развития</w:t>
      </w:r>
      <w:r>
        <w:t xml:space="preserve"> </w:t>
      </w:r>
      <w:r>
        <w:rPr>
          <w:rFonts w:hint="eastAsia"/>
        </w:rPr>
        <w:t>механизма</w:t>
      </w:r>
      <w:r>
        <w:t xml:space="preserve"> </w:t>
      </w:r>
      <w:r>
        <w:rPr>
          <w:rFonts w:hint="eastAsia"/>
        </w:rPr>
        <w:t>партнерства</w:t>
      </w:r>
      <w:r>
        <w:t xml:space="preserve"> </w:t>
      </w:r>
      <w:r>
        <w:rPr>
          <w:rFonts w:hint="eastAsia"/>
        </w:rPr>
        <w:t>власти</w:t>
      </w:r>
      <w:r>
        <w:t xml:space="preserve"> </w:t>
      </w:r>
      <w:r>
        <w:rPr>
          <w:rFonts w:hint="eastAsia"/>
        </w:rPr>
        <w:t>и</w:t>
      </w:r>
      <w:r>
        <w:t xml:space="preserve"> </w:t>
      </w:r>
      <w:r>
        <w:rPr>
          <w:rFonts w:hint="eastAsia"/>
        </w:rPr>
        <w:t>бизнес</w:t>
      </w:r>
      <w:r>
        <w:t>-</w:t>
      </w:r>
      <w:r>
        <w:rPr>
          <w:rFonts w:hint="eastAsia"/>
        </w:rPr>
        <w:t>структур</w:t>
      </w:r>
    </w:p>
    <w:p w14:paraId="2BD0098C" w14:textId="77777777" w:rsidR="002456E1" w:rsidRDefault="002456E1" w:rsidP="002456E1"/>
    <w:p w14:paraId="670B01CB" w14:textId="77777777" w:rsidR="002456E1" w:rsidRDefault="002456E1" w:rsidP="002456E1">
      <w:r>
        <w:t xml:space="preserve">2.3 </w:t>
      </w:r>
      <w:r>
        <w:rPr>
          <w:rFonts w:hint="eastAsia"/>
        </w:rPr>
        <w:t>Анализ</w:t>
      </w:r>
      <w:r>
        <w:t xml:space="preserve"> </w:t>
      </w:r>
      <w:r>
        <w:rPr>
          <w:rFonts w:hint="eastAsia"/>
        </w:rPr>
        <w:t>рисков</w:t>
      </w:r>
      <w:r>
        <w:t xml:space="preserve"> </w:t>
      </w:r>
      <w:r>
        <w:rPr>
          <w:rFonts w:hint="eastAsia"/>
        </w:rPr>
        <w:t>в</w:t>
      </w:r>
      <w:r>
        <w:t xml:space="preserve"> </w:t>
      </w:r>
      <w:r>
        <w:rPr>
          <w:rFonts w:hint="eastAsia"/>
        </w:rPr>
        <w:t>системе</w:t>
      </w:r>
      <w:r>
        <w:t xml:space="preserve"> </w:t>
      </w:r>
      <w:r>
        <w:rPr>
          <w:rFonts w:hint="eastAsia"/>
        </w:rPr>
        <w:t>взаимодействия</w:t>
      </w:r>
      <w:r>
        <w:t xml:space="preserve"> </w:t>
      </w:r>
      <w:r>
        <w:rPr>
          <w:rFonts w:hint="eastAsia"/>
        </w:rPr>
        <w:t>власти</w:t>
      </w:r>
      <w:r>
        <w:t xml:space="preserve"> </w:t>
      </w:r>
      <w:r>
        <w:rPr>
          <w:rFonts w:hint="eastAsia"/>
        </w:rPr>
        <w:t>и</w:t>
      </w:r>
      <w:r>
        <w:t xml:space="preserve"> </w:t>
      </w:r>
      <w:r>
        <w:rPr>
          <w:rFonts w:hint="eastAsia"/>
        </w:rPr>
        <w:t>бизнеса</w:t>
      </w:r>
    </w:p>
    <w:p w14:paraId="2C50C2F5" w14:textId="77777777" w:rsidR="002456E1" w:rsidRDefault="002456E1" w:rsidP="002456E1"/>
    <w:p w14:paraId="3153EE4C" w14:textId="77777777" w:rsidR="002456E1" w:rsidRDefault="002456E1" w:rsidP="002456E1">
      <w:r>
        <w:t xml:space="preserve">2.4 </w:t>
      </w:r>
      <w:r>
        <w:rPr>
          <w:rFonts w:hint="eastAsia"/>
        </w:rPr>
        <w:t>Реализация</w:t>
      </w:r>
      <w:r>
        <w:t xml:space="preserve"> </w:t>
      </w:r>
      <w:r>
        <w:rPr>
          <w:rFonts w:hint="eastAsia"/>
        </w:rPr>
        <w:t>социальных</w:t>
      </w:r>
      <w:r>
        <w:t xml:space="preserve"> </w:t>
      </w:r>
      <w:r>
        <w:rPr>
          <w:rFonts w:hint="eastAsia"/>
        </w:rPr>
        <w:t>программ</w:t>
      </w:r>
      <w:r>
        <w:t xml:space="preserve"> </w:t>
      </w:r>
      <w:r>
        <w:rPr>
          <w:rFonts w:hint="eastAsia"/>
        </w:rPr>
        <w:t>путем</w:t>
      </w:r>
      <w:r>
        <w:t xml:space="preserve"> </w:t>
      </w:r>
      <w:r>
        <w:rPr>
          <w:rFonts w:hint="eastAsia"/>
        </w:rPr>
        <w:t>применения</w:t>
      </w:r>
      <w:r>
        <w:t xml:space="preserve"> </w:t>
      </w:r>
      <w:r>
        <w:rPr>
          <w:rFonts w:hint="eastAsia"/>
        </w:rPr>
        <w:t>механизмов</w:t>
      </w:r>
    </w:p>
    <w:p w14:paraId="7BE9A369" w14:textId="77777777" w:rsidR="002456E1" w:rsidRDefault="002456E1" w:rsidP="002456E1"/>
    <w:p w14:paraId="4D2EF020" w14:textId="77777777" w:rsidR="002456E1" w:rsidRDefault="002456E1" w:rsidP="002456E1">
      <w:r>
        <w:rPr>
          <w:rFonts w:hint="eastAsia"/>
        </w:rPr>
        <w:t>сотрудничества</w:t>
      </w:r>
      <w:r>
        <w:t xml:space="preserve"> </w:t>
      </w:r>
      <w:r>
        <w:rPr>
          <w:rFonts w:hint="eastAsia"/>
        </w:rPr>
        <w:t>власти</w:t>
      </w:r>
      <w:r>
        <w:t xml:space="preserve"> </w:t>
      </w:r>
      <w:r>
        <w:rPr>
          <w:rFonts w:hint="eastAsia"/>
        </w:rPr>
        <w:t>и</w:t>
      </w:r>
      <w:r>
        <w:t xml:space="preserve"> </w:t>
      </w:r>
      <w:r>
        <w:rPr>
          <w:rFonts w:hint="eastAsia"/>
        </w:rPr>
        <w:t>бизнеса</w:t>
      </w:r>
    </w:p>
    <w:p w14:paraId="1CBED491" w14:textId="77777777" w:rsidR="002456E1" w:rsidRDefault="002456E1" w:rsidP="002456E1"/>
    <w:p w14:paraId="5FED8974" w14:textId="77777777" w:rsidR="002456E1" w:rsidRDefault="002456E1" w:rsidP="002456E1">
      <w:r>
        <w:rPr>
          <w:rFonts w:hint="eastAsia"/>
        </w:rPr>
        <w:t>Глава</w:t>
      </w:r>
      <w:r>
        <w:t xml:space="preserve"> III. </w:t>
      </w:r>
      <w:r>
        <w:rPr>
          <w:rFonts w:hint="eastAsia"/>
        </w:rPr>
        <w:t>НАПРАВЛЕНИЯ</w:t>
      </w:r>
      <w:r>
        <w:t xml:space="preserve"> </w:t>
      </w:r>
      <w:r>
        <w:rPr>
          <w:rFonts w:hint="eastAsia"/>
        </w:rPr>
        <w:t>СОВЕРШЕНСТВОВАНИЯ</w:t>
      </w:r>
      <w:r>
        <w:t xml:space="preserve"> </w:t>
      </w:r>
      <w:r>
        <w:rPr>
          <w:rFonts w:hint="eastAsia"/>
        </w:rPr>
        <w:t>ВЗАИМОДЕЙСТВИЯ</w:t>
      </w:r>
      <w:r>
        <w:t xml:space="preserve"> </w:t>
      </w:r>
      <w:r>
        <w:rPr>
          <w:rFonts w:hint="eastAsia"/>
        </w:rPr>
        <w:t>ВЛАСТНЫХ</w:t>
      </w:r>
      <w:r>
        <w:t xml:space="preserve"> </w:t>
      </w:r>
      <w:r>
        <w:rPr>
          <w:rFonts w:hint="eastAsia"/>
        </w:rPr>
        <w:t>СТРУКТУР</w:t>
      </w:r>
      <w:r>
        <w:t xml:space="preserve"> </w:t>
      </w:r>
      <w:r>
        <w:rPr>
          <w:rFonts w:hint="eastAsia"/>
        </w:rPr>
        <w:t>И</w:t>
      </w:r>
      <w:r>
        <w:t xml:space="preserve"> </w:t>
      </w:r>
      <w:r>
        <w:rPr>
          <w:rFonts w:hint="eastAsia"/>
        </w:rPr>
        <w:t>БИЗНЕС</w:t>
      </w:r>
      <w:r>
        <w:t xml:space="preserve"> </w:t>
      </w:r>
      <w:r>
        <w:rPr>
          <w:rFonts w:hint="eastAsia"/>
        </w:rPr>
        <w:t>ПРЕДСТАВИТЕЛЕЙ</w:t>
      </w:r>
    </w:p>
    <w:p w14:paraId="36BF0B9F" w14:textId="77777777" w:rsidR="002456E1" w:rsidRDefault="002456E1" w:rsidP="002456E1"/>
    <w:p w14:paraId="5A2D9C7D" w14:textId="77777777" w:rsidR="002456E1" w:rsidRDefault="002456E1" w:rsidP="002456E1">
      <w:r>
        <w:t xml:space="preserve">3.1 </w:t>
      </w:r>
      <w:r>
        <w:rPr>
          <w:rFonts w:hint="eastAsia"/>
        </w:rPr>
        <w:t>Пути</w:t>
      </w:r>
      <w:r>
        <w:t xml:space="preserve"> </w:t>
      </w:r>
      <w:r>
        <w:rPr>
          <w:rFonts w:hint="eastAsia"/>
        </w:rPr>
        <w:t>совершенствования</w:t>
      </w:r>
      <w:r>
        <w:t xml:space="preserve"> </w:t>
      </w:r>
      <w:r>
        <w:rPr>
          <w:rFonts w:hint="eastAsia"/>
        </w:rPr>
        <w:t>социальной</w:t>
      </w:r>
      <w:r>
        <w:t xml:space="preserve"> </w:t>
      </w:r>
      <w:r>
        <w:rPr>
          <w:rFonts w:hint="eastAsia"/>
        </w:rPr>
        <w:t>активности</w:t>
      </w:r>
      <w:r>
        <w:t xml:space="preserve"> </w:t>
      </w:r>
      <w:r>
        <w:rPr>
          <w:rFonts w:hint="eastAsia"/>
        </w:rPr>
        <w:t>бизнес</w:t>
      </w:r>
      <w:r>
        <w:t>-</w:t>
      </w:r>
      <w:r>
        <w:rPr>
          <w:rFonts w:hint="eastAsia"/>
        </w:rPr>
        <w:t>структур</w:t>
      </w:r>
      <w:r>
        <w:t xml:space="preserve"> </w:t>
      </w:r>
      <w:r>
        <w:rPr>
          <w:rFonts w:hint="eastAsia"/>
        </w:rPr>
        <w:t>в</w:t>
      </w:r>
      <w:r>
        <w:t xml:space="preserve"> </w:t>
      </w:r>
      <w:r>
        <w:rPr>
          <w:rFonts w:hint="eastAsia"/>
        </w:rPr>
        <w:t>регионе</w:t>
      </w:r>
    </w:p>
    <w:p w14:paraId="22D95D6D" w14:textId="77777777" w:rsidR="002456E1" w:rsidRDefault="002456E1" w:rsidP="002456E1"/>
    <w:p w14:paraId="07E1D54D" w14:textId="77777777" w:rsidR="002456E1" w:rsidRDefault="002456E1" w:rsidP="002456E1">
      <w:r>
        <w:t xml:space="preserve">3.2 </w:t>
      </w:r>
      <w:r>
        <w:rPr>
          <w:rFonts w:hint="eastAsia"/>
        </w:rPr>
        <w:t>Инновационное</w:t>
      </w:r>
      <w:r>
        <w:t xml:space="preserve"> </w:t>
      </w:r>
      <w:r>
        <w:rPr>
          <w:rFonts w:hint="eastAsia"/>
        </w:rPr>
        <w:t>развитие</w:t>
      </w:r>
      <w:r>
        <w:t xml:space="preserve"> </w:t>
      </w:r>
      <w:r>
        <w:rPr>
          <w:rFonts w:hint="eastAsia"/>
        </w:rPr>
        <w:t>как</w:t>
      </w:r>
      <w:r>
        <w:t xml:space="preserve"> </w:t>
      </w:r>
      <w:r>
        <w:rPr>
          <w:rFonts w:hint="eastAsia"/>
        </w:rPr>
        <w:t>элемент</w:t>
      </w:r>
      <w:r>
        <w:t xml:space="preserve"> </w:t>
      </w:r>
      <w:r>
        <w:rPr>
          <w:rFonts w:hint="eastAsia"/>
        </w:rPr>
        <w:t>совершенствования</w:t>
      </w:r>
      <w:r>
        <w:t xml:space="preserve"> </w:t>
      </w:r>
      <w:r>
        <w:rPr>
          <w:rFonts w:hint="eastAsia"/>
        </w:rPr>
        <w:t>взаимодействия</w:t>
      </w:r>
      <w:r>
        <w:t xml:space="preserve"> </w:t>
      </w:r>
      <w:r>
        <w:rPr>
          <w:rFonts w:hint="eastAsia"/>
        </w:rPr>
        <w:t>власти</w:t>
      </w:r>
      <w:r>
        <w:t xml:space="preserve"> </w:t>
      </w:r>
      <w:r>
        <w:rPr>
          <w:rFonts w:hint="eastAsia"/>
        </w:rPr>
        <w:t>и</w:t>
      </w:r>
      <w:r>
        <w:t xml:space="preserve"> </w:t>
      </w:r>
      <w:r>
        <w:rPr>
          <w:rFonts w:hint="eastAsia"/>
        </w:rPr>
        <w:t>бизнеса</w:t>
      </w:r>
    </w:p>
    <w:p w14:paraId="7DC08F02" w14:textId="77777777" w:rsidR="002456E1" w:rsidRDefault="002456E1" w:rsidP="002456E1"/>
    <w:p w14:paraId="5F3B4E17" w14:textId="77777777" w:rsidR="002456E1" w:rsidRDefault="002456E1" w:rsidP="002456E1">
      <w:r>
        <w:t xml:space="preserve">3.3 </w:t>
      </w:r>
      <w:r>
        <w:rPr>
          <w:rFonts w:hint="eastAsia"/>
        </w:rPr>
        <w:t>Совершенствование</w:t>
      </w:r>
      <w:r>
        <w:t xml:space="preserve"> </w:t>
      </w:r>
      <w:r>
        <w:rPr>
          <w:rFonts w:hint="eastAsia"/>
        </w:rPr>
        <w:t>процесса</w:t>
      </w:r>
      <w:r>
        <w:t xml:space="preserve"> </w:t>
      </w:r>
      <w:r>
        <w:rPr>
          <w:rFonts w:hint="eastAsia"/>
        </w:rPr>
        <w:t>взаимодействия</w:t>
      </w:r>
      <w:r>
        <w:t xml:space="preserve"> </w:t>
      </w:r>
      <w:r>
        <w:rPr>
          <w:rFonts w:hint="eastAsia"/>
        </w:rPr>
        <w:t>стейкхолдеров</w:t>
      </w:r>
      <w:r>
        <w:t xml:space="preserve"> </w:t>
      </w:r>
      <w:r>
        <w:rPr>
          <w:rFonts w:hint="eastAsia"/>
        </w:rPr>
        <w:t>партнерства</w:t>
      </w:r>
      <w:r>
        <w:t xml:space="preserve"> </w:t>
      </w:r>
      <w:r>
        <w:rPr>
          <w:rFonts w:hint="eastAsia"/>
        </w:rPr>
        <w:t>власти</w:t>
      </w:r>
      <w:r>
        <w:t xml:space="preserve"> </w:t>
      </w:r>
      <w:r>
        <w:rPr>
          <w:rFonts w:hint="eastAsia"/>
        </w:rPr>
        <w:t>и</w:t>
      </w:r>
      <w:r>
        <w:t xml:space="preserve"> </w:t>
      </w:r>
      <w:r>
        <w:rPr>
          <w:rFonts w:hint="eastAsia"/>
        </w:rPr>
        <w:t>бизнес</w:t>
      </w:r>
      <w:r>
        <w:t>-</w:t>
      </w:r>
      <w:r>
        <w:rPr>
          <w:rFonts w:hint="eastAsia"/>
        </w:rPr>
        <w:t>структур</w:t>
      </w:r>
    </w:p>
    <w:p w14:paraId="012FA6B2" w14:textId="77777777" w:rsidR="002456E1" w:rsidRDefault="002456E1" w:rsidP="002456E1"/>
    <w:p w14:paraId="1C1AA214" w14:textId="77777777" w:rsidR="002456E1" w:rsidRDefault="002456E1" w:rsidP="002456E1">
      <w:r>
        <w:t xml:space="preserve">3.4 </w:t>
      </w:r>
      <w:r>
        <w:rPr>
          <w:rFonts w:hint="eastAsia"/>
        </w:rPr>
        <w:t>Перспективы</w:t>
      </w:r>
      <w:r>
        <w:t xml:space="preserve"> </w:t>
      </w:r>
      <w:r>
        <w:rPr>
          <w:rFonts w:hint="eastAsia"/>
        </w:rPr>
        <w:t>взаимодействия</w:t>
      </w:r>
      <w:r>
        <w:t xml:space="preserve"> </w:t>
      </w:r>
      <w:r>
        <w:rPr>
          <w:rFonts w:hint="eastAsia"/>
        </w:rPr>
        <w:t>власти</w:t>
      </w:r>
      <w:r>
        <w:t xml:space="preserve"> </w:t>
      </w:r>
      <w:r>
        <w:rPr>
          <w:rFonts w:hint="eastAsia"/>
        </w:rPr>
        <w:t>и</w:t>
      </w:r>
      <w:r>
        <w:t xml:space="preserve"> </w:t>
      </w:r>
      <w:r>
        <w:rPr>
          <w:rFonts w:hint="eastAsia"/>
        </w:rPr>
        <w:t>бизнеса</w:t>
      </w:r>
      <w:r>
        <w:t xml:space="preserve"> </w:t>
      </w:r>
      <w:r>
        <w:rPr>
          <w:rFonts w:hint="eastAsia"/>
        </w:rPr>
        <w:t>как</w:t>
      </w:r>
      <w:r>
        <w:t xml:space="preserve"> </w:t>
      </w:r>
      <w:r>
        <w:rPr>
          <w:rFonts w:hint="eastAsia"/>
        </w:rPr>
        <w:t>формы</w:t>
      </w:r>
      <w:r>
        <w:t xml:space="preserve"> </w:t>
      </w:r>
      <w:r>
        <w:rPr>
          <w:rFonts w:hint="eastAsia"/>
        </w:rPr>
        <w:t>развития</w:t>
      </w:r>
    </w:p>
    <w:p w14:paraId="44C8A193" w14:textId="77777777" w:rsidR="002456E1" w:rsidRDefault="002456E1" w:rsidP="002456E1"/>
    <w:p w14:paraId="5FEB4E3E" w14:textId="77777777" w:rsidR="002456E1" w:rsidRDefault="002456E1" w:rsidP="002456E1">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p>
    <w:p w14:paraId="61258DC4" w14:textId="77777777" w:rsidR="002456E1" w:rsidRDefault="002456E1" w:rsidP="002456E1"/>
    <w:p w14:paraId="78BC91F5" w14:textId="77777777" w:rsidR="002456E1" w:rsidRDefault="002456E1" w:rsidP="002456E1">
      <w:r>
        <w:rPr>
          <w:rFonts w:hint="eastAsia"/>
        </w:rPr>
        <w:t>Заключение</w:t>
      </w:r>
    </w:p>
    <w:p w14:paraId="75386A92" w14:textId="77777777" w:rsidR="002456E1" w:rsidRDefault="002456E1" w:rsidP="002456E1"/>
    <w:p w14:paraId="105D6BF0" w14:textId="77777777" w:rsidR="002456E1" w:rsidRDefault="002456E1" w:rsidP="002456E1">
      <w:r>
        <w:rPr>
          <w:rFonts w:hint="eastAsia"/>
        </w:rPr>
        <w:t>Библиографический</w:t>
      </w:r>
      <w:r>
        <w:t xml:space="preserve"> </w:t>
      </w:r>
      <w:r>
        <w:rPr>
          <w:rFonts w:hint="eastAsia"/>
        </w:rPr>
        <w:t>список</w:t>
      </w:r>
    </w:p>
    <w:p w14:paraId="6B028444" w14:textId="77777777" w:rsidR="002456E1" w:rsidRDefault="002456E1" w:rsidP="002456E1"/>
    <w:p w14:paraId="3511D047" w14:textId="5A9919BD" w:rsidR="002456E1" w:rsidRPr="002456E1" w:rsidRDefault="002456E1" w:rsidP="002456E1">
      <w:r>
        <w:rPr>
          <w:rFonts w:hint="eastAsia"/>
        </w:rPr>
        <w:t>Приложения</w:t>
      </w:r>
    </w:p>
    <w:sectPr w:rsidR="002456E1" w:rsidRPr="002456E1" w:rsidSect="00BA012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6FF75" w14:textId="77777777" w:rsidR="00BA012D" w:rsidRDefault="00BA012D">
      <w:pPr>
        <w:spacing w:after="0" w:line="240" w:lineRule="auto"/>
      </w:pPr>
      <w:r>
        <w:separator/>
      </w:r>
    </w:p>
  </w:endnote>
  <w:endnote w:type="continuationSeparator" w:id="0">
    <w:p w14:paraId="59B5594F" w14:textId="77777777" w:rsidR="00BA012D" w:rsidRDefault="00BA0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0F79E" w14:textId="77777777" w:rsidR="00BA012D" w:rsidRDefault="00BA012D"/>
    <w:p w14:paraId="7BC82F21" w14:textId="77777777" w:rsidR="00BA012D" w:rsidRDefault="00BA012D"/>
    <w:p w14:paraId="49C4F0CF" w14:textId="77777777" w:rsidR="00BA012D" w:rsidRDefault="00BA012D"/>
    <w:p w14:paraId="23571DBA" w14:textId="77777777" w:rsidR="00BA012D" w:rsidRDefault="00BA012D"/>
    <w:p w14:paraId="601C2AF5" w14:textId="77777777" w:rsidR="00BA012D" w:rsidRDefault="00BA012D"/>
    <w:p w14:paraId="33A8D04C" w14:textId="77777777" w:rsidR="00BA012D" w:rsidRDefault="00BA012D"/>
    <w:p w14:paraId="6E4BBE89" w14:textId="77777777" w:rsidR="00BA012D" w:rsidRDefault="00BA012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4F630A" wp14:editId="7697684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EE4D8" w14:textId="77777777" w:rsidR="00BA012D" w:rsidRDefault="00BA01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4F630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76EE4D8" w14:textId="77777777" w:rsidR="00BA012D" w:rsidRDefault="00BA01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D9802F" w14:textId="77777777" w:rsidR="00BA012D" w:rsidRDefault="00BA012D"/>
    <w:p w14:paraId="35177300" w14:textId="77777777" w:rsidR="00BA012D" w:rsidRDefault="00BA012D"/>
    <w:p w14:paraId="5FA39E71" w14:textId="77777777" w:rsidR="00BA012D" w:rsidRDefault="00BA012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891A94" wp14:editId="0BCD7A0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E767D" w14:textId="77777777" w:rsidR="00BA012D" w:rsidRDefault="00BA012D"/>
                          <w:p w14:paraId="7FC468AE" w14:textId="77777777" w:rsidR="00BA012D" w:rsidRDefault="00BA01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891A9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6E767D" w14:textId="77777777" w:rsidR="00BA012D" w:rsidRDefault="00BA012D"/>
                    <w:p w14:paraId="7FC468AE" w14:textId="77777777" w:rsidR="00BA012D" w:rsidRDefault="00BA01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022DEB" w14:textId="77777777" w:rsidR="00BA012D" w:rsidRDefault="00BA012D"/>
    <w:p w14:paraId="25A8542F" w14:textId="77777777" w:rsidR="00BA012D" w:rsidRDefault="00BA012D">
      <w:pPr>
        <w:rPr>
          <w:sz w:val="2"/>
          <w:szCs w:val="2"/>
        </w:rPr>
      </w:pPr>
    </w:p>
    <w:p w14:paraId="45B25150" w14:textId="77777777" w:rsidR="00BA012D" w:rsidRDefault="00BA012D"/>
    <w:p w14:paraId="64E6336A" w14:textId="77777777" w:rsidR="00BA012D" w:rsidRDefault="00BA012D">
      <w:pPr>
        <w:spacing w:after="0" w:line="240" w:lineRule="auto"/>
      </w:pPr>
    </w:p>
  </w:footnote>
  <w:footnote w:type="continuationSeparator" w:id="0">
    <w:p w14:paraId="243BF1EB" w14:textId="77777777" w:rsidR="00BA012D" w:rsidRDefault="00BA0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2D"/>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11813</TotalTime>
  <Pages>2</Pages>
  <Words>258</Words>
  <Characters>1475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1766</cp:revision>
  <cp:lastPrinted>2009-02-06T05:36:00Z</cp:lastPrinted>
  <dcterms:created xsi:type="dcterms:W3CDTF">2024-04-09T10:20:00Z</dcterms:created>
  <dcterms:modified xsi:type="dcterms:W3CDTF">2024-04-24T09:32:00Z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