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917C3" w:rsidRDefault="003917C3" w:rsidP="003917C3">
      <w:r w:rsidRPr="00FC5A63">
        <w:rPr>
          <w:rStyle w:val="afffffa"/>
          <w:rFonts w:ascii="Times New Roman" w:hAnsi="Times New Roman" w:cs="Times New Roman"/>
          <w:sz w:val="24"/>
          <w:szCs w:val="24"/>
        </w:rPr>
        <w:t xml:space="preserve">Владімірова Наталія Петрівна, </w:t>
      </w:r>
      <w:r w:rsidRPr="00FC5A63">
        <w:rPr>
          <w:rFonts w:ascii="Times New Roman" w:hAnsi="Times New Roman" w:cs="Times New Roman"/>
          <w:sz w:val="24"/>
          <w:szCs w:val="24"/>
        </w:rPr>
        <w:t>викладач кафедри контролю і аудиту Харківського національного економіч</w:t>
      </w:r>
      <w:r w:rsidRPr="00FC5A63">
        <w:rPr>
          <w:rFonts w:ascii="Times New Roman" w:hAnsi="Times New Roman" w:cs="Times New Roman"/>
          <w:sz w:val="24"/>
          <w:szCs w:val="24"/>
        </w:rPr>
        <w:softHyphen/>
        <w:t xml:space="preserve">ного університету імені Семена Кузнеця: «Реформування </w:t>
      </w:r>
      <w:r w:rsidRPr="00625513">
        <w:rPr>
          <w:rFonts w:ascii="Times New Roman" w:hAnsi="Times New Roman" w:cs="Times New Roman"/>
          <w:sz w:val="24"/>
          <w:szCs w:val="24"/>
          <w:lang w:eastAsia="ru-RU" w:bidi="ru-RU"/>
        </w:rPr>
        <w:t xml:space="preserve">державного </w:t>
      </w:r>
      <w:r w:rsidRPr="00FC5A63">
        <w:rPr>
          <w:rFonts w:ascii="Times New Roman" w:hAnsi="Times New Roman" w:cs="Times New Roman"/>
          <w:sz w:val="24"/>
          <w:szCs w:val="24"/>
        </w:rPr>
        <w:t>фінансового контролю в контексті забез</w:t>
      </w:r>
      <w:r w:rsidRPr="00FC5A63">
        <w:rPr>
          <w:rFonts w:ascii="Times New Roman" w:hAnsi="Times New Roman" w:cs="Times New Roman"/>
          <w:sz w:val="24"/>
          <w:szCs w:val="24"/>
        </w:rPr>
        <w:softHyphen/>
        <w:t>печення фінансової безпеки суб’єктів господарювання» (08.00.08 - гроші, фінанси і кредит). Спецрада Д 64.055.02 у Харківському національному економічному університе</w:t>
      </w:r>
      <w:r w:rsidRPr="00FC5A63">
        <w:rPr>
          <w:rFonts w:ascii="Times New Roman" w:hAnsi="Times New Roman" w:cs="Times New Roman"/>
          <w:sz w:val="24"/>
          <w:szCs w:val="24"/>
        </w:rPr>
        <w:softHyphen/>
        <w:t>ті імені Семена Кузнеця</w:t>
      </w:r>
      <w:bookmarkStart w:id="0" w:name="_GoBack"/>
      <w:bookmarkEnd w:id="0"/>
    </w:p>
    <w:sectPr w:rsidR="00FD466B" w:rsidRPr="003917C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C9" w:rsidRDefault="00C109C9">
      <w:pPr>
        <w:spacing w:after="0" w:line="240" w:lineRule="auto"/>
      </w:pPr>
      <w:r>
        <w:separator/>
      </w:r>
    </w:p>
  </w:endnote>
  <w:endnote w:type="continuationSeparator" w:id="0">
    <w:p w:rsidR="00C109C9" w:rsidRDefault="00C1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109C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C9" w:rsidRDefault="00C109C9"/>
    <w:p w:rsidR="00C109C9" w:rsidRDefault="00C109C9"/>
    <w:p w:rsidR="00C109C9" w:rsidRDefault="00C109C9"/>
    <w:p w:rsidR="00C109C9" w:rsidRDefault="00C109C9"/>
    <w:p w:rsidR="00C109C9" w:rsidRDefault="00C109C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C109C9" w:rsidRDefault="00C109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109C9" w:rsidRDefault="00C109C9"/>
    <w:p w:rsidR="00C109C9" w:rsidRDefault="00C109C9"/>
    <w:p w:rsidR="00C109C9" w:rsidRDefault="00C109C9">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C109C9" w:rsidRDefault="00C109C9"/>
              </w:txbxContent>
            </v:textbox>
            <w10:wrap anchorx="page" anchory="page"/>
          </v:shape>
        </w:pict>
      </w:r>
    </w:p>
    <w:p w:rsidR="00C109C9" w:rsidRDefault="00C109C9"/>
    <w:p w:rsidR="00C109C9" w:rsidRDefault="00C109C9">
      <w:pPr>
        <w:rPr>
          <w:sz w:val="2"/>
          <w:szCs w:val="2"/>
        </w:rPr>
      </w:pPr>
    </w:p>
    <w:p w:rsidR="00C109C9" w:rsidRDefault="00C109C9"/>
    <w:p w:rsidR="00C109C9" w:rsidRDefault="00C109C9">
      <w:pPr>
        <w:spacing w:after="0" w:line="240" w:lineRule="auto"/>
      </w:pPr>
    </w:p>
  </w:footnote>
  <w:footnote w:type="continuationSeparator" w:id="0">
    <w:p w:rsidR="00C109C9" w:rsidRDefault="00C10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9C9"/>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53F2A-3F74-4B66-AC90-0673E8A8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20603</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4356</cp:revision>
  <cp:lastPrinted>2009-02-06T05:36:00Z</cp:lastPrinted>
  <dcterms:created xsi:type="dcterms:W3CDTF">2019-12-11T19:28:00Z</dcterms:created>
  <dcterms:modified xsi:type="dcterms:W3CDTF">2020-02-21T10:43:00Z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