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55FC4" w14:textId="77777777" w:rsidR="00513DB6" w:rsidRDefault="00513DB6" w:rsidP="00513DB6">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Курбанов, Вали Махарам </w:t>
      </w:r>
      <w:proofErr w:type="spellStart"/>
      <w:r>
        <w:rPr>
          <w:rFonts w:ascii="Helvetica" w:hAnsi="Helvetica" w:cs="Helvetica"/>
          <w:b/>
          <w:bCs w:val="0"/>
          <w:color w:val="222222"/>
          <w:sz w:val="21"/>
          <w:szCs w:val="21"/>
        </w:rPr>
        <w:t>оглы</w:t>
      </w:r>
      <w:proofErr w:type="spellEnd"/>
      <w:r>
        <w:rPr>
          <w:rFonts w:ascii="Helvetica" w:hAnsi="Helvetica" w:cs="Helvetica"/>
          <w:b/>
          <w:bCs w:val="0"/>
          <w:color w:val="222222"/>
          <w:sz w:val="21"/>
          <w:szCs w:val="21"/>
        </w:rPr>
        <w:t>.</w:t>
      </w:r>
      <w:r>
        <w:rPr>
          <w:rFonts w:ascii="Helvetica" w:hAnsi="Helvetica" w:cs="Helvetica"/>
          <w:color w:val="222222"/>
          <w:sz w:val="21"/>
          <w:szCs w:val="21"/>
        </w:rPr>
        <w:br/>
        <w:t xml:space="preserve">Распределение собственных значений и сходимость биортогональных разложений по корневым функциям обыкновенных дифференциальных </w:t>
      </w:r>
      <w:proofErr w:type="gramStart"/>
      <w:r>
        <w:rPr>
          <w:rFonts w:ascii="Helvetica" w:hAnsi="Helvetica" w:cs="Helvetica"/>
          <w:color w:val="222222"/>
          <w:sz w:val="21"/>
          <w:szCs w:val="21"/>
        </w:rPr>
        <w:t>операторов :</w:t>
      </w:r>
      <w:proofErr w:type="gramEnd"/>
      <w:r>
        <w:rPr>
          <w:rFonts w:ascii="Helvetica" w:hAnsi="Helvetica" w:cs="Helvetica"/>
          <w:color w:val="222222"/>
          <w:sz w:val="21"/>
          <w:szCs w:val="21"/>
        </w:rPr>
        <w:t xml:space="preserve"> диссертация ... доктора физико-математических наук : 01.01.02. - Москва, 1999. - 210 с.</w:t>
      </w:r>
    </w:p>
    <w:p w14:paraId="2547D020" w14:textId="77777777" w:rsidR="00513DB6" w:rsidRDefault="00513DB6" w:rsidP="00513DB6">
      <w:pPr>
        <w:pStyle w:val="20"/>
        <w:spacing w:before="0" w:after="312"/>
        <w:rPr>
          <w:rFonts w:ascii="Arial" w:hAnsi="Arial" w:cs="Arial"/>
          <w:caps/>
          <w:color w:val="333333"/>
          <w:sz w:val="27"/>
          <w:szCs w:val="27"/>
        </w:rPr>
      </w:pPr>
    </w:p>
    <w:p w14:paraId="4F082102" w14:textId="77777777" w:rsidR="00513DB6" w:rsidRDefault="00513DB6" w:rsidP="00513DB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физико-математических наук Курбанов, Вали Махарам </w:t>
      </w:r>
      <w:proofErr w:type="spellStart"/>
      <w:r>
        <w:rPr>
          <w:rFonts w:ascii="Arial" w:hAnsi="Arial" w:cs="Arial"/>
          <w:color w:val="646B71"/>
          <w:sz w:val="18"/>
          <w:szCs w:val="18"/>
        </w:rPr>
        <w:t>оглы</w:t>
      </w:r>
      <w:proofErr w:type="spellEnd"/>
    </w:p>
    <w:p w14:paraId="05E72B36" w14:textId="77777777" w:rsidR="00513DB6" w:rsidRDefault="00513DB6" w:rsidP="00513D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0717629" w14:textId="77777777" w:rsidR="00513DB6" w:rsidRDefault="00513DB6" w:rsidP="00513D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Некоторые свойства корневых функций обыкновенных линейных дифференциальных операторов.</w:t>
      </w:r>
    </w:p>
    <w:p w14:paraId="6BCEB791" w14:textId="77777777" w:rsidR="00513DB6" w:rsidRDefault="00513DB6" w:rsidP="00513D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Оценка собственных и присоединенных функций</w:t>
      </w:r>
    </w:p>
    <w:p w14:paraId="74652A1D" w14:textId="77777777" w:rsidR="00513DB6" w:rsidRDefault="00513DB6" w:rsidP="00513D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Односторонние формулы сдвига для корневых функций</w:t>
      </w:r>
    </w:p>
    <w:p w14:paraId="680D7EDD" w14:textId="77777777" w:rsidR="00513DB6" w:rsidRDefault="00513DB6" w:rsidP="00513D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Формула среднего значения для корневых функций.</w:t>
      </w:r>
    </w:p>
    <w:p w14:paraId="68C8C684" w14:textId="77777777" w:rsidR="00513DB6" w:rsidRDefault="00513DB6" w:rsidP="00513D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Оценки для функций £) и К (г, £).</w:t>
      </w:r>
    </w:p>
    <w:p w14:paraId="797494CF" w14:textId="77777777" w:rsidR="00513DB6" w:rsidRDefault="00513DB6" w:rsidP="00513D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1.5 Оценки для функций </w:t>
      </w:r>
      <w:proofErr w:type="gramStart"/>
      <w:r>
        <w:rPr>
          <w:rFonts w:ascii="Arial" w:hAnsi="Arial" w:cs="Arial"/>
          <w:color w:val="333333"/>
          <w:sz w:val="21"/>
          <w:szCs w:val="21"/>
        </w:rPr>
        <w:t>F(</w:t>
      </w:r>
      <w:proofErr w:type="gramEnd"/>
      <w:r>
        <w:rPr>
          <w:rFonts w:ascii="Arial" w:hAnsi="Arial" w:cs="Arial"/>
          <w:color w:val="333333"/>
          <w:sz w:val="21"/>
          <w:szCs w:val="21"/>
        </w:rPr>
        <w:t>t, г) ж ¡л).</w:t>
      </w:r>
    </w:p>
    <w:p w14:paraId="087DC7C2" w14:textId="77777777" w:rsidR="00513DB6" w:rsidRDefault="00513DB6" w:rsidP="00513D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Распределение собственных значений и критерий </w:t>
      </w:r>
      <w:proofErr w:type="spellStart"/>
      <w:r>
        <w:rPr>
          <w:rFonts w:ascii="Arial" w:hAnsi="Arial" w:cs="Arial"/>
          <w:color w:val="333333"/>
          <w:sz w:val="21"/>
          <w:szCs w:val="21"/>
        </w:rPr>
        <w:t>бесселевости</w:t>
      </w:r>
      <w:proofErr w:type="spellEnd"/>
      <w:r>
        <w:rPr>
          <w:rFonts w:ascii="Arial" w:hAnsi="Arial" w:cs="Arial"/>
          <w:color w:val="333333"/>
          <w:sz w:val="21"/>
          <w:szCs w:val="21"/>
        </w:rPr>
        <w:t xml:space="preserve"> систем корневых функций обыкновенных линейных дифференциальных операторов.</w:t>
      </w:r>
    </w:p>
    <w:p w14:paraId="5C650902" w14:textId="77777777" w:rsidR="00513DB6" w:rsidRDefault="00513DB6" w:rsidP="00513D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Основные понятия и формулировки основных результатов.</w:t>
      </w:r>
    </w:p>
    <w:p w14:paraId="2B178006" w14:textId="77777777" w:rsidR="00513DB6" w:rsidRDefault="00513DB6" w:rsidP="00513D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Доказательство теорем 2.1.1, 2.1.2.</w:t>
      </w:r>
    </w:p>
    <w:p w14:paraId="3F97280B" w14:textId="77777777" w:rsidR="00513DB6" w:rsidRDefault="00513DB6" w:rsidP="00513D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Необходимость условия " сумма единиц".</w:t>
      </w:r>
    </w:p>
    <w:p w14:paraId="24E7FAE0" w14:textId="77777777" w:rsidR="00513DB6" w:rsidRDefault="00513DB6" w:rsidP="00513D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2.4 Критерии </w:t>
      </w:r>
      <w:proofErr w:type="spellStart"/>
      <w:r>
        <w:rPr>
          <w:rFonts w:ascii="Arial" w:hAnsi="Arial" w:cs="Arial"/>
          <w:color w:val="333333"/>
          <w:sz w:val="21"/>
          <w:szCs w:val="21"/>
        </w:rPr>
        <w:t>бесселевости</w:t>
      </w:r>
      <w:proofErr w:type="spellEnd"/>
      <w:r>
        <w:rPr>
          <w:rFonts w:ascii="Arial" w:hAnsi="Arial" w:cs="Arial"/>
          <w:color w:val="333333"/>
          <w:sz w:val="21"/>
          <w:szCs w:val="21"/>
        </w:rPr>
        <w:t xml:space="preserve"> и безусловной </w:t>
      </w:r>
      <w:proofErr w:type="spellStart"/>
      <w:r>
        <w:rPr>
          <w:rFonts w:ascii="Arial" w:hAnsi="Arial" w:cs="Arial"/>
          <w:color w:val="333333"/>
          <w:sz w:val="21"/>
          <w:szCs w:val="21"/>
        </w:rPr>
        <w:t>базиености</w:t>
      </w:r>
      <w:proofErr w:type="spellEnd"/>
      <w:r>
        <w:rPr>
          <w:rFonts w:ascii="Arial" w:hAnsi="Arial" w:cs="Arial"/>
          <w:color w:val="333333"/>
          <w:sz w:val="21"/>
          <w:szCs w:val="21"/>
        </w:rPr>
        <w:t>. Некоторые примеры.</w:t>
      </w:r>
    </w:p>
    <w:p w14:paraId="729024C9" w14:textId="77777777" w:rsidR="00513DB6" w:rsidRDefault="00513DB6" w:rsidP="00513D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w:t>
      </w:r>
      <w:proofErr w:type="spellStart"/>
      <w:r>
        <w:rPr>
          <w:rFonts w:ascii="Arial" w:hAnsi="Arial" w:cs="Arial"/>
          <w:color w:val="333333"/>
          <w:sz w:val="21"/>
          <w:szCs w:val="21"/>
        </w:rPr>
        <w:t>Равносходимость</w:t>
      </w:r>
      <w:proofErr w:type="spellEnd"/>
      <w:r>
        <w:rPr>
          <w:rFonts w:ascii="Arial" w:hAnsi="Arial" w:cs="Arial"/>
          <w:color w:val="333333"/>
          <w:sz w:val="21"/>
          <w:szCs w:val="21"/>
        </w:rPr>
        <w:t xml:space="preserve"> биортогональных разложений по корневым функциям обыкновенных линейных дифференциальных операторов.</w:t>
      </w:r>
    </w:p>
    <w:p w14:paraId="1EE022D1" w14:textId="77777777" w:rsidR="00513DB6" w:rsidRDefault="00513DB6" w:rsidP="00513D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Основные понятия. Оценка коэффициентов Фурье.</w:t>
      </w:r>
    </w:p>
    <w:p w14:paraId="17A45FB4" w14:textId="77777777" w:rsidR="00513DB6" w:rsidRDefault="00513DB6" w:rsidP="00513D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Неравенство </w:t>
      </w:r>
      <w:proofErr w:type="spellStart"/>
      <w:r>
        <w:rPr>
          <w:rFonts w:ascii="Arial" w:hAnsi="Arial" w:cs="Arial"/>
          <w:color w:val="333333"/>
          <w:sz w:val="21"/>
          <w:szCs w:val="21"/>
        </w:rPr>
        <w:t>Хаусдорфа</w:t>
      </w:r>
      <w:proofErr w:type="spellEnd"/>
      <w:r>
        <w:rPr>
          <w:rFonts w:ascii="Arial" w:hAnsi="Arial" w:cs="Arial"/>
          <w:color w:val="333333"/>
          <w:sz w:val="21"/>
          <w:szCs w:val="21"/>
        </w:rPr>
        <w:t>-Юнга для систем корневых функций и вспомогательная лемма.</w:t>
      </w:r>
    </w:p>
    <w:p w14:paraId="17F84393" w14:textId="77777777" w:rsidR="00513DB6" w:rsidRDefault="00513DB6" w:rsidP="00513D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3.3 Теоремы </w:t>
      </w:r>
      <w:proofErr w:type="spellStart"/>
      <w:r>
        <w:rPr>
          <w:rFonts w:ascii="Arial" w:hAnsi="Arial" w:cs="Arial"/>
          <w:color w:val="333333"/>
          <w:sz w:val="21"/>
          <w:szCs w:val="21"/>
        </w:rPr>
        <w:t>равносходимости</w:t>
      </w:r>
      <w:proofErr w:type="spellEnd"/>
      <w:r>
        <w:rPr>
          <w:rFonts w:ascii="Arial" w:hAnsi="Arial" w:cs="Arial"/>
          <w:color w:val="333333"/>
          <w:sz w:val="21"/>
          <w:szCs w:val="21"/>
        </w:rPr>
        <w:t xml:space="preserve"> и </w:t>
      </w:r>
      <w:proofErr w:type="spellStart"/>
      <w:r>
        <w:rPr>
          <w:rFonts w:ascii="Arial" w:hAnsi="Arial" w:cs="Arial"/>
          <w:color w:val="333333"/>
          <w:sz w:val="21"/>
          <w:szCs w:val="21"/>
        </w:rPr>
        <w:t>базисности</w:t>
      </w:r>
      <w:proofErr w:type="spellEnd"/>
      <w:r>
        <w:rPr>
          <w:rFonts w:ascii="Arial" w:hAnsi="Arial" w:cs="Arial"/>
          <w:color w:val="333333"/>
          <w:sz w:val="21"/>
          <w:szCs w:val="21"/>
        </w:rPr>
        <w:t xml:space="preserve"> при Р\(х) = 0.</w:t>
      </w:r>
    </w:p>
    <w:p w14:paraId="2A45274F" w14:textId="77777777" w:rsidR="00513DB6" w:rsidRDefault="00513DB6" w:rsidP="00513D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Оценка разности У (ж)</w:t>
      </w:r>
      <w:proofErr w:type="gramStart"/>
      <w:r>
        <w:rPr>
          <w:rFonts w:ascii="Arial" w:hAnsi="Arial" w:cs="Arial"/>
          <w:color w:val="333333"/>
          <w:sz w:val="21"/>
          <w:szCs w:val="21"/>
        </w:rPr>
        <w:t>^(</w:t>
      </w:r>
      <w:proofErr w:type="gramEnd"/>
      <w:r>
        <w:rPr>
          <w:rFonts w:ascii="Arial" w:hAnsi="Arial" w:cs="Arial"/>
          <w:color w:val="333333"/>
          <w:sz w:val="21"/>
          <w:szCs w:val="21"/>
        </w:rPr>
        <w:t>у-1/, х) - £„(/, х).</w:t>
      </w:r>
    </w:p>
    <w:p w14:paraId="3A01D16C" w14:textId="77777777" w:rsidR="00513DB6" w:rsidRDefault="00513DB6" w:rsidP="00513D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3.5 Теоремы о </w:t>
      </w:r>
      <w:proofErr w:type="spellStart"/>
      <w:r>
        <w:rPr>
          <w:rFonts w:ascii="Arial" w:hAnsi="Arial" w:cs="Arial"/>
          <w:color w:val="333333"/>
          <w:sz w:val="21"/>
          <w:szCs w:val="21"/>
        </w:rPr>
        <w:t>равносходимости</w:t>
      </w:r>
      <w:proofErr w:type="spellEnd"/>
      <w:r>
        <w:rPr>
          <w:rFonts w:ascii="Arial" w:hAnsi="Arial" w:cs="Arial"/>
          <w:color w:val="333333"/>
          <w:sz w:val="21"/>
          <w:szCs w:val="21"/>
        </w:rPr>
        <w:t xml:space="preserve"> при Р\(х)р^0.</w:t>
      </w:r>
    </w:p>
    <w:p w14:paraId="72CC0043" w14:textId="77777777" w:rsidR="00513DB6" w:rsidRDefault="00513DB6" w:rsidP="00513D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Некоторые примеры.,</w:t>
      </w:r>
    </w:p>
    <w:p w14:paraId="4FDAD129" w14:textId="65936D99" w:rsidR="00BD642D" w:rsidRPr="00513DB6" w:rsidRDefault="00BD642D" w:rsidP="00513DB6"/>
    <w:sectPr w:rsidR="00BD642D" w:rsidRPr="00513DB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673B8" w14:textId="77777777" w:rsidR="00E5513B" w:rsidRDefault="00E5513B">
      <w:pPr>
        <w:spacing w:after="0" w:line="240" w:lineRule="auto"/>
      </w:pPr>
      <w:r>
        <w:separator/>
      </w:r>
    </w:p>
  </w:endnote>
  <w:endnote w:type="continuationSeparator" w:id="0">
    <w:p w14:paraId="7F6CA603" w14:textId="77777777" w:rsidR="00E5513B" w:rsidRDefault="00E55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B9A15" w14:textId="77777777" w:rsidR="00E5513B" w:rsidRDefault="00E5513B"/>
    <w:p w14:paraId="4582C7BC" w14:textId="77777777" w:rsidR="00E5513B" w:rsidRDefault="00E5513B"/>
    <w:p w14:paraId="4535424D" w14:textId="77777777" w:rsidR="00E5513B" w:rsidRDefault="00E5513B"/>
    <w:p w14:paraId="273D56FF" w14:textId="77777777" w:rsidR="00E5513B" w:rsidRDefault="00E5513B"/>
    <w:p w14:paraId="773F3200" w14:textId="77777777" w:rsidR="00E5513B" w:rsidRDefault="00E5513B"/>
    <w:p w14:paraId="4E6E2123" w14:textId="77777777" w:rsidR="00E5513B" w:rsidRDefault="00E5513B"/>
    <w:p w14:paraId="71FA0E5C" w14:textId="77777777" w:rsidR="00E5513B" w:rsidRDefault="00E5513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01F8F8" wp14:editId="42B8FD7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89642" w14:textId="77777777" w:rsidR="00E5513B" w:rsidRDefault="00E551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01F8F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3C89642" w14:textId="77777777" w:rsidR="00E5513B" w:rsidRDefault="00E551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105C6AD" w14:textId="77777777" w:rsidR="00E5513B" w:rsidRDefault="00E5513B"/>
    <w:p w14:paraId="75A39A02" w14:textId="77777777" w:rsidR="00E5513B" w:rsidRDefault="00E5513B"/>
    <w:p w14:paraId="205843A7" w14:textId="77777777" w:rsidR="00E5513B" w:rsidRDefault="00E5513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DF8622" wp14:editId="1329950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56E29" w14:textId="77777777" w:rsidR="00E5513B" w:rsidRDefault="00E5513B"/>
                          <w:p w14:paraId="081FF663" w14:textId="77777777" w:rsidR="00E5513B" w:rsidRDefault="00E5513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DF862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3C56E29" w14:textId="77777777" w:rsidR="00E5513B" w:rsidRDefault="00E5513B"/>
                    <w:p w14:paraId="081FF663" w14:textId="77777777" w:rsidR="00E5513B" w:rsidRDefault="00E5513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5281A22" w14:textId="77777777" w:rsidR="00E5513B" w:rsidRDefault="00E5513B"/>
    <w:p w14:paraId="1E7F7A99" w14:textId="77777777" w:rsidR="00E5513B" w:rsidRDefault="00E5513B">
      <w:pPr>
        <w:rPr>
          <w:sz w:val="2"/>
          <w:szCs w:val="2"/>
        </w:rPr>
      </w:pPr>
    </w:p>
    <w:p w14:paraId="1B8EF6F5" w14:textId="77777777" w:rsidR="00E5513B" w:rsidRDefault="00E5513B"/>
    <w:p w14:paraId="56A4D165" w14:textId="77777777" w:rsidR="00E5513B" w:rsidRDefault="00E5513B">
      <w:pPr>
        <w:spacing w:after="0" w:line="240" w:lineRule="auto"/>
      </w:pPr>
    </w:p>
  </w:footnote>
  <w:footnote w:type="continuationSeparator" w:id="0">
    <w:p w14:paraId="675ADEA3" w14:textId="77777777" w:rsidR="00E5513B" w:rsidRDefault="00E551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3B"/>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94818</TotalTime>
  <Pages>2</Pages>
  <Words>215</Words>
  <Characters>1227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310</cp:revision>
  <cp:lastPrinted>2009-02-06T05:36:00Z</cp:lastPrinted>
  <dcterms:created xsi:type="dcterms:W3CDTF">2024-01-07T13:43:00Z</dcterms:created>
  <dcterms:modified xsi:type="dcterms:W3CDTF">2025-05-16T11:33:00Z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