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53DB"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Локтионова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Елена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Александровна</w:t>
      </w:r>
      <w:r w:rsidRPr="00D63702">
        <w:rPr>
          <w:rFonts w:ascii="Arial" w:hAnsi="Arial" w:cs="Arial"/>
          <w:caps/>
          <w:color w:val="333333"/>
          <w:sz w:val="27"/>
          <w:szCs w:val="27"/>
        </w:rPr>
        <w:t>.</w:t>
      </w:r>
    </w:p>
    <w:p w14:paraId="6D78F097"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Институциализация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современной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 xml:space="preserve"> : </w:t>
      </w:r>
      <w:r w:rsidRPr="00D63702">
        <w:rPr>
          <w:rFonts w:ascii="Arial" w:hAnsi="Arial" w:cs="Arial" w:hint="eastAsia"/>
          <w:caps/>
          <w:color w:val="333333"/>
          <w:sz w:val="27"/>
          <w:szCs w:val="27"/>
        </w:rPr>
        <w:t>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примере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крупного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города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Санкт</w:t>
      </w:r>
      <w:r w:rsidRPr="00D63702">
        <w:rPr>
          <w:rFonts w:ascii="Arial" w:hAnsi="Arial" w:cs="Arial"/>
          <w:caps/>
          <w:color w:val="333333"/>
          <w:sz w:val="27"/>
          <w:szCs w:val="27"/>
        </w:rPr>
        <w:t>-</w:t>
      </w:r>
      <w:r w:rsidRPr="00D63702">
        <w:rPr>
          <w:rFonts w:ascii="Arial" w:hAnsi="Arial" w:cs="Arial" w:hint="eastAsia"/>
          <w:caps/>
          <w:color w:val="333333"/>
          <w:sz w:val="27"/>
          <w:szCs w:val="27"/>
        </w:rPr>
        <w:t>Петербурга</w:t>
      </w:r>
      <w:r w:rsidRPr="00D63702">
        <w:rPr>
          <w:rFonts w:ascii="Arial" w:hAnsi="Arial" w:cs="Arial"/>
          <w:caps/>
          <w:color w:val="333333"/>
          <w:sz w:val="27"/>
          <w:szCs w:val="27"/>
        </w:rPr>
        <w:t xml:space="preserve"> : </w:t>
      </w:r>
      <w:r w:rsidRPr="00D63702">
        <w:rPr>
          <w:rFonts w:ascii="Arial" w:hAnsi="Arial" w:cs="Arial" w:hint="eastAsia"/>
          <w:caps/>
          <w:color w:val="333333"/>
          <w:sz w:val="27"/>
          <w:szCs w:val="27"/>
        </w:rPr>
        <w:t>диссертация</w:t>
      </w:r>
      <w:r w:rsidRPr="00D63702">
        <w:rPr>
          <w:rFonts w:ascii="Arial" w:hAnsi="Arial" w:cs="Arial"/>
          <w:caps/>
          <w:color w:val="333333"/>
          <w:sz w:val="27"/>
          <w:szCs w:val="27"/>
        </w:rPr>
        <w:t xml:space="preserve"> ... </w:t>
      </w:r>
      <w:r w:rsidRPr="00D63702">
        <w:rPr>
          <w:rFonts w:ascii="Arial" w:hAnsi="Arial" w:cs="Arial" w:hint="eastAsia"/>
          <w:caps/>
          <w:color w:val="333333"/>
          <w:sz w:val="27"/>
          <w:szCs w:val="27"/>
        </w:rPr>
        <w:t>кандидата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социологических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наук</w:t>
      </w:r>
      <w:r w:rsidRPr="00D63702">
        <w:rPr>
          <w:rFonts w:ascii="Arial" w:hAnsi="Arial" w:cs="Arial"/>
          <w:caps/>
          <w:color w:val="333333"/>
          <w:sz w:val="27"/>
          <w:szCs w:val="27"/>
        </w:rPr>
        <w:t xml:space="preserve"> : 22.00.04. - </w:t>
      </w:r>
      <w:r w:rsidRPr="00D63702">
        <w:rPr>
          <w:rFonts w:ascii="Arial" w:hAnsi="Arial" w:cs="Arial" w:hint="eastAsia"/>
          <w:caps/>
          <w:color w:val="333333"/>
          <w:sz w:val="27"/>
          <w:szCs w:val="27"/>
        </w:rPr>
        <w:t>Санкт</w:t>
      </w:r>
      <w:r w:rsidRPr="00D63702">
        <w:rPr>
          <w:rFonts w:ascii="Arial" w:hAnsi="Arial" w:cs="Arial"/>
          <w:caps/>
          <w:color w:val="333333"/>
          <w:sz w:val="27"/>
          <w:szCs w:val="27"/>
        </w:rPr>
        <w:t>-</w:t>
      </w:r>
      <w:r w:rsidRPr="00D63702">
        <w:rPr>
          <w:rFonts w:ascii="Arial" w:hAnsi="Arial" w:cs="Arial" w:hint="eastAsia"/>
          <w:caps/>
          <w:color w:val="333333"/>
          <w:sz w:val="27"/>
          <w:szCs w:val="27"/>
        </w:rPr>
        <w:t>Петербург</w:t>
      </w:r>
      <w:r w:rsidRPr="00D63702">
        <w:rPr>
          <w:rFonts w:ascii="Arial" w:hAnsi="Arial" w:cs="Arial"/>
          <w:caps/>
          <w:color w:val="333333"/>
          <w:sz w:val="27"/>
          <w:szCs w:val="27"/>
        </w:rPr>
        <w:t xml:space="preserve">, 2001. - 123 </w:t>
      </w:r>
      <w:r w:rsidRPr="00D63702">
        <w:rPr>
          <w:rFonts w:ascii="Arial" w:hAnsi="Arial" w:cs="Arial" w:hint="eastAsia"/>
          <w:caps/>
          <w:color w:val="333333"/>
          <w:sz w:val="27"/>
          <w:szCs w:val="27"/>
        </w:rPr>
        <w:t>с</w:t>
      </w:r>
      <w:r w:rsidRPr="00D63702">
        <w:rPr>
          <w:rFonts w:ascii="Arial" w:hAnsi="Arial" w:cs="Arial"/>
          <w:caps/>
          <w:color w:val="333333"/>
          <w:sz w:val="27"/>
          <w:szCs w:val="27"/>
        </w:rPr>
        <w:t>.</w:t>
      </w:r>
    </w:p>
    <w:p w14:paraId="53B2D09B"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больше</w:t>
      </w:r>
    </w:p>
    <w:p w14:paraId="0DF9BEFA"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Цитаты</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из</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текста</w:t>
      </w:r>
      <w:r w:rsidRPr="00D63702">
        <w:rPr>
          <w:rFonts w:ascii="Arial" w:hAnsi="Arial" w:cs="Arial"/>
          <w:caps/>
          <w:color w:val="333333"/>
          <w:sz w:val="27"/>
          <w:szCs w:val="27"/>
        </w:rPr>
        <w:t>:</w:t>
      </w:r>
    </w:p>
    <w:p w14:paraId="4120292E"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стр</w:t>
      </w:r>
      <w:r w:rsidRPr="00D63702">
        <w:rPr>
          <w:rFonts w:ascii="Arial" w:hAnsi="Arial" w:cs="Arial"/>
          <w:caps/>
          <w:color w:val="333333"/>
          <w:sz w:val="27"/>
          <w:szCs w:val="27"/>
        </w:rPr>
        <w:t>. 1</w:t>
      </w:r>
    </w:p>
    <w:p w14:paraId="09D89192"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Санкт</w:t>
      </w:r>
      <w:r w:rsidRPr="00D63702">
        <w:rPr>
          <w:rFonts w:ascii="Arial" w:hAnsi="Arial" w:cs="Arial"/>
          <w:caps/>
          <w:color w:val="333333"/>
          <w:sz w:val="27"/>
          <w:szCs w:val="27"/>
        </w:rPr>
        <w:t>-</w:t>
      </w:r>
      <w:r w:rsidRPr="00D63702">
        <w:rPr>
          <w:rFonts w:ascii="Arial" w:hAnsi="Arial" w:cs="Arial" w:hint="eastAsia"/>
          <w:caps/>
          <w:color w:val="333333"/>
          <w:sz w:val="27"/>
          <w:szCs w:val="27"/>
        </w:rPr>
        <w:t>Пегербургский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государ</w:t>
      </w:r>
      <w:r w:rsidRPr="00D63702">
        <w:rPr>
          <w:rFonts w:ascii="Arial" w:hAnsi="Arial" w:cs="Arial"/>
          <w:caps/>
          <w:color w:val="333333"/>
          <w:sz w:val="27"/>
          <w:szCs w:val="27"/>
        </w:rPr>
        <w:t xml:space="preserve">)^ 1 </w:t>
      </w:r>
      <w:r w:rsidRPr="00D63702">
        <w:rPr>
          <w:rFonts w:ascii="Arial" w:hAnsi="Arial" w:cs="Arial" w:hint="eastAsia"/>
          <w:caps/>
          <w:color w:val="333333"/>
          <w:sz w:val="27"/>
          <w:szCs w:val="27"/>
        </w:rPr>
        <w:t>ченный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университет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правах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рукописи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Локтионова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Елена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Александровна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Институциопшгизация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современной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примере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крупного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города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Санкт</w:t>
      </w:r>
      <w:r w:rsidRPr="00D63702">
        <w:rPr>
          <w:rFonts w:ascii="Arial" w:hAnsi="Arial" w:cs="Arial"/>
          <w:caps/>
          <w:color w:val="333333"/>
          <w:sz w:val="27"/>
          <w:szCs w:val="27"/>
        </w:rPr>
        <w:t>-</w:t>
      </w:r>
      <w:r w:rsidRPr="00D63702">
        <w:rPr>
          <w:rFonts w:ascii="Arial" w:hAnsi="Arial" w:cs="Arial" w:hint="eastAsia"/>
          <w:caps/>
          <w:color w:val="333333"/>
          <w:sz w:val="27"/>
          <w:szCs w:val="27"/>
        </w:rPr>
        <w:t>Петербурга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Специальность</w:t>
      </w:r>
      <w:r w:rsidRPr="00D63702">
        <w:rPr>
          <w:rFonts w:ascii="Arial" w:hAnsi="Arial" w:cs="Arial"/>
          <w:caps/>
          <w:color w:val="333333"/>
          <w:sz w:val="27"/>
          <w:szCs w:val="27"/>
        </w:rPr>
        <w:t xml:space="preserve"> 22.00.04 - </w:t>
      </w:r>
      <w:r w:rsidRPr="00D63702">
        <w:rPr>
          <w:rFonts w:ascii="Arial" w:hAnsi="Arial" w:cs="Arial" w:hint="eastAsia"/>
          <w:caps/>
          <w:color w:val="333333"/>
          <w:sz w:val="27"/>
          <w:szCs w:val="27"/>
        </w:rPr>
        <w:t>«</w:t>
      </w:r>
      <w:r w:rsidRPr="00D63702">
        <w:rPr>
          <w:rFonts w:ascii="Arial" w:hAnsi="Arial" w:cs="Arial" w:hint="eastAsia"/>
          <w:caps/>
          <w:color w:val="333333"/>
          <w:sz w:val="27"/>
          <w:szCs w:val="27"/>
        </w:rPr>
        <w:t>Социальная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структура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социальные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инстрггуты</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процессы</w:t>
      </w:r>
      <w:r w:rsidRPr="00D63702">
        <w:rPr>
          <w:rFonts w:ascii="Arial" w:hAnsi="Arial" w:cs="Arial" w:hint="eastAsia"/>
          <w:caps/>
          <w:color w:val="333333"/>
          <w:sz w:val="27"/>
          <w:szCs w:val="27"/>
        </w:rPr>
        <w:t>»</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Диссертация</w:t>
      </w:r>
    </w:p>
    <w:p w14:paraId="545548EF"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стр</w:t>
      </w:r>
      <w:r w:rsidRPr="00D63702">
        <w:rPr>
          <w:rFonts w:ascii="Arial" w:hAnsi="Arial" w:cs="Arial"/>
          <w:caps/>
          <w:color w:val="333333"/>
          <w:sz w:val="27"/>
          <w:szCs w:val="27"/>
        </w:rPr>
        <w:t>. 1</w:t>
      </w:r>
    </w:p>
    <w:p w14:paraId="66DBC9D2"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 </w:t>
      </w:r>
      <w:proofErr w:type="gramStart"/>
      <w:r w:rsidRPr="00D63702">
        <w:rPr>
          <w:rFonts w:ascii="Arial" w:hAnsi="Arial" w:cs="Arial"/>
          <w:caps/>
          <w:color w:val="333333"/>
          <w:sz w:val="27"/>
          <w:szCs w:val="27"/>
        </w:rPr>
        <w:t>2001 ;</w:t>
      </w:r>
      <w:proofErr w:type="gramEnd"/>
      <w:r w:rsidRPr="00D63702">
        <w:rPr>
          <w:rFonts w:ascii="Arial" w:hAnsi="Arial" w:cs="Arial"/>
          <w:caps/>
          <w:color w:val="333333"/>
          <w:sz w:val="27"/>
          <w:szCs w:val="27"/>
        </w:rPr>
        <w:t xml:space="preserve"> 2 </w:t>
      </w:r>
      <w:r w:rsidRPr="00D63702">
        <w:rPr>
          <w:rFonts w:ascii="Arial" w:hAnsi="Arial" w:cs="Arial" w:hint="eastAsia"/>
          <w:caps/>
          <w:color w:val="333333"/>
          <w:sz w:val="27"/>
          <w:szCs w:val="27"/>
        </w:rPr>
        <w:t>ОГЛАВЛЕНИЕ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Введение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Глава</w:t>
      </w:r>
      <w:r w:rsidRPr="00D63702">
        <w:rPr>
          <w:rFonts w:ascii="Arial" w:hAnsi="Arial" w:cs="Arial"/>
          <w:caps/>
          <w:color w:val="333333"/>
          <w:sz w:val="27"/>
          <w:szCs w:val="27"/>
        </w:rPr>
        <w:t xml:space="preserve"> 1. </w:t>
      </w:r>
      <w:r w:rsidRPr="00D63702">
        <w:rPr>
          <w:rFonts w:ascii="Arial" w:hAnsi="Arial" w:cs="Arial" w:hint="eastAsia"/>
          <w:caps/>
          <w:color w:val="333333"/>
          <w:sz w:val="27"/>
          <w:szCs w:val="27"/>
        </w:rPr>
        <w:t>Институг</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мире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Применегтие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теории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институгов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к</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изучению</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институга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 xml:space="preserve"> 1.1. </w:t>
      </w:r>
      <w:r w:rsidRPr="00D63702">
        <w:rPr>
          <w:rFonts w:ascii="Arial" w:hAnsi="Arial" w:cs="Arial" w:hint="eastAsia"/>
          <w:caps/>
          <w:color w:val="333333"/>
          <w:sz w:val="27"/>
          <w:szCs w:val="27"/>
        </w:rPr>
        <w:t>Понятие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ииституционализации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институга</w:t>
      </w:r>
      <w:r w:rsidRPr="00D63702">
        <w:rPr>
          <w:rFonts w:ascii="Arial" w:hAnsi="Arial" w:cs="Arial"/>
          <w:caps/>
          <w:color w:val="333333"/>
          <w:sz w:val="27"/>
          <w:szCs w:val="27"/>
        </w:rPr>
        <w:t xml:space="preserve"> 1.2. </w:t>
      </w:r>
      <w:r w:rsidRPr="00D63702">
        <w:rPr>
          <w:rFonts w:ascii="Arial" w:hAnsi="Arial" w:cs="Arial" w:hint="eastAsia"/>
          <w:caps/>
          <w:color w:val="333333"/>
          <w:sz w:val="27"/>
          <w:szCs w:val="27"/>
        </w:rPr>
        <w:t>Маркетинговые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lastRenderedPageBreak/>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мире</w:t>
      </w:r>
      <w:r w:rsidRPr="00D63702">
        <w:rPr>
          <w:rFonts w:ascii="Arial" w:hAnsi="Arial" w:cs="Arial"/>
          <w:caps/>
          <w:color w:val="333333"/>
          <w:sz w:val="27"/>
          <w:szCs w:val="27"/>
        </w:rPr>
        <w:t xml:space="preserve"> 1.3. </w:t>
      </w:r>
      <w:r w:rsidRPr="00D63702">
        <w:rPr>
          <w:rFonts w:ascii="Arial" w:hAnsi="Arial" w:cs="Arial" w:hint="eastAsia"/>
          <w:caps/>
          <w:color w:val="333333"/>
          <w:sz w:val="27"/>
          <w:szCs w:val="27"/>
        </w:rPr>
        <w:t>Концепции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w:t>
      </w:r>
      <w:r w:rsidRPr="00D63702">
        <w:rPr>
          <w:rFonts w:ascii="Arial" w:hAnsi="Arial" w:cs="Arial"/>
          <w:caps/>
          <w:color w:val="333333"/>
          <w:sz w:val="27"/>
          <w:szCs w:val="27"/>
        </w:rPr>
        <w:t>]</w:t>
      </w:r>
      <w:r w:rsidRPr="00D63702">
        <w:rPr>
          <w:rFonts w:ascii="Arial" w:hAnsi="Arial" w:cs="Arial" w:hint="eastAsia"/>
          <w:caps/>
          <w:color w:val="333333"/>
          <w:sz w:val="27"/>
          <w:szCs w:val="27"/>
        </w:rPr>
        <w:t>гьных</w:t>
      </w:r>
    </w:p>
    <w:p w14:paraId="18DA64B1"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стр</w:t>
      </w:r>
      <w:r w:rsidRPr="00D63702">
        <w:rPr>
          <w:rFonts w:ascii="Arial" w:hAnsi="Arial" w:cs="Arial"/>
          <w:caps/>
          <w:color w:val="333333"/>
          <w:sz w:val="27"/>
          <w:szCs w:val="27"/>
        </w:rPr>
        <w:t>. 9</w:t>
      </w:r>
    </w:p>
    <w:p w14:paraId="0D55A741"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выяснить</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сложился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ли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сегодня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современной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социальный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какой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стадии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развития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он</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находится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Объектом</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нашего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явился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реально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развиваюш</w:t>
      </w:r>
      <w:r w:rsidRPr="00D63702">
        <w:rPr>
          <w:rFonts w:ascii="Arial" w:hAnsi="Arial" w:cs="Arial"/>
          <w:caps/>
          <w:color w:val="333333"/>
          <w:sz w:val="27"/>
          <w:szCs w:val="27"/>
        </w:rPr>
        <w:t>;</w:t>
      </w:r>
      <w:r w:rsidRPr="00D63702">
        <w:rPr>
          <w:rFonts w:ascii="Arial" w:hAnsi="Arial" w:cs="Arial" w:hint="eastAsia"/>
          <w:caps/>
          <w:color w:val="333333"/>
          <w:sz w:val="27"/>
          <w:szCs w:val="27"/>
        </w:rPr>
        <w:t>ийся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современной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рынок</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Предмет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 xml:space="preserve"> co</w:t>
      </w:r>
      <w:r w:rsidRPr="00D63702">
        <w:rPr>
          <w:rFonts w:ascii="Arial" w:hAnsi="Arial" w:cs="Arial" w:hint="eastAsia"/>
          <w:caps/>
          <w:color w:val="333333"/>
          <w:sz w:val="27"/>
          <w:szCs w:val="27"/>
        </w:rPr>
        <w:t>ци</w:t>
      </w:r>
      <w:r w:rsidRPr="00D63702">
        <w:rPr>
          <w:rFonts w:ascii="Arial" w:hAnsi="Arial" w:cs="Arial"/>
          <w:caps/>
          <w:color w:val="333333"/>
          <w:sz w:val="27"/>
          <w:szCs w:val="27"/>
        </w:rPr>
        <w:t>aJ</w:t>
      </w:r>
      <w:r w:rsidRPr="00D63702">
        <w:rPr>
          <w:rFonts w:ascii="Arial" w:hAnsi="Arial" w:cs="Arial" w:hint="eastAsia"/>
          <w:caps/>
          <w:color w:val="333333"/>
          <w:sz w:val="27"/>
          <w:szCs w:val="27"/>
        </w:rPr>
        <w:t>гьн</w:t>
      </w:r>
      <w:r w:rsidRPr="00D63702">
        <w:rPr>
          <w:rFonts w:ascii="Arial" w:hAnsi="Arial" w:cs="Arial"/>
          <w:caps/>
          <w:color w:val="333333"/>
          <w:sz w:val="27"/>
          <w:szCs w:val="27"/>
        </w:rPr>
        <w:t>a</w:t>
      </w:r>
      <w:r w:rsidRPr="00D63702">
        <w:rPr>
          <w:rFonts w:ascii="Arial" w:hAnsi="Arial" w:cs="Arial" w:hint="eastAsia"/>
          <w:caps/>
          <w:color w:val="333333"/>
          <w:sz w:val="27"/>
          <w:szCs w:val="27"/>
        </w:rPr>
        <w:t>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теория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p>
    <w:p w14:paraId="29FE30FF" w14:textId="77777777" w:rsidR="00D63702" w:rsidRPr="00D63702" w:rsidRDefault="00D63702" w:rsidP="00D63702">
      <w:pPr>
        <w:rPr>
          <w:rFonts w:ascii="Arial" w:hAnsi="Arial" w:cs="Arial"/>
          <w:caps/>
          <w:color w:val="333333"/>
          <w:sz w:val="27"/>
          <w:szCs w:val="27"/>
        </w:rPr>
      </w:pPr>
    </w:p>
    <w:p w14:paraId="17AA6BF3"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Оглавление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диссертации</w:t>
      </w:r>
    </w:p>
    <w:p w14:paraId="7FFBFD6D"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кандидат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социологических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наук</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Локтионова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Елена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Александровна</w:t>
      </w:r>
    </w:p>
    <w:p w14:paraId="013628A0"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Введение</w:t>
      </w:r>
      <w:r w:rsidRPr="00D63702">
        <w:rPr>
          <w:rFonts w:ascii="Arial" w:hAnsi="Arial" w:cs="Arial"/>
          <w:caps/>
          <w:color w:val="333333"/>
          <w:sz w:val="27"/>
          <w:szCs w:val="27"/>
        </w:rPr>
        <w:t>.</w:t>
      </w:r>
    </w:p>
    <w:p w14:paraId="15C13681" w14:textId="77777777" w:rsidR="00D63702" w:rsidRPr="00D63702" w:rsidRDefault="00D63702" w:rsidP="00D63702">
      <w:pPr>
        <w:rPr>
          <w:rFonts w:ascii="Arial" w:hAnsi="Arial" w:cs="Arial"/>
          <w:caps/>
          <w:color w:val="333333"/>
          <w:sz w:val="27"/>
          <w:szCs w:val="27"/>
        </w:rPr>
      </w:pPr>
    </w:p>
    <w:p w14:paraId="3054A511"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Глава</w:t>
      </w:r>
      <w:r w:rsidRPr="00D63702">
        <w:rPr>
          <w:rFonts w:ascii="Arial" w:hAnsi="Arial" w:cs="Arial"/>
          <w:caps/>
          <w:color w:val="333333"/>
          <w:sz w:val="27"/>
          <w:szCs w:val="27"/>
        </w:rPr>
        <w:t xml:space="preserve"> 1. </w:t>
      </w:r>
      <w:r w:rsidRPr="00D63702">
        <w:rPr>
          <w:rFonts w:ascii="Arial" w:hAnsi="Arial" w:cs="Arial" w:hint="eastAsia"/>
          <w:caps/>
          <w:color w:val="333333"/>
          <w:sz w:val="27"/>
          <w:szCs w:val="27"/>
        </w:rPr>
        <w:t>Институт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мире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Применение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теории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институтов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к</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изучению</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w:t>
      </w:r>
    </w:p>
    <w:p w14:paraId="3A4D56FA" w14:textId="77777777" w:rsidR="00D63702" w:rsidRPr="00D63702" w:rsidRDefault="00D63702" w:rsidP="00D63702">
      <w:pPr>
        <w:rPr>
          <w:rFonts w:ascii="Arial" w:hAnsi="Arial" w:cs="Arial"/>
          <w:caps/>
          <w:color w:val="333333"/>
          <w:sz w:val="27"/>
          <w:szCs w:val="27"/>
        </w:rPr>
      </w:pPr>
    </w:p>
    <w:p w14:paraId="440E9631"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1.1. </w:t>
      </w:r>
      <w:r w:rsidRPr="00D63702">
        <w:rPr>
          <w:rFonts w:ascii="Arial" w:hAnsi="Arial" w:cs="Arial" w:hint="eastAsia"/>
          <w:caps/>
          <w:color w:val="333333"/>
          <w:sz w:val="27"/>
          <w:szCs w:val="27"/>
        </w:rPr>
        <w:t>Понятие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институциопализации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института</w:t>
      </w:r>
      <w:r w:rsidRPr="00D63702">
        <w:rPr>
          <w:rFonts w:ascii="Arial" w:hAnsi="Arial" w:cs="Arial"/>
          <w:caps/>
          <w:color w:val="333333"/>
          <w:sz w:val="27"/>
          <w:szCs w:val="27"/>
        </w:rPr>
        <w:t>.</w:t>
      </w:r>
    </w:p>
    <w:p w14:paraId="7EA49E07" w14:textId="77777777" w:rsidR="00D63702" w:rsidRPr="00D63702" w:rsidRDefault="00D63702" w:rsidP="00D63702">
      <w:pPr>
        <w:rPr>
          <w:rFonts w:ascii="Arial" w:hAnsi="Arial" w:cs="Arial"/>
          <w:caps/>
          <w:color w:val="333333"/>
          <w:sz w:val="27"/>
          <w:szCs w:val="27"/>
        </w:rPr>
      </w:pPr>
    </w:p>
    <w:p w14:paraId="0C4F76A5"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1.2. </w:t>
      </w:r>
      <w:r w:rsidRPr="00D63702">
        <w:rPr>
          <w:rFonts w:ascii="Arial" w:hAnsi="Arial" w:cs="Arial" w:hint="eastAsia"/>
          <w:caps/>
          <w:color w:val="333333"/>
          <w:sz w:val="27"/>
          <w:szCs w:val="27"/>
        </w:rPr>
        <w:t>Маркетинговые</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мир</w:t>
      </w:r>
      <w:r w:rsidRPr="00D63702">
        <w:rPr>
          <w:rFonts w:ascii="Arial" w:hAnsi="Arial" w:cs="Arial" w:hint="eastAsia"/>
          <w:caps/>
          <w:color w:val="333333"/>
          <w:sz w:val="27"/>
          <w:szCs w:val="27"/>
        </w:rPr>
        <w:lastRenderedPageBreak/>
        <w:t>е</w:t>
      </w:r>
      <w:r w:rsidRPr="00D63702">
        <w:rPr>
          <w:rFonts w:ascii="Arial" w:hAnsi="Arial" w:cs="Arial"/>
          <w:caps/>
          <w:color w:val="333333"/>
          <w:sz w:val="27"/>
          <w:szCs w:val="27"/>
        </w:rPr>
        <w:t>.</w:t>
      </w:r>
    </w:p>
    <w:p w14:paraId="5F875468" w14:textId="77777777" w:rsidR="00D63702" w:rsidRPr="00D63702" w:rsidRDefault="00D63702" w:rsidP="00D63702">
      <w:pPr>
        <w:rPr>
          <w:rFonts w:ascii="Arial" w:hAnsi="Arial" w:cs="Arial"/>
          <w:caps/>
          <w:color w:val="333333"/>
          <w:sz w:val="27"/>
          <w:szCs w:val="27"/>
        </w:rPr>
      </w:pPr>
    </w:p>
    <w:p w14:paraId="65BE0A06"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1.3. </w:t>
      </w:r>
      <w:r w:rsidRPr="00D63702">
        <w:rPr>
          <w:rFonts w:ascii="Arial" w:hAnsi="Arial" w:cs="Arial" w:hint="eastAsia"/>
          <w:caps/>
          <w:color w:val="333333"/>
          <w:sz w:val="27"/>
          <w:szCs w:val="27"/>
        </w:rPr>
        <w:t>Концепции</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социальных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институтов</w:t>
      </w:r>
      <w:r w:rsidRPr="00D63702">
        <w:rPr>
          <w:rFonts w:ascii="Arial" w:hAnsi="Arial" w:cs="Arial"/>
          <w:caps/>
          <w:color w:val="333333"/>
          <w:sz w:val="27"/>
          <w:szCs w:val="27"/>
        </w:rPr>
        <w:t>.</w:t>
      </w:r>
    </w:p>
    <w:p w14:paraId="469365C4" w14:textId="77777777" w:rsidR="00D63702" w:rsidRPr="00D63702" w:rsidRDefault="00D63702" w:rsidP="00D63702">
      <w:pPr>
        <w:rPr>
          <w:rFonts w:ascii="Arial" w:hAnsi="Arial" w:cs="Arial"/>
          <w:caps/>
          <w:color w:val="333333"/>
          <w:sz w:val="27"/>
          <w:szCs w:val="27"/>
        </w:rPr>
      </w:pPr>
    </w:p>
    <w:p w14:paraId="1FB3E506" w14:textId="77777777" w:rsidR="00D63702" w:rsidRPr="00D63702" w:rsidRDefault="00D63702" w:rsidP="00D63702">
      <w:pPr>
        <w:rPr>
          <w:rFonts w:ascii="Arial" w:hAnsi="Arial" w:cs="Arial"/>
          <w:caps/>
          <w:color w:val="333333"/>
          <w:sz w:val="27"/>
          <w:szCs w:val="27"/>
        </w:rPr>
      </w:pPr>
      <w:r w:rsidRPr="00D63702">
        <w:rPr>
          <w:rFonts w:ascii="Arial" w:hAnsi="Arial" w:cs="Arial" w:hint="eastAsia"/>
          <w:caps/>
          <w:color w:val="333333"/>
          <w:sz w:val="27"/>
          <w:szCs w:val="27"/>
        </w:rPr>
        <w:t>Глава</w:t>
      </w:r>
      <w:r w:rsidRPr="00D63702">
        <w:rPr>
          <w:rFonts w:ascii="Arial" w:hAnsi="Arial" w:cs="Arial"/>
          <w:caps/>
          <w:color w:val="333333"/>
          <w:sz w:val="27"/>
          <w:szCs w:val="27"/>
        </w:rPr>
        <w:t xml:space="preserve"> 2. </w:t>
      </w:r>
      <w:r w:rsidRPr="00D63702">
        <w:rPr>
          <w:rFonts w:ascii="Arial" w:hAnsi="Arial" w:cs="Arial" w:hint="eastAsia"/>
          <w:caps/>
          <w:color w:val="333333"/>
          <w:sz w:val="27"/>
          <w:szCs w:val="27"/>
        </w:rPr>
        <w:t>Социальный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институт</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маркетинговых</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исследований</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в</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России</w:t>
      </w:r>
      <w:r w:rsidRPr="00D63702">
        <w:rPr>
          <w:rFonts w:ascii="Arial" w:hAnsi="Arial" w:cs="Arial"/>
          <w:caps/>
          <w:color w:val="333333"/>
          <w:sz w:val="27"/>
          <w:szCs w:val="27"/>
        </w:rPr>
        <w:t>.</w:t>
      </w:r>
    </w:p>
    <w:p w14:paraId="5365E255" w14:textId="77777777" w:rsidR="00D63702" w:rsidRPr="00D63702" w:rsidRDefault="00D63702" w:rsidP="00D63702">
      <w:pPr>
        <w:rPr>
          <w:rFonts w:ascii="Arial" w:hAnsi="Arial" w:cs="Arial"/>
          <w:caps/>
          <w:color w:val="333333"/>
          <w:sz w:val="27"/>
          <w:szCs w:val="27"/>
        </w:rPr>
      </w:pPr>
    </w:p>
    <w:p w14:paraId="06A8B7D7"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2.1. </w:t>
      </w:r>
      <w:r w:rsidRPr="00D63702">
        <w:rPr>
          <w:rFonts w:ascii="Arial" w:hAnsi="Arial" w:cs="Arial" w:hint="eastAsia"/>
          <w:caps/>
          <w:color w:val="333333"/>
          <w:sz w:val="27"/>
          <w:szCs w:val="27"/>
        </w:rPr>
        <w:t>Программа</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эмпирического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w:t>
      </w:r>
    </w:p>
    <w:p w14:paraId="11A1683C" w14:textId="77777777" w:rsidR="00D63702" w:rsidRPr="00D63702" w:rsidRDefault="00D63702" w:rsidP="00D63702">
      <w:pPr>
        <w:rPr>
          <w:rFonts w:ascii="Arial" w:hAnsi="Arial" w:cs="Arial"/>
          <w:caps/>
          <w:color w:val="333333"/>
          <w:sz w:val="27"/>
          <w:szCs w:val="27"/>
        </w:rPr>
      </w:pPr>
    </w:p>
    <w:p w14:paraId="782870F4" w14:textId="77777777" w:rsidR="00D63702" w:rsidRPr="00D63702" w:rsidRDefault="00D63702" w:rsidP="00D63702">
      <w:pPr>
        <w:rPr>
          <w:rFonts w:ascii="Arial" w:hAnsi="Arial" w:cs="Arial"/>
          <w:caps/>
          <w:color w:val="333333"/>
          <w:sz w:val="27"/>
          <w:szCs w:val="27"/>
        </w:rPr>
      </w:pPr>
      <w:r w:rsidRPr="00D63702">
        <w:rPr>
          <w:rFonts w:ascii="Arial" w:hAnsi="Arial" w:cs="Arial"/>
          <w:caps/>
          <w:color w:val="333333"/>
          <w:sz w:val="27"/>
          <w:szCs w:val="27"/>
        </w:rPr>
        <w:t xml:space="preserve">2.2. </w:t>
      </w:r>
      <w:r w:rsidRPr="00D63702">
        <w:rPr>
          <w:rFonts w:ascii="Arial" w:hAnsi="Arial" w:cs="Arial" w:hint="eastAsia"/>
          <w:caps/>
          <w:color w:val="333333"/>
          <w:sz w:val="27"/>
          <w:szCs w:val="27"/>
        </w:rPr>
        <w:t>Результаты</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эмпирического</w:t>
      </w:r>
      <w:r w:rsidRPr="00D63702">
        <w:rPr>
          <w:rFonts w:ascii="Arial" w:hAnsi="Arial" w:cs="Arial"/>
          <w:caps/>
          <w:color w:val="333333"/>
          <w:sz w:val="27"/>
          <w:szCs w:val="27"/>
        </w:rPr>
        <w:t xml:space="preserve"> </w:t>
      </w:r>
      <w:r w:rsidRPr="00D63702">
        <w:rPr>
          <w:rFonts w:ascii="Arial" w:hAnsi="Arial" w:cs="Arial" w:hint="eastAsia"/>
          <w:caps/>
          <w:color w:val="333333"/>
          <w:sz w:val="27"/>
          <w:szCs w:val="27"/>
        </w:rPr>
        <w:t>исследования</w:t>
      </w:r>
      <w:r w:rsidRPr="00D63702">
        <w:rPr>
          <w:rFonts w:ascii="Arial" w:hAnsi="Arial" w:cs="Arial"/>
          <w:caps/>
          <w:color w:val="333333"/>
          <w:sz w:val="27"/>
          <w:szCs w:val="27"/>
        </w:rPr>
        <w:t>.</w:t>
      </w:r>
    </w:p>
    <w:p w14:paraId="42823275" w14:textId="77777777" w:rsidR="00D63702" w:rsidRPr="00D63702" w:rsidRDefault="00D63702" w:rsidP="00D63702">
      <w:pPr>
        <w:rPr>
          <w:rFonts w:ascii="Arial" w:hAnsi="Arial" w:cs="Arial"/>
          <w:caps/>
          <w:color w:val="333333"/>
          <w:sz w:val="27"/>
          <w:szCs w:val="27"/>
        </w:rPr>
      </w:pPr>
    </w:p>
    <w:p w14:paraId="4A7ADEAA" w14:textId="17D6890D" w:rsidR="00967B66" w:rsidRPr="00D63702" w:rsidRDefault="00D63702" w:rsidP="00D63702">
      <w:r w:rsidRPr="00D63702">
        <w:rPr>
          <w:rFonts w:ascii="Arial" w:hAnsi="Arial" w:cs="Arial"/>
          <w:caps/>
          <w:color w:val="333333"/>
          <w:sz w:val="27"/>
          <w:szCs w:val="27"/>
        </w:rPr>
        <w:t xml:space="preserve">2.3. </w:t>
      </w:r>
      <w:r w:rsidRPr="00D63702">
        <w:rPr>
          <w:rFonts w:ascii="Arial" w:hAnsi="Arial" w:cs="Arial" w:hint="eastAsia"/>
          <w:caps/>
          <w:color w:val="333333"/>
          <w:sz w:val="27"/>
          <w:szCs w:val="27"/>
        </w:rPr>
        <w:t>Выводы</w:t>
      </w:r>
      <w:r w:rsidRPr="00D63702">
        <w:rPr>
          <w:rFonts w:ascii="Arial" w:hAnsi="Arial" w:cs="Arial"/>
          <w:caps/>
          <w:color w:val="333333"/>
          <w:sz w:val="27"/>
          <w:szCs w:val="27"/>
        </w:rPr>
        <w:t>.</w:t>
      </w:r>
    </w:p>
    <w:sectPr w:rsidR="00967B66" w:rsidRPr="00D637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0595" w14:textId="77777777" w:rsidR="005B6FC3" w:rsidRDefault="005B6FC3">
      <w:pPr>
        <w:spacing w:after="0" w:line="240" w:lineRule="auto"/>
      </w:pPr>
      <w:r>
        <w:separator/>
      </w:r>
    </w:p>
  </w:endnote>
  <w:endnote w:type="continuationSeparator" w:id="0">
    <w:p w14:paraId="03C9A63D" w14:textId="77777777" w:rsidR="005B6FC3" w:rsidRDefault="005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357B" w14:textId="77777777" w:rsidR="005B6FC3" w:rsidRDefault="005B6FC3"/>
    <w:p w14:paraId="1DA5A2DA" w14:textId="77777777" w:rsidR="005B6FC3" w:rsidRDefault="005B6FC3"/>
    <w:p w14:paraId="76653FB6" w14:textId="77777777" w:rsidR="005B6FC3" w:rsidRDefault="005B6FC3"/>
    <w:p w14:paraId="254A2400" w14:textId="77777777" w:rsidR="005B6FC3" w:rsidRDefault="005B6FC3"/>
    <w:p w14:paraId="2853E9A5" w14:textId="77777777" w:rsidR="005B6FC3" w:rsidRDefault="005B6FC3"/>
    <w:p w14:paraId="36372A05" w14:textId="77777777" w:rsidR="005B6FC3" w:rsidRDefault="005B6FC3"/>
    <w:p w14:paraId="7D53DBCD" w14:textId="77777777" w:rsidR="005B6FC3" w:rsidRDefault="005B6F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2549F" wp14:editId="76B538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050E" w14:textId="77777777" w:rsidR="005B6FC3" w:rsidRDefault="005B6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25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73050E" w14:textId="77777777" w:rsidR="005B6FC3" w:rsidRDefault="005B6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44D73" w14:textId="77777777" w:rsidR="005B6FC3" w:rsidRDefault="005B6FC3"/>
    <w:p w14:paraId="2CBBDF90" w14:textId="77777777" w:rsidR="005B6FC3" w:rsidRDefault="005B6FC3"/>
    <w:p w14:paraId="3E7C664A" w14:textId="77777777" w:rsidR="005B6FC3" w:rsidRDefault="005B6F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4246DA" wp14:editId="06A4D4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1CD79" w14:textId="77777777" w:rsidR="005B6FC3" w:rsidRDefault="005B6FC3"/>
                          <w:p w14:paraId="6774747F" w14:textId="77777777" w:rsidR="005B6FC3" w:rsidRDefault="005B6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246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1CD79" w14:textId="77777777" w:rsidR="005B6FC3" w:rsidRDefault="005B6FC3"/>
                    <w:p w14:paraId="6774747F" w14:textId="77777777" w:rsidR="005B6FC3" w:rsidRDefault="005B6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6CE998" w14:textId="77777777" w:rsidR="005B6FC3" w:rsidRDefault="005B6FC3"/>
    <w:p w14:paraId="7E4A3558" w14:textId="77777777" w:rsidR="005B6FC3" w:rsidRDefault="005B6FC3">
      <w:pPr>
        <w:rPr>
          <w:sz w:val="2"/>
          <w:szCs w:val="2"/>
        </w:rPr>
      </w:pPr>
    </w:p>
    <w:p w14:paraId="7FED7BF5" w14:textId="77777777" w:rsidR="005B6FC3" w:rsidRDefault="005B6FC3"/>
    <w:p w14:paraId="54B9641B" w14:textId="77777777" w:rsidR="005B6FC3" w:rsidRDefault="005B6FC3">
      <w:pPr>
        <w:spacing w:after="0" w:line="240" w:lineRule="auto"/>
      </w:pPr>
    </w:p>
  </w:footnote>
  <w:footnote w:type="continuationSeparator" w:id="0">
    <w:p w14:paraId="2AE9BBE5" w14:textId="77777777" w:rsidR="005B6FC3" w:rsidRDefault="005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6FC3"/>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58293</TotalTime>
  <Pages>3</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2786</cp:revision>
  <cp:lastPrinted>2009-02-06T05:36:00Z</cp:lastPrinted>
  <dcterms:created xsi:type="dcterms:W3CDTF">2025-11-25T20:19:00Z</dcterms:created>
  <dcterms:modified xsi:type="dcterms:W3CDTF">2026-02-01T15:46:00Z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