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6E0F"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Эбель</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Александр</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Леонович</w:t>
      </w:r>
      <w:r w:rsidRPr="00A563FA">
        <w:rPr>
          <w:rFonts w:ascii="Helvetica" w:hAnsi="Helvetica" w:cs="Helvetica"/>
          <w:b/>
          <w:bCs/>
          <w:color w:val="222222"/>
          <w:sz w:val="21"/>
          <w:szCs w:val="21"/>
        </w:rPr>
        <w:t>.</w:t>
      </w:r>
    </w:p>
    <w:p w14:paraId="0A1E1270"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Семейство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крестоцветные</w:t>
      </w:r>
      <w:r w:rsidRPr="00A563FA">
        <w:rPr>
          <w:rFonts w:ascii="Helvetica" w:hAnsi="Helvetica" w:cs="Helvetica"/>
          <w:b/>
          <w:bCs/>
          <w:color w:val="222222"/>
          <w:sz w:val="21"/>
          <w:szCs w:val="21"/>
        </w:rPr>
        <w:t xml:space="preserve"> Brassicaceae Burnett </w:t>
      </w:r>
      <w:r w:rsidRPr="00A563FA">
        <w:rPr>
          <w:rFonts w:ascii="Helvetica" w:hAnsi="Helvetica" w:cs="Helvetica" w:hint="eastAsia"/>
          <w:b/>
          <w:bCs/>
          <w:color w:val="222222"/>
          <w:sz w:val="21"/>
          <w:szCs w:val="21"/>
        </w:rPr>
        <w:t>во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флоре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Горного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r w:rsidRPr="00A563FA">
        <w:rPr>
          <w:rFonts w:ascii="Helvetica" w:hAnsi="Helvetica" w:cs="Helvetica"/>
          <w:b/>
          <w:bCs/>
          <w:color w:val="222222"/>
          <w:sz w:val="21"/>
          <w:szCs w:val="21"/>
        </w:rPr>
        <w:t xml:space="preserve"> : </w:t>
      </w:r>
      <w:r w:rsidRPr="00A563FA">
        <w:rPr>
          <w:rFonts w:ascii="Helvetica" w:hAnsi="Helvetica" w:cs="Helvetica" w:hint="eastAsia"/>
          <w:b/>
          <w:bCs/>
          <w:color w:val="222222"/>
          <w:sz w:val="21"/>
          <w:szCs w:val="21"/>
        </w:rPr>
        <w:t>диссертация</w:t>
      </w:r>
      <w:r w:rsidRPr="00A563FA">
        <w:rPr>
          <w:rFonts w:ascii="Helvetica" w:hAnsi="Helvetica" w:cs="Helvetica"/>
          <w:b/>
          <w:bCs/>
          <w:color w:val="222222"/>
          <w:sz w:val="21"/>
          <w:szCs w:val="21"/>
        </w:rPr>
        <w:t xml:space="preserve"> ... </w:t>
      </w:r>
      <w:r w:rsidRPr="00A563FA">
        <w:rPr>
          <w:rFonts w:ascii="Helvetica" w:hAnsi="Helvetica" w:cs="Helvetica" w:hint="eastAsia"/>
          <w:b/>
          <w:bCs/>
          <w:color w:val="222222"/>
          <w:sz w:val="21"/>
          <w:szCs w:val="21"/>
        </w:rPr>
        <w:t>кандидата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биологических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наук</w:t>
      </w:r>
      <w:r w:rsidRPr="00A563FA">
        <w:rPr>
          <w:rFonts w:ascii="Helvetica" w:hAnsi="Helvetica" w:cs="Helvetica"/>
          <w:b/>
          <w:bCs/>
          <w:color w:val="222222"/>
          <w:sz w:val="21"/>
          <w:szCs w:val="21"/>
        </w:rPr>
        <w:t xml:space="preserve"> : 03.00.05. - </w:t>
      </w:r>
      <w:r w:rsidRPr="00A563FA">
        <w:rPr>
          <w:rFonts w:ascii="Helvetica" w:hAnsi="Helvetica" w:cs="Helvetica" w:hint="eastAsia"/>
          <w:b/>
          <w:bCs/>
          <w:color w:val="222222"/>
          <w:sz w:val="21"/>
          <w:szCs w:val="21"/>
        </w:rPr>
        <w:t>Томск</w:t>
      </w:r>
      <w:r w:rsidRPr="00A563FA">
        <w:rPr>
          <w:rFonts w:ascii="Helvetica" w:hAnsi="Helvetica" w:cs="Helvetica"/>
          <w:b/>
          <w:bCs/>
          <w:color w:val="222222"/>
          <w:sz w:val="21"/>
          <w:szCs w:val="21"/>
        </w:rPr>
        <w:t xml:space="preserve">, 1999. - 246 </w:t>
      </w:r>
      <w:r w:rsidRPr="00A563FA">
        <w:rPr>
          <w:rFonts w:ascii="Helvetica" w:hAnsi="Helvetica" w:cs="Helvetica" w:hint="eastAsia"/>
          <w:b/>
          <w:bCs/>
          <w:color w:val="222222"/>
          <w:sz w:val="21"/>
          <w:szCs w:val="21"/>
        </w:rPr>
        <w:t>с</w:t>
      </w:r>
      <w:r w:rsidRPr="00A563FA">
        <w:rPr>
          <w:rFonts w:ascii="Helvetica" w:hAnsi="Helvetica" w:cs="Helvetica"/>
          <w:b/>
          <w:bCs/>
          <w:color w:val="222222"/>
          <w:sz w:val="21"/>
          <w:szCs w:val="21"/>
        </w:rPr>
        <w:t xml:space="preserve">. : </w:t>
      </w:r>
      <w:r w:rsidRPr="00A563FA">
        <w:rPr>
          <w:rFonts w:ascii="Helvetica" w:hAnsi="Helvetica" w:cs="Helvetica" w:hint="eastAsia"/>
          <w:b/>
          <w:bCs/>
          <w:color w:val="222222"/>
          <w:sz w:val="21"/>
          <w:szCs w:val="21"/>
        </w:rPr>
        <w:t>ил</w:t>
      </w:r>
      <w:r w:rsidRPr="00A563FA">
        <w:rPr>
          <w:rFonts w:ascii="Helvetica" w:hAnsi="Helvetica" w:cs="Helvetica"/>
          <w:b/>
          <w:bCs/>
          <w:color w:val="222222"/>
          <w:sz w:val="21"/>
          <w:szCs w:val="21"/>
        </w:rPr>
        <w:t>.</w:t>
      </w:r>
    </w:p>
    <w:p w14:paraId="3EB61620"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больше</w:t>
      </w:r>
    </w:p>
    <w:p w14:paraId="6A7B8F62"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Цитаты</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из</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текста</w:t>
      </w:r>
      <w:r w:rsidRPr="00A563FA">
        <w:rPr>
          <w:rFonts w:ascii="Helvetica" w:hAnsi="Helvetica" w:cs="Helvetica"/>
          <w:b/>
          <w:bCs/>
          <w:color w:val="222222"/>
          <w:sz w:val="21"/>
          <w:szCs w:val="21"/>
        </w:rPr>
        <w:t>:</w:t>
      </w:r>
    </w:p>
    <w:p w14:paraId="21388090"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стр</w:t>
      </w:r>
      <w:r w:rsidRPr="00A563FA">
        <w:rPr>
          <w:rFonts w:ascii="Helvetica" w:hAnsi="Helvetica" w:cs="Helvetica"/>
          <w:b/>
          <w:bCs/>
          <w:color w:val="222222"/>
          <w:sz w:val="21"/>
          <w:szCs w:val="21"/>
        </w:rPr>
        <w:t>. 1</w:t>
      </w:r>
    </w:p>
    <w:p w14:paraId="0FA8E59D"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томский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ГОСУДАРСТВЕННЫЙ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УНИВЕРСИТЕТ</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правах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рукописи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УДК</w:t>
      </w:r>
      <w:r w:rsidRPr="00A563FA">
        <w:rPr>
          <w:rFonts w:ascii="Helvetica" w:hAnsi="Helvetica" w:cs="Helvetica"/>
          <w:b/>
          <w:bCs/>
          <w:color w:val="222222"/>
          <w:sz w:val="21"/>
          <w:szCs w:val="21"/>
        </w:rPr>
        <w:t xml:space="preserve"> 581.9 (571.15) : 582.683.2 </w:t>
      </w:r>
      <w:r w:rsidRPr="00A563FA">
        <w:rPr>
          <w:rFonts w:ascii="Helvetica" w:hAnsi="Helvetica" w:cs="Helvetica" w:hint="eastAsia"/>
          <w:b/>
          <w:bCs/>
          <w:color w:val="222222"/>
          <w:sz w:val="21"/>
          <w:szCs w:val="21"/>
        </w:rPr>
        <w:t>Эбель</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Александр</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Леонович</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СЕМЕЙСТВО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КРЕСТОЦВЕТНЫЕ</w:t>
      </w:r>
      <w:r w:rsidRPr="00A563FA">
        <w:rPr>
          <w:rFonts w:ascii="Helvetica" w:hAnsi="Helvetica" w:cs="Helvetica"/>
          <w:b/>
          <w:bCs/>
          <w:color w:val="222222"/>
          <w:sz w:val="21"/>
          <w:szCs w:val="21"/>
        </w:rPr>
        <w:t xml:space="preserve"> {BRASSICACEAE </w:t>
      </w:r>
      <w:r w:rsidRPr="00A563FA">
        <w:rPr>
          <w:rFonts w:ascii="Helvetica" w:hAnsi="Helvetica" w:cs="Helvetica" w:hint="eastAsia"/>
          <w:b/>
          <w:bCs/>
          <w:color w:val="222222"/>
          <w:sz w:val="21"/>
          <w:szCs w:val="21"/>
        </w:rPr>
        <w:t>ВО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ФЛОРЕ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ГОРНОГО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r w:rsidRPr="00A563FA">
        <w:rPr>
          <w:rFonts w:ascii="Helvetica" w:hAnsi="Helvetica" w:cs="Helvetica"/>
          <w:b/>
          <w:bCs/>
          <w:color w:val="222222"/>
          <w:sz w:val="21"/>
          <w:szCs w:val="21"/>
        </w:rPr>
        <w:t xml:space="preserve"> BURNETT.) 03.00.05 - </w:t>
      </w:r>
      <w:r w:rsidRPr="00A563FA">
        <w:rPr>
          <w:rFonts w:ascii="Helvetica" w:hAnsi="Helvetica" w:cs="Helvetica" w:hint="eastAsia"/>
          <w:b/>
          <w:bCs/>
          <w:color w:val="222222"/>
          <w:sz w:val="21"/>
          <w:szCs w:val="21"/>
        </w:rPr>
        <w:t>Ботаника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ДИССЕРТАЦИЯ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соискание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ученой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степени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кандидата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биологических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наук</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Научный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руководитель</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доктор</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биологических</w:t>
      </w:r>
    </w:p>
    <w:p w14:paraId="5D7D6E95"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стр</w:t>
      </w:r>
      <w:r w:rsidRPr="00A563FA">
        <w:rPr>
          <w:rFonts w:ascii="Helvetica" w:hAnsi="Helvetica" w:cs="Helvetica"/>
          <w:b/>
          <w:bCs/>
          <w:color w:val="222222"/>
          <w:sz w:val="21"/>
          <w:szCs w:val="21"/>
        </w:rPr>
        <w:t>. 3</w:t>
      </w:r>
    </w:p>
    <w:p w14:paraId="30082CF6"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Описания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новых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видов</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родаВгаЬа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Ь</w:t>
      </w:r>
      <w:r w:rsidRPr="00A563FA">
        <w:rPr>
          <w:rFonts w:ascii="Helvetica" w:hAnsi="Helvetica" w:cs="Helvetica"/>
          <w:b/>
          <w:bCs/>
          <w:color w:val="222222"/>
          <w:sz w:val="21"/>
          <w:szCs w:val="21"/>
        </w:rPr>
        <w:t xml:space="preserve">. 4. </w:t>
      </w:r>
      <w:r w:rsidRPr="00A563FA">
        <w:rPr>
          <w:rFonts w:ascii="Helvetica" w:hAnsi="Helvetica" w:cs="Helvetica" w:hint="eastAsia"/>
          <w:b/>
          <w:bCs/>
          <w:color w:val="222222"/>
          <w:sz w:val="21"/>
          <w:szCs w:val="21"/>
        </w:rPr>
        <w:t>Карты</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распространения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видов</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территории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Горного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r w:rsidRPr="00A563FA">
        <w:rPr>
          <w:rFonts w:ascii="Helvetica" w:hAnsi="Helvetica" w:cs="Helvetica"/>
          <w:b/>
          <w:bCs/>
          <w:color w:val="222222"/>
          <w:sz w:val="21"/>
          <w:szCs w:val="21"/>
        </w:rPr>
        <w:t xml:space="preserve"> 4 </w:t>
      </w:r>
      <w:r w:rsidRPr="00A563FA">
        <w:rPr>
          <w:rFonts w:ascii="Helvetica" w:hAnsi="Helvetica" w:cs="Helvetica" w:hint="eastAsia"/>
          <w:b/>
          <w:bCs/>
          <w:color w:val="222222"/>
          <w:sz w:val="21"/>
          <w:szCs w:val="21"/>
        </w:rPr>
        <w:t>ВВЕДЕНИЕ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семейству</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Капустные</w:t>
      </w:r>
      <w:r w:rsidRPr="00A563FA">
        <w:rPr>
          <w:rFonts w:ascii="Helvetica" w:hAnsi="Helvetica" w:cs="Helvetica"/>
          <w:b/>
          <w:bCs/>
          <w:color w:val="222222"/>
          <w:sz w:val="21"/>
          <w:szCs w:val="21"/>
        </w:rPr>
        <w:t xml:space="preserve">) - Cruciferae Juss. {Brassicaceae Burnett) </w:t>
      </w:r>
      <w:r w:rsidRPr="00A563FA">
        <w:rPr>
          <w:rFonts w:ascii="Helvetica" w:hAnsi="Helvetica" w:cs="Helvetica" w:hint="eastAsia"/>
          <w:b/>
          <w:bCs/>
          <w:color w:val="222222"/>
          <w:sz w:val="21"/>
          <w:szCs w:val="21"/>
        </w:rPr>
        <w:t>относится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около</w:t>
      </w:r>
      <w:r w:rsidRPr="00A563FA">
        <w:rPr>
          <w:rFonts w:ascii="Helvetica" w:hAnsi="Helvetica" w:cs="Helvetica"/>
          <w:b/>
          <w:bCs/>
          <w:color w:val="222222"/>
          <w:sz w:val="21"/>
          <w:szCs w:val="21"/>
        </w:rPr>
        <w:t xml:space="preserve"> 380 </w:t>
      </w:r>
      <w:r w:rsidRPr="00A563FA">
        <w:rPr>
          <w:rFonts w:ascii="Helvetica" w:hAnsi="Helvetica" w:cs="Helvetica" w:hint="eastAsia"/>
          <w:b/>
          <w:bCs/>
          <w:color w:val="222222"/>
          <w:sz w:val="21"/>
          <w:szCs w:val="21"/>
        </w:rPr>
        <w:t>родов</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менее</w:t>
      </w:r>
      <w:r w:rsidRPr="00A563FA">
        <w:rPr>
          <w:rFonts w:ascii="Helvetica" w:hAnsi="Helvetica" w:cs="Helvetica"/>
          <w:b/>
          <w:bCs/>
          <w:color w:val="222222"/>
          <w:sz w:val="21"/>
          <w:szCs w:val="21"/>
        </w:rPr>
        <w:t xml:space="preserve"> 3200 </w:t>
      </w:r>
      <w:r w:rsidRPr="00A563FA">
        <w:rPr>
          <w:rFonts w:ascii="Helvetica" w:hAnsi="Helvetica" w:cs="Helvetica" w:hint="eastAsia"/>
          <w:b/>
          <w:bCs/>
          <w:color w:val="222222"/>
          <w:sz w:val="21"/>
          <w:szCs w:val="21"/>
        </w:rPr>
        <w:t>видов</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Тахтаджян</w:t>
      </w:r>
      <w:r w:rsidRPr="00A563FA">
        <w:rPr>
          <w:rFonts w:ascii="Helvetica" w:hAnsi="Helvetica" w:cs="Helvetica"/>
          <w:b/>
          <w:bCs/>
          <w:color w:val="222222"/>
          <w:sz w:val="21"/>
          <w:szCs w:val="21"/>
        </w:rPr>
        <w:t xml:space="preserve">, 1987). </w:t>
      </w:r>
      <w:r w:rsidRPr="00A563FA">
        <w:rPr>
          <w:rFonts w:ascii="Helvetica" w:hAnsi="Helvetica" w:cs="Helvetica" w:hint="eastAsia"/>
          <w:b/>
          <w:bCs/>
          <w:color w:val="222222"/>
          <w:sz w:val="21"/>
          <w:szCs w:val="21"/>
        </w:rPr>
        <w:t>Крестоцветные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широко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распространены</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по</w:t>
      </w:r>
    </w:p>
    <w:p w14:paraId="44B1A33F"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стр</w:t>
      </w:r>
      <w:r w:rsidRPr="00A563FA">
        <w:rPr>
          <w:rFonts w:ascii="Helvetica" w:hAnsi="Helvetica" w:cs="Helvetica"/>
          <w:b/>
          <w:bCs/>
          <w:color w:val="222222"/>
          <w:sz w:val="21"/>
          <w:szCs w:val="21"/>
        </w:rPr>
        <w:t>. 8</w:t>
      </w:r>
    </w:p>
    <w:p w14:paraId="6DD08578"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способствовали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довольно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полному</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выявлению</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видового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состава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Так</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Флоре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Томской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губернии</w:t>
      </w:r>
      <w:r w:rsidRPr="00A563FA">
        <w:rPr>
          <w:rFonts w:ascii="Helvetica" w:hAnsi="Helvetica" w:cs="Helvetica"/>
          <w:b/>
          <w:bCs/>
          <w:color w:val="222222"/>
          <w:sz w:val="21"/>
          <w:szCs w:val="21"/>
        </w:rPr>
        <w:t>" (</w:t>
      </w:r>
      <w:r w:rsidRPr="00A563FA">
        <w:rPr>
          <w:rFonts w:ascii="Helvetica" w:hAnsi="Helvetica" w:cs="Helvetica" w:hint="eastAsia"/>
          <w:b/>
          <w:bCs/>
          <w:color w:val="222222"/>
          <w:sz w:val="21"/>
          <w:szCs w:val="21"/>
        </w:rPr>
        <w:t>Крылов</w:t>
      </w:r>
      <w:r w:rsidRPr="00A563FA">
        <w:rPr>
          <w:rFonts w:ascii="Helvetica" w:hAnsi="Helvetica" w:cs="Helvetica"/>
          <w:b/>
          <w:bCs/>
          <w:color w:val="222222"/>
          <w:sz w:val="21"/>
          <w:szCs w:val="21"/>
        </w:rPr>
        <w:t xml:space="preserve">, 1901) </w:t>
      </w:r>
      <w:r w:rsidRPr="00A563FA">
        <w:rPr>
          <w:rFonts w:ascii="Helvetica" w:hAnsi="Helvetica" w:cs="Helvetica" w:hint="eastAsia"/>
          <w:b/>
          <w:bCs/>
          <w:color w:val="222222"/>
          <w:sz w:val="21"/>
          <w:szCs w:val="21"/>
        </w:rPr>
        <w:t>для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Горного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отмечено</w:t>
      </w:r>
      <w:r w:rsidRPr="00A563FA">
        <w:rPr>
          <w:rFonts w:ascii="Helvetica" w:hAnsi="Helvetica" w:cs="Helvetica"/>
          <w:b/>
          <w:bCs/>
          <w:color w:val="222222"/>
          <w:sz w:val="21"/>
          <w:szCs w:val="21"/>
        </w:rPr>
        <w:t xml:space="preserve"> 82 </w:t>
      </w:r>
      <w:r w:rsidRPr="00A563FA">
        <w:rPr>
          <w:rFonts w:ascii="Helvetica" w:hAnsi="Helvetica" w:cs="Helvetica" w:hint="eastAsia"/>
          <w:b/>
          <w:bCs/>
          <w:color w:val="222222"/>
          <w:sz w:val="21"/>
          <w:szCs w:val="21"/>
        </w:rPr>
        <w:t>вида</w:t>
      </w:r>
      <w:r w:rsidRPr="00A563FA">
        <w:rPr>
          <w:rFonts w:ascii="Helvetica" w:hAnsi="Helvetica" w:cs="Helvetica"/>
          <w:b/>
          <w:bCs/>
          <w:color w:val="222222"/>
          <w:sz w:val="21"/>
          <w:szCs w:val="21"/>
        </w:rPr>
        <w:t xml:space="preserve"> Brassicaceae, </w:t>
      </w:r>
      <w:r w:rsidRPr="00A563FA">
        <w:rPr>
          <w:rFonts w:ascii="Helvetica" w:hAnsi="Helvetica" w:cs="Helvetica" w:hint="eastAsia"/>
          <w:b/>
          <w:bCs/>
          <w:color w:val="222222"/>
          <w:sz w:val="21"/>
          <w:szCs w:val="21"/>
        </w:rPr>
        <w:t>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Флоре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Западной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Сибири</w:t>
      </w:r>
      <w:r w:rsidRPr="00A563FA">
        <w:rPr>
          <w:rFonts w:ascii="Helvetica" w:hAnsi="Helvetica" w:cs="Helvetica"/>
          <w:b/>
          <w:bCs/>
          <w:color w:val="222222"/>
          <w:sz w:val="21"/>
          <w:szCs w:val="21"/>
        </w:rPr>
        <w:t>" (</w:t>
      </w:r>
      <w:r w:rsidRPr="00A563FA">
        <w:rPr>
          <w:rFonts w:ascii="Helvetica" w:hAnsi="Helvetica" w:cs="Helvetica" w:hint="eastAsia"/>
          <w:b/>
          <w:bCs/>
          <w:color w:val="222222"/>
          <w:sz w:val="21"/>
          <w:szCs w:val="21"/>
        </w:rPr>
        <w:t>Крылов</w:t>
      </w:r>
      <w:r w:rsidRPr="00A563FA">
        <w:rPr>
          <w:rFonts w:ascii="Helvetica" w:hAnsi="Helvetica" w:cs="Helvetica"/>
          <w:b/>
          <w:bCs/>
          <w:color w:val="222222"/>
          <w:sz w:val="21"/>
          <w:szCs w:val="21"/>
        </w:rPr>
        <w:t>, 1931</w:t>
      </w:r>
      <w:r w:rsidRPr="00A563FA">
        <w:rPr>
          <w:rFonts w:ascii="Helvetica" w:hAnsi="Helvetica" w:cs="Helvetica" w:hint="eastAsia"/>
          <w:b/>
          <w:bCs/>
          <w:color w:val="222222"/>
          <w:sz w:val="21"/>
          <w:szCs w:val="21"/>
        </w:rPr>
        <w:t>а</w:t>
      </w:r>
      <w:r w:rsidRPr="00A563FA">
        <w:rPr>
          <w:rFonts w:ascii="Helvetica" w:hAnsi="Helvetica" w:cs="Helvetica"/>
          <w:b/>
          <w:bCs/>
          <w:color w:val="222222"/>
          <w:sz w:val="21"/>
          <w:szCs w:val="21"/>
        </w:rPr>
        <w:t xml:space="preserve">) - </w:t>
      </w:r>
      <w:r w:rsidRPr="00A563FA">
        <w:rPr>
          <w:rFonts w:ascii="Helvetica" w:hAnsi="Helvetica" w:cs="Helvetica" w:hint="eastAsia"/>
          <w:b/>
          <w:bCs/>
          <w:color w:val="222222"/>
          <w:sz w:val="21"/>
          <w:szCs w:val="21"/>
        </w:rPr>
        <w:t>уже</w:t>
      </w:r>
      <w:r w:rsidRPr="00A563FA">
        <w:rPr>
          <w:rFonts w:ascii="Helvetica" w:hAnsi="Helvetica" w:cs="Helvetica"/>
          <w:b/>
          <w:bCs/>
          <w:color w:val="222222"/>
          <w:sz w:val="21"/>
          <w:szCs w:val="21"/>
        </w:rPr>
        <w:t xml:space="preserve"> 94 </w:t>
      </w:r>
      <w:r w:rsidRPr="00A563FA">
        <w:rPr>
          <w:rFonts w:ascii="Helvetica" w:hAnsi="Helvetica" w:cs="Helvetica" w:hint="eastAsia"/>
          <w:b/>
          <w:bCs/>
          <w:color w:val="222222"/>
          <w:sz w:val="21"/>
          <w:szCs w:val="21"/>
        </w:rPr>
        <w:t>вида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подсчеты</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наши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своим</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сборам</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из</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Юго</w:t>
      </w:r>
      <w:r w:rsidRPr="00A563FA">
        <w:rPr>
          <w:rFonts w:ascii="Helvetica" w:hAnsi="Helvetica" w:cs="Helvetica"/>
          <w:b/>
          <w:bCs/>
          <w:color w:val="222222"/>
          <w:sz w:val="21"/>
          <w:szCs w:val="21"/>
        </w:rPr>
        <w:t>-</w:t>
      </w:r>
      <w:r w:rsidRPr="00A563FA">
        <w:rPr>
          <w:rFonts w:ascii="Helvetica" w:hAnsi="Helvetica" w:cs="Helvetica" w:hint="eastAsia"/>
          <w:b/>
          <w:bCs/>
          <w:color w:val="222222"/>
          <w:sz w:val="21"/>
          <w:szCs w:val="21"/>
        </w:rPr>
        <w:t>Восточного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w:t>
      </w:r>
      <w:r w:rsidRPr="00A563FA">
        <w:rPr>
          <w:rFonts w:ascii="Helvetica" w:hAnsi="Helvetica" w:cs="Helvetica"/>
          <w:b/>
          <w:bCs/>
          <w:color w:val="222222"/>
          <w:sz w:val="21"/>
          <w:szCs w:val="21"/>
        </w:rPr>
        <w:t>.</w:t>
      </w:r>
      <w:r w:rsidRPr="00A563FA">
        <w:rPr>
          <w:rFonts w:ascii="Helvetica" w:hAnsi="Helvetica" w:cs="Helvetica" w:hint="eastAsia"/>
          <w:b/>
          <w:bCs/>
          <w:color w:val="222222"/>
          <w:sz w:val="21"/>
          <w:szCs w:val="21"/>
        </w:rPr>
        <w:t>Н</w:t>
      </w:r>
      <w:r w:rsidRPr="00A563FA">
        <w:rPr>
          <w:rFonts w:ascii="Helvetica" w:hAnsi="Helvetica" w:cs="Helvetica"/>
          <w:b/>
          <w:bCs/>
          <w:color w:val="222222"/>
          <w:sz w:val="21"/>
          <w:szCs w:val="21"/>
        </w:rPr>
        <w:t>.</w:t>
      </w:r>
    </w:p>
    <w:p w14:paraId="739D47C6" w14:textId="77777777" w:rsidR="00A563FA" w:rsidRPr="00A563FA" w:rsidRDefault="00A563FA" w:rsidP="00A563FA">
      <w:pPr>
        <w:rPr>
          <w:rFonts w:ascii="Helvetica" w:hAnsi="Helvetica" w:cs="Helvetica"/>
          <w:b/>
          <w:bCs/>
          <w:color w:val="222222"/>
          <w:sz w:val="21"/>
          <w:szCs w:val="21"/>
        </w:rPr>
      </w:pPr>
    </w:p>
    <w:p w14:paraId="73D76871"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Оглавление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диссертации</w:t>
      </w:r>
    </w:p>
    <w:p w14:paraId="29CEBE73"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кандидат</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биологических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наук</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Эбель</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Александр</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Леонович</w:t>
      </w:r>
    </w:p>
    <w:p w14:paraId="7B6CFDF1"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Введение</w:t>
      </w:r>
    </w:p>
    <w:p w14:paraId="1F570149" w14:textId="77777777" w:rsidR="00A563FA" w:rsidRPr="00A563FA" w:rsidRDefault="00A563FA" w:rsidP="00A563FA">
      <w:pPr>
        <w:rPr>
          <w:rFonts w:ascii="Helvetica" w:hAnsi="Helvetica" w:cs="Helvetica"/>
          <w:b/>
          <w:bCs/>
          <w:color w:val="222222"/>
          <w:sz w:val="21"/>
          <w:szCs w:val="21"/>
        </w:rPr>
      </w:pPr>
    </w:p>
    <w:p w14:paraId="67D91560"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Глава</w:t>
      </w:r>
      <w:r w:rsidRPr="00A563FA">
        <w:rPr>
          <w:rFonts w:ascii="Helvetica" w:hAnsi="Helvetica" w:cs="Helvetica"/>
          <w:b/>
          <w:bCs/>
          <w:color w:val="222222"/>
          <w:sz w:val="21"/>
          <w:szCs w:val="21"/>
        </w:rPr>
        <w:t xml:space="preserve"> 1. </w:t>
      </w:r>
      <w:r w:rsidRPr="00A563FA">
        <w:rPr>
          <w:rFonts w:ascii="Helvetica" w:hAnsi="Helvetica" w:cs="Helvetica" w:hint="eastAsia"/>
          <w:b/>
          <w:bCs/>
          <w:color w:val="222222"/>
          <w:sz w:val="21"/>
          <w:szCs w:val="21"/>
        </w:rPr>
        <w:t>История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изучения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сем</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Вгаззгсасеае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флоре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Горного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p>
    <w:p w14:paraId="0E15E523" w14:textId="77777777" w:rsidR="00A563FA" w:rsidRPr="00A563FA" w:rsidRDefault="00A563FA" w:rsidP="00A563FA">
      <w:pPr>
        <w:rPr>
          <w:rFonts w:ascii="Helvetica" w:hAnsi="Helvetica" w:cs="Helvetica"/>
          <w:b/>
          <w:bCs/>
          <w:color w:val="222222"/>
          <w:sz w:val="21"/>
          <w:szCs w:val="21"/>
        </w:rPr>
      </w:pPr>
    </w:p>
    <w:p w14:paraId="79041A59"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Глава</w:t>
      </w:r>
      <w:r w:rsidRPr="00A563FA">
        <w:rPr>
          <w:rFonts w:ascii="Helvetica" w:hAnsi="Helvetica" w:cs="Helvetica"/>
          <w:b/>
          <w:bCs/>
          <w:color w:val="222222"/>
          <w:sz w:val="21"/>
          <w:szCs w:val="21"/>
        </w:rPr>
        <w:t xml:space="preserve"> 2. </w:t>
      </w:r>
      <w:r w:rsidRPr="00A563FA">
        <w:rPr>
          <w:rFonts w:ascii="Helvetica" w:hAnsi="Helvetica" w:cs="Helvetica" w:hint="eastAsia"/>
          <w:b/>
          <w:bCs/>
          <w:color w:val="222222"/>
          <w:sz w:val="21"/>
          <w:szCs w:val="21"/>
        </w:rPr>
        <w:t>Особенности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фитогеографии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систематики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крестоцветных</w:t>
      </w:r>
    </w:p>
    <w:p w14:paraId="2D73AFBC" w14:textId="77777777" w:rsidR="00A563FA" w:rsidRPr="00A563FA" w:rsidRDefault="00A563FA" w:rsidP="00A563FA">
      <w:pPr>
        <w:rPr>
          <w:rFonts w:ascii="Helvetica" w:hAnsi="Helvetica" w:cs="Helvetica"/>
          <w:b/>
          <w:bCs/>
          <w:color w:val="222222"/>
          <w:sz w:val="21"/>
          <w:szCs w:val="21"/>
        </w:rPr>
      </w:pPr>
    </w:p>
    <w:p w14:paraId="4A298C3F"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2.1. </w:t>
      </w:r>
      <w:r w:rsidRPr="00A563FA">
        <w:rPr>
          <w:rFonts w:ascii="Helvetica" w:hAnsi="Helvetica" w:cs="Helvetica" w:hint="eastAsia"/>
          <w:b/>
          <w:bCs/>
          <w:color w:val="222222"/>
          <w:sz w:val="21"/>
          <w:szCs w:val="21"/>
        </w:rPr>
        <w:t>Краткая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история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систематики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крестоцветных</w:t>
      </w:r>
    </w:p>
    <w:p w14:paraId="36F63BA2" w14:textId="77777777" w:rsidR="00A563FA" w:rsidRPr="00A563FA" w:rsidRDefault="00A563FA" w:rsidP="00A563FA">
      <w:pPr>
        <w:rPr>
          <w:rFonts w:ascii="Helvetica" w:hAnsi="Helvetica" w:cs="Helvetica"/>
          <w:b/>
          <w:bCs/>
          <w:color w:val="222222"/>
          <w:sz w:val="21"/>
          <w:szCs w:val="21"/>
        </w:rPr>
      </w:pPr>
    </w:p>
    <w:p w14:paraId="1F5A7B2A"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2.2. </w:t>
      </w:r>
      <w:r w:rsidRPr="00A563FA">
        <w:rPr>
          <w:rFonts w:ascii="Helvetica" w:hAnsi="Helvetica" w:cs="Helvetica" w:hint="eastAsia"/>
          <w:b/>
          <w:bCs/>
          <w:color w:val="222222"/>
          <w:sz w:val="21"/>
          <w:szCs w:val="21"/>
        </w:rPr>
        <w:t>Таксономическая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значимость</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отдельных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признаков</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систематике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семейства</w:t>
      </w:r>
    </w:p>
    <w:p w14:paraId="6D33AE68" w14:textId="77777777" w:rsidR="00A563FA" w:rsidRPr="00A563FA" w:rsidRDefault="00A563FA" w:rsidP="00A563FA">
      <w:pPr>
        <w:rPr>
          <w:rFonts w:ascii="Helvetica" w:hAnsi="Helvetica" w:cs="Helvetica"/>
          <w:b/>
          <w:bCs/>
          <w:color w:val="222222"/>
          <w:sz w:val="21"/>
          <w:szCs w:val="21"/>
        </w:rPr>
      </w:pPr>
    </w:p>
    <w:p w14:paraId="72B6B5CD"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2.3. </w:t>
      </w:r>
      <w:r w:rsidRPr="00A563FA">
        <w:rPr>
          <w:rFonts w:ascii="Helvetica" w:hAnsi="Helvetica" w:cs="Helvetica" w:hint="eastAsia"/>
          <w:b/>
          <w:bCs/>
          <w:color w:val="222222"/>
          <w:sz w:val="21"/>
          <w:szCs w:val="21"/>
        </w:rPr>
        <w:t>Проблема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рода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у</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ВгаъвХсасеае</w:t>
      </w:r>
    </w:p>
    <w:p w14:paraId="66697A92" w14:textId="77777777" w:rsidR="00A563FA" w:rsidRPr="00A563FA" w:rsidRDefault="00A563FA" w:rsidP="00A563FA">
      <w:pPr>
        <w:rPr>
          <w:rFonts w:ascii="Helvetica" w:hAnsi="Helvetica" w:cs="Helvetica"/>
          <w:b/>
          <w:bCs/>
          <w:color w:val="222222"/>
          <w:sz w:val="21"/>
          <w:szCs w:val="21"/>
        </w:rPr>
      </w:pPr>
    </w:p>
    <w:p w14:paraId="7790320A"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2.4. </w:t>
      </w:r>
      <w:r w:rsidRPr="00A563FA">
        <w:rPr>
          <w:rFonts w:ascii="Helvetica" w:hAnsi="Helvetica" w:cs="Helvetica" w:hint="eastAsia"/>
          <w:b/>
          <w:bCs/>
          <w:color w:val="222222"/>
          <w:sz w:val="21"/>
          <w:szCs w:val="21"/>
        </w:rPr>
        <w:t>Концепция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вида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внутривидовые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категории</w:t>
      </w:r>
    </w:p>
    <w:p w14:paraId="71DCA543" w14:textId="77777777" w:rsidR="00A563FA" w:rsidRPr="00A563FA" w:rsidRDefault="00A563FA" w:rsidP="00A563FA">
      <w:pPr>
        <w:rPr>
          <w:rFonts w:ascii="Helvetica" w:hAnsi="Helvetica" w:cs="Helvetica"/>
          <w:b/>
          <w:bCs/>
          <w:color w:val="222222"/>
          <w:sz w:val="21"/>
          <w:szCs w:val="21"/>
        </w:rPr>
      </w:pPr>
    </w:p>
    <w:p w14:paraId="38BCF074"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Глава</w:t>
      </w:r>
      <w:r w:rsidRPr="00A563FA">
        <w:rPr>
          <w:rFonts w:ascii="Helvetica" w:hAnsi="Helvetica" w:cs="Helvetica"/>
          <w:b/>
          <w:bCs/>
          <w:color w:val="222222"/>
          <w:sz w:val="21"/>
          <w:szCs w:val="21"/>
        </w:rPr>
        <w:t xml:space="preserve"> 3. </w:t>
      </w:r>
      <w:r w:rsidRPr="00A563FA">
        <w:rPr>
          <w:rFonts w:ascii="Helvetica" w:hAnsi="Helvetica" w:cs="Helvetica" w:hint="eastAsia"/>
          <w:b/>
          <w:bCs/>
          <w:color w:val="222222"/>
          <w:sz w:val="21"/>
          <w:szCs w:val="21"/>
        </w:rPr>
        <w:t>Характеристика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природных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условий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Горного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p>
    <w:p w14:paraId="43616862" w14:textId="77777777" w:rsidR="00A563FA" w:rsidRPr="00A563FA" w:rsidRDefault="00A563FA" w:rsidP="00A563FA">
      <w:pPr>
        <w:rPr>
          <w:rFonts w:ascii="Helvetica" w:hAnsi="Helvetica" w:cs="Helvetica"/>
          <w:b/>
          <w:bCs/>
          <w:color w:val="222222"/>
          <w:sz w:val="21"/>
          <w:szCs w:val="21"/>
        </w:rPr>
      </w:pPr>
    </w:p>
    <w:p w14:paraId="0AEE5411"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3.1. </w:t>
      </w:r>
      <w:r w:rsidRPr="00A563FA">
        <w:rPr>
          <w:rFonts w:ascii="Helvetica" w:hAnsi="Helvetica" w:cs="Helvetica" w:hint="eastAsia"/>
          <w:b/>
          <w:bCs/>
          <w:color w:val="222222"/>
          <w:sz w:val="21"/>
          <w:szCs w:val="21"/>
        </w:rPr>
        <w:t>Геоморфологические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особенности</w:t>
      </w:r>
    </w:p>
    <w:p w14:paraId="741BC932" w14:textId="77777777" w:rsidR="00A563FA" w:rsidRPr="00A563FA" w:rsidRDefault="00A563FA" w:rsidP="00A563FA">
      <w:pPr>
        <w:rPr>
          <w:rFonts w:ascii="Helvetica" w:hAnsi="Helvetica" w:cs="Helvetica"/>
          <w:b/>
          <w:bCs/>
          <w:color w:val="222222"/>
          <w:sz w:val="21"/>
          <w:szCs w:val="21"/>
        </w:rPr>
      </w:pPr>
    </w:p>
    <w:p w14:paraId="690265C4"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3.2. </w:t>
      </w:r>
      <w:r w:rsidRPr="00A563FA">
        <w:rPr>
          <w:rFonts w:ascii="Helvetica" w:hAnsi="Helvetica" w:cs="Helvetica" w:hint="eastAsia"/>
          <w:b/>
          <w:bCs/>
          <w:color w:val="222222"/>
          <w:sz w:val="21"/>
          <w:szCs w:val="21"/>
        </w:rPr>
        <w:t>Климат</w:t>
      </w:r>
    </w:p>
    <w:p w14:paraId="1C0711E8" w14:textId="77777777" w:rsidR="00A563FA" w:rsidRPr="00A563FA" w:rsidRDefault="00A563FA" w:rsidP="00A563FA">
      <w:pPr>
        <w:rPr>
          <w:rFonts w:ascii="Helvetica" w:hAnsi="Helvetica" w:cs="Helvetica"/>
          <w:b/>
          <w:bCs/>
          <w:color w:val="222222"/>
          <w:sz w:val="21"/>
          <w:szCs w:val="21"/>
        </w:rPr>
      </w:pPr>
    </w:p>
    <w:p w14:paraId="5646B4DE"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3.3. </w:t>
      </w:r>
      <w:r w:rsidRPr="00A563FA">
        <w:rPr>
          <w:rFonts w:ascii="Helvetica" w:hAnsi="Helvetica" w:cs="Helvetica" w:hint="eastAsia"/>
          <w:b/>
          <w:bCs/>
          <w:color w:val="222222"/>
          <w:sz w:val="21"/>
          <w:szCs w:val="21"/>
        </w:rPr>
        <w:t>Почвы</w:t>
      </w:r>
    </w:p>
    <w:p w14:paraId="71957C57" w14:textId="77777777" w:rsidR="00A563FA" w:rsidRPr="00A563FA" w:rsidRDefault="00A563FA" w:rsidP="00A563FA">
      <w:pPr>
        <w:rPr>
          <w:rFonts w:ascii="Helvetica" w:hAnsi="Helvetica" w:cs="Helvetica"/>
          <w:b/>
          <w:bCs/>
          <w:color w:val="222222"/>
          <w:sz w:val="21"/>
          <w:szCs w:val="21"/>
        </w:rPr>
      </w:pPr>
    </w:p>
    <w:p w14:paraId="0ED011B1"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3.4. </w:t>
      </w:r>
      <w:r w:rsidRPr="00A563FA">
        <w:rPr>
          <w:rFonts w:ascii="Helvetica" w:hAnsi="Helvetica" w:cs="Helvetica" w:hint="eastAsia"/>
          <w:b/>
          <w:bCs/>
          <w:color w:val="222222"/>
          <w:sz w:val="21"/>
          <w:szCs w:val="21"/>
        </w:rPr>
        <w:t>Растительный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покров</w:t>
      </w:r>
    </w:p>
    <w:p w14:paraId="5F435EFB" w14:textId="77777777" w:rsidR="00A563FA" w:rsidRPr="00A563FA" w:rsidRDefault="00A563FA" w:rsidP="00A563FA">
      <w:pPr>
        <w:rPr>
          <w:rFonts w:ascii="Helvetica" w:hAnsi="Helvetica" w:cs="Helvetica"/>
          <w:b/>
          <w:bCs/>
          <w:color w:val="222222"/>
          <w:sz w:val="21"/>
          <w:szCs w:val="21"/>
        </w:rPr>
      </w:pPr>
    </w:p>
    <w:p w14:paraId="369FBF6A"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3.5. </w:t>
      </w:r>
      <w:r w:rsidRPr="00A563FA">
        <w:rPr>
          <w:rFonts w:ascii="Helvetica" w:hAnsi="Helvetica" w:cs="Helvetica" w:hint="eastAsia"/>
          <w:b/>
          <w:bCs/>
          <w:color w:val="222222"/>
          <w:sz w:val="21"/>
          <w:szCs w:val="21"/>
        </w:rPr>
        <w:t>Флористическое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районирование</w:t>
      </w:r>
    </w:p>
    <w:p w14:paraId="297F257E" w14:textId="77777777" w:rsidR="00A563FA" w:rsidRPr="00A563FA" w:rsidRDefault="00A563FA" w:rsidP="00A563FA">
      <w:pPr>
        <w:rPr>
          <w:rFonts w:ascii="Helvetica" w:hAnsi="Helvetica" w:cs="Helvetica"/>
          <w:b/>
          <w:bCs/>
          <w:color w:val="222222"/>
          <w:sz w:val="21"/>
          <w:szCs w:val="21"/>
        </w:rPr>
      </w:pPr>
    </w:p>
    <w:p w14:paraId="0DCE2067"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Глава</w:t>
      </w:r>
      <w:r w:rsidRPr="00A563FA">
        <w:rPr>
          <w:rFonts w:ascii="Helvetica" w:hAnsi="Helvetica" w:cs="Helvetica"/>
          <w:b/>
          <w:bCs/>
          <w:color w:val="222222"/>
          <w:sz w:val="21"/>
          <w:szCs w:val="21"/>
        </w:rPr>
        <w:t xml:space="preserve"> 4. </w:t>
      </w:r>
      <w:r w:rsidRPr="00A563FA">
        <w:rPr>
          <w:rFonts w:ascii="Helvetica" w:hAnsi="Helvetica" w:cs="Helvetica" w:hint="eastAsia"/>
          <w:b/>
          <w:bCs/>
          <w:color w:val="222222"/>
          <w:sz w:val="21"/>
          <w:szCs w:val="21"/>
        </w:rPr>
        <w:t>Обзор</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сем</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ВгаББгсасеае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флоре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Горного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p>
    <w:p w14:paraId="37BDC9CA" w14:textId="77777777" w:rsidR="00A563FA" w:rsidRPr="00A563FA" w:rsidRDefault="00A563FA" w:rsidP="00A563FA">
      <w:pPr>
        <w:rPr>
          <w:rFonts w:ascii="Helvetica" w:hAnsi="Helvetica" w:cs="Helvetica"/>
          <w:b/>
          <w:bCs/>
          <w:color w:val="222222"/>
          <w:sz w:val="21"/>
          <w:szCs w:val="21"/>
        </w:rPr>
      </w:pPr>
    </w:p>
    <w:p w14:paraId="06F310F8"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Глава</w:t>
      </w:r>
      <w:r w:rsidRPr="00A563FA">
        <w:rPr>
          <w:rFonts w:ascii="Helvetica" w:hAnsi="Helvetica" w:cs="Helvetica"/>
          <w:b/>
          <w:bCs/>
          <w:color w:val="222222"/>
          <w:sz w:val="21"/>
          <w:szCs w:val="21"/>
        </w:rPr>
        <w:t xml:space="preserve"> 5. </w:t>
      </w:r>
      <w:r w:rsidRPr="00A563FA">
        <w:rPr>
          <w:rFonts w:ascii="Helvetica" w:hAnsi="Helvetica" w:cs="Helvetica" w:hint="eastAsia"/>
          <w:b/>
          <w:bCs/>
          <w:color w:val="222222"/>
          <w:sz w:val="21"/>
          <w:szCs w:val="21"/>
        </w:rPr>
        <w:t>Ботанико</w:t>
      </w:r>
      <w:r w:rsidRPr="00A563FA">
        <w:rPr>
          <w:rFonts w:ascii="Helvetica" w:hAnsi="Helvetica" w:cs="Helvetica"/>
          <w:b/>
          <w:bCs/>
          <w:color w:val="222222"/>
          <w:sz w:val="21"/>
          <w:szCs w:val="21"/>
        </w:rPr>
        <w:t>-</w:t>
      </w:r>
      <w:r w:rsidRPr="00A563FA">
        <w:rPr>
          <w:rFonts w:ascii="Helvetica" w:hAnsi="Helvetica" w:cs="Helvetica" w:hint="eastAsia"/>
          <w:b/>
          <w:bCs/>
          <w:color w:val="222222"/>
          <w:sz w:val="21"/>
          <w:szCs w:val="21"/>
        </w:rPr>
        <w:t>географический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анализ</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p>
    <w:p w14:paraId="35DEB19E" w14:textId="77777777" w:rsidR="00A563FA" w:rsidRPr="00A563FA" w:rsidRDefault="00A563FA" w:rsidP="00A563FA">
      <w:pPr>
        <w:rPr>
          <w:rFonts w:ascii="Helvetica" w:hAnsi="Helvetica" w:cs="Helvetica"/>
          <w:b/>
          <w:bCs/>
          <w:color w:val="222222"/>
          <w:sz w:val="21"/>
          <w:szCs w:val="21"/>
        </w:rPr>
      </w:pPr>
    </w:p>
    <w:p w14:paraId="3B50C4BA"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5.1. </w:t>
      </w:r>
      <w:r w:rsidRPr="00A563FA">
        <w:rPr>
          <w:rFonts w:ascii="Helvetica" w:hAnsi="Helvetica" w:cs="Helvetica" w:hint="eastAsia"/>
          <w:b/>
          <w:bCs/>
          <w:color w:val="222222"/>
          <w:sz w:val="21"/>
          <w:szCs w:val="21"/>
        </w:rPr>
        <w:t>Таксономический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анализ</w:t>
      </w:r>
    </w:p>
    <w:p w14:paraId="2497F49B" w14:textId="77777777" w:rsidR="00A563FA" w:rsidRPr="00A563FA" w:rsidRDefault="00A563FA" w:rsidP="00A563FA">
      <w:pPr>
        <w:rPr>
          <w:rFonts w:ascii="Helvetica" w:hAnsi="Helvetica" w:cs="Helvetica"/>
          <w:b/>
          <w:bCs/>
          <w:color w:val="222222"/>
          <w:sz w:val="21"/>
          <w:szCs w:val="21"/>
        </w:rPr>
      </w:pPr>
    </w:p>
    <w:p w14:paraId="748F9A66"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5.2. </w:t>
      </w:r>
      <w:r w:rsidRPr="00A563FA">
        <w:rPr>
          <w:rFonts w:ascii="Helvetica" w:hAnsi="Helvetica" w:cs="Helvetica" w:hint="eastAsia"/>
          <w:b/>
          <w:bCs/>
          <w:color w:val="222222"/>
          <w:sz w:val="21"/>
          <w:szCs w:val="21"/>
        </w:rPr>
        <w:t>Эколого</w:t>
      </w:r>
      <w:r w:rsidRPr="00A563FA">
        <w:rPr>
          <w:rFonts w:ascii="Helvetica" w:hAnsi="Helvetica" w:cs="Helvetica"/>
          <w:b/>
          <w:bCs/>
          <w:color w:val="222222"/>
          <w:sz w:val="21"/>
          <w:szCs w:val="21"/>
        </w:rPr>
        <w:t>-</w:t>
      </w:r>
      <w:r w:rsidRPr="00A563FA">
        <w:rPr>
          <w:rFonts w:ascii="Helvetica" w:hAnsi="Helvetica" w:cs="Helvetica" w:hint="eastAsia"/>
          <w:b/>
          <w:bCs/>
          <w:color w:val="222222"/>
          <w:sz w:val="21"/>
          <w:szCs w:val="21"/>
        </w:rPr>
        <w:t>географические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группы</w:t>
      </w:r>
    </w:p>
    <w:p w14:paraId="44232ED2" w14:textId="77777777" w:rsidR="00A563FA" w:rsidRPr="00A563FA" w:rsidRDefault="00A563FA" w:rsidP="00A563FA">
      <w:pPr>
        <w:rPr>
          <w:rFonts w:ascii="Helvetica" w:hAnsi="Helvetica" w:cs="Helvetica"/>
          <w:b/>
          <w:bCs/>
          <w:color w:val="222222"/>
          <w:sz w:val="21"/>
          <w:szCs w:val="21"/>
        </w:rPr>
      </w:pPr>
    </w:p>
    <w:p w14:paraId="14C7FA32"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5.3. </w:t>
      </w:r>
      <w:r w:rsidRPr="00A563FA">
        <w:rPr>
          <w:rFonts w:ascii="Helvetica" w:hAnsi="Helvetica" w:cs="Helvetica" w:hint="eastAsia"/>
          <w:b/>
          <w:bCs/>
          <w:color w:val="222222"/>
          <w:sz w:val="21"/>
          <w:szCs w:val="21"/>
        </w:rPr>
        <w:t>Высотное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распределение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видов</w:t>
      </w:r>
    </w:p>
    <w:p w14:paraId="56D603B7" w14:textId="77777777" w:rsidR="00A563FA" w:rsidRPr="00A563FA" w:rsidRDefault="00A563FA" w:rsidP="00A563FA">
      <w:pPr>
        <w:rPr>
          <w:rFonts w:ascii="Helvetica" w:hAnsi="Helvetica" w:cs="Helvetica"/>
          <w:b/>
          <w:bCs/>
          <w:color w:val="222222"/>
          <w:sz w:val="21"/>
          <w:szCs w:val="21"/>
        </w:rPr>
      </w:pPr>
    </w:p>
    <w:p w14:paraId="6B595C1E"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5.4. </w:t>
      </w:r>
      <w:r w:rsidRPr="00A563FA">
        <w:rPr>
          <w:rFonts w:ascii="Helvetica" w:hAnsi="Helvetica" w:cs="Helvetica" w:hint="eastAsia"/>
          <w:b/>
          <w:bCs/>
          <w:color w:val="222222"/>
          <w:sz w:val="21"/>
          <w:szCs w:val="21"/>
        </w:rPr>
        <w:t>Хорологический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анализ</w:t>
      </w:r>
    </w:p>
    <w:p w14:paraId="5E2FE687" w14:textId="77777777" w:rsidR="00A563FA" w:rsidRPr="00A563FA" w:rsidRDefault="00A563FA" w:rsidP="00A563FA">
      <w:pPr>
        <w:rPr>
          <w:rFonts w:ascii="Helvetica" w:hAnsi="Helvetica" w:cs="Helvetica"/>
          <w:b/>
          <w:bCs/>
          <w:color w:val="222222"/>
          <w:sz w:val="21"/>
          <w:szCs w:val="21"/>
        </w:rPr>
      </w:pPr>
    </w:p>
    <w:p w14:paraId="6EABBE27"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5.5. </w:t>
      </w:r>
      <w:r w:rsidRPr="00A563FA">
        <w:rPr>
          <w:rFonts w:ascii="Helvetica" w:hAnsi="Helvetica" w:cs="Helvetica" w:hint="eastAsia"/>
          <w:b/>
          <w:bCs/>
          <w:color w:val="222222"/>
          <w:sz w:val="21"/>
          <w:szCs w:val="21"/>
        </w:rPr>
        <w:t>Эндемики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реликты</w:t>
      </w:r>
    </w:p>
    <w:p w14:paraId="4DAADAB3" w14:textId="77777777" w:rsidR="00A563FA" w:rsidRPr="00A563FA" w:rsidRDefault="00A563FA" w:rsidP="00A563FA">
      <w:pPr>
        <w:rPr>
          <w:rFonts w:ascii="Helvetica" w:hAnsi="Helvetica" w:cs="Helvetica"/>
          <w:b/>
          <w:bCs/>
          <w:color w:val="222222"/>
          <w:sz w:val="21"/>
          <w:szCs w:val="21"/>
        </w:rPr>
      </w:pPr>
    </w:p>
    <w:p w14:paraId="2E94DAAC"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Глава</w:t>
      </w:r>
      <w:r w:rsidRPr="00A563FA">
        <w:rPr>
          <w:rFonts w:ascii="Helvetica" w:hAnsi="Helvetica" w:cs="Helvetica"/>
          <w:b/>
          <w:bCs/>
          <w:color w:val="222222"/>
          <w:sz w:val="21"/>
          <w:szCs w:val="21"/>
        </w:rPr>
        <w:t xml:space="preserve"> 6. </w:t>
      </w:r>
      <w:r w:rsidRPr="00A563FA">
        <w:rPr>
          <w:rFonts w:ascii="Helvetica" w:hAnsi="Helvetica" w:cs="Helvetica" w:hint="eastAsia"/>
          <w:b/>
          <w:bCs/>
          <w:color w:val="222222"/>
          <w:sz w:val="21"/>
          <w:szCs w:val="21"/>
        </w:rPr>
        <w:t>Биоэкологическая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характеристика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p>
    <w:p w14:paraId="1F95C391" w14:textId="77777777" w:rsidR="00A563FA" w:rsidRPr="00A563FA" w:rsidRDefault="00A563FA" w:rsidP="00A563FA">
      <w:pPr>
        <w:rPr>
          <w:rFonts w:ascii="Helvetica" w:hAnsi="Helvetica" w:cs="Helvetica"/>
          <w:b/>
          <w:bCs/>
          <w:color w:val="222222"/>
          <w:sz w:val="21"/>
          <w:szCs w:val="21"/>
        </w:rPr>
      </w:pPr>
    </w:p>
    <w:p w14:paraId="4F7C454D"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6.1. </w:t>
      </w:r>
      <w:r w:rsidRPr="00A563FA">
        <w:rPr>
          <w:rFonts w:ascii="Helvetica" w:hAnsi="Helvetica" w:cs="Helvetica" w:hint="eastAsia"/>
          <w:b/>
          <w:bCs/>
          <w:color w:val="222222"/>
          <w:sz w:val="21"/>
          <w:szCs w:val="21"/>
        </w:rPr>
        <w:t>Биоморфологический</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анализ</w:t>
      </w:r>
    </w:p>
    <w:p w14:paraId="6D7B7A94" w14:textId="77777777" w:rsidR="00A563FA" w:rsidRPr="00A563FA" w:rsidRDefault="00A563FA" w:rsidP="00A563FA">
      <w:pPr>
        <w:rPr>
          <w:rFonts w:ascii="Helvetica" w:hAnsi="Helvetica" w:cs="Helvetica"/>
          <w:b/>
          <w:bCs/>
          <w:color w:val="222222"/>
          <w:sz w:val="21"/>
          <w:szCs w:val="21"/>
        </w:rPr>
      </w:pPr>
    </w:p>
    <w:p w14:paraId="351A7747"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6.2. </w:t>
      </w:r>
      <w:r w:rsidRPr="00A563FA">
        <w:rPr>
          <w:rFonts w:ascii="Helvetica" w:hAnsi="Helvetica" w:cs="Helvetica" w:hint="eastAsia"/>
          <w:b/>
          <w:bCs/>
          <w:color w:val="222222"/>
          <w:sz w:val="21"/>
          <w:szCs w:val="21"/>
        </w:rPr>
        <w:t>Экологические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группы</w:t>
      </w:r>
    </w:p>
    <w:p w14:paraId="535EADD7" w14:textId="77777777" w:rsidR="00A563FA" w:rsidRPr="00A563FA" w:rsidRDefault="00A563FA" w:rsidP="00A563FA">
      <w:pPr>
        <w:rPr>
          <w:rFonts w:ascii="Helvetica" w:hAnsi="Helvetica" w:cs="Helvetica"/>
          <w:b/>
          <w:bCs/>
          <w:color w:val="222222"/>
          <w:sz w:val="21"/>
          <w:szCs w:val="21"/>
        </w:rPr>
      </w:pPr>
    </w:p>
    <w:p w14:paraId="72400325"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6.3. </w:t>
      </w:r>
      <w:r w:rsidRPr="00A563FA">
        <w:rPr>
          <w:rFonts w:ascii="Helvetica" w:hAnsi="Helvetica" w:cs="Helvetica" w:hint="eastAsia"/>
          <w:b/>
          <w:bCs/>
          <w:color w:val="222222"/>
          <w:sz w:val="21"/>
          <w:szCs w:val="21"/>
        </w:rPr>
        <w:t>Некоторые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особенности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размножения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расселения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видов</w:t>
      </w:r>
    </w:p>
    <w:p w14:paraId="1CC58DD1" w14:textId="77777777" w:rsidR="00A563FA" w:rsidRPr="00A563FA" w:rsidRDefault="00A563FA" w:rsidP="00A563FA">
      <w:pPr>
        <w:rPr>
          <w:rFonts w:ascii="Helvetica" w:hAnsi="Helvetica" w:cs="Helvetica"/>
          <w:b/>
          <w:bCs/>
          <w:color w:val="222222"/>
          <w:sz w:val="21"/>
          <w:szCs w:val="21"/>
        </w:rPr>
      </w:pPr>
    </w:p>
    <w:p w14:paraId="61DE49A4"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6.4. </w:t>
      </w:r>
      <w:r w:rsidRPr="00A563FA">
        <w:rPr>
          <w:rFonts w:ascii="Helvetica" w:hAnsi="Helvetica" w:cs="Helvetica" w:hint="eastAsia"/>
          <w:b/>
          <w:bCs/>
          <w:color w:val="222222"/>
          <w:sz w:val="21"/>
          <w:szCs w:val="21"/>
        </w:rPr>
        <w:t>Редкие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виды</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проблемы</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охраны</w:t>
      </w:r>
    </w:p>
    <w:p w14:paraId="27BBF3B1" w14:textId="77777777" w:rsidR="00A563FA" w:rsidRPr="00A563FA" w:rsidRDefault="00A563FA" w:rsidP="00A563FA">
      <w:pPr>
        <w:rPr>
          <w:rFonts w:ascii="Helvetica" w:hAnsi="Helvetica" w:cs="Helvetica"/>
          <w:b/>
          <w:bCs/>
          <w:color w:val="222222"/>
          <w:sz w:val="21"/>
          <w:szCs w:val="21"/>
        </w:rPr>
      </w:pPr>
    </w:p>
    <w:p w14:paraId="7080A257"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6.5. </w:t>
      </w:r>
      <w:r w:rsidRPr="00A563FA">
        <w:rPr>
          <w:rFonts w:ascii="Helvetica" w:hAnsi="Helvetica" w:cs="Helvetica" w:hint="eastAsia"/>
          <w:b/>
          <w:bCs/>
          <w:color w:val="222222"/>
          <w:sz w:val="21"/>
          <w:szCs w:val="21"/>
        </w:rPr>
        <w:t>Перспективы</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практического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использования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p>
    <w:p w14:paraId="11E0EA08" w14:textId="77777777" w:rsidR="00A563FA" w:rsidRPr="00A563FA" w:rsidRDefault="00A563FA" w:rsidP="00A563FA">
      <w:pPr>
        <w:rPr>
          <w:rFonts w:ascii="Helvetica" w:hAnsi="Helvetica" w:cs="Helvetica"/>
          <w:b/>
          <w:bCs/>
          <w:color w:val="222222"/>
          <w:sz w:val="21"/>
          <w:szCs w:val="21"/>
        </w:rPr>
      </w:pPr>
    </w:p>
    <w:p w14:paraId="7C7EE349"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hint="eastAsia"/>
          <w:b/>
          <w:bCs/>
          <w:color w:val="222222"/>
          <w:sz w:val="21"/>
          <w:szCs w:val="21"/>
        </w:rPr>
        <w:t>Выводы</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Литература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Приложения</w:t>
      </w:r>
      <w:r w:rsidRPr="00A563FA">
        <w:rPr>
          <w:rFonts w:ascii="Helvetica" w:hAnsi="Helvetica" w:cs="Helvetica"/>
          <w:b/>
          <w:bCs/>
          <w:color w:val="222222"/>
          <w:sz w:val="21"/>
          <w:szCs w:val="21"/>
        </w:rPr>
        <w:t>:</w:t>
      </w:r>
    </w:p>
    <w:p w14:paraId="2AE25212" w14:textId="77777777" w:rsidR="00A563FA" w:rsidRPr="00A563FA" w:rsidRDefault="00A563FA" w:rsidP="00A563FA">
      <w:pPr>
        <w:rPr>
          <w:rFonts w:ascii="Helvetica" w:hAnsi="Helvetica" w:cs="Helvetica"/>
          <w:b/>
          <w:bCs/>
          <w:color w:val="222222"/>
          <w:sz w:val="21"/>
          <w:szCs w:val="21"/>
        </w:rPr>
      </w:pPr>
    </w:p>
    <w:p w14:paraId="47733B67"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1. </w:t>
      </w:r>
      <w:r w:rsidRPr="00A563FA">
        <w:rPr>
          <w:rFonts w:ascii="Helvetica" w:hAnsi="Helvetica" w:cs="Helvetica" w:hint="eastAsia"/>
          <w:b/>
          <w:bCs/>
          <w:color w:val="222222"/>
          <w:sz w:val="21"/>
          <w:szCs w:val="21"/>
        </w:rPr>
        <w:t>Диагностические</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признаки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ВгазБкасеае</w:t>
      </w:r>
    </w:p>
    <w:p w14:paraId="2ABAC778" w14:textId="77777777" w:rsidR="00A563FA" w:rsidRPr="00A563FA" w:rsidRDefault="00A563FA" w:rsidP="00A563FA">
      <w:pPr>
        <w:rPr>
          <w:rFonts w:ascii="Helvetica" w:hAnsi="Helvetica" w:cs="Helvetica"/>
          <w:b/>
          <w:bCs/>
          <w:color w:val="222222"/>
          <w:sz w:val="21"/>
          <w:szCs w:val="21"/>
        </w:rPr>
      </w:pPr>
    </w:p>
    <w:p w14:paraId="5A831365"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2. </w:t>
      </w:r>
      <w:r w:rsidRPr="00A563FA">
        <w:rPr>
          <w:rFonts w:ascii="Helvetica" w:hAnsi="Helvetica" w:cs="Helvetica" w:hint="eastAsia"/>
          <w:b/>
          <w:bCs/>
          <w:color w:val="222222"/>
          <w:sz w:val="21"/>
          <w:szCs w:val="21"/>
        </w:rPr>
        <w:t>Результаты</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проращивания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семян</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крестоцветных</w:t>
      </w:r>
    </w:p>
    <w:p w14:paraId="718BEA7F" w14:textId="77777777" w:rsidR="00A563FA" w:rsidRPr="00A563FA" w:rsidRDefault="00A563FA" w:rsidP="00A563FA">
      <w:pPr>
        <w:rPr>
          <w:rFonts w:ascii="Helvetica" w:hAnsi="Helvetica" w:cs="Helvetica"/>
          <w:b/>
          <w:bCs/>
          <w:color w:val="222222"/>
          <w:sz w:val="21"/>
          <w:szCs w:val="21"/>
        </w:rPr>
      </w:pPr>
    </w:p>
    <w:p w14:paraId="1FAFFE0E" w14:textId="77777777" w:rsidR="00A563FA" w:rsidRPr="00A563FA" w:rsidRDefault="00A563FA" w:rsidP="00A563FA">
      <w:pPr>
        <w:rPr>
          <w:rFonts w:ascii="Helvetica" w:hAnsi="Helvetica" w:cs="Helvetica"/>
          <w:b/>
          <w:bCs/>
          <w:color w:val="222222"/>
          <w:sz w:val="21"/>
          <w:szCs w:val="21"/>
        </w:rPr>
      </w:pPr>
      <w:r w:rsidRPr="00A563FA">
        <w:rPr>
          <w:rFonts w:ascii="Helvetica" w:hAnsi="Helvetica" w:cs="Helvetica"/>
          <w:b/>
          <w:bCs/>
          <w:color w:val="222222"/>
          <w:sz w:val="21"/>
          <w:szCs w:val="21"/>
        </w:rPr>
        <w:t xml:space="preserve">3. </w:t>
      </w:r>
      <w:r w:rsidRPr="00A563FA">
        <w:rPr>
          <w:rFonts w:ascii="Helvetica" w:hAnsi="Helvetica" w:cs="Helvetica" w:hint="eastAsia"/>
          <w:b/>
          <w:bCs/>
          <w:color w:val="222222"/>
          <w:sz w:val="21"/>
          <w:szCs w:val="21"/>
        </w:rPr>
        <w:t>Описания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новых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видов</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рода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ОгаЬа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Ь</w:t>
      </w:r>
      <w:r w:rsidRPr="00A563FA">
        <w:rPr>
          <w:rFonts w:ascii="Helvetica" w:hAnsi="Helvetica" w:cs="Helvetica"/>
          <w:b/>
          <w:bCs/>
          <w:color w:val="222222"/>
          <w:sz w:val="21"/>
          <w:szCs w:val="21"/>
        </w:rPr>
        <w:t>.</w:t>
      </w:r>
    </w:p>
    <w:p w14:paraId="3DB21290" w14:textId="77777777" w:rsidR="00A563FA" w:rsidRPr="00A563FA" w:rsidRDefault="00A563FA" w:rsidP="00A563FA">
      <w:pPr>
        <w:rPr>
          <w:rFonts w:ascii="Helvetica" w:hAnsi="Helvetica" w:cs="Helvetica"/>
          <w:b/>
          <w:bCs/>
          <w:color w:val="222222"/>
          <w:sz w:val="21"/>
          <w:szCs w:val="21"/>
        </w:rPr>
      </w:pPr>
    </w:p>
    <w:p w14:paraId="0C1B29AA" w14:textId="737EEFFB" w:rsidR="008A0C40" w:rsidRPr="00A563FA" w:rsidRDefault="00A563FA" w:rsidP="00A563FA">
      <w:r w:rsidRPr="00A563FA">
        <w:rPr>
          <w:rFonts w:ascii="Helvetica" w:hAnsi="Helvetica" w:cs="Helvetica"/>
          <w:b/>
          <w:bCs/>
          <w:color w:val="222222"/>
          <w:sz w:val="21"/>
          <w:szCs w:val="21"/>
        </w:rPr>
        <w:t xml:space="preserve">4. </w:t>
      </w:r>
      <w:r w:rsidRPr="00A563FA">
        <w:rPr>
          <w:rFonts w:ascii="Helvetica" w:hAnsi="Helvetica" w:cs="Helvetica" w:hint="eastAsia"/>
          <w:b/>
          <w:bCs/>
          <w:color w:val="222222"/>
          <w:sz w:val="21"/>
          <w:szCs w:val="21"/>
        </w:rPr>
        <w:t>Карты</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распространения</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видов</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крестоцветных</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на</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территории</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Горного</w:t>
      </w:r>
      <w:r w:rsidRPr="00A563FA">
        <w:rPr>
          <w:rFonts w:ascii="Helvetica" w:hAnsi="Helvetica" w:cs="Helvetica"/>
          <w:b/>
          <w:bCs/>
          <w:color w:val="222222"/>
          <w:sz w:val="21"/>
          <w:szCs w:val="21"/>
        </w:rPr>
        <w:t xml:space="preserve"> </w:t>
      </w:r>
      <w:r w:rsidRPr="00A563FA">
        <w:rPr>
          <w:rFonts w:ascii="Helvetica" w:hAnsi="Helvetica" w:cs="Helvetica" w:hint="eastAsia"/>
          <w:b/>
          <w:bCs/>
          <w:color w:val="222222"/>
          <w:sz w:val="21"/>
          <w:szCs w:val="21"/>
        </w:rPr>
        <w:t>Алтая</w:t>
      </w:r>
    </w:p>
    <w:sectPr w:rsidR="008A0C40" w:rsidRPr="00A563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017A" w14:textId="77777777" w:rsidR="00270EFD" w:rsidRDefault="00270EFD">
      <w:pPr>
        <w:spacing w:after="0" w:line="240" w:lineRule="auto"/>
      </w:pPr>
      <w:r>
        <w:separator/>
      </w:r>
    </w:p>
  </w:endnote>
  <w:endnote w:type="continuationSeparator" w:id="0">
    <w:p w14:paraId="3FDF23CD" w14:textId="77777777" w:rsidR="00270EFD" w:rsidRDefault="0027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73C5" w14:textId="77777777" w:rsidR="00270EFD" w:rsidRDefault="00270EFD"/>
    <w:p w14:paraId="7D3D3709" w14:textId="77777777" w:rsidR="00270EFD" w:rsidRDefault="00270EFD"/>
    <w:p w14:paraId="307558D2" w14:textId="77777777" w:rsidR="00270EFD" w:rsidRDefault="00270EFD"/>
    <w:p w14:paraId="20DD3035" w14:textId="77777777" w:rsidR="00270EFD" w:rsidRDefault="00270EFD"/>
    <w:p w14:paraId="608F1268" w14:textId="77777777" w:rsidR="00270EFD" w:rsidRDefault="00270EFD"/>
    <w:p w14:paraId="6BC1FF9D" w14:textId="77777777" w:rsidR="00270EFD" w:rsidRDefault="00270EFD"/>
    <w:p w14:paraId="0C781017" w14:textId="77777777" w:rsidR="00270EFD" w:rsidRDefault="00270E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550569" wp14:editId="02BD65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DA58D" w14:textId="77777777" w:rsidR="00270EFD" w:rsidRDefault="00270E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5505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BDA58D" w14:textId="77777777" w:rsidR="00270EFD" w:rsidRDefault="00270E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0E051D" w14:textId="77777777" w:rsidR="00270EFD" w:rsidRDefault="00270EFD"/>
    <w:p w14:paraId="35E723AB" w14:textId="77777777" w:rsidR="00270EFD" w:rsidRDefault="00270EFD"/>
    <w:p w14:paraId="7F5033F4" w14:textId="77777777" w:rsidR="00270EFD" w:rsidRDefault="00270E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DFA653" wp14:editId="3CFC87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79108" w14:textId="77777777" w:rsidR="00270EFD" w:rsidRDefault="00270EFD"/>
                          <w:p w14:paraId="20A3915C" w14:textId="77777777" w:rsidR="00270EFD" w:rsidRDefault="00270E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DFA6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979108" w14:textId="77777777" w:rsidR="00270EFD" w:rsidRDefault="00270EFD"/>
                    <w:p w14:paraId="20A3915C" w14:textId="77777777" w:rsidR="00270EFD" w:rsidRDefault="00270E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E619DE" w14:textId="77777777" w:rsidR="00270EFD" w:rsidRDefault="00270EFD"/>
    <w:p w14:paraId="107B27CD" w14:textId="77777777" w:rsidR="00270EFD" w:rsidRDefault="00270EFD">
      <w:pPr>
        <w:rPr>
          <w:sz w:val="2"/>
          <w:szCs w:val="2"/>
        </w:rPr>
      </w:pPr>
    </w:p>
    <w:p w14:paraId="5FB2A841" w14:textId="77777777" w:rsidR="00270EFD" w:rsidRDefault="00270EFD"/>
    <w:p w14:paraId="63EDBC13" w14:textId="77777777" w:rsidR="00270EFD" w:rsidRDefault="00270EFD">
      <w:pPr>
        <w:spacing w:after="0" w:line="240" w:lineRule="auto"/>
      </w:pPr>
    </w:p>
  </w:footnote>
  <w:footnote w:type="continuationSeparator" w:id="0">
    <w:p w14:paraId="73430DDF" w14:textId="77777777" w:rsidR="00270EFD" w:rsidRDefault="00270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EFD"/>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16738</TotalTime>
  <Pages>4</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719</cp:revision>
  <cp:lastPrinted>2009-02-06T05:36:00Z</cp:lastPrinted>
  <dcterms:created xsi:type="dcterms:W3CDTF">2025-11-25T20:19:00Z</dcterms:created>
  <dcterms:modified xsi:type="dcterms:W3CDTF">2025-12-22T17:53:00Z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