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43" w:rsidRDefault="00316443" w:rsidP="00316443">
      <w:r>
        <w:rPr>
          <w:rFonts w:hint="eastAsia"/>
        </w:rPr>
        <w:t>ФЕДЕРАЛЬНОЕ</w:t>
      </w:r>
      <w:r>
        <w:t></w:t>
      </w:r>
      <w:r>
        <w:rPr>
          <w:rFonts w:hint="eastAsia"/>
        </w:rPr>
        <w:t>АГЕНТСТВО</w:t>
      </w:r>
      <w:r>
        <w:t></w:t>
      </w:r>
      <w:r>
        <w:rPr>
          <w:rFonts w:hint="eastAsia"/>
        </w:rPr>
        <w:t>ПО</w:t>
      </w:r>
      <w:r>
        <w:t></w:t>
      </w:r>
      <w:r>
        <w:rPr>
          <w:rFonts w:hint="eastAsia"/>
        </w:rPr>
        <w:t>ОБРАЗОВАНИЮ</w:t>
      </w:r>
    </w:p>
    <w:p w:rsidR="00316443" w:rsidRDefault="00316443" w:rsidP="00316443">
      <w:r>
        <w:rPr>
          <w:rFonts w:hint="eastAsia"/>
        </w:rPr>
        <w:t>МОСКОВСКИЙ</w:t>
      </w:r>
      <w:r>
        <w:t></w:t>
      </w:r>
      <w:r>
        <w:rPr>
          <w:rFonts w:hint="eastAsia"/>
        </w:rPr>
        <w:t>ГОСУДАРСТВЕННЫЙ</w:t>
      </w:r>
      <w:r>
        <w:t></w:t>
      </w:r>
      <w:r>
        <w:rPr>
          <w:rFonts w:hint="eastAsia"/>
        </w:rPr>
        <w:t>ГОРНЫЙ</w:t>
      </w:r>
      <w:r>
        <w:t></w:t>
      </w:r>
      <w:r>
        <w:rPr>
          <w:rFonts w:hint="eastAsia"/>
        </w:rPr>
        <w:t>УНИВЕРСИТЕТ</w:t>
      </w:r>
    </w:p>
    <w:p w:rsidR="00316443" w:rsidRDefault="00316443" w:rsidP="00316443">
      <w:r>
        <w:rPr>
          <w:rFonts w:hint="eastAsia"/>
        </w:rPr>
        <w:t>На</w:t>
      </w:r>
      <w:r>
        <w:t></w:t>
      </w:r>
      <w:r>
        <w:rPr>
          <w:rFonts w:hint="eastAsia"/>
        </w:rPr>
        <w:t>правах</w:t>
      </w:r>
      <w:r>
        <w:t></w:t>
      </w:r>
      <w:r>
        <w:rPr>
          <w:rFonts w:hint="eastAsia"/>
        </w:rPr>
        <w:t>рукописи</w:t>
      </w:r>
    </w:p>
    <w:p w:rsidR="00316443" w:rsidRDefault="00316443" w:rsidP="00316443">
      <w:r>
        <w:t></w:t>
      </w:r>
      <w:r>
        <w:t></w:t>
      </w:r>
      <w:r>
        <w:t></w:t>
      </w:r>
      <w:r>
        <w:t></w:t>
      </w:r>
      <w:r>
        <w:t></w:t>
      </w:r>
      <w:r>
        <w:t></w:t>
      </w:r>
      <w:r>
        <w:t></w:t>
      </w:r>
      <w:r>
        <w:t></w:t>
      </w:r>
      <w:r>
        <w:t></w:t>
      </w:r>
      <w:r>
        <w:t></w:t>
      </w:r>
      <w:r>
        <w:t></w:t>
      </w:r>
      <w:r>
        <w:t></w:t>
      </w:r>
    </w:p>
    <w:p w:rsidR="00316443" w:rsidRDefault="00316443" w:rsidP="00316443">
      <w:r>
        <w:rPr>
          <w:rFonts w:hint="eastAsia"/>
        </w:rPr>
        <w:t>ПОПОВ</w:t>
      </w:r>
      <w:r>
        <w:t></w:t>
      </w:r>
      <w:r>
        <w:rPr>
          <w:rFonts w:hint="eastAsia"/>
        </w:rPr>
        <w:t>СЕРГЕЙ</w:t>
      </w:r>
      <w:r>
        <w:t></w:t>
      </w:r>
      <w:r>
        <w:rPr>
          <w:rFonts w:hint="eastAsia"/>
        </w:rPr>
        <w:t>МИХАЙЛОВИЧ</w:t>
      </w:r>
    </w:p>
    <w:p w:rsidR="00316443" w:rsidRDefault="00316443" w:rsidP="00316443">
      <w:r>
        <w:rPr>
          <w:rFonts w:hint="eastAsia"/>
        </w:rPr>
        <w:t>МЕТОДОЛОГИЯ</w:t>
      </w:r>
      <w:r>
        <w:t></w:t>
      </w:r>
      <w:r>
        <w:rPr>
          <w:rFonts w:hint="eastAsia"/>
        </w:rPr>
        <w:t>ЭКОЛОГО</w:t>
      </w:r>
      <w:r>
        <w:t></w:t>
      </w:r>
      <w:r>
        <w:rPr>
          <w:rFonts w:hint="eastAsia"/>
        </w:rPr>
        <w:t>ЭКОНОМИЧЕСКОГО</w:t>
      </w:r>
    </w:p>
    <w:p w:rsidR="00316443" w:rsidRDefault="00316443" w:rsidP="00316443">
      <w:r>
        <w:rPr>
          <w:rFonts w:hint="eastAsia"/>
        </w:rPr>
        <w:t>ОБОСНОВАНИЯ</w:t>
      </w:r>
      <w:r>
        <w:t></w:t>
      </w:r>
      <w:r>
        <w:rPr>
          <w:rFonts w:hint="eastAsia"/>
        </w:rPr>
        <w:t>ИСПОЛЬЗОВАНИЯ</w:t>
      </w:r>
    </w:p>
    <w:p w:rsidR="00316443" w:rsidRDefault="00316443" w:rsidP="00316443">
      <w:r>
        <w:rPr>
          <w:rFonts w:hint="eastAsia"/>
        </w:rPr>
        <w:t>УГЛЕПРОМЫШЛЕННЫХ</w:t>
      </w:r>
      <w:r>
        <w:t></w:t>
      </w:r>
      <w:r>
        <w:rPr>
          <w:rFonts w:hint="eastAsia"/>
        </w:rPr>
        <w:t>ОТХОДОВ</w:t>
      </w:r>
    </w:p>
    <w:p w:rsidR="00316443" w:rsidRDefault="00316443" w:rsidP="00316443">
      <w:r>
        <w:rPr>
          <w:rFonts w:hint="eastAsia"/>
        </w:rPr>
        <w:t>Специальность</w:t>
      </w:r>
      <w:r>
        <w:t></w:t>
      </w:r>
      <w:r>
        <w:t></w:t>
      </w:r>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хозяйством</w:t>
      </w:r>
      <w:r>
        <w:t></w:t>
      </w:r>
    </w:p>
    <w:p w:rsidR="00316443" w:rsidRDefault="00316443" w:rsidP="00316443">
      <w:r>
        <w:t></w:t>
      </w:r>
      <w:r>
        <w:rPr>
          <w:rFonts w:hint="eastAsia"/>
        </w:rPr>
        <w:t>экономика</w:t>
      </w:r>
      <w:r>
        <w:t></w:t>
      </w:r>
      <w:r>
        <w:rPr>
          <w:rFonts w:hint="eastAsia"/>
        </w:rPr>
        <w:t>природопользования</w:t>
      </w:r>
      <w:r>
        <w:t></w:t>
      </w:r>
      <w:r>
        <w:t></w:t>
      </w:r>
      <w:r>
        <w:rPr>
          <w:rFonts w:hint="eastAsia"/>
        </w:rPr>
        <w:t>экономика</w:t>
      </w:r>
      <w:r>
        <w:t></w:t>
      </w:r>
      <w:r>
        <w:t></w:t>
      </w:r>
      <w:r>
        <w:rPr>
          <w:rFonts w:hint="eastAsia"/>
        </w:rPr>
        <w:t>организация</w:t>
      </w:r>
      <w:r>
        <w:t></w:t>
      </w:r>
      <w:r>
        <w:rPr>
          <w:rFonts w:hint="eastAsia"/>
        </w:rPr>
        <w:t>и</w:t>
      </w:r>
      <w:r>
        <w:t></w:t>
      </w:r>
      <w:r>
        <w:rPr>
          <w:rFonts w:hint="eastAsia"/>
        </w:rPr>
        <w:t>управление</w:t>
      </w:r>
    </w:p>
    <w:p w:rsidR="00316443" w:rsidRDefault="00316443" w:rsidP="00316443">
      <w:r>
        <w:rPr>
          <w:rFonts w:hint="eastAsia"/>
        </w:rPr>
        <w:t>предприятиями</w:t>
      </w:r>
      <w:r>
        <w:t></w:t>
      </w:r>
      <w:r>
        <w:t></w:t>
      </w:r>
      <w:r>
        <w:rPr>
          <w:rFonts w:hint="eastAsia"/>
        </w:rPr>
        <w:t>отраслями</w:t>
      </w:r>
      <w:r>
        <w:t></w:t>
      </w:r>
      <w:r>
        <w:t></w:t>
      </w:r>
      <w:r>
        <w:rPr>
          <w:rFonts w:hint="eastAsia"/>
        </w:rPr>
        <w:t>комплексами</w:t>
      </w:r>
      <w:r>
        <w:t></w:t>
      </w:r>
      <w:r>
        <w:t></w:t>
      </w:r>
      <w:r>
        <w:t></w:t>
      </w:r>
      <w:r>
        <w:rPr>
          <w:rFonts w:hint="eastAsia"/>
        </w:rPr>
        <w:t>промышленность</w:t>
      </w:r>
      <w:r>
        <w:t></w:t>
      </w:r>
    </w:p>
    <w:p w:rsidR="00316443" w:rsidRDefault="00316443" w:rsidP="00316443">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316443" w:rsidRDefault="00316443" w:rsidP="00316443">
      <w:r>
        <w:rPr>
          <w:rFonts w:hint="eastAsia"/>
        </w:rPr>
        <w:t>доктора</w:t>
      </w:r>
      <w:r>
        <w:t></w:t>
      </w:r>
      <w:r>
        <w:rPr>
          <w:rFonts w:hint="eastAsia"/>
        </w:rPr>
        <w:t>экономических</w:t>
      </w:r>
      <w:r>
        <w:t></w:t>
      </w:r>
      <w:r>
        <w:rPr>
          <w:rFonts w:hint="eastAsia"/>
        </w:rPr>
        <w:t>наук</w:t>
      </w:r>
    </w:p>
    <w:p w:rsidR="00316443" w:rsidRDefault="00316443" w:rsidP="00316443">
      <w:r>
        <w:rPr>
          <w:rFonts w:hint="eastAsia"/>
        </w:rPr>
        <w:t>Научный</w:t>
      </w:r>
      <w:r>
        <w:t></w:t>
      </w:r>
      <w:r>
        <w:rPr>
          <w:rFonts w:hint="eastAsia"/>
        </w:rPr>
        <w:t>консультант</w:t>
      </w:r>
      <w:r>
        <w:t></w:t>
      </w:r>
      <w:r>
        <w:rPr>
          <w:rFonts w:hint="eastAsia"/>
        </w:rPr>
        <w:t>проф</w:t>
      </w:r>
      <w:r>
        <w:t></w:t>
      </w:r>
      <w:r>
        <w:t></w:t>
      </w:r>
      <w:r>
        <w:t></w:t>
      </w:r>
      <w:r>
        <w:rPr>
          <w:rFonts w:hint="eastAsia"/>
        </w:rPr>
        <w:t>д</w:t>
      </w:r>
      <w:r>
        <w:t></w:t>
      </w:r>
      <w:r>
        <w:t></w:t>
      </w:r>
      <w:r>
        <w:rPr>
          <w:rFonts w:hint="eastAsia"/>
        </w:rPr>
        <w:t>э</w:t>
      </w:r>
      <w:r>
        <w:t></w:t>
      </w:r>
      <w:r>
        <w:t></w:t>
      </w:r>
      <w:r>
        <w:rPr>
          <w:rFonts w:hint="eastAsia"/>
        </w:rPr>
        <w:t>н</w:t>
      </w:r>
      <w:r>
        <w:t></w:t>
      </w:r>
      <w:r>
        <w:t></w:t>
      </w:r>
      <w:r>
        <w:rPr>
          <w:rFonts w:hint="eastAsia"/>
        </w:rPr>
        <w:t>Петров</w:t>
      </w:r>
      <w:r>
        <w:t></w:t>
      </w:r>
      <w:r>
        <w:rPr>
          <w:rFonts w:hint="eastAsia"/>
        </w:rPr>
        <w:t>И</w:t>
      </w:r>
      <w:r>
        <w:t></w:t>
      </w:r>
      <w:r>
        <w:rPr>
          <w:rFonts w:hint="eastAsia"/>
        </w:rPr>
        <w:t>В</w:t>
      </w:r>
      <w:r>
        <w:t></w:t>
      </w:r>
    </w:p>
    <w:p w:rsidR="00316443" w:rsidRDefault="00316443" w:rsidP="00316443">
      <w:r>
        <w:rPr>
          <w:rFonts w:hint="eastAsia"/>
        </w:rPr>
        <w:t>Москва</w:t>
      </w:r>
      <w:r>
        <w:t></w:t>
      </w:r>
      <w:r>
        <w:t></w:t>
      </w:r>
      <w:r>
        <w:t></w:t>
      </w:r>
      <w:r>
        <w:t></w:t>
      </w:r>
      <w:r>
        <w:t></w:t>
      </w:r>
      <w:r>
        <w:t></w:t>
      </w:r>
      <w:r>
        <w:rPr>
          <w:rFonts w:hint="eastAsia"/>
        </w:rPr>
        <w:t>г</w:t>
      </w:r>
      <w:r>
        <w:t></w:t>
      </w:r>
      <w:r>
        <w:t></w:t>
      </w:r>
    </w:p>
    <w:p w:rsidR="00316443" w:rsidRDefault="00316443" w:rsidP="00316443">
      <w:r>
        <w:rPr>
          <w:rFonts w:hint="eastAsia"/>
        </w:rPr>
        <w:t>Введение</w:t>
      </w:r>
      <w:r>
        <w:tab/>
      </w:r>
      <w:r>
        <w:t></w:t>
      </w:r>
      <w:r>
        <w:t></w:t>
      </w:r>
    </w:p>
    <w:p w:rsidR="00316443" w:rsidRDefault="00316443" w:rsidP="00316443">
      <w:r>
        <w:rPr>
          <w:rFonts w:hint="eastAsia"/>
        </w:rPr>
        <w:t>Глава</w:t>
      </w:r>
      <w:r>
        <w:t></w:t>
      </w:r>
      <w:r>
        <w:t></w:t>
      </w:r>
      <w:r>
        <w:t></w:t>
      </w:r>
      <w:r>
        <w:t></w:t>
      </w:r>
      <w:r>
        <w:rPr>
          <w:rFonts w:hint="eastAsia"/>
        </w:rPr>
        <w:t>Анализ</w:t>
      </w:r>
      <w:r>
        <w:t></w:t>
      </w:r>
      <w:r>
        <w:rPr>
          <w:rFonts w:hint="eastAsia"/>
        </w:rPr>
        <w:t>эколого</w:t>
      </w:r>
      <w:r>
        <w:t></w:t>
      </w:r>
      <w:r>
        <w:rPr>
          <w:rFonts w:hint="eastAsia"/>
        </w:rPr>
        <w:t>экономических</w:t>
      </w:r>
      <w:r>
        <w:t></w:t>
      </w:r>
      <w:r>
        <w:rPr>
          <w:rFonts w:hint="eastAsia"/>
        </w:rPr>
        <w:t>проблем</w:t>
      </w:r>
      <w:r>
        <w:t></w:t>
      </w:r>
      <w:r>
        <w:rPr>
          <w:rFonts w:hint="eastAsia"/>
        </w:rPr>
        <w:t>использования</w:t>
      </w:r>
      <w:r>
        <w:t></w:t>
      </w:r>
      <w:r>
        <w:rPr>
          <w:rFonts w:hint="eastAsia"/>
        </w:rPr>
        <w:t>углепромышленных</w:t>
      </w:r>
      <w:r>
        <w:t></w:t>
      </w:r>
      <w:r>
        <w:rPr>
          <w:rFonts w:hint="eastAsia"/>
        </w:rPr>
        <w:t>отходов</w:t>
      </w:r>
      <w:r>
        <w:tab/>
      </w:r>
      <w:r>
        <w:t></w:t>
      </w:r>
      <w:r>
        <w:t></w:t>
      </w:r>
    </w:p>
    <w:p w:rsidR="00316443" w:rsidRDefault="00316443" w:rsidP="00316443">
      <w:r>
        <w:t></w:t>
      </w:r>
      <w:r>
        <w:t></w:t>
      </w:r>
      <w:r>
        <w:t></w:t>
      </w:r>
      <w:r>
        <w:t></w:t>
      </w:r>
      <w:r>
        <w:tab/>
      </w:r>
      <w:r>
        <w:rPr>
          <w:rFonts w:hint="eastAsia"/>
        </w:rPr>
        <w:t>Анализ</w:t>
      </w:r>
      <w:r>
        <w:t></w:t>
      </w:r>
      <w:r>
        <w:rPr>
          <w:rFonts w:hint="eastAsia"/>
        </w:rPr>
        <w:t>состояния</w:t>
      </w:r>
      <w:r>
        <w:t></w:t>
      </w:r>
      <w:r>
        <w:rPr>
          <w:rFonts w:hint="eastAsia"/>
        </w:rPr>
        <w:t>и</w:t>
      </w:r>
      <w:r>
        <w:t></w:t>
      </w:r>
      <w:r>
        <w:rPr>
          <w:rFonts w:hint="eastAsia"/>
        </w:rPr>
        <w:t>роста</w:t>
      </w:r>
      <w:r>
        <w:t></w:t>
      </w:r>
      <w:r>
        <w:rPr>
          <w:rFonts w:hint="eastAsia"/>
        </w:rPr>
        <w:t>накоплений</w:t>
      </w:r>
      <w:r>
        <w:t></w:t>
      </w:r>
      <w:r>
        <w:rPr>
          <w:rFonts w:hint="eastAsia"/>
        </w:rPr>
        <w:t>углепромышленных</w:t>
      </w:r>
      <w:r>
        <w:t></w:t>
      </w:r>
      <w:r>
        <w:rPr>
          <w:rFonts w:hint="eastAsia"/>
        </w:rPr>
        <w:t>отходов</w:t>
      </w:r>
    </w:p>
    <w:p w:rsidR="00316443" w:rsidRDefault="00316443" w:rsidP="00316443">
      <w:r>
        <w:rPr>
          <w:rFonts w:hint="eastAsia"/>
        </w:rPr>
        <w:t>и</w:t>
      </w:r>
      <w:r>
        <w:t></w:t>
      </w:r>
      <w:r>
        <w:rPr>
          <w:rFonts w:hint="eastAsia"/>
        </w:rPr>
        <w:t>их</w:t>
      </w:r>
      <w:r>
        <w:t></w:t>
      </w:r>
      <w:r>
        <w:rPr>
          <w:rFonts w:hint="eastAsia"/>
        </w:rPr>
        <w:t>влияния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ab/>
      </w:r>
      <w:r>
        <w:t></w:t>
      </w:r>
      <w:r>
        <w:t></w:t>
      </w:r>
    </w:p>
    <w:p w:rsidR="00316443" w:rsidRDefault="00316443" w:rsidP="00316443">
      <w:r>
        <w:t></w:t>
      </w:r>
    </w:p>
    <w:p w:rsidR="00316443" w:rsidRDefault="00316443" w:rsidP="00316443">
      <w:r>
        <w:t></w:t>
      </w:r>
      <w:r>
        <w:t></w:t>
      </w:r>
      <w:r>
        <w:t></w:t>
      </w:r>
      <w:r>
        <w:t></w:t>
      </w:r>
      <w:r>
        <w:tab/>
      </w:r>
      <w:r>
        <w:t></w:t>
      </w:r>
      <w:r>
        <w:rPr>
          <w:rFonts w:hint="eastAsia"/>
        </w:rPr>
        <w:t>Анализ</w:t>
      </w:r>
      <w:r>
        <w:tab/>
      </w:r>
      <w:r>
        <w:rPr>
          <w:rFonts w:hint="eastAsia"/>
        </w:rPr>
        <w:t>направлений</w:t>
      </w:r>
      <w:r>
        <w:t></w:t>
      </w:r>
      <w:r>
        <w:rPr>
          <w:rFonts w:hint="eastAsia"/>
        </w:rPr>
        <w:t>использования</w:t>
      </w:r>
      <w:r>
        <w:t></w:t>
      </w:r>
      <w:r>
        <w:rPr>
          <w:rFonts w:hint="eastAsia"/>
        </w:rPr>
        <w:t>углепромышленных</w:t>
      </w:r>
    </w:p>
    <w:p w:rsidR="00316443" w:rsidRDefault="00316443" w:rsidP="00316443">
      <w:r>
        <w:rPr>
          <w:rFonts w:hint="eastAsia"/>
        </w:rPr>
        <w:t>отходов</w:t>
      </w:r>
      <w:r>
        <w:tab/>
      </w:r>
      <w:r>
        <w:t></w:t>
      </w:r>
      <w:r>
        <w:t></w:t>
      </w:r>
    </w:p>
    <w:p w:rsidR="00316443" w:rsidRDefault="00316443" w:rsidP="00316443">
      <w:r>
        <w:t></w:t>
      </w:r>
      <w:r>
        <w:t></w:t>
      </w:r>
      <w:r>
        <w:t></w:t>
      </w:r>
      <w:r>
        <w:t></w:t>
      </w:r>
      <w:r>
        <w:tab/>
      </w:r>
      <w:r>
        <w:rPr>
          <w:rFonts w:hint="eastAsia"/>
        </w:rPr>
        <w:t>Анализ</w:t>
      </w:r>
      <w:r>
        <w:t></w:t>
      </w:r>
      <w:r>
        <w:rPr>
          <w:rFonts w:hint="eastAsia"/>
        </w:rPr>
        <w:t>состояния</w:t>
      </w:r>
      <w:r>
        <w:t></w:t>
      </w:r>
      <w:r>
        <w:rPr>
          <w:rFonts w:hint="eastAsia"/>
        </w:rPr>
        <w:t>производственно</w:t>
      </w:r>
      <w:r>
        <w:t></w:t>
      </w:r>
      <w:r>
        <w:rPr>
          <w:rFonts w:hint="eastAsia"/>
        </w:rPr>
        <w:t>хозяйственной</w:t>
      </w:r>
      <w:r>
        <w:t></w:t>
      </w:r>
      <w:r>
        <w:rPr>
          <w:rFonts w:hint="eastAsia"/>
        </w:rPr>
        <w:t>деятельности</w:t>
      </w:r>
      <w:r>
        <w:t></w:t>
      </w:r>
      <w:r>
        <w:rPr>
          <w:rFonts w:hint="eastAsia"/>
        </w:rPr>
        <w:t>и</w:t>
      </w:r>
    </w:p>
    <w:p w:rsidR="00316443" w:rsidRDefault="00316443" w:rsidP="00316443">
      <w:r>
        <w:rPr>
          <w:rFonts w:hint="eastAsia"/>
        </w:rPr>
        <w:t>окружающей</w:t>
      </w:r>
      <w:r>
        <w:t></w:t>
      </w:r>
      <w:r>
        <w:rPr>
          <w:rFonts w:hint="eastAsia"/>
        </w:rPr>
        <w:t>природной</w:t>
      </w:r>
      <w:r>
        <w:t></w:t>
      </w:r>
      <w:r>
        <w:rPr>
          <w:rFonts w:hint="eastAsia"/>
        </w:rPr>
        <w:t>среды</w:t>
      </w:r>
      <w:r>
        <w:t></w:t>
      </w:r>
      <w:r>
        <w:rPr>
          <w:rFonts w:hint="eastAsia"/>
        </w:rPr>
        <w:t>в</w:t>
      </w:r>
      <w:r>
        <w:t></w:t>
      </w:r>
      <w:r>
        <w:rPr>
          <w:rFonts w:hint="eastAsia"/>
        </w:rPr>
        <w:t>углепромышленных</w:t>
      </w:r>
      <w:r>
        <w:t></w:t>
      </w:r>
      <w:r>
        <w:rPr>
          <w:rFonts w:hint="eastAsia"/>
        </w:rPr>
        <w:t>регионах</w:t>
      </w:r>
      <w:r>
        <w:tab/>
      </w:r>
      <w:r>
        <w:t></w:t>
      </w:r>
      <w:r>
        <w:t></w:t>
      </w:r>
      <w:r>
        <w:t></w:t>
      </w:r>
    </w:p>
    <w:p w:rsidR="00316443" w:rsidRDefault="00316443" w:rsidP="00316443">
      <w:r>
        <w:t></w:t>
      </w:r>
      <w:r>
        <w:t></w:t>
      </w:r>
      <w:r>
        <w:t></w:t>
      </w:r>
      <w:r>
        <w:t></w:t>
      </w:r>
      <w:r>
        <w:tab/>
      </w:r>
      <w:r>
        <w:rPr>
          <w:rFonts w:hint="eastAsia"/>
        </w:rPr>
        <w:t>Анализ</w:t>
      </w:r>
      <w:r>
        <w:t></w:t>
      </w:r>
      <w:r>
        <w:rPr>
          <w:rFonts w:hint="eastAsia"/>
        </w:rPr>
        <w:t>исследований</w:t>
      </w:r>
      <w:r>
        <w:t></w:t>
      </w:r>
      <w:r>
        <w:rPr>
          <w:rFonts w:hint="eastAsia"/>
        </w:rPr>
        <w:t>в</w:t>
      </w:r>
      <w:r>
        <w:t></w:t>
      </w:r>
      <w:r>
        <w:rPr>
          <w:rFonts w:hint="eastAsia"/>
        </w:rPr>
        <w:t>области</w:t>
      </w:r>
      <w:r>
        <w:t></w:t>
      </w:r>
      <w:r>
        <w:rPr>
          <w:rFonts w:hint="eastAsia"/>
        </w:rPr>
        <w:t>эколого</w:t>
      </w:r>
      <w:r>
        <w:t></w:t>
      </w:r>
      <w:r>
        <w:rPr>
          <w:rFonts w:hint="eastAsia"/>
        </w:rPr>
        <w:t>экономической</w:t>
      </w:r>
      <w:r>
        <w:t></w:t>
      </w:r>
      <w:r>
        <w:rPr>
          <w:rFonts w:hint="eastAsia"/>
        </w:rPr>
        <w:t>оценки</w:t>
      </w:r>
    </w:p>
    <w:p w:rsidR="00316443" w:rsidRDefault="00316443" w:rsidP="00316443">
      <w:r>
        <w:rPr>
          <w:rFonts w:hint="eastAsia"/>
        </w:rPr>
        <w:t>использования</w:t>
      </w:r>
      <w:r>
        <w:t></w:t>
      </w:r>
      <w:r>
        <w:rPr>
          <w:rFonts w:hint="eastAsia"/>
        </w:rPr>
        <w:t>углепромышленных</w:t>
      </w:r>
      <w:r>
        <w:t></w:t>
      </w:r>
      <w:r>
        <w:rPr>
          <w:rFonts w:hint="eastAsia"/>
        </w:rPr>
        <w:t>отходов</w:t>
      </w:r>
      <w:r>
        <w:tab/>
      </w:r>
      <w:r>
        <w:t></w:t>
      </w:r>
      <w:r>
        <w:t></w:t>
      </w:r>
    </w:p>
    <w:p w:rsidR="00316443" w:rsidRDefault="00316443" w:rsidP="00316443">
      <w:r>
        <w:rPr>
          <w:rFonts w:hint="eastAsia"/>
        </w:rPr>
        <w:t>Цели</w:t>
      </w:r>
      <w:r>
        <w:t></w:t>
      </w:r>
      <w:r>
        <w:rPr>
          <w:rFonts w:hint="eastAsia"/>
        </w:rPr>
        <w:t>и</w:t>
      </w:r>
      <w:r>
        <w:t></w:t>
      </w:r>
      <w:r>
        <w:rPr>
          <w:rFonts w:hint="eastAsia"/>
        </w:rPr>
        <w:t>задачи</w:t>
      </w:r>
      <w:r>
        <w:t></w:t>
      </w:r>
      <w:r>
        <w:rPr>
          <w:rFonts w:hint="eastAsia"/>
        </w:rPr>
        <w:t>исследований</w:t>
      </w:r>
      <w:r>
        <w:tab/>
      </w:r>
      <w:r>
        <w:t></w:t>
      </w:r>
      <w:r>
        <w:t></w:t>
      </w:r>
    </w:p>
    <w:p w:rsidR="00316443" w:rsidRDefault="00316443" w:rsidP="00316443">
      <w:r>
        <w:rPr>
          <w:rFonts w:hint="eastAsia"/>
        </w:rPr>
        <w:t>Выводы</w:t>
      </w:r>
      <w:r>
        <w:t></w:t>
      </w:r>
      <w:r>
        <w:rPr>
          <w:rFonts w:hint="eastAsia"/>
        </w:rPr>
        <w:t>по</w:t>
      </w:r>
      <w:r>
        <w:t></w:t>
      </w:r>
      <w:r>
        <w:rPr>
          <w:rFonts w:hint="eastAsia"/>
        </w:rPr>
        <w:t>главе</w:t>
      </w:r>
      <w:r>
        <w:t></w:t>
      </w:r>
      <w:r>
        <w:t></w:t>
      </w:r>
      <w:r>
        <w:tab/>
      </w:r>
      <w:r>
        <w:t></w:t>
      </w:r>
      <w:r>
        <w:t></w:t>
      </w:r>
    </w:p>
    <w:p w:rsidR="00316443" w:rsidRDefault="00316443" w:rsidP="00316443">
      <w:r>
        <w:rPr>
          <w:rFonts w:hint="eastAsia"/>
        </w:rPr>
        <w:t>Глава</w:t>
      </w:r>
      <w:r>
        <w:t></w:t>
      </w:r>
      <w:r>
        <w:t></w:t>
      </w:r>
      <w:r>
        <w:t></w:t>
      </w:r>
      <w:r>
        <w:t></w:t>
      </w:r>
      <w:r>
        <w:rPr>
          <w:rFonts w:hint="eastAsia"/>
        </w:rPr>
        <w:t>Методологические</w:t>
      </w:r>
      <w:r>
        <w:t></w:t>
      </w:r>
      <w:r>
        <w:rPr>
          <w:rFonts w:hint="eastAsia"/>
        </w:rPr>
        <w:t>основы</w:t>
      </w:r>
      <w:r>
        <w:t></w:t>
      </w:r>
      <w:r>
        <w:rPr>
          <w:rFonts w:hint="eastAsia"/>
        </w:rPr>
        <w:t>эколого</w:t>
      </w:r>
      <w:r>
        <w:t></w:t>
      </w:r>
      <w:r>
        <w:rPr>
          <w:rFonts w:hint="eastAsia"/>
        </w:rPr>
        <w:t>экономического</w:t>
      </w:r>
      <w:r>
        <w:t></w:t>
      </w:r>
      <w:r>
        <w:rPr>
          <w:rFonts w:hint="eastAsia"/>
        </w:rPr>
        <w:t>обоснования</w:t>
      </w:r>
    </w:p>
    <w:p w:rsidR="00316443" w:rsidRDefault="00316443" w:rsidP="00316443">
      <w:r>
        <w:rPr>
          <w:rFonts w:hint="eastAsia"/>
        </w:rPr>
        <w:t>использования</w:t>
      </w:r>
      <w:r>
        <w:t></w:t>
      </w:r>
      <w:r>
        <w:rPr>
          <w:rFonts w:hint="eastAsia"/>
        </w:rPr>
        <w:t>углепромышленных</w:t>
      </w:r>
      <w:r>
        <w:t></w:t>
      </w:r>
      <w:r>
        <w:rPr>
          <w:rFonts w:hint="eastAsia"/>
        </w:rPr>
        <w:t>отходов</w:t>
      </w:r>
      <w:r>
        <w:tab/>
      </w:r>
      <w:r>
        <w:t></w:t>
      </w:r>
      <w:r>
        <w:t></w:t>
      </w:r>
    </w:p>
    <w:p w:rsidR="00316443" w:rsidRDefault="00316443" w:rsidP="00316443">
      <w:r>
        <w:t></w:t>
      </w:r>
      <w:r>
        <w:t></w:t>
      </w:r>
      <w:r>
        <w:rPr>
          <w:rFonts w:hint="eastAsia"/>
        </w:rPr>
        <w:t>Л</w:t>
      </w:r>
      <w:r>
        <w:t></w:t>
      </w:r>
      <w:proofErr w:type="gramStart"/>
      <w:r>
        <w:rPr>
          <w:rFonts w:hint="eastAsia"/>
        </w:rPr>
        <w:t>Методо</w:t>
      </w:r>
      <w:r>
        <w:t></w:t>
      </w:r>
      <w:r>
        <w:rPr>
          <w:rFonts w:hint="eastAsia"/>
        </w:rPr>
        <w:t>логические</w:t>
      </w:r>
      <w:proofErr w:type="gramEnd"/>
      <w:r>
        <w:t></w:t>
      </w:r>
      <w:r>
        <w:rPr>
          <w:rFonts w:hint="eastAsia"/>
        </w:rPr>
        <w:t>основы</w:t>
      </w:r>
      <w:r>
        <w:t></w:t>
      </w:r>
      <w:r>
        <w:rPr>
          <w:rFonts w:hint="eastAsia"/>
        </w:rPr>
        <w:t>оценки</w:t>
      </w:r>
      <w:r>
        <w:t></w:t>
      </w:r>
      <w:r>
        <w:rPr>
          <w:rFonts w:hint="eastAsia"/>
        </w:rPr>
        <w:t>ценности</w:t>
      </w:r>
      <w:r>
        <w:t></w:t>
      </w:r>
      <w:r>
        <w:rPr>
          <w:rFonts w:hint="eastAsia"/>
        </w:rPr>
        <w:t>углепромышленных</w:t>
      </w:r>
      <w:r>
        <w:t></w:t>
      </w:r>
      <w:r>
        <w:rPr>
          <w:rFonts w:hint="eastAsia"/>
        </w:rPr>
        <w:t>отходов</w:t>
      </w:r>
      <w:r>
        <w:tab/>
      </w:r>
      <w:r>
        <w:t></w:t>
      </w:r>
      <w:r>
        <w:t></w:t>
      </w:r>
    </w:p>
    <w:p w:rsidR="00316443" w:rsidRDefault="00316443" w:rsidP="00316443">
      <w:r>
        <w:t></w:t>
      </w:r>
      <w:r>
        <w:t></w:t>
      </w:r>
      <w:r>
        <w:t></w:t>
      </w:r>
      <w:r>
        <w:t></w:t>
      </w:r>
      <w:r>
        <w:tab/>
      </w:r>
      <w:r>
        <w:t></w:t>
      </w:r>
      <w:r>
        <w:rPr>
          <w:rFonts w:hint="eastAsia"/>
        </w:rPr>
        <w:t>Принципы</w:t>
      </w:r>
      <w:r>
        <w:tab/>
      </w:r>
      <w:r>
        <w:rPr>
          <w:rFonts w:hint="eastAsia"/>
        </w:rPr>
        <w:t>формирования</w:t>
      </w:r>
      <w:r>
        <w:t></w:t>
      </w:r>
      <w:r>
        <w:rPr>
          <w:rFonts w:hint="eastAsia"/>
        </w:rPr>
        <w:t>направлений</w:t>
      </w:r>
      <w:r>
        <w:t></w:t>
      </w:r>
      <w:r>
        <w:rPr>
          <w:rFonts w:hint="eastAsia"/>
        </w:rPr>
        <w:t>использования</w:t>
      </w:r>
    </w:p>
    <w:p w:rsidR="00316443" w:rsidRDefault="00316443" w:rsidP="00316443">
      <w:r>
        <w:rPr>
          <w:rFonts w:hint="eastAsia"/>
        </w:rPr>
        <w:t>углепромышленных</w:t>
      </w:r>
      <w:r>
        <w:t></w:t>
      </w:r>
      <w:r>
        <w:rPr>
          <w:rFonts w:hint="eastAsia"/>
        </w:rPr>
        <w:t>отходов</w:t>
      </w:r>
      <w:r>
        <w:tab/>
      </w:r>
      <w:r>
        <w:t></w:t>
      </w:r>
      <w:r>
        <w:t></w:t>
      </w:r>
    </w:p>
    <w:p w:rsidR="00316443" w:rsidRDefault="00316443" w:rsidP="00316443">
      <w:r>
        <w:t></w:t>
      </w:r>
      <w:r>
        <w:t></w:t>
      </w:r>
      <w:r>
        <w:t></w:t>
      </w:r>
      <w:r>
        <w:t></w:t>
      </w:r>
      <w:r>
        <w:tab/>
      </w:r>
      <w:r>
        <w:rPr>
          <w:rFonts w:hint="eastAsia"/>
        </w:rPr>
        <w:t>Типизации</w:t>
      </w:r>
      <w:r>
        <w:t></w:t>
      </w:r>
      <w:r>
        <w:rPr>
          <w:rFonts w:hint="eastAsia"/>
        </w:rPr>
        <w:t>направлений</w:t>
      </w:r>
      <w:r>
        <w:t></w:t>
      </w:r>
      <w:r>
        <w:rPr>
          <w:rFonts w:hint="eastAsia"/>
        </w:rPr>
        <w:t>использования</w:t>
      </w:r>
      <w:r>
        <w:t></w:t>
      </w:r>
      <w:r>
        <w:rPr>
          <w:rFonts w:hint="eastAsia"/>
        </w:rPr>
        <w:t>углепромышленных</w:t>
      </w:r>
    </w:p>
    <w:p w:rsidR="00316443" w:rsidRDefault="00316443" w:rsidP="00316443">
      <w:r>
        <w:rPr>
          <w:rFonts w:hint="eastAsia"/>
        </w:rPr>
        <w:t>отходов</w:t>
      </w:r>
      <w:r>
        <w:tab/>
      </w:r>
      <w:r>
        <w:t></w:t>
      </w:r>
      <w:r>
        <w:t></w:t>
      </w:r>
    </w:p>
    <w:p w:rsidR="00316443" w:rsidRDefault="00316443" w:rsidP="00316443">
      <w:r>
        <w:t></w:t>
      </w:r>
      <w:r>
        <w:t></w:t>
      </w:r>
      <w:r>
        <w:t></w:t>
      </w:r>
      <w:r>
        <w:t></w:t>
      </w:r>
      <w:r>
        <w:tab/>
      </w:r>
      <w:r>
        <w:rPr>
          <w:rFonts w:hint="eastAsia"/>
        </w:rPr>
        <w:t>Методические</w:t>
      </w:r>
      <w:r>
        <w:t></w:t>
      </w:r>
      <w:r>
        <w:rPr>
          <w:rFonts w:hint="eastAsia"/>
        </w:rPr>
        <w:t>основы</w:t>
      </w:r>
      <w:r>
        <w:t></w:t>
      </w:r>
      <w:r>
        <w:rPr>
          <w:rFonts w:hint="eastAsia"/>
        </w:rPr>
        <w:t>учета</w:t>
      </w:r>
      <w:r>
        <w:t></w:t>
      </w:r>
      <w:r>
        <w:rPr>
          <w:rFonts w:hint="eastAsia"/>
        </w:rPr>
        <w:t>взаимоотношений</w:t>
      </w:r>
      <w:r>
        <w:t></w:t>
      </w:r>
      <w:r>
        <w:rPr>
          <w:rFonts w:hint="eastAsia"/>
        </w:rPr>
        <w:t>между</w:t>
      </w:r>
      <w:r>
        <w:t></w:t>
      </w:r>
      <w:r>
        <w:rPr>
          <w:rFonts w:hint="eastAsia"/>
        </w:rPr>
        <w:t>субъектами</w:t>
      </w:r>
    </w:p>
    <w:p w:rsidR="00316443" w:rsidRDefault="00316443" w:rsidP="00316443">
      <w:r>
        <w:rPr>
          <w:rFonts w:hint="eastAsia"/>
        </w:rPr>
        <w:t>принимающими</w:t>
      </w:r>
      <w:r>
        <w:t></w:t>
      </w:r>
      <w:r>
        <w:rPr>
          <w:rFonts w:hint="eastAsia"/>
        </w:rPr>
        <w:t>участие</w:t>
      </w:r>
      <w:r>
        <w:t></w:t>
      </w:r>
      <w:r>
        <w:rPr>
          <w:rFonts w:hint="eastAsia"/>
        </w:rPr>
        <w:t>в</w:t>
      </w:r>
      <w:r>
        <w:t></w:t>
      </w:r>
      <w:r>
        <w:rPr>
          <w:rFonts w:hint="eastAsia"/>
        </w:rPr>
        <w:t>использовании</w:t>
      </w:r>
      <w:r>
        <w:t></w:t>
      </w:r>
      <w:r>
        <w:rPr>
          <w:rFonts w:hint="eastAsia"/>
        </w:rPr>
        <w:t>углепромышленных</w:t>
      </w:r>
      <w:r>
        <w:t></w:t>
      </w:r>
      <w:r>
        <w:rPr>
          <w:rFonts w:hint="eastAsia"/>
        </w:rPr>
        <w:t>отходов</w:t>
      </w:r>
      <w:r>
        <w:tab/>
      </w:r>
      <w:r>
        <w:t></w:t>
      </w:r>
      <w:r>
        <w:t></w:t>
      </w:r>
    </w:p>
    <w:p w:rsidR="00316443" w:rsidRDefault="00316443" w:rsidP="00316443">
      <w:r>
        <w:t></w:t>
      </w:r>
      <w:r>
        <w:t></w:t>
      </w:r>
      <w:r>
        <w:t></w:t>
      </w:r>
      <w:r>
        <w:t></w:t>
      </w:r>
      <w:r>
        <w:tab/>
      </w:r>
      <w:r>
        <w:rPr>
          <w:rFonts w:hint="eastAsia"/>
        </w:rPr>
        <w:t>Методические</w:t>
      </w:r>
      <w:r>
        <w:t></w:t>
      </w:r>
      <w:r>
        <w:rPr>
          <w:rFonts w:hint="eastAsia"/>
        </w:rPr>
        <w:t>основы</w:t>
      </w:r>
      <w:r>
        <w:t></w:t>
      </w:r>
      <w:r>
        <w:rPr>
          <w:rFonts w:hint="eastAsia"/>
        </w:rPr>
        <w:t>выявления</w:t>
      </w:r>
      <w:r>
        <w:t></w:t>
      </w:r>
      <w:r>
        <w:rPr>
          <w:rFonts w:hint="eastAsia"/>
        </w:rPr>
        <w:t>и</w:t>
      </w:r>
      <w:r>
        <w:t></w:t>
      </w:r>
      <w:r>
        <w:rPr>
          <w:rFonts w:hint="eastAsia"/>
        </w:rPr>
        <w:t>учета</w:t>
      </w:r>
      <w:r>
        <w:t></w:t>
      </w:r>
      <w:r>
        <w:rPr>
          <w:rFonts w:hint="eastAsia"/>
        </w:rPr>
        <w:t>территориальных</w:t>
      </w:r>
      <w:r>
        <w:t></w:t>
      </w:r>
      <w:r>
        <w:rPr>
          <w:rFonts w:hint="eastAsia"/>
        </w:rPr>
        <w:t>рынков</w:t>
      </w:r>
    </w:p>
    <w:p w:rsidR="00316443" w:rsidRDefault="00316443" w:rsidP="00316443">
      <w:r>
        <w:rPr>
          <w:rFonts w:hint="eastAsia"/>
        </w:rPr>
        <w:t>сбыта</w:t>
      </w:r>
      <w:r>
        <w:t></w:t>
      </w:r>
      <w:r>
        <w:rPr>
          <w:rFonts w:hint="eastAsia"/>
        </w:rPr>
        <w:t>для</w:t>
      </w:r>
      <w:r>
        <w:t></w:t>
      </w:r>
      <w:r>
        <w:rPr>
          <w:rFonts w:hint="eastAsia"/>
        </w:rPr>
        <w:t>различных</w:t>
      </w:r>
      <w:r>
        <w:t></w:t>
      </w:r>
      <w:r>
        <w:rPr>
          <w:rFonts w:hint="eastAsia"/>
        </w:rPr>
        <w:t>видов</w:t>
      </w:r>
      <w:r>
        <w:t></w:t>
      </w:r>
      <w:r>
        <w:rPr>
          <w:rFonts w:hint="eastAsia"/>
        </w:rPr>
        <w:t>потребительных</w:t>
      </w:r>
      <w:r>
        <w:t></w:t>
      </w:r>
      <w:r>
        <w:rPr>
          <w:rFonts w:hint="eastAsia"/>
        </w:rPr>
        <w:t>стоимостей</w:t>
      </w:r>
      <w:r>
        <w:t></w:t>
      </w:r>
      <w:r>
        <w:rPr>
          <w:rFonts w:hint="eastAsia"/>
        </w:rPr>
        <w:t>создаваемых</w:t>
      </w:r>
      <w:r>
        <w:t></w:t>
      </w:r>
      <w:r>
        <w:rPr>
          <w:rFonts w:hint="eastAsia"/>
        </w:rPr>
        <w:t>из</w:t>
      </w:r>
      <w:r>
        <w:t></w:t>
      </w:r>
      <w:r>
        <w:rPr>
          <w:rFonts w:hint="eastAsia"/>
        </w:rPr>
        <w:t>углепромышленных</w:t>
      </w:r>
      <w:r>
        <w:t></w:t>
      </w:r>
      <w:r>
        <w:rPr>
          <w:rFonts w:hint="eastAsia"/>
        </w:rPr>
        <w:t>отходов</w:t>
      </w:r>
      <w:r>
        <w:t></w:t>
      </w:r>
      <w:r>
        <w:rPr>
          <w:rFonts w:hint="eastAsia"/>
        </w:rPr>
        <w:t>при</w:t>
      </w:r>
      <w:r>
        <w:t></w:t>
      </w:r>
      <w:r>
        <w:rPr>
          <w:rFonts w:hint="eastAsia"/>
        </w:rPr>
        <w:t>выборе</w:t>
      </w:r>
      <w:r>
        <w:t></w:t>
      </w:r>
      <w:r>
        <w:rPr>
          <w:rFonts w:hint="eastAsia"/>
        </w:rPr>
        <w:t>направлений</w:t>
      </w:r>
      <w:r>
        <w:t></w:t>
      </w:r>
      <w:r>
        <w:rPr>
          <w:rFonts w:hint="eastAsia"/>
        </w:rPr>
        <w:t>их</w:t>
      </w:r>
      <w:r>
        <w:t></w:t>
      </w:r>
      <w:r>
        <w:rPr>
          <w:rFonts w:hint="eastAsia"/>
        </w:rPr>
        <w:t>использования</w:t>
      </w:r>
      <w:r>
        <w:tab/>
      </w:r>
      <w:r>
        <w:t></w:t>
      </w:r>
      <w:r>
        <w:t></w:t>
      </w:r>
      <w:r>
        <w:t></w:t>
      </w:r>
    </w:p>
    <w:p w:rsidR="00316443" w:rsidRDefault="00316443" w:rsidP="00316443">
      <w:r>
        <w:rPr>
          <w:rFonts w:hint="eastAsia"/>
        </w:rPr>
        <w:t>Выводы</w:t>
      </w:r>
      <w:r>
        <w:t></w:t>
      </w:r>
      <w:r>
        <w:rPr>
          <w:rFonts w:hint="eastAsia"/>
        </w:rPr>
        <w:t>по</w:t>
      </w:r>
      <w:r>
        <w:t></w:t>
      </w:r>
      <w:r>
        <w:rPr>
          <w:rFonts w:hint="eastAsia"/>
        </w:rPr>
        <w:t>главе</w:t>
      </w:r>
      <w:r>
        <w:t></w:t>
      </w:r>
      <w:r>
        <w:t></w:t>
      </w:r>
      <w:r>
        <w:tab/>
      </w:r>
      <w:r>
        <w:t></w:t>
      </w:r>
      <w:r>
        <w:t></w:t>
      </w:r>
      <w:r>
        <w:t></w:t>
      </w:r>
      <w:r>
        <w:t></w:t>
      </w:r>
    </w:p>
    <w:p w:rsidR="00316443" w:rsidRDefault="00316443" w:rsidP="00316443">
      <w:r>
        <w:rPr>
          <w:rFonts w:hint="eastAsia"/>
        </w:rPr>
        <w:t>ГлаваЗ</w:t>
      </w:r>
      <w:r>
        <w:t></w:t>
      </w:r>
      <w:r>
        <w:t></w:t>
      </w:r>
      <w:r>
        <w:rPr>
          <w:rFonts w:hint="eastAsia"/>
        </w:rPr>
        <w:t>Исследование</w:t>
      </w:r>
      <w:r>
        <w:tab/>
      </w:r>
      <w:r>
        <w:rPr>
          <w:rFonts w:hint="eastAsia"/>
        </w:rPr>
        <w:t>факторов</w:t>
      </w:r>
      <w:r>
        <w:tab/>
      </w:r>
      <w:r>
        <w:rPr>
          <w:rFonts w:hint="eastAsia"/>
        </w:rPr>
        <w:t>влияющих</w:t>
      </w:r>
      <w:r>
        <w:tab/>
      </w:r>
      <w:r>
        <w:rPr>
          <w:rFonts w:hint="eastAsia"/>
        </w:rPr>
        <w:t>на</w:t>
      </w:r>
      <w:r>
        <w:t></w:t>
      </w:r>
      <w:r>
        <w:rPr>
          <w:rFonts w:hint="eastAsia"/>
        </w:rPr>
        <w:t>использование</w:t>
      </w:r>
    </w:p>
    <w:p w:rsidR="00316443" w:rsidRDefault="00316443" w:rsidP="00316443">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ab/>
      </w:r>
      <w:r>
        <w:rPr>
          <w:rFonts w:hint="eastAsia"/>
        </w:rPr>
        <w:t>Анализ</w:t>
      </w:r>
      <w:r>
        <w:t></w:t>
      </w:r>
      <w:r>
        <w:rPr>
          <w:rFonts w:hint="eastAsia"/>
        </w:rPr>
        <w:t>и</w:t>
      </w:r>
      <w:r>
        <w:t></w:t>
      </w:r>
      <w:r>
        <w:rPr>
          <w:rFonts w:hint="eastAsia"/>
        </w:rPr>
        <w:t>систематизация</w:t>
      </w:r>
      <w:r>
        <w:t></w:t>
      </w:r>
      <w:r>
        <w:rPr>
          <w:rFonts w:hint="eastAsia"/>
        </w:rPr>
        <w:t>факторов</w:t>
      </w:r>
      <w:r>
        <w:t></w:t>
      </w:r>
      <w:r>
        <w:rPr>
          <w:rFonts w:hint="eastAsia"/>
        </w:rPr>
        <w:t>влияющих</w:t>
      </w:r>
      <w:r>
        <w:t></w:t>
      </w:r>
      <w:r>
        <w:rPr>
          <w:rFonts w:hint="eastAsia"/>
        </w:rPr>
        <w:t>на</w:t>
      </w:r>
      <w:r>
        <w:t></w:t>
      </w:r>
      <w:r>
        <w:rPr>
          <w:rFonts w:hint="eastAsia"/>
        </w:rPr>
        <w:t>использование</w:t>
      </w:r>
    </w:p>
    <w:p w:rsidR="00316443" w:rsidRDefault="00316443" w:rsidP="00316443">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w:t>
      </w:r>
      <w:r>
        <w:rPr>
          <w:rFonts w:hint="eastAsia"/>
        </w:rPr>
        <w:t>ависимости</w:t>
      </w:r>
      <w:r>
        <w:t></w:t>
      </w:r>
      <w:r>
        <w:t></w:t>
      </w:r>
      <w:r>
        <w:rPr>
          <w:rFonts w:hint="eastAsia"/>
        </w:rPr>
        <w:t>характеризующие</w:t>
      </w:r>
      <w:r>
        <w:t></w:t>
      </w:r>
      <w:r>
        <w:rPr>
          <w:rFonts w:hint="eastAsia"/>
        </w:rPr>
        <w:t>объемы</w:t>
      </w:r>
      <w:r>
        <w:t></w:t>
      </w:r>
      <w:r>
        <w:rPr>
          <w:rFonts w:hint="eastAsia"/>
        </w:rPr>
        <w:t>накопления</w:t>
      </w:r>
      <w:r>
        <w:t></w:t>
      </w:r>
      <w:r>
        <w:rPr>
          <w:rFonts w:hint="eastAsia"/>
        </w:rPr>
        <w:t>углепромышленных</w:t>
      </w:r>
      <w:r>
        <w:tab/>
      </w:r>
      <w:r>
        <w:rPr>
          <w:rFonts w:hint="eastAsia"/>
        </w:rPr>
        <w:t>отходов</w:t>
      </w:r>
      <w:r>
        <w:tab/>
      </w:r>
      <w:r>
        <w:rPr>
          <w:rFonts w:hint="eastAsia"/>
        </w:rPr>
        <w:t>от</w:t>
      </w:r>
      <w:r>
        <w:t></w:t>
      </w:r>
      <w:r>
        <w:rPr>
          <w:rFonts w:hint="eastAsia"/>
        </w:rPr>
        <w:t>вида</w:t>
      </w:r>
      <w:r>
        <w:t></w:t>
      </w:r>
      <w:r>
        <w:rPr>
          <w:rFonts w:hint="eastAsia"/>
        </w:rPr>
        <w:t>образующих</w:t>
      </w:r>
      <w:r>
        <w:t></w:t>
      </w:r>
      <w:r>
        <w:rPr>
          <w:rFonts w:hint="eastAsia"/>
        </w:rPr>
        <w:t>их</w:t>
      </w:r>
    </w:p>
    <w:p w:rsidR="00316443" w:rsidRDefault="00316443" w:rsidP="00316443">
      <w:r>
        <w:rPr>
          <w:rFonts w:hint="eastAsia"/>
        </w:rPr>
        <w:t>производств</w:t>
      </w:r>
      <w:r>
        <w:tab/>
      </w:r>
      <w:r>
        <w:t></w:t>
      </w:r>
      <w:r>
        <w:t></w:t>
      </w:r>
      <w:r>
        <w:t></w:t>
      </w:r>
    </w:p>
    <w:p w:rsidR="00316443" w:rsidRDefault="00316443" w:rsidP="00316443">
      <w:r>
        <w:t></w:t>
      </w:r>
      <w:r>
        <w:t></w:t>
      </w:r>
      <w:r>
        <w:t></w:t>
      </w:r>
      <w:r>
        <w:t></w:t>
      </w:r>
      <w:r>
        <w:tab/>
      </w:r>
      <w:r>
        <w:rPr>
          <w:rFonts w:hint="eastAsia"/>
        </w:rPr>
        <w:t>Систематизация</w:t>
      </w:r>
      <w:r>
        <w:t></w:t>
      </w:r>
      <w:r>
        <w:rPr>
          <w:rFonts w:hint="eastAsia"/>
        </w:rPr>
        <w:t>видов</w:t>
      </w:r>
      <w:r>
        <w:t></w:t>
      </w:r>
      <w:r>
        <w:rPr>
          <w:rFonts w:hint="eastAsia"/>
        </w:rPr>
        <w:t>деятельности</w:t>
      </w:r>
      <w:r>
        <w:t></w:t>
      </w:r>
      <w:r>
        <w:rPr>
          <w:rFonts w:hint="eastAsia"/>
        </w:rPr>
        <w:t>основанной</w:t>
      </w:r>
      <w:r>
        <w:t></w:t>
      </w:r>
      <w:r>
        <w:rPr>
          <w:rFonts w:hint="eastAsia"/>
        </w:rPr>
        <w:t>на</w:t>
      </w:r>
      <w:r>
        <w:t></w:t>
      </w:r>
      <w:r>
        <w:rPr>
          <w:rFonts w:hint="eastAsia"/>
        </w:rPr>
        <w:t>использовании</w:t>
      </w:r>
    </w:p>
    <w:p w:rsidR="00316443" w:rsidRDefault="00316443" w:rsidP="00316443">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ab/>
      </w:r>
      <w:r>
        <w:rPr>
          <w:rFonts w:hint="eastAsia"/>
        </w:rPr>
        <w:t>Установление</w:t>
      </w:r>
      <w:r>
        <w:t></w:t>
      </w:r>
      <w:r>
        <w:rPr>
          <w:rFonts w:hint="eastAsia"/>
        </w:rPr>
        <w:t>соответствия</w:t>
      </w:r>
      <w:r>
        <w:t></w:t>
      </w:r>
      <w:r>
        <w:rPr>
          <w:rFonts w:hint="eastAsia"/>
        </w:rPr>
        <w:t>различных</w:t>
      </w:r>
      <w:r>
        <w:t></w:t>
      </w:r>
      <w:r>
        <w:rPr>
          <w:rFonts w:hint="eastAsia"/>
        </w:rPr>
        <w:t>типов</w:t>
      </w:r>
      <w:r>
        <w:t></w:t>
      </w:r>
      <w:r>
        <w:rPr>
          <w:rFonts w:hint="eastAsia"/>
        </w:rPr>
        <w:t>территориальных</w:t>
      </w:r>
      <w:r>
        <w:t></w:t>
      </w:r>
      <w:r>
        <w:rPr>
          <w:rFonts w:hint="eastAsia"/>
        </w:rPr>
        <w:t>рынков</w:t>
      </w:r>
      <w:r>
        <w:t></w:t>
      </w:r>
      <w:r>
        <w:rPr>
          <w:rFonts w:hint="eastAsia"/>
        </w:rPr>
        <w:t>сбыта</w:t>
      </w:r>
      <w:r>
        <w:t></w:t>
      </w:r>
      <w:r>
        <w:rPr>
          <w:rFonts w:hint="eastAsia"/>
        </w:rPr>
        <w:t>потребительным</w:t>
      </w:r>
      <w:r>
        <w:t></w:t>
      </w:r>
      <w:proofErr w:type="gramStart"/>
      <w:r>
        <w:rPr>
          <w:rFonts w:hint="eastAsia"/>
        </w:rPr>
        <w:t>стоимостям</w:t>
      </w:r>
      <w:proofErr w:type="gramEnd"/>
      <w:r>
        <w:t></w:t>
      </w:r>
      <w:r>
        <w:t></w:t>
      </w:r>
      <w:r>
        <w:rPr>
          <w:rFonts w:hint="eastAsia"/>
        </w:rPr>
        <w:t>создаваемым</w:t>
      </w:r>
      <w:r>
        <w:t></w:t>
      </w:r>
      <w:r>
        <w:rPr>
          <w:rFonts w:hint="eastAsia"/>
        </w:rPr>
        <w:t>при</w:t>
      </w:r>
    </w:p>
    <w:p w:rsidR="00316443" w:rsidRDefault="00316443" w:rsidP="00316443">
      <w:r>
        <w:rPr>
          <w:rFonts w:hint="eastAsia"/>
        </w:rPr>
        <w:t>использовании</w:t>
      </w:r>
      <w:r>
        <w:t></w:t>
      </w:r>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rPr>
          <w:rFonts w:hint="eastAsia"/>
        </w:rPr>
        <w:t>Оценка</w:t>
      </w:r>
      <w:r>
        <w:t></w:t>
      </w:r>
      <w:r>
        <w:rPr>
          <w:rFonts w:hint="eastAsia"/>
        </w:rPr>
        <w:t>влияния</w:t>
      </w:r>
      <w:r>
        <w:t></w:t>
      </w:r>
      <w:r>
        <w:rPr>
          <w:rFonts w:hint="eastAsia"/>
        </w:rPr>
        <w:t>различных</w:t>
      </w:r>
      <w:r>
        <w:t></w:t>
      </w:r>
      <w:r>
        <w:rPr>
          <w:rFonts w:hint="eastAsia"/>
        </w:rPr>
        <w:t>направлений</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на</w:t>
      </w:r>
      <w:r>
        <w:t></w:t>
      </w:r>
      <w:r>
        <w:rPr>
          <w:rFonts w:hint="eastAsia"/>
        </w:rPr>
        <w:t>состояние</w:t>
      </w:r>
      <w:r>
        <w:t></w:t>
      </w:r>
      <w:r>
        <w:rPr>
          <w:rFonts w:hint="eastAsia"/>
        </w:rPr>
        <w:t>окружающей</w:t>
      </w:r>
      <w:r>
        <w:t></w:t>
      </w:r>
      <w:r>
        <w:rPr>
          <w:rFonts w:hint="eastAsia"/>
        </w:rPr>
        <w:t>природной</w:t>
      </w:r>
      <w:r>
        <w:t></w:t>
      </w:r>
      <w:r>
        <w:rPr>
          <w:rFonts w:hint="eastAsia"/>
        </w:rPr>
        <w:t>среды</w:t>
      </w:r>
      <w:r>
        <w:tab/>
      </w:r>
      <w:r>
        <w:t></w:t>
      </w:r>
      <w:r>
        <w:t></w:t>
      </w:r>
      <w:r>
        <w:t></w:t>
      </w:r>
    </w:p>
    <w:p w:rsidR="00316443" w:rsidRDefault="00316443" w:rsidP="00316443">
      <w:r>
        <w:rPr>
          <w:rFonts w:hint="eastAsia"/>
        </w:rPr>
        <w:t>Выводы</w:t>
      </w:r>
      <w:r>
        <w:t></w:t>
      </w:r>
      <w:r>
        <w:rPr>
          <w:rFonts w:hint="eastAsia"/>
        </w:rPr>
        <w:t>по</w:t>
      </w:r>
      <w:r>
        <w:t></w:t>
      </w:r>
      <w:r>
        <w:rPr>
          <w:rFonts w:hint="eastAsia"/>
        </w:rPr>
        <w:t>главе</w:t>
      </w:r>
      <w:r>
        <w:t></w:t>
      </w:r>
      <w:r>
        <w:t></w:t>
      </w:r>
      <w:r>
        <w:tab/>
      </w:r>
      <w:r>
        <w:t></w:t>
      </w:r>
      <w:r>
        <w:t></w:t>
      </w:r>
      <w:r>
        <w:tab/>
      </w:r>
      <w:r>
        <w:t></w:t>
      </w:r>
      <w:r>
        <w:t></w:t>
      </w:r>
      <w:r>
        <w:t></w:t>
      </w:r>
    </w:p>
    <w:p w:rsidR="00316443" w:rsidRDefault="00316443" w:rsidP="00316443">
      <w:r>
        <w:rPr>
          <w:rFonts w:hint="eastAsia"/>
        </w:rPr>
        <w:t>Глава</w:t>
      </w:r>
      <w:r>
        <w:t></w:t>
      </w:r>
      <w:r>
        <w:t></w:t>
      </w:r>
      <w:r>
        <w:t></w:t>
      </w:r>
      <w:r>
        <w:t></w:t>
      </w:r>
      <w:r>
        <w:rPr>
          <w:rFonts w:hint="eastAsia"/>
        </w:rPr>
        <w:t>Методические</w:t>
      </w:r>
      <w:r>
        <w:t></w:t>
      </w:r>
      <w:r>
        <w:rPr>
          <w:rFonts w:hint="eastAsia"/>
        </w:rPr>
        <w:t>основы</w:t>
      </w:r>
      <w:r>
        <w:t></w:t>
      </w:r>
      <w:r>
        <w:rPr>
          <w:rFonts w:hint="eastAsia"/>
        </w:rPr>
        <w:t>оценки</w:t>
      </w:r>
      <w:r>
        <w:t></w:t>
      </w:r>
      <w:r>
        <w:rPr>
          <w:rFonts w:hint="eastAsia"/>
        </w:rPr>
        <w:t>и</w:t>
      </w:r>
      <w:r>
        <w:t></w:t>
      </w:r>
      <w:r>
        <w:rPr>
          <w:rFonts w:hint="eastAsia"/>
        </w:rPr>
        <w:t>выбора</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ab/>
      </w:r>
      <w:r>
        <w:rPr>
          <w:rFonts w:hint="eastAsia"/>
        </w:rPr>
        <w:t>Методические</w:t>
      </w:r>
      <w:r>
        <w:t></w:t>
      </w:r>
      <w:r>
        <w:rPr>
          <w:rFonts w:hint="eastAsia"/>
        </w:rPr>
        <w:t>основы</w:t>
      </w:r>
      <w:r>
        <w:t></w:t>
      </w:r>
      <w:r>
        <w:rPr>
          <w:rFonts w:hint="eastAsia"/>
        </w:rPr>
        <w:t>оценки</w:t>
      </w:r>
      <w:r>
        <w:t></w:t>
      </w:r>
      <w:proofErr w:type="gramStart"/>
      <w:r>
        <w:rPr>
          <w:rFonts w:hint="eastAsia"/>
        </w:rPr>
        <w:t>потенциала</w:t>
      </w:r>
      <w:proofErr w:type="gramEnd"/>
      <w:r>
        <w:t></w:t>
      </w:r>
      <w:r>
        <w:t></w:t>
      </w:r>
      <w:r>
        <w:rPr>
          <w:rFonts w:hint="eastAsia"/>
        </w:rPr>
        <w:t>которым</w:t>
      </w:r>
      <w:r>
        <w:t></w:t>
      </w:r>
      <w:r>
        <w:rPr>
          <w:rFonts w:hint="eastAsia"/>
        </w:rPr>
        <w:t>обладают</w:t>
      </w:r>
      <w:r>
        <w:t></w:t>
      </w:r>
      <w:r>
        <w:rPr>
          <w:rFonts w:hint="eastAsia"/>
        </w:rPr>
        <w:t>углепромышленные</w:t>
      </w:r>
      <w:r>
        <w:t></w:t>
      </w:r>
      <w:r>
        <w:rPr>
          <w:rFonts w:hint="eastAsia"/>
        </w:rPr>
        <w:t>отходы</w:t>
      </w:r>
      <w:r>
        <w:t></w:t>
      </w:r>
      <w:r>
        <w:rPr>
          <w:rFonts w:hint="eastAsia"/>
        </w:rPr>
        <w:t>для</w:t>
      </w:r>
      <w:r>
        <w:t></w:t>
      </w:r>
      <w:r>
        <w:rPr>
          <w:rFonts w:hint="eastAsia"/>
        </w:rPr>
        <w:t>различных</w:t>
      </w:r>
      <w:r>
        <w:t></w:t>
      </w:r>
      <w:r>
        <w:rPr>
          <w:rFonts w:hint="eastAsia"/>
        </w:rPr>
        <w:t>направлений</w:t>
      </w:r>
      <w:r>
        <w:t></w:t>
      </w:r>
      <w:r>
        <w:rPr>
          <w:rFonts w:hint="eastAsia"/>
        </w:rPr>
        <w:t>их</w:t>
      </w:r>
    </w:p>
    <w:p w:rsidR="00316443" w:rsidRDefault="00316443" w:rsidP="00316443">
      <w:r>
        <w:rPr>
          <w:rFonts w:hint="eastAsia"/>
        </w:rPr>
        <w:t>использования</w:t>
      </w:r>
      <w:r>
        <w:tab/>
      </w:r>
      <w:r>
        <w:t></w:t>
      </w:r>
      <w:r>
        <w:t></w:t>
      </w:r>
      <w:r>
        <w:t></w:t>
      </w:r>
    </w:p>
    <w:p w:rsidR="00316443" w:rsidRDefault="00316443" w:rsidP="00316443">
      <w:r>
        <w:t></w:t>
      </w:r>
      <w:r>
        <w:t></w:t>
      </w:r>
      <w:r>
        <w:t></w:t>
      </w:r>
      <w:r>
        <w:t></w:t>
      </w:r>
      <w:proofErr w:type="gramStart"/>
      <w:r>
        <w:rPr>
          <w:rFonts w:hint="eastAsia"/>
        </w:rPr>
        <w:t>Экономико</w:t>
      </w:r>
      <w:r>
        <w:t></w:t>
      </w:r>
      <w:r>
        <w:rPr>
          <w:rFonts w:hint="eastAsia"/>
        </w:rPr>
        <w:t>математическая</w:t>
      </w:r>
      <w:proofErr w:type="gramEnd"/>
      <w:r>
        <w:t></w:t>
      </w:r>
      <w:r>
        <w:rPr>
          <w:rFonts w:hint="eastAsia"/>
        </w:rPr>
        <w:t>модель</w:t>
      </w:r>
      <w:r>
        <w:t></w:t>
      </w:r>
      <w:r>
        <w:rPr>
          <w:rFonts w:hint="eastAsia"/>
        </w:rPr>
        <w:t>оценки</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ab/>
      </w:r>
      <w:r>
        <w:rPr>
          <w:rFonts w:hint="eastAsia"/>
        </w:rPr>
        <w:t>Эколого</w:t>
      </w:r>
      <w:r>
        <w:t></w:t>
      </w:r>
      <w:proofErr w:type="gramStart"/>
      <w:r>
        <w:rPr>
          <w:rFonts w:hint="eastAsia"/>
        </w:rPr>
        <w:t>экономический</w:t>
      </w:r>
      <w:r>
        <w:t></w:t>
      </w:r>
      <w:r>
        <w:rPr>
          <w:rFonts w:hint="eastAsia"/>
        </w:rPr>
        <w:t>механизм</w:t>
      </w:r>
      <w:proofErr w:type="gramEnd"/>
      <w:r>
        <w:t></w:t>
      </w:r>
      <w:r>
        <w:rPr>
          <w:rFonts w:hint="eastAsia"/>
        </w:rPr>
        <w:t>оценки</w:t>
      </w:r>
      <w:r>
        <w:t></w:t>
      </w:r>
      <w:r>
        <w:rPr>
          <w:rFonts w:hint="eastAsia"/>
        </w:rPr>
        <w:t>и</w:t>
      </w:r>
      <w:r>
        <w:t></w:t>
      </w:r>
      <w:r>
        <w:rPr>
          <w:rFonts w:hint="eastAsia"/>
        </w:rPr>
        <w:t>выбора</w:t>
      </w:r>
      <w:r>
        <w:t></w:t>
      </w:r>
      <w:r>
        <w:rPr>
          <w:rFonts w:hint="eastAsia"/>
        </w:rPr>
        <w:t>вариантов</w:t>
      </w:r>
    </w:p>
    <w:p w:rsidR="00316443" w:rsidRDefault="00316443" w:rsidP="00316443">
      <w:r>
        <w:rPr>
          <w:rFonts w:hint="eastAsia"/>
        </w:rPr>
        <w:t>использования</w:t>
      </w:r>
      <w:r>
        <w:t></w:t>
      </w:r>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ab/>
      </w:r>
      <w:r>
        <w:rPr>
          <w:rFonts w:hint="eastAsia"/>
        </w:rPr>
        <w:t>Методика</w:t>
      </w:r>
      <w:r>
        <w:t></w:t>
      </w:r>
      <w:r>
        <w:rPr>
          <w:rFonts w:hint="eastAsia"/>
        </w:rPr>
        <w:t>эколого</w:t>
      </w:r>
      <w:r>
        <w:t></w:t>
      </w:r>
      <w:r>
        <w:rPr>
          <w:rFonts w:hint="eastAsia"/>
        </w:rPr>
        <w:t>экономического</w:t>
      </w:r>
      <w:r>
        <w:t></w:t>
      </w:r>
      <w:r>
        <w:rPr>
          <w:rFonts w:hint="eastAsia"/>
        </w:rPr>
        <w:t>обоснования</w:t>
      </w:r>
      <w:r>
        <w:t></w:t>
      </w:r>
      <w:r>
        <w:rPr>
          <w:rFonts w:hint="eastAsia"/>
        </w:rPr>
        <w:t>использования</w:t>
      </w:r>
    </w:p>
    <w:p w:rsidR="00316443" w:rsidRDefault="00316443" w:rsidP="00316443">
      <w:r>
        <w:rPr>
          <w:rFonts w:hint="eastAsia"/>
        </w:rPr>
        <w:t>углепромышленных</w:t>
      </w:r>
      <w:r>
        <w:t></w:t>
      </w:r>
      <w:r>
        <w:rPr>
          <w:rFonts w:hint="eastAsia"/>
        </w:rPr>
        <w:t>отходов</w:t>
      </w:r>
      <w:r>
        <w:tab/>
      </w:r>
      <w:r>
        <w:t></w:t>
      </w:r>
      <w:r>
        <w:t></w:t>
      </w:r>
      <w:r>
        <w:t></w:t>
      </w:r>
    </w:p>
    <w:p w:rsidR="00316443" w:rsidRDefault="00316443" w:rsidP="00316443">
      <w:r>
        <w:rPr>
          <w:rFonts w:hint="eastAsia"/>
        </w:rPr>
        <w:t>Выводы</w:t>
      </w:r>
      <w:r>
        <w:t></w:t>
      </w:r>
      <w:r>
        <w:rPr>
          <w:rFonts w:hint="eastAsia"/>
        </w:rPr>
        <w:t>по</w:t>
      </w:r>
      <w:r>
        <w:t></w:t>
      </w:r>
      <w:r>
        <w:rPr>
          <w:rFonts w:hint="eastAsia"/>
        </w:rPr>
        <w:t>главе</w:t>
      </w:r>
      <w:r>
        <w:t></w:t>
      </w:r>
      <w:r>
        <w:t></w:t>
      </w:r>
      <w:r>
        <w:tab/>
      </w:r>
      <w:r>
        <w:t></w:t>
      </w:r>
      <w:r>
        <w:t></w:t>
      </w:r>
      <w:r>
        <w:t></w:t>
      </w:r>
      <w:r>
        <w:t></w:t>
      </w:r>
    </w:p>
    <w:p w:rsidR="00316443" w:rsidRDefault="00316443" w:rsidP="00316443">
      <w:r>
        <w:rPr>
          <w:rFonts w:hint="eastAsia"/>
        </w:rPr>
        <w:t>Глава</w:t>
      </w:r>
      <w:r>
        <w:t></w:t>
      </w:r>
      <w:r>
        <w:t></w:t>
      </w:r>
      <w:r>
        <w:t></w:t>
      </w:r>
      <w:r>
        <w:t></w:t>
      </w:r>
      <w:r>
        <w:rPr>
          <w:rFonts w:hint="eastAsia"/>
        </w:rPr>
        <w:t>Разработка</w:t>
      </w:r>
      <w:r>
        <w:t></w:t>
      </w:r>
      <w:r>
        <w:rPr>
          <w:rFonts w:hint="eastAsia"/>
        </w:rPr>
        <w:t>рекомендаций</w:t>
      </w:r>
      <w:r>
        <w:t></w:t>
      </w:r>
      <w:r>
        <w:rPr>
          <w:rFonts w:hint="eastAsia"/>
        </w:rPr>
        <w:t>по</w:t>
      </w:r>
      <w:r>
        <w:t></w:t>
      </w:r>
      <w:r>
        <w:rPr>
          <w:rFonts w:hint="eastAsia"/>
        </w:rPr>
        <w:t>использованию</w:t>
      </w:r>
      <w:r>
        <w:t></w:t>
      </w:r>
      <w:r>
        <w:rPr>
          <w:rFonts w:hint="eastAsia"/>
        </w:rPr>
        <w:t>углепромышленных</w:t>
      </w:r>
      <w:r>
        <w:t></w:t>
      </w:r>
      <w:r>
        <w:rPr>
          <w:rFonts w:hint="eastAsia"/>
        </w:rPr>
        <w:t>отходов</w:t>
      </w:r>
      <w:r>
        <w:tab/>
      </w:r>
      <w:r>
        <w:t></w:t>
      </w:r>
      <w:r>
        <w:t></w:t>
      </w:r>
      <w:r>
        <w:t></w:t>
      </w:r>
    </w:p>
    <w:p w:rsidR="00316443" w:rsidRDefault="00316443" w:rsidP="00316443">
      <w:r>
        <w:t></w:t>
      </w:r>
      <w:r>
        <w:t></w:t>
      </w:r>
      <w:r>
        <w:t></w:t>
      </w:r>
      <w:r>
        <w:t></w:t>
      </w:r>
      <w:r>
        <w:t></w:t>
      </w:r>
      <w:r>
        <w:rPr>
          <w:rFonts w:hint="eastAsia"/>
        </w:rPr>
        <w:t>Выбор</w:t>
      </w:r>
      <w:r>
        <w:t></w:t>
      </w:r>
      <w:r>
        <w:rPr>
          <w:rFonts w:hint="eastAsia"/>
        </w:rPr>
        <w:t>объекта</w:t>
      </w:r>
      <w:r>
        <w:t></w:t>
      </w:r>
      <w:r>
        <w:rPr>
          <w:rFonts w:hint="eastAsia"/>
        </w:rPr>
        <w:t>для</w:t>
      </w:r>
      <w:r>
        <w:t></w:t>
      </w:r>
      <w:r>
        <w:rPr>
          <w:rFonts w:hint="eastAsia"/>
        </w:rPr>
        <w:t>реализации</w:t>
      </w:r>
      <w:r>
        <w:t></w:t>
      </w:r>
      <w:r>
        <w:rPr>
          <w:rFonts w:hint="eastAsia"/>
        </w:rPr>
        <w:t>результатов</w:t>
      </w:r>
      <w:r>
        <w:t></w:t>
      </w:r>
      <w:r>
        <w:rPr>
          <w:rFonts w:hint="eastAsia"/>
        </w:rPr>
        <w:t>исследований</w:t>
      </w:r>
      <w:r>
        <w:tab/>
      </w:r>
      <w:r>
        <w:t></w:t>
      </w:r>
      <w:r>
        <w:t></w:t>
      </w:r>
      <w:r>
        <w:t></w:t>
      </w:r>
    </w:p>
    <w:p w:rsidR="00316443" w:rsidRDefault="00316443" w:rsidP="00316443">
      <w:r>
        <w:t></w:t>
      </w:r>
      <w:r>
        <w:t></w:t>
      </w:r>
      <w:r>
        <w:t></w:t>
      </w:r>
      <w:r>
        <w:t></w:t>
      </w:r>
      <w:r>
        <w:tab/>
      </w:r>
      <w:r>
        <w:rPr>
          <w:rFonts w:hint="eastAsia"/>
        </w:rPr>
        <w:t>Рекомендации</w:t>
      </w:r>
      <w:r>
        <w:t></w:t>
      </w:r>
      <w:r>
        <w:rPr>
          <w:rFonts w:hint="eastAsia"/>
        </w:rPr>
        <w:t>по</w:t>
      </w:r>
      <w:r>
        <w:t></w:t>
      </w:r>
      <w:r>
        <w:rPr>
          <w:rFonts w:hint="eastAsia"/>
        </w:rPr>
        <w:t>использованию</w:t>
      </w:r>
      <w:r>
        <w:t></w:t>
      </w:r>
      <w:r>
        <w:rPr>
          <w:rFonts w:hint="eastAsia"/>
        </w:rPr>
        <w:t>углепромышленных</w:t>
      </w:r>
      <w:r>
        <w:t></w:t>
      </w:r>
      <w:r>
        <w:rPr>
          <w:rFonts w:hint="eastAsia"/>
        </w:rPr>
        <w:t>отходов</w:t>
      </w:r>
    </w:p>
    <w:p w:rsidR="00316443" w:rsidRDefault="00316443" w:rsidP="00316443">
      <w:r>
        <w:rPr>
          <w:rFonts w:hint="eastAsia"/>
        </w:rPr>
        <w:t>Подмосковного</w:t>
      </w:r>
      <w:r>
        <w:t></w:t>
      </w:r>
      <w:r>
        <w:rPr>
          <w:rFonts w:hint="eastAsia"/>
        </w:rPr>
        <w:t>угольного</w:t>
      </w:r>
      <w:r>
        <w:t></w:t>
      </w:r>
      <w:r>
        <w:rPr>
          <w:rFonts w:hint="eastAsia"/>
        </w:rPr>
        <w:t>бассейна</w:t>
      </w:r>
      <w:r>
        <w:tab/>
      </w:r>
      <w:r>
        <w:t></w:t>
      </w:r>
      <w:r>
        <w:t></w:t>
      </w:r>
      <w:r>
        <w:t></w:t>
      </w:r>
    </w:p>
    <w:p w:rsidR="00316443" w:rsidRDefault="00316443" w:rsidP="00316443">
      <w:r>
        <w:t></w:t>
      </w:r>
      <w:r>
        <w:t></w:t>
      </w:r>
      <w:r>
        <w:t></w:t>
      </w:r>
      <w:r>
        <w:t></w:t>
      </w:r>
      <w:r>
        <w:tab/>
      </w:r>
      <w:r>
        <w:rPr>
          <w:rFonts w:hint="eastAsia"/>
        </w:rPr>
        <w:t>Эколого</w:t>
      </w:r>
      <w:r>
        <w:t></w:t>
      </w:r>
      <w:r>
        <w:rPr>
          <w:rFonts w:hint="eastAsia"/>
        </w:rPr>
        <w:t>экономическая</w:t>
      </w:r>
      <w:r>
        <w:t></w:t>
      </w:r>
      <w:r>
        <w:rPr>
          <w:rFonts w:hint="eastAsia"/>
        </w:rPr>
        <w:t>эффективность</w:t>
      </w:r>
      <w:r>
        <w:t></w:t>
      </w:r>
      <w:r>
        <w:rPr>
          <w:rFonts w:hint="eastAsia"/>
        </w:rPr>
        <w:t>реализации</w:t>
      </w:r>
      <w:r>
        <w:t></w:t>
      </w:r>
      <w:proofErr w:type="gramStart"/>
      <w:r>
        <w:rPr>
          <w:rFonts w:hint="eastAsia"/>
        </w:rPr>
        <w:t>разработанных</w:t>
      </w:r>
      <w:proofErr w:type="gramEnd"/>
    </w:p>
    <w:p w:rsidR="00316443" w:rsidRDefault="00316443" w:rsidP="00316443">
      <w:r>
        <w:rPr>
          <w:rFonts w:hint="eastAsia"/>
        </w:rPr>
        <w:t>рекомендаций</w:t>
      </w:r>
      <w:r>
        <w:tab/>
      </w:r>
      <w:r>
        <w:t></w:t>
      </w:r>
      <w:r>
        <w:t></w:t>
      </w:r>
      <w:r>
        <w:t></w:t>
      </w:r>
    </w:p>
    <w:p w:rsidR="00316443" w:rsidRDefault="00316443" w:rsidP="00316443">
      <w:r>
        <w:rPr>
          <w:rFonts w:hint="eastAsia"/>
        </w:rPr>
        <w:t>Выводы</w:t>
      </w:r>
      <w:r>
        <w:t></w:t>
      </w:r>
      <w:r>
        <w:rPr>
          <w:rFonts w:hint="eastAsia"/>
        </w:rPr>
        <w:t>по</w:t>
      </w:r>
      <w:r>
        <w:t></w:t>
      </w:r>
      <w:r>
        <w:rPr>
          <w:rFonts w:hint="eastAsia"/>
        </w:rPr>
        <w:t>главе</w:t>
      </w:r>
      <w:r>
        <w:t></w:t>
      </w:r>
      <w:r>
        <w:t></w:t>
      </w:r>
      <w:r>
        <w:tab/>
      </w:r>
      <w:r>
        <w:t></w:t>
      </w:r>
      <w:r>
        <w:t></w:t>
      </w:r>
      <w:r>
        <w:t></w:t>
      </w:r>
    </w:p>
    <w:p w:rsidR="00316443" w:rsidRDefault="00316443" w:rsidP="00316443">
      <w:r>
        <w:rPr>
          <w:rFonts w:hint="eastAsia"/>
        </w:rPr>
        <w:t>Заключение</w:t>
      </w:r>
      <w:r>
        <w:tab/>
      </w:r>
      <w:r>
        <w:t></w:t>
      </w:r>
      <w:r>
        <w:t></w:t>
      </w:r>
      <w:r>
        <w:t></w:t>
      </w:r>
    </w:p>
    <w:p w:rsidR="00316443" w:rsidRDefault="00316443" w:rsidP="00316443">
      <w:r>
        <w:rPr>
          <w:rFonts w:hint="eastAsia"/>
        </w:rPr>
        <w:t>Литература</w:t>
      </w:r>
      <w:r>
        <w:tab/>
      </w:r>
      <w:r>
        <w:t></w:t>
      </w:r>
      <w:r>
        <w:t></w:t>
      </w:r>
      <w:r>
        <w:t></w:t>
      </w:r>
      <w:r>
        <w:t></w:t>
      </w:r>
    </w:p>
    <w:p w:rsidR="00316443" w:rsidRDefault="00316443" w:rsidP="00316443">
      <w:r>
        <w:rPr>
          <w:rFonts w:hint="eastAsia"/>
        </w:rPr>
        <w:t>Актуальность</w:t>
      </w:r>
      <w:r>
        <w:t></w:t>
      </w:r>
      <w:r>
        <w:rPr>
          <w:rFonts w:hint="eastAsia"/>
        </w:rPr>
        <w:t>работы</w:t>
      </w:r>
      <w:r>
        <w:t></w:t>
      </w:r>
      <w:r>
        <w:t></w:t>
      </w:r>
      <w:r>
        <w:rPr>
          <w:rFonts w:hint="eastAsia"/>
        </w:rPr>
        <w:t>Образование</w:t>
      </w:r>
      <w:r>
        <w:t></w:t>
      </w:r>
      <w:r>
        <w:rPr>
          <w:rFonts w:hint="eastAsia"/>
        </w:rPr>
        <w:t>и</w:t>
      </w:r>
      <w:r>
        <w:t></w:t>
      </w:r>
      <w:r>
        <w:rPr>
          <w:rFonts w:hint="eastAsia"/>
        </w:rPr>
        <w:t>накопление</w:t>
      </w:r>
      <w:r>
        <w:t></w:t>
      </w:r>
      <w:r>
        <w:rPr>
          <w:rFonts w:hint="eastAsia"/>
        </w:rPr>
        <w:t>твердых</w:t>
      </w:r>
      <w:r>
        <w:t></w:t>
      </w:r>
      <w:r>
        <w:rPr>
          <w:rFonts w:hint="eastAsia"/>
        </w:rPr>
        <w:t>отходов</w:t>
      </w:r>
      <w:r>
        <w:t></w:t>
      </w:r>
      <w:r>
        <w:rPr>
          <w:rFonts w:hint="eastAsia"/>
        </w:rPr>
        <w:t>в</w:t>
      </w:r>
      <w:r>
        <w:t></w:t>
      </w:r>
      <w:r>
        <w:rPr>
          <w:rFonts w:hint="eastAsia"/>
        </w:rPr>
        <w:t>горнодобывающих</w:t>
      </w:r>
      <w:r>
        <w:t></w:t>
      </w:r>
      <w:r>
        <w:rPr>
          <w:rFonts w:hint="eastAsia"/>
        </w:rPr>
        <w:t>отраслях</w:t>
      </w:r>
      <w:r>
        <w:t></w:t>
      </w:r>
      <w:r>
        <w:rPr>
          <w:rFonts w:hint="eastAsia"/>
        </w:rPr>
        <w:t>России</w:t>
      </w:r>
      <w:r>
        <w:t></w:t>
      </w:r>
      <w:r>
        <w:rPr>
          <w:rFonts w:hint="eastAsia"/>
        </w:rPr>
        <w:t>было</w:t>
      </w:r>
      <w:r>
        <w:t></w:t>
      </w:r>
      <w:r>
        <w:rPr>
          <w:rFonts w:hint="eastAsia"/>
        </w:rPr>
        <w:t>и</w:t>
      </w:r>
      <w:r>
        <w:t></w:t>
      </w:r>
      <w:r>
        <w:rPr>
          <w:rFonts w:hint="eastAsia"/>
        </w:rPr>
        <w:t>остается</w:t>
      </w:r>
      <w:r>
        <w:t></w:t>
      </w:r>
      <w:r>
        <w:rPr>
          <w:rFonts w:hint="eastAsia"/>
        </w:rPr>
        <w:t>неотъемлемой</w:t>
      </w:r>
      <w:r>
        <w:t></w:t>
      </w:r>
      <w:r>
        <w:rPr>
          <w:rFonts w:hint="eastAsia"/>
        </w:rPr>
        <w:t>частью</w:t>
      </w:r>
      <w:r>
        <w:t></w:t>
      </w:r>
      <w:r>
        <w:rPr>
          <w:rFonts w:hint="eastAsia"/>
        </w:rPr>
        <w:t>процессов</w:t>
      </w:r>
      <w:r>
        <w:t></w:t>
      </w:r>
      <w:r>
        <w:rPr>
          <w:rFonts w:hint="eastAsia"/>
        </w:rPr>
        <w:t>разработки</w:t>
      </w:r>
      <w:r>
        <w:t></w:t>
      </w:r>
      <w:r>
        <w:rPr>
          <w:rFonts w:hint="eastAsia"/>
        </w:rPr>
        <w:t>большинства</w:t>
      </w:r>
      <w:r>
        <w:t></w:t>
      </w:r>
      <w:r>
        <w:rPr>
          <w:rFonts w:hint="eastAsia"/>
        </w:rPr>
        <w:t>природных</w:t>
      </w:r>
      <w:r>
        <w:t></w:t>
      </w:r>
      <w:r>
        <w:rPr>
          <w:rFonts w:hint="eastAsia"/>
        </w:rPr>
        <w:t>месторождений</w:t>
      </w:r>
      <w:r>
        <w:t></w:t>
      </w:r>
      <w:r>
        <w:rPr>
          <w:rFonts w:hint="eastAsia"/>
        </w:rPr>
        <w:t>полезных</w:t>
      </w:r>
      <w:r>
        <w:t></w:t>
      </w:r>
      <w:r>
        <w:rPr>
          <w:rFonts w:hint="eastAsia"/>
        </w:rPr>
        <w:t>ископаемых</w:t>
      </w:r>
      <w:r>
        <w:t></w:t>
      </w:r>
      <w:r>
        <w:t></w:t>
      </w:r>
      <w:r>
        <w:rPr>
          <w:rFonts w:hint="eastAsia"/>
        </w:rPr>
        <w:t>При</w:t>
      </w:r>
      <w:r>
        <w:t></w:t>
      </w:r>
      <w:r>
        <w:rPr>
          <w:rFonts w:hint="eastAsia"/>
        </w:rPr>
        <w:t>этом</w:t>
      </w:r>
      <w:r>
        <w:t></w:t>
      </w:r>
      <w:r>
        <w:rPr>
          <w:rFonts w:hint="eastAsia"/>
        </w:rPr>
        <w:t>около</w:t>
      </w:r>
      <w:r>
        <w:t></w:t>
      </w:r>
      <w:r>
        <w:rPr>
          <w:rFonts w:hint="eastAsia"/>
        </w:rPr>
        <w:t>двух</w:t>
      </w:r>
      <w:r>
        <w:t></w:t>
      </w:r>
      <w:r>
        <w:rPr>
          <w:rFonts w:hint="eastAsia"/>
        </w:rPr>
        <w:t>третей</w:t>
      </w:r>
      <w:r>
        <w:t></w:t>
      </w:r>
      <w:r>
        <w:rPr>
          <w:rFonts w:hint="eastAsia"/>
        </w:rPr>
        <w:t>их</w:t>
      </w:r>
      <w:r>
        <w:t></w:t>
      </w:r>
      <w:r>
        <w:rPr>
          <w:rFonts w:hint="eastAsia"/>
        </w:rPr>
        <w:t>суммарного</w:t>
      </w:r>
      <w:r>
        <w:t></w:t>
      </w:r>
      <w:r>
        <w:rPr>
          <w:rFonts w:hint="eastAsia"/>
        </w:rPr>
        <w:t>объема</w:t>
      </w:r>
      <w:r>
        <w:t></w:t>
      </w:r>
      <w:r>
        <w:t></w:t>
      </w:r>
      <w:r>
        <w:rPr>
          <w:rFonts w:hint="eastAsia"/>
        </w:rPr>
        <w:t>превышающего</w:t>
      </w:r>
      <w:r>
        <w:t></w:t>
      </w:r>
      <w:r>
        <w:t></w:t>
      </w:r>
      <w:r>
        <w:t></w:t>
      </w:r>
      <w:r>
        <w:t></w:t>
      </w:r>
      <w:r>
        <w:rPr>
          <w:rFonts w:hint="eastAsia"/>
        </w:rPr>
        <w:t>млрд</w:t>
      </w:r>
      <w:r>
        <w:t></w:t>
      </w:r>
      <w:r>
        <w:t></w:t>
      </w:r>
      <w:r>
        <w:rPr>
          <w:rFonts w:hint="eastAsia"/>
        </w:rPr>
        <w:t>т</w:t>
      </w:r>
      <w:r>
        <w:t></w:t>
      </w:r>
      <w:r>
        <w:t></w:t>
      </w:r>
      <w:r>
        <w:rPr>
          <w:rFonts w:hint="eastAsia"/>
        </w:rPr>
        <w:t>приходится</w:t>
      </w:r>
      <w:r>
        <w:t></w:t>
      </w:r>
      <w:r>
        <w:rPr>
          <w:rFonts w:hint="eastAsia"/>
        </w:rPr>
        <w:t>на</w:t>
      </w:r>
      <w:r>
        <w:t></w:t>
      </w:r>
      <w:r>
        <w:rPr>
          <w:rFonts w:hint="eastAsia"/>
        </w:rPr>
        <w:t>угольную</w:t>
      </w:r>
      <w:r>
        <w:t></w:t>
      </w:r>
      <w:r>
        <w:rPr>
          <w:rFonts w:hint="eastAsia"/>
        </w:rPr>
        <w:t>отрасль</w:t>
      </w:r>
      <w:r>
        <w:t></w:t>
      </w:r>
      <w:r>
        <w:t></w:t>
      </w:r>
      <w:r>
        <w:rPr>
          <w:rFonts w:hint="eastAsia"/>
        </w:rPr>
        <w:t>Кроме</w:t>
      </w:r>
      <w:r>
        <w:t></w:t>
      </w:r>
      <w:r>
        <w:rPr>
          <w:rFonts w:hint="eastAsia"/>
        </w:rPr>
        <w:t>того</w:t>
      </w:r>
      <w:r>
        <w:t></w:t>
      </w:r>
      <w:r>
        <w:t></w:t>
      </w:r>
      <w:r>
        <w:rPr>
          <w:rFonts w:hint="eastAsia"/>
        </w:rPr>
        <w:t>добываемые</w:t>
      </w:r>
      <w:r>
        <w:t></w:t>
      </w:r>
      <w:r>
        <w:rPr>
          <w:rFonts w:hint="eastAsia"/>
        </w:rPr>
        <w:t>угли</w:t>
      </w:r>
      <w:r>
        <w:t></w:t>
      </w:r>
      <w:r>
        <w:rPr>
          <w:rFonts w:hint="eastAsia"/>
        </w:rPr>
        <w:t>стали</w:t>
      </w:r>
      <w:r>
        <w:t></w:t>
      </w:r>
      <w:r>
        <w:rPr>
          <w:rFonts w:hint="eastAsia"/>
        </w:rPr>
        <w:t>источником</w:t>
      </w:r>
      <w:r>
        <w:t></w:t>
      </w:r>
      <w:r>
        <w:rPr>
          <w:rFonts w:hint="eastAsia"/>
        </w:rPr>
        <w:t>накопления</w:t>
      </w:r>
      <w:r>
        <w:t></w:t>
      </w:r>
      <w:r>
        <w:rPr>
          <w:rFonts w:hint="eastAsia"/>
        </w:rPr>
        <w:t>около</w:t>
      </w:r>
      <w:r>
        <w:t></w:t>
      </w:r>
      <w:r>
        <w:rPr>
          <w:rFonts w:hint="eastAsia"/>
        </w:rPr>
        <w:t>одного</w:t>
      </w:r>
      <w:r>
        <w:t></w:t>
      </w:r>
      <w:r>
        <w:rPr>
          <w:rFonts w:hint="eastAsia"/>
        </w:rPr>
        <w:t>миллиарда</w:t>
      </w:r>
      <w:r>
        <w:t></w:t>
      </w:r>
      <w:r>
        <w:rPr>
          <w:rFonts w:hint="eastAsia"/>
        </w:rPr>
        <w:t>тонн</w:t>
      </w:r>
      <w:r>
        <w:t></w:t>
      </w:r>
      <w:r>
        <w:rPr>
          <w:rFonts w:hint="eastAsia"/>
        </w:rPr>
        <w:t>твердых</w:t>
      </w:r>
      <w:r>
        <w:t></w:t>
      </w:r>
      <w:r>
        <w:rPr>
          <w:rFonts w:hint="eastAsia"/>
        </w:rPr>
        <w:t>отходов</w:t>
      </w:r>
      <w:r>
        <w:t></w:t>
      </w:r>
      <w:r>
        <w:rPr>
          <w:rFonts w:hint="eastAsia"/>
        </w:rPr>
        <w:t>у</w:t>
      </w:r>
      <w:r>
        <w:t></w:t>
      </w:r>
      <w:r>
        <w:rPr>
          <w:rFonts w:hint="eastAsia"/>
        </w:rPr>
        <w:t>его</w:t>
      </w:r>
      <w:r>
        <w:t></w:t>
      </w:r>
      <w:r>
        <w:rPr>
          <w:rFonts w:hint="eastAsia"/>
        </w:rPr>
        <w:t>потребителей</w:t>
      </w:r>
      <w:r>
        <w:t></w:t>
      </w:r>
    </w:p>
    <w:p w:rsidR="00316443" w:rsidRDefault="00316443" w:rsidP="00316443">
      <w:r>
        <w:rPr>
          <w:rFonts w:hint="eastAsia"/>
        </w:rPr>
        <w:t>Для</w:t>
      </w:r>
      <w:r>
        <w:t></w:t>
      </w:r>
      <w:r>
        <w:rPr>
          <w:rFonts w:hint="eastAsia"/>
        </w:rPr>
        <w:t>накоплений</w:t>
      </w:r>
      <w:r>
        <w:t></w:t>
      </w:r>
      <w:r>
        <w:rPr>
          <w:rFonts w:hint="eastAsia"/>
        </w:rPr>
        <w:t>твердых</w:t>
      </w:r>
      <w:r>
        <w:t></w:t>
      </w:r>
      <w:r>
        <w:rPr>
          <w:rFonts w:hint="eastAsia"/>
        </w:rPr>
        <w:t>отходов</w:t>
      </w:r>
      <w:r>
        <w:t></w:t>
      </w:r>
      <w:r>
        <w:t></w:t>
      </w:r>
      <w:r>
        <w:rPr>
          <w:rFonts w:hint="eastAsia"/>
        </w:rPr>
        <w:t>образовавшихся</w:t>
      </w:r>
      <w:r>
        <w:t></w:t>
      </w:r>
      <w:r>
        <w:rPr>
          <w:rFonts w:hint="eastAsia"/>
        </w:rPr>
        <w:t>в</w:t>
      </w:r>
      <w:r>
        <w:t></w:t>
      </w:r>
      <w:r>
        <w:rPr>
          <w:rFonts w:hint="eastAsia"/>
        </w:rPr>
        <w:t>результате</w:t>
      </w:r>
      <w:r>
        <w:t></w:t>
      </w:r>
      <w:r>
        <w:rPr>
          <w:rFonts w:hint="eastAsia"/>
        </w:rPr>
        <w:t>процессов</w:t>
      </w:r>
      <w:r>
        <w:t></w:t>
      </w:r>
      <w:r>
        <w:rPr>
          <w:rFonts w:hint="eastAsia"/>
        </w:rPr>
        <w:t>угледобывающего</w:t>
      </w:r>
      <w:r>
        <w:t></w:t>
      </w:r>
      <w:r>
        <w:rPr>
          <w:rFonts w:hint="eastAsia"/>
        </w:rPr>
        <w:t>или</w:t>
      </w:r>
      <w:r>
        <w:t></w:t>
      </w:r>
      <w:r>
        <w:rPr>
          <w:rFonts w:hint="eastAsia"/>
        </w:rPr>
        <w:t>углепотребляющего</w:t>
      </w:r>
      <w:r>
        <w:t></w:t>
      </w:r>
      <w:r>
        <w:rPr>
          <w:rFonts w:hint="eastAsia"/>
        </w:rPr>
        <w:t>производства</w:t>
      </w:r>
      <w:r>
        <w:t></w:t>
      </w:r>
      <w:r>
        <w:t></w:t>
      </w:r>
      <w:r>
        <w:rPr>
          <w:rFonts w:hint="eastAsia"/>
        </w:rPr>
        <w:t>характерным</w:t>
      </w:r>
      <w:r>
        <w:t></w:t>
      </w:r>
      <w:r>
        <w:rPr>
          <w:rFonts w:hint="eastAsia"/>
        </w:rPr>
        <w:t>является</w:t>
      </w:r>
      <w:r>
        <w:t></w:t>
      </w:r>
      <w:r>
        <w:rPr>
          <w:rFonts w:hint="eastAsia"/>
        </w:rPr>
        <w:t>то</w:t>
      </w:r>
      <w:r>
        <w:t></w:t>
      </w:r>
      <w:r>
        <w:t></w:t>
      </w:r>
      <w:r>
        <w:rPr>
          <w:rFonts w:hint="eastAsia"/>
        </w:rPr>
        <w:t>что</w:t>
      </w:r>
      <w:r>
        <w:t></w:t>
      </w:r>
      <w:r>
        <w:rPr>
          <w:rFonts w:hint="eastAsia"/>
        </w:rPr>
        <w:t>большая</w:t>
      </w:r>
      <w:r>
        <w:t></w:t>
      </w:r>
      <w:r>
        <w:rPr>
          <w:rFonts w:hint="eastAsia"/>
        </w:rPr>
        <w:t>их</w:t>
      </w:r>
      <w:r>
        <w:t></w:t>
      </w:r>
      <w:r>
        <w:rPr>
          <w:rFonts w:hint="eastAsia"/>
        </w:rPr>
        <w:t>часть</w:t>
      </w:r>
      <w:r>
        <w:t></w:t>
      </w:r>
      <w:r>
        <w:rPr>
          <w:rFonts w:hint="eastAsia"/>
        </w:rPr>
        <w:t>обладает</w:t>
      </w:r>
      <w:r>
        <w:t></w:t>
      </w:r>
      <w:r>
        <w:rPr>
          <w:rFonts w:hint="eastAsia"/>
        </w:rPr>
        <w:t>свойствами</w:t>
      </w:r>
      <w:r>
        <w:t></w:t>
      </w:r>
      <w:r>
        <w:t></w:t>
      </w:r>
      <w:r>
        <w:rPr>
          <w:rFonts w:hint="eastAsia"/>
        </w:rPr>
        <w:t>определяемыми</w:t>
      </w:r>
      <w:r>
        <w:t></w:t>
      </w:r>
      <w:r>
        <w:t></w:t>
      </w:r>
      <w:r>
        <w:rPr>
          <w:rFonts w:hint="eastAsia"/>
        </w:rPr>
        <w:t>присутствием</w:t>
      </w:r>
      <w:r>
        <w:t></w:t>
      </w:r>
      <w:r>
        <w:rPr>
          <w:rFonts w:hint="eastAsia"/>
        </w:rPr>
        <w:t>в</w:t>
      </w:r>
      <w:r>
        <w:t></w:t>
      </w:r>
      <w:r>
        <w:rPr>
          <w:rFonts w:hint="eastAsia"/>
        </w:rPr>
        <w:t>них</w:t>
      </w:r>
      <w:r>
        <w:t></w:t>
      </w:r>
      <w:r>
        <w:rPr>
          <w:rFonts w:hint="eastAsia"/>
        </w:rPr>
        <w:t>углеводородов</w:t>
      </w:r>
      <w:r>
        <w:t></w:t>
      </w:r>
      <w:r>
        <w:rPr>
          <w:rFonts w:hint="eastAsia"/>
        </w:rPr>
        <w:t>и</w:t>
      </w:r>
      <w:r>
        <w:t></w:t>
      </w:r>
      <w:r>
        <w:t></w:t>
      </w:r>
      <w:r>
        <w:rPr>
          <w:rFonts w:hint="eastAsia"/>
        </w:rPr>
        <w:t>или</w:t>
      </w:r>
      <w:r>
        <w:t></w:t>
      </w:r>
      <w:r>
        <w:t></w:t>
      </w:r>
      <w:r>
        <w:t></w:t>
      </w:r>
      <w:r>
        <w:rPr>
          <w:rFonts w:hint="eastAsia"/>
        </w:rPr>
        <w:t>продуктов</w:t>
      </w:r>
      <w:r>
        <w:t></w:t>
      </w:r>
      <w:r>
        <w:rPr>
          <w:rFonts w:hint="eastAsia"/>
        </w:rPr>
        <w:t>их</w:t>
      </w:r>
      <w:r>
        <w:t></w:t>
      </w:r>
      <w:r>
        <w:rPr>
          <w:rFonts w:hint="eastAsia"/>
        </w:rPr>
        <w:t>окисления</w:t>
      </w:r>
      <w:r>
        <w:t></w:t>
      </w:r>
      <w:r>
        <w:t></w:t>
      </w:r>
      <w:r>
        <w:rPr>
          <w:rFonts w:hint="eastAsia"/>
        </w:rPr>
        <w:t>Таким</w:t>
      </w:r>
      <w:r>
        <w:t></w:t>
      </w:r>
      <w:r>
        <w:rPr>
          <w:rFonts w:hint="eastAsia"/>
        </w:rPr>
        <w:t>образом</w:t>
      </w:r>
      <w:r>
        <w:t></w:t>
      </w:r>
      <w:r>
        <w:t></w:t>
      </w:r>
      <w:r>
        <w:rPr>
          <w:rFonts w:hint="eastAsia"/>
        </w:rPr>
        <w:t>накопления</w:t>
      </w:r>
      <w:r>
        <w:t></w:t>
      </w:r>
      <w:r>
        <w:rPr>
          <w:rFonts w:hint="eastAsia"/>
        </w:rPr>
        <w:t>этих</w:t>
      </w:r>
      <w:r>
        <w:t></w:t>
      </w:r>
      <w:r>
        <w:rPr>
          <w:rFonts w:hint="eastAsia"/>
        </w:rPr>
        <w:t>отходов</w:t>
      </w:r>
      <w:r>
        <w:t></w:t>
      </w:r>
      <w:r>
        <w:rPr>
          <w:rFonts w:hint="eastAsia"/>
        </w:rPr>
        <w:t>можно</w:t>
      </w:r>
      <w:r>
        <w:t></w:t>
      </w:r>
      <w:r>
        <w:rPr>
          <w:rFonts w:hint="eastAsia"/>
        </w:rPr>
        <w:t>рассматривать</w:t>
      </w:r>
      <w:r>
        <w:t></w:t>
      </w:r>
      <w:r>
        <w:rPr>
          <w:rFonts w:hint="eastAsia"/>
        </w:rPr>
        <w:t>как</w:t>
      </w:r>
      <w:r>
        <w:t></w:t>
      </w:r>
      <w:r>
        <w:rPr>
          <w:rFonts w:hint="eastAsia"/>
        </w:rPr>
        <w:t>часть</w:t>
      </w:r>
      <w:r>
        <w:t></w:t>
      </w:r>
      <w:r>
        <w:rPr>
          <w:rFonts w:hint="eastAsia"/>
        </w:rPr>
        <w:t>горнопромышленных</w:t>
      </w:r>
      <w:r>
        <w:t></w:t>
      </w:r>
      <w:r>
        <w:rPr>
          <w:rFonts w:hint="eastAsia"/>
        </w:rPr>
        <w:t>отходов</w:t>
      </w:r>
      <w:r>
        <w:t></w:t>
      </w:r>
      <w:r>
        <w:t></w:t>
      </w:r>
      <w:r>
        <w:rPr>
          <w:rFonts w:hint="eastAsia"/>
        </w:rPr>
        <w:t>характеризующихся</w:t>
      </w:r>
      <w:r>
        <w:t></w:t>
      </w:r>
      <w:r>
        <w:t></w:t>
      </w:r>
      <w:r>
        <w:rPr>
          <w:rFonts w:hint="eastAsia"/>
        </w:rPr>
        <w:t>качественно</w:t>
      </w:r>
      <w:r>
        <w:t></w:t>
      </w:r>
      <w:r>
        <w:rPr>
          <w:rFonts w:hint="eastAsia"/>
        </w:rPr>
        <w:t>однородными</w:t>
      </w:r>
      <w:r>
        <w:t></w:t>
      </w:r>
      <w:r>
        <w:rPr>
          <w:rFonts w:hint="eastAsia"/>
        </w:rPr>
        <w:t>свойствами</w:t>
      </w:r>
      <w:r>
        <w:t></w:t>
      </w:r>
      <w:r>
        <w:t></w:t>
      </w:r>
      <w:r>
        <w:rPr>
          <w:rFonts w:hint="eastAsia"/>
        </w:rPr>
        <w:t>приобретаемыми</w:t>
      </w:r>
      <w:r>
        <w:t></w:t>
      </w:r>
      <w:r>
        <w:rPr>
          <w:rFonts w:hint="eastAsia"/>
        </w:rPr>
        <w:t>при</w:t>
      </w:r>
      <w:r>
        <w:t></w:t>
      </w:r>
      <w:r>
        <w:t></w:t>
      </w:r>
      <w:r>
        <w:t></w:t>
      </w:r>
      <w:r>
        <w:rPr>
          <w:rFonts w:hint="eastAsia"/>
        </w:rPr>
        <w:t>промышленном</w:t>
      </w:r>
      <w:r>
        <w:t></w:t>
      </w:r>
      <w:r>
        <w:rPr>
          <w:rFonts w:hint="eastAsia"/>
        </w:rPr>
        <w:t>производстве</w:t>
      </w:r>
      <w:r>
        <w:t></w:t>
      </w:r>
      <w:r>
        <w:rPr>
          <w:rFonts w:hint="eastAsia"/>
        </w:rPr>
        <w:t>и</w:t>
      </w:r>
      <w:r>
        <w:t></w:t>
      </w:r>
      <w:r>
        <w:rPr>
          <w:rFonts w:hint="eastAsia"/>
        </w:rPr>
        <w:t>потреблении</w:t>
      </w:r>
      <w:r>
        <w:t></w:t>
      </w:r>
      <w:r>
        <w:rPr>
          <w:rFonts w:hint="eastAsia"/>
        </w:rPr>
        <w:t>углей</w:t>
      </w:r>
      <w:r>
        <w:t></w:t>
      </w:r>
      <w:r>
        <w:t></w:t>
      </w:r>
      <w:r>
        <w:rPr>
          <w:rFonts w:hint="eastAsia"/>
        </w:rPr>
        <w:t>или</w:t>
      </w:r>
      <w:r>
        <w:t></w:t>
      </w:r>
      <w:r>
        <w:rPr>
          <w:rFonts w:hint="eastAsia"/>
        </w:rPr>
        <w:t>как</w:t>
      </w:r>
      <w:r>
        <w:t></w:t>
      </w:r>
      <w:r>
        <w:rPr>
          <w:rFonts w:hint="eastAsia"/>
        </w:rPr>
        <w:t>углепромышленные</w:t>
      </w:r>
      <w:r>
        <w:t></w:t>
      </w:r>
      <w:r>
        <w:rPr>
          <w:rFonts w:hint="eastAsia"/>
        </w:rPr>
        <w:t>отходы</w:t>
      </w:r>
      <w:r>
        <w:t></w:t>
      </w:r>
    </w:p>
    <w:p w:rsidR="00316443" w:rsidRDefault="00316443" w:rsidP="00316443">
      <w:r>
        <w:rPr>
          <w:rFonts w:hint="eastAsia"/>
        </w:rPr>
        <w:t>В</w:t>
      </w:r>
      <w:r>
        <w:t></w:t>
      </w:r>
      <w:r>
        <w:rPr>
          <w:rFonts w:hint="eastAsia"/>
        </w:rPr>
        <w:t>Настоящее</w:t>
      </w:r>
      <w:r>
        <w:t></w:t>
      </w:r>
      <w:r>
        <w:rPr>
          <w:rFonts w:hint="eastAsia"/>
        </w:rPr>
        <w:t>ВрЄМЯ‘</w:t>
      </w:r>
      <w:r>
        <w:t></w:t>
      </w:r>
      <w:r>
        <w:rPr>
          <w:rFonts w:hint="eastAsia"/>
        </w:rPr>
        <w:t>РОЛЬ</w:t>
      </w:r>
      <w:r>
        <w:t></w:t>
      </w:r>
      <w:r>
        <w:rPr>
          <w:rFonts w:hint="eastAsia"/>
        </w:rPr>
        <w:t>углепромышленных</w:t>
      </w:r>
      <w:r>
        <w:t></w:t>
      </w:r>
      <w:r>
        <w:t></w:t>
      </w:r>
      <w:r>
        <w:t></w:t>
      </w:r>
      <w:r>
        <w:t></w:t>
      </w:r>
      <w:r>
        <w:t></w:t>
      </w:r>
      <w:r>
        <w:t></w:t>
      </w:r>
      <w:r>
        <w:t></w:t>
      </w:r>
      <w:r>
        <w:t></w:t>
      </w:r>
      <w:r>
        <w:t></w:t>
      </w:r>
      <w:r>
        <w:t></w:t>
      </w:r>
      <w:r>
        <w:t></w:t>
      </w:r>
      <w:r>
        <w:rPr>
          <w:rFonts w:hint="eastAsia"/>
        </w:rPr>
        <w:t>в</w:t>
      </w:r>
    </w:p>
    <w:p w:rsidR="00316443" w:rsidRDefault="00316443" w:rsidP="00316443">
      <w:r>
        <w:rPr>
          <w:rFonts w:hint="eastAsia"/>
        </w:rPr>
        <w:t>жизнедеятельности</w:t>
      </w:r>
      <w:r>
        <w:t></w:t>
      </w:r>
      <w:r>
        <w:rPr>
          <w:rFonts w:hint="eastAsia"/>
        </w:rPr>
        <w:t>общества</w:t>
      </w:r>
      <w:r>
        <w:t></w:t>
      </w:r>
      <w:r>
        <w:rPr>
          <w:rFonts w:hint="eastAsia"/>
        </w:rPr>
        <w:t>заключается</w:t>
      </w:r>
      <w:r>
        <w:t></w:t>
      </w:r>
      <w:r>
        <w:t></w:t>
      </w:r>
      <w:r>
        <w:rPr>
          <w:rFonts w:hint="eastAsia"/>
        </w:rPr>
        <w:t>с</w:t>
      </w:r>
      <w:r>
        <w:t></w:t>
      </w:r>
      <w:r>
        <w:rPr>
          <w:rFonts w:hint="eastAsia"/>
        </w:rPr>
        <w:t>одной</w:t>
      </w:r>
      <w:r>
        <w:t></w:t>
      </w:r>
      <w:r>
        <w:rPr>
          <w:rFonts w:hint="eastAsia"/>
        </w:rPr>
        <w:t>стороны</w:t>
      </w:r>
      <w:r>
        <w:t></w:t>
      </w:r>
      <w:r>
        <w:t></w:t>
      </w:r>
      <w:r>
        <w:rPr>
          <w:rFonts w:hint="eastAsia"/>
        </w:rPr>
        <w:t>как</w:t>
      </w:r>
      <w:r>
        <w:t></w:t>
      </w:r>
      <w:r>
        <w:rPr>
          <w:rFonts w:hint="eastAsia"/>
        </w:rPr>
        <w:t>техногенных</w:t>
      </w:r>
      <w:r>
        <w:t></w:t>
      </w:r>
      <w:r>
        <w:rPr>
          <w:rFonts w:hint="eastAsia"/>
        </w:rPr>
        <w:t>накоплений</w:t>
      </w:r>
      <w:r>
        <w:t></w:t>
      </w:r>
      <w:r>
        <w:rPr>
          <w:rFonts w:hint="eastAsia"/>
        </w:rPr>
        <w:t>различных</w:t>
      </w:r>
      <w:r>
        <w:t></w:t>
      </w:r>
      <w:r>
        <w:rPr>
          <w:rFonts w:hint="eastAsia"/>
        </w:rPr>
        <w:t>минеральных</w:t>
      </w:r>
      <w:r>
        <w:t></w:t>
      </w:r>
      <w:r>
        <w:rPr>
          <w:rFonts w:hint="eastAsia"/>
        </w:rPr>
        <w:t>ресурсов</w:t>
      </w:r>
      <w:r>
        <w:t></w:t>
      </w:r>
      <w:r>
        <w:t></w:t>
      </w:r>
      <w:r>
        <w:rPr>
          <w:rFonts w:hint="eastAsia"/>
        </w:rPr>
        <w:t>а</w:t>
      </w:r>
      <w:r>
        <w:t></w:t>
      </w:r>
      <w:r>
        <w:rPr>
          <w:rFonts w:hint="eastAsia"/>
        </w:rPr>
        <w:t>с</w:t>
      </w:r>
      <w:r>
        <w:t></w:t>
      </w:r>
      <w:r>
        <w:rPr>
          <w:rFonts w:hint="eastAsia"/>
        </w:rPr>
        <w:t>другой</w:t>
      </w:r>
      <w:r>
        <w:t></w:t>
      </w:r>
      <w:r>
        <w:rPr>
          <w:rFonts w:hint="eastAsia"/>
        </w:rPr>
        <w:t>как</w:t>
      </w:r>
      <w:r>
        <w:t></w:t>
      </w:r>
      <w:r>
        <w:rPr>
          <w:rFonts w:hint="eastAsia"/>
        </w:rPr>
        <w:t>источников</w:t>
      </w:r>
      <w:r>
        <w:t></w:t>
      </w:r>
      <w:r>
        <w:rPr>
          <w:rFonts w:hint="eastAsia"/>
        </w:rPr>
        <w:t>негативного</w:t>
      </w:r>
      <w:r>
        <w:t></w:t>
      </w:r>
      <w:r>
        <w:rPr>
          <w:rFonts w:hint="eastAsia"/>
        </w:rPr>
        <w:t>воздействия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w:t>
      </w:r>
      <w:r>
        <w:t></w:t>
      </w:r>
      <w:r>
        <w:rPr>
          <w:rFonts w:hint="eastAsia"/>
        </w:rPr>
        <w:t>Поэтому</w:t>
      </w:r>
      <w:r>
        <w:t></w:t>
      </w:r>
      <w:r>
        <w:rPr>
          <w:rFonts w:hint="eastAsia"/>
        </w:rPr>
        <w:t>вовлечение</w:t>
      </w:r>
      <w:r>
        <w:t></w:t>
      </w:r>
      <w:r>
        <w:rPr>
          <w:rFonts w:hint="eastAsia"/>
        </w:rPr>
        <w:t>таких</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r>
        <w:rPr>
          <w:rFonts w:hint="eastAsia"/>
        </w:rPr>
        <w:t>может</w:t>
      </w:r>
      <w:r>
        <w:t></w:t>
      </w:r>
      <w:r>
        <w:rPr>
          <w:rFonts w:hint="eastAsia"/>
        </w:rPr>
        <w:t>представлять</w:t>
      </w:r>
      <w:r>
        <w:t></w:t>
      </w:r>
      <w:r>
        <w:rPr>
          <w:rFonts w:hint="eastAsia"/>
        </w:rPr>
        <w:t>большой</w:t>
      </w:r>
      <w:r>
        <w:t></w:t>
      </w:r>
      <w:r>
        <w:rPr>
          <w:rFonts w:hint="eastAsia"/>
        </w:rPr>
        <w:t>интерес</w:t>
      </w:r>
      <w:r>
        <w:t></w:t>
      </w:r>
      <w:r>
        <w:rPr>
          <w:rFonts w:hint="eastAsia"/>
        </w:rPr>
        <w:t>как</w:t>
      </w:r>
      <w:r>
        <w:t></w:t>
      </w:r>
      <w:r>
        <w:rPr>
          <w:rFonts w:hint="eastAsia"/>
        </w:rPr>
        <w:t>с</w:t>
      </w:r>
      <w:r>
        <w:t></w:t>
      </w:r>
      <w:r>
        <w:rPr>
          <w:rFonts w:hint="eastAsia"/>
        </w:rPr>
        <w:t>экономической</w:t>
      </w:r>
      <w:r>
        <w:t></w:t>
      </w:r>
      <w:r>
        <w:t></w:t>
      </w:r>
      <w:r>
        <w:rPr>
          <w:rFonts w:hint="eastAsia"/>
        </w:rPr>
        <w:t>так</w:t>
      </w:r>
      <w:r>
        <w:t></w:t>
      </w:r>
      <w:r>
        <w:rPr>
          <w:rFonts w:hint="eastAsia"/>
        </w:rPr>
        <w:t>и</w:t>
      </w:r>
      <w:r>
        <w:t></w:t>
      </w:r>
      <w:r>
        <w:rPr>
          <w:rFonts w:hint="eastAsia"/>
        </w:rPr>
        <w:t>с</w:t>
      </w:r>
      <w:r>
        <w:t></w:t>
      </w:r>
      <w:r>
        <w:rPr>
          <w:rFonts w:hint="eastAsia"/>
        </w:rPr>
        <w:t>экологической</w:t>
      </w:r>
      <w:r>
        <w:t></w:t>
      </w:r>
      <w:r>
        <w:rPr>
          <w:rFonts w:hint="eastAsia"/>
        </w:rPr>
        <w:t>точек</w:t>
      </w:r>
      <w:r>
        <w:t></w:t>
      </w:r>
      <w:r>
        <w:rPr>
          <w:rFonts w:hint="eastAsia"/>
        </w:rPr>
        <w:t>зрения</w:t>
      </w:r>
      <w:r>
        <w:t></w:t>
      </w:r>
    </w:p>
    <w:p w:rsidR="00316443" w:rsidRDefault="00316443" w:rsidP="00316443">
      <w:r>
        <w:rPr>
          <w:rFonts w:hint="eastAsia"/>
        </w:rPr>
        <w:t>Практика</w:t>
      </w:r>
      <w:r>
        <w:t></w:t>
      </w:r>
      <w:r>
        <w:rPr>
          <w:rFonts w:hint="eastAsia"/>
        </w:rPr>
        <w:t>использования</w:t>
      </w:r>
      <w:r>
        <w:t></w:t>
      </w:r>
      <w:r>
        <w:rPr>
          <w:rFonts w:hint="eastAsia"/>
        </w:rPr>
        <w:t>минеральных</w:t>
      </w:r>
      <w:r>
        <w:t></w:t>
      </w:r>
      <w:r>
        <w:rPr>
          <w:rFonts w:hint="eastAsia"/>
        </w:rPr>
        <w:t>ресурсов</w:t>
      </w:r>
      <w:r>
        <w:t></w:t>
      </w:r>
      <w:r>
        <w:rPr>
          <w:rFonts w:hint="eastAsia"/>
        </w:rPr>
        <w:t>отдельных</w:t>
      </w:r>
      <w:r>
        <w:t></w:t>
      </w:r>
      <w:r>
        <w:rPr>
          <w:rFonts w:hint="eastAsia"/>
        </w:rPr>
        <w:t>накоплений</w:t>
      </w:r>
      <w:r>
        <w:t></w:t>
      </w:r>
      <w:r>
        <w:rPr>
          <w:rFonts w:hint="eastAsia"/>
        </w:rPr>
        <w:t>углепромышленных</w:t>
      </w:r>
      <w:r>
        <w:t></w:t>
      </w:r>
      <w:r>
        <w:rPr>
          <w:rFonts w:hint="eastAsia"/>
        </w:rPr>
        <w:t>отходов</w:t>
      </w:r>
      <w:r>
        <w:t></w:t>
      </w:r>
      <w:r>
        <w:rPr>
          <w:rFonts w:hint="eastAsia"/>
        </w:rPr>
        <w:t>началась</w:t>
      </w:r>
      <w:r>
        <w:t></w:t>
      </w:r>
      <w:r>
        <w:rPr>
          <w:rFonts w:hint="eastAsia"/>
        </w:rPr>
        <w:t>еще</w:t>
      </w:r>
      <w:r>
        <w:t></w:t>
      </w:r>
      <w:r>
        <w:rPr>
          <w:rFonts w:hint="eastAsia"/>
        </w:rPr>
        <w:t>в</w:t>
      </w:r>
      <w:r>
        <w:t></w:t>
      </w:r>
      <w:r>
        <w:rPr>
          <w:rFonts w:hint="eastAsia"/>
        </w:rPr>
        <w:t>первой</w:t>
      </w:r>
      <w:r>
        <w:t></w:t>
      </w:r>
      <w:r>
        <w:rPr>
          <w:rFonts w:hint="eastAsia"/>
        </w:rPr>
        <w:t>половине</w:t>
      </w:r>
      <w:r>
        <w:t></w:t>
      </w:r>
      <w:r>
        <w:rPr>
          <w:rFonts w:hint="eastAsia"/>
        </w:rPr>
        <w:t>прошлого</w:t>
      </w:r>
      <w:r>
        <w:t></w:t>
      </w:r>
      <w:r>
        <w:rPr>
          <w:rFonts w:hint="eastAsia"/>
        </w:rPr>
        <w:t>века</w:t>
      </w:r>
      <w:r>
        <w:t></w:t>
      </w:r>
      <w:r>
        <w:t></w:t>
      </w:r>
      <w:r>
        <w:rPr>
          <w:rFonts w:hint="eastAsia"/>
        </w:rPr>
        <w:t>В</w:t>
      </w:r>
      <w:r>
        <w:t></w:t>
      </w:r>
      <w:r>
        <w:t></w:t>
      </w:r>
      <w:r>
        <w:rPr>
          <w:rFonts w:hint="eastAsia"/>
        </w:rPr>
        <w:t>то</w:t>
      </w:r>
      <w:r>
        <w:t></w:t>
      </w:r>
      <w:r>
        <w:rPr>
          <w:rFonts w:hint="eastAsia"/>
        </w:rPr>
        <w:t>же</w:t>
      </w:r>
      <w:r>
        <w:t></w:t>
      </w:r>
      <w:r>
        <w:rPr>
          <w:rFonts w:hint="eastAsia"/>
        </w:rPr>
        <w:t>время</w:t>
      </w:r>
      <w:r>
        <w:t></w:t>
      </w:r>
      <w:r>
        <w:t></w:t>
      </w:r>
      <w:r>
        <w:rPr>
          <w:rFonts w:hint="eastAsia"/>
        </w:rPr>
        <w:t>несмотря</w:t>
      </w:r>
      <w:r>
        <w:t></w:t>
      </w:r>
      <w:r>
        <w:rPr>
          <w:rFonts w:hint="eastAsia"/>
        </w:rPr>
        <w:t>на</w:t>
      </w:r>
      <w:r>
        <w:t></w:t>
      </w:r>
      <w:r>
        <w:rPr>
          <w:rFonts w:hint="eastAsia"/>
        </w:rPr>
        <w:t>возрастание</w:t>
      </w:r>
      <w:r>
        <w:t></w:t>
      </w:r>
      <w:r>
        <w:rPr>
          <w:rFonts w:hint="eastAsia"/>
        </w:rPr>
        <w:t>значимости</w:t>
      </w:r>
      <w:r>
        <w:t></w:t>
      </w:r>
      <w:r>
        <w:rPr>
          <w:rFonts w:hint="eastAsia"/>
        </w:rPr>
        <w:t>отходов</w:t>
      </w:r>
      <w:r>
        <w:t></w:t>
      </w:r>
      <w:r>
        <w:t></w:t>
      </w:r>
      <w:r>
        <w:rPr>
          <w:rFonts w:hint="eastAsia"/>
        </w:rPr>
        <w:t>преимущественно</w:t>
      </w:r>
      <w:r>
        <w:t></w:t>
      </w:r>
      <w:r>
        <w:rPr>
          <w:rFonts w:hint="eastAsia"/>
        </w:rPr>
        <w:t>связанной</w:t>
      </w:r>
      <w:r>
        <w:t></w:t>
      </w:r>
      <w:r>
        <w:rPr>
          <w:rFonts w:hint="eastAsia"/>
        </w:rPr>
        <w:t>с</w:t>
      </w:r>
      <w:r>
        <w:t></w:t>
      </w:r>
      <w:r>
        <w:rPr>
          <w:rFonts w:hint="eastAsia"/>
        </w:rPr>
        <w:t>истощением</w:t>
      </w:r>
      <w:r>
        <w:t></w:t>
      </w:r>
      <w:r>
        <w:rPr>
          <w:rFonts w:hint="eastAsia"/>
        </w:rPr>
        <w:t>и</w:t>
      </w:r>
      <w:r>
        <w:t></w:t>
      </w:r>
      <w:r>
        <w:rPr>
          <w:rFonts w:hint="eastAsia"/>
        </w:rPr>
        <w:t>удаленностью</w:t>
      </w:r>
      <w:r>
        <w:t></w:t>
      </w:r>
      <w:r>
        <w:rPr>
          <w:rFonts w:hint="eastAsia"/>
        </w:rPr>
        <w:t>природных</w:t>
      </w:r>
      <w:r>
        <w:t></w:t>
      </w:r>
      <w:r>
        <w:rPr>
          <w:rFonts w:hint="eastAsia"/>
        </w:rPr>
        <w:t>месторождений</w:t>
      </w:r>
      <w:r>
        <w:t></w:t>
      </w:r>
      <w:r>
        <w:t></w:t>
      </w:r>
      <w:r>
        <w:rPr>
          <w:rFonts w:hint="eastAsia"/>
        </w:rPr>
        <w:t>их</w:t>
      </w:r>
      <w:r>
        <w:t></w:t>
      </w:r>
      <w:r>
        <w:rPr>
          <w:rFonts w:hint="eastAsia"/>
        </w:rPr>
        <w:t>большая</w:t>
      </w:r>
      <w:r>
        <w:t></w:t>
      </w:r>
      <w:r>
        <w:rPr>
          <w:rFonts w:hint="eastAsia"/>
        </w:rPr>
        <w:t>часть</w:t>
      </w:r>
      <w:r>
        <w:t></w:t>
      </w:r>
      <w:r>
        <w:rPr>
          <w:rFonts w:hint="eastAsia"/>
        </w:rPr>
        <w:t>по</w:t>
      </w:r>
      <w:r>
        <w:t></w:t>
      </w:r>
      <w:r>
        <w:rPr>
          <w:rFonts w:hint="eastAsia"/>
        </w:rPr>
        <w:t>прежнему</w:t>
      </w:r>
      <w:r>
        <w:t></w:t>
      </w:r>
      <w:r>
        <w:rPr>
          <w:rFonts w:hint="eastAsia"/>
        </w:rPr>
        <w:t>остается</w:t>
      </w:r>
      <w:r>
        <w:t></w:t>
      </w:r>
      <w:r>
        <w:rPr>
          <w:rFonts w:hint="eastAsia"/>
        </w:rPr>
        <w:t>невостребованной</w:t>
      </w:r>
      <w:r>
        <w:t></w:t>
      </w:r>
    </w:p>
    <w:p w:rsidR="00316443" w:rsidRDefault="00316443" w:rsidP="00316443">
      <w:r>
        <w:rPr>
          <w:rFonts w:hint="eastAsia"/>
        </w:rPr>
        <w:t>Переход</w:t>
      </w:r>
      <w:r>
        <w:t></w:t>
      </w:r>
      <w:r>
        <w:rPr>
          <w:rFonts w:hint="eastAsia"/>
        </w:rPr>
        <w:t>на</w:t>
      </w:r>
      <w:r>
        <w:t></w:t>
      </w:r>
      <w:r>
        <w:rPr>
          <w:rFonts w:hint="eastAsia"/>
        </w:rPr>
        <w:t>рыночные</w:t>
      </w:r>
      <w:r>
        <w:t></w:t>
      </w:r>
      <w:r>
        <w:rPr>
          <w:rFonts w:hint="eastAsia"/>
        </w:rPr>
        <w:t>методы</w:t>
      </w:r>
      <w:r>
        <w:t></w:t>
      </w:r>
      <w:r>
        <w:rPr>
          <w:rFonts w:hint="eastAsia"/>
        </w:rPr>
        <w:t>хозяйствования</w:t>
      </w:r>
      <w:r>
        <w:t></w:t>
      </w:r>
      <w:r>
        <w:rPr>
          <w:rFonts w:hint="eastAsia"/>
        </w:rPr>
        <w:t>также</w:t>
      </w:r>
      <w:r>
        <w:t></w:t>
      </w:r>
      <w:r>
        <w:rPr>
          <w:rFonts w:hint="eastAsia"/>
        </w:rPr>
        <w:t>не</w:t>
      </w:r>
      <w:r>
        <w:t></w:t>
      </w:r>
      <w:r>
        <w:rPr>
          <w:rFonts w:hint="eastAsia"/>
        </w:rPr>
        <w:t>привел</w:t>
      </w:r>
      <w:r>
        <w:t></w:t>
      </w:r>
      <w:r>
        <w:rPr>
          <w:rFonts w:hint="eastAsia"/>
        </w:rPr>
        <w:t>к</w:t>
      </w:r>
      <w:r>
        <w:t></w:t>
      </w:r>
      <w:r>
        <w:rPr>
          <w:rFonts w:hint="eastAsia"/>
        </w:rPr>
        <w:t>кардинальному</w:t>
      </w:r>
      <w:r>
        <w:t></w:t>
      </w:r>
      <w:r>
        <w:rPr>
          <w:rFonts w:hint="eastAsia"/>
        </w:rPr>
        <w:t>изменению</w:t>
      </w:r>
      <w:r>
        <w:t></w:t>
      </w:r>
      <w:r>
        <w:rPr>
          <w:rFonts w:hint="eastAsia"/>
        </w:rPr>
        <w:t>роли</w:t>
      </w:r>
      <w:r>
        <w:t></w:t>
      </w:r>
      <w:r>
        <w:rPr>
          <w:rFonts w:hint="eastAsia"/>
        </w:rPr>
        <w:t>отходов</w:t>
      </w:r>
      <w:r>
        <w:t></w:t>
      </w:r>
      <w:r>
        <w:rPr>
          <w:rFonts w:hint="eastAsia"/>
        </w:rPr>
        <w:t>в</w:t>
      </w:r>
      <w:r>
        <w:t></w:t>
      </w:r>
      <w:r>
        <w:rPr>
          <w:rFonts w:hint="eastAsia"/>
        </w:rPr>
        <w:t>жизнедеятельности</w:t>
      </w:r>
      <w:r>
        <w:t></w:t>
      </w:r>
      <w:r>
        <w:rPr>
          <w:rFonts w:hint="eastAsia"/>
        </w:rPr>
        <w:t>общества</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условия</w:t>
      </w:r>
      <w:r>
        <w:t></w:t>
      </w:r>
      <w:r>
        <w:rPr>
          <w:rFonts w:hint="eastAsia"/>
        </w:rPr>
        <w:t>рыночного</w:t>
      </w:r>
      <w:r>
        <w:t></w:t>
      </w:r>
      <w:r>
        <w:rPr>
          <w:rFonts w:hint="eastAsia"/>
        </w:rPr>
        <w:t>ведения</w:t>
      </w:r>
      <w:r>
        <w:t></w:t>
      </w:r>
      <w:r>
        <w:rPr>
          <w:rFonts w:hint="eastAsia"/>
        </w:rPr>
        <w:t>хозяйства</w:t>
      </w:r>
      <w:r>
        <w:t></w:t>
      </w:r>
      <w:r>
        <w:rPr>
          <w:rFonts w:hint="eastAsia"/>
        </w:rPr>
        <w:t>позволяют</w:t>
      </w:r>
      <w:r>
        <w:t></w:t>
      </w:r>
      <w:r>
        <w:rPr>
          <w:rFonts w:hint="eastAsia"/>
        </w:rPr>
        <w:t>более</w:t>
      </w:r>
      <w:r>
        <w:t></w:t>
      </w:r>
      <w:r>
        <w:rPr>
          <w:rFonts w:hint="eastAsia"/>
        </w:rPr>
        <w:t>гибко</w:t>
      </w:r>
      <w:r>
        <w:t></w:t>
      </w:r>
    </w:p>
    <w:p w:rsidR="00316443" w:rsidRDefault="00316443" w:rsidP="00316443">
      <w:r>
        <w:rPr>
          <w:rFonts w:hint="eastAsia"/>
        </w:rPr>
        <w:t>использовать</w:t>
      </w:r>
      <w:r>
        <w:t></w:t>
      </w:r>
      <w:r>
        <w:rPr>
          <w:rFonts w:hint="eastAsia"/>
        </w:rPr>
        <w:t>индивидуальныйпотенциал</w:t>
      </w:r>
      <w:r>
        <w:t></w:t>
      </w:r>
      <w:r>
        <w:rPr>
          <w:rFonts w:hint="eastAsia"/>
        </w:rPr>
        <w:t>отдельных</w:t>
      </w:r>
      <w:r>
        <w:t></w:t>
      </w:r>
      <w:r>
        <w:rPr>
          <w:rFonts w:hint="eastAsia"/>
        </w:rPr>
        <w:t>накоплений</w:t>
      </w:r>
      <w:r>
        <w:t></w:t>
      </w:r>
      <w:r>
        <w:rPr>
          <w:rFonts w:hint="eastAsia"/>
        </w:rPr>
        <w:t>отходов</w:t>
      </w:r>
      <w:r>
        <w:t></w:t>
      </w:r>
      <w:r>
        <w:rPr>
          <w:rFonts w:hint="eastAsia"/>
        </w:rPr>
        <w:t>для</w:t>
      </w:r>
      <w:r>
        <w:t></w:t>
      </w:r>
      <w:r>
        <w:rPr>
          <w:rFonts w:hint="eastAsia"/>
        </w:rPr>
        <w:t>удовлетворения</w:t>
      </w:r>
      <w:r>
        <w:t></w:t>
      </w:r>
      <w:r>
        <w:rPr>
          <w:rFonts w:hint="eastAsia"/>
        </w:rPr>
        <w:t>спроса</w:t>
      </w:r>
      <w:r>
        <w:t></w:t>
      </w:r>
      <w:r>
        <w:rPr>
          <w:rFonts w:hint="eastAsia"/>
        </w:rPr>
        <w:t>в</w:t>
      </w:r>
      <w:r>
        <w:t></w:t>
      </w:r>
      <w:r>
        <w:rPr>
          <w:rFonts w:hint="eastAsia"/>
        </w:rPr>
        <w:t>различных</w:t>
      </w:r>
      <w:r>
        <w:t></w:t>
      </w:r>
      <w:r>
        <w:rPr>
          <w:rFonts w:hint="eastAsia"/>
        </w:rPr>
        <w:t>видах</w:t>
      </w:r>
      <w:r>
        <w:t></w:t>
      </w:r>
      <w:r>
        <w:rPr>
          <w:rFonts w:hint="eastAsia"/>
        </w:rPr>
        <w:t>продукции</w:t>
      </w:r>
      <w:r>
        <w:t></w:t>
      </w:r>
      <w:r>
        <w:t></w:t>
      </w:r>
      <w:r>
        <w:rPr>
          <w:rFonts w:hint="eastAsia"/>
        </w:rPr>
        <w:t>которые</w:t>
      </w:r>
      <w:r>
        <w:t></w:t>
      </w:r>
      <w:r>
        <w:rPr>
          <w:rFonts w:hint="eastAsia"/>
        </w:rPr>
        <w:t>могут</w:t>
      </w:r>
      <w:r>
        <w:t></w:t>
      </w:r>
      <w:r>
        <w:rPr>
          <w:rFonts w:hint="eastAsia"/>
        </w:rPr>
        <w:t>быть</w:t>
      </w:r>
      <w:r>
        <w:t></w:t>
      </w:r>
      <w:r>
        <w:rPr>
          <w:rFonts w:hint="eastAsia"/>
        </w:rPr>
        <w:t>созданы</w:t>
      </w:r>
      <w:r>
        <w:t></w:t>
      </w:r>
      <w:r>
        <w:rPr>
          <w:rFonts w:hint="eastAsia"/>
        </w:rPr>
        <w:t>на</w:t>
      </w:r>
      <w:r>
        <w:t></w:t>
      </w:r>
      <w:r>
        <w:rPr>
          <w:rFonts w:hint="eastAsia"/>
        </w:rPr>
        <w:t>их</w:t>
      </w:r>
      <w:r>
        <w:t></w:t>
      </w:r>
      <w:r>
        <w:rPr>
          <w:rFonts w:hint="eastAsia"/>
        </w:rPr>
        <w:t>основе</w:t>
      </w:r>
      <w:r>
        <w:t></w:t>
      </w:r>
      <w:r>
        <w:t></w:t>
      </w:r>
      <w:r>
        <w:rPr>
          <w:rFonts w:hint="eastAsia"/>
        </w:rPr>
        <w:t>на</w:t>
      </w:r>
      <w:r>
        <w:t></w:t>
      </w:r>
      <w:r>
        <w:rPr>
          <w:rFonts w:hint="eastAsia"/>
        </w:rPr>
        <w:t>территории</w:t>
      </w:r>
      <w:r>
        <w:t></w:t>
      </w:r>
      <w:r>
        <w:rPr>
          <w:rFonts w:hint="eastAsia"/>
        </w:rPr>
        <w:t>отдельных</w:t>
      </w:r>
      <w:r>
        <w:t></w:t>
      </w:r>
      <w:r>
        <w:rPr>
          <w:rFonts w:hint="eastAsia"/>
        </w:rPr>
        <w:t>локальных</w:t>
      </w:r>
      <w:r>
        <w:t></w:t>
      </w:r>
      <w:r>
        <w:rPr>
          <w:rFonts w:hint="eastAsia"/>
        </w:rPr>
        <w:t>рынков</w:t>
      </w:r>
      <w:r>
        <w:t></w:t>
      </w:r>
      <w:r>
        <w:t></w:t>
      </w:r>
      <w:r>
        <w:rPr>
          <w:rFonts w:hint="eastAsia"/>
        </w:rPr>
        <w:t>а</w:t>
      </w:r>
      <w:r>
        <w:t></w:t>
      </w:r>
      <w:r>
        <w:rPr>
          <w:rFonts w:hint="eastAsia"/>
        </w:rPr>
        <w:t>также</w:t>
      </w:r>
      <w:r>
        <w:t></w:t>
      </w:r>
      <w:r>
        <w:rPr>
          <w:rFonts w:hint="eastAsia"/>
        </w:rPr>
        <w:t>для</w:t>
      </w:r>
      <w:r>
        <w:t></w:t>
      </w:r>
      <w:r>
        <w:rPr>
          <w:rFonts w:hint="eastAsia"/>
        </w:rPr>
        <w:t>нахождения</w:t>
      </w:r>
      <w:r>
        <w:t></w:t>
      </w:r>
      <w:r>
        <w:rPr>
          <w:rFonts w:hint="eastAsia"/>
        </w:rPr>
        <w:t>компромисса</w:t>
      </w:r>
      <w:r>
        <w:t></w:t>
      </w:r>
      <w:r>
        <w:rPr>
          <w:rFonts w:hint="eastAsia"/>
        </w:rPr>
        <w:t>интересов</w:t>
      </w:r>
      <w:r>
        <w:t></w:t>
      </w:r>
      <w:r>
        <w:rPr>
          <w:rFonts w:hint="eastAsia"/>
        </w:rPr>
        <w:t>всех</w:t>
      </w:r>
      <w:r>
        <w:t></w:t>
      </w:r>
      <w:r>
        <w:rPr>
          <w:rFonts w:hint="eastAsia"/>
        </w:rPr>
        <w:t>субъектов</w:t>
      </w:r>
      <w:r>
        <w:t></w:t>
      </w:r>
      <w:r>
        <w:rPr>
          <w:rFonts w:hint="eastAsia"/>
        </w:rPr>
        <w:t>этого</w:t>
      </w:r>
      <w:r>
        <w:t></w:t>
      </w:r>
      <w:r>
        <w:rPr>
          <w:rFonts w:hint="eastAsia"/>
        </w:rPr>
        <w:t>процесса</w:t>
      </w:r>
      <w:r>
        <w:t></w:t>
      </w:r>
    </w:p>
    <w:p w:rsidR="00316443" w:rsidRDefault="00316443" w:rsidP="00316443">
      <w:r>
        <w:rPr>
          <w:rFonts w:hint="eastAsia"/>
        </w:rPr>
        <w:t>В</w:t>
      </w:r>
      <w:r>
        <w:t></w:t>
      </w:r>
      <w:r>
        <w:rPr>
          <w:rFonts w:hint="eastAsia"/>
        </w:rPr>
        <w:t>пользу</w:t>
      </w:r>
      <w:r>
        <w:t></w:t>
      </w:r>
      <w:r>
        <w:rPr>
          <w:rFonts w:hint="eastAsia"/>
        </w:rPr>
        <w:t>целесообразности</w:t>
      </w:r>
      <w:r>
        <w:t></w:t>
      </w:r>
      <w:r>
        <w:rPr>
          <w:rFonts w:hint="eastAsia"/>
        </w:rPr>
        <w:t>такого</w:t>
      </w:r>
      <w:r>
        <w:t></w:t>
      </w:r>
      <w:r>
        <w:rPr>
          <w:rFonts w:hint="eastAsia"/>
        </w:rPr>
        <w:t>подхода</w:t>
      </w:r>
      <w:r>
        <w:t></w:t>
      </w:r>
      <w:r>
        <w:rPr>
          <w:rFonts w:hint="eastAsia"/>
        </w:rPr>
        <w:t>к</w:t>
      </w:r>
      <w:r>
        <w:t></w:t>
      </w:r>
      <w:r>
        <w:rPr>
          <w:rFonts w:hint="eastAsia"/>
        </w:rPr>
        <w:t>использованию</w:t>
      </w:r>
      <w:r>
        <w:t></w:t>
      </w:r>
      <w:r>
        <w:rPr>
          <w:rFonts w:hint="eastAsia"/>
        </w:rPr>
        <w:t>отдельных</w:t>
      </w:r>
      <w:r>
        <w:t></w:t>
      </w:r>
      <w:r>
        <w:rPr>
          <w:rFonts w:hint="eastAsia"/>
        </w:rPr>
        <w:t>накоплений</w:t>
      </w:r>
      <w:r>
        <w:t></w:t>
      </w:r>
      <w:r>
        <w:rPr>
          <w:rFonts w:hint="eastAsia"/>
        </w:rPr>
        <w:t>углепромышленных</w:t>
      </w:r>
      <w:r>
        <w:t></w:t>
      </w:r>
      <w:r>
        <w:rPr>
          <w:rFonts w:hint="eastAsia"/>
        </w:rPr>
        <w:t>отходов</w:t>
      </w:r>
      <w:r>
        <w:t></w:t>
      </w:r>
      <w:r>
        <w:rPr>
          <w:rFonts w:hint="eastAsia"/>
        </w:rPr>
        <w:t>свидетельствуют</w:t>
      </w:r>
      <w:r>
        <w:t></w:t>
      </w:r>
      <w:r>
        <w:rPr>
          <w:rFonts w:hint="eastAsia"/>
        </w:rPr>
        <w:t>и</w:t>
      </w:r>
      <w:r>
        <w:t></w:t>
      </w:r>
      <w:r>
        <w:rPr>
          <w:rFonts w:hint="eastAsia"/>
        </w:rPr>
        <w:t>имеющие</w:t>
      </w:r>
      <w:r>
        <w:t></w:t>
      </w:r>
      <w:r>
        <w:rPr>
          <w:rFonts w:hint="eastAsia"/>
        </w:rPr>
        <w:t>место</w:t>
      </w:r>
      <w:r>
        <w:t></w:t>
      </w:r>
      <w:r>
        <w:rPr>
          <w:rFonts w:hint="eastAsia"/>
        </w:rPr>
        <w:t>диспропорции</w:t>
      </w:r>
      <w:r>
        <w:t></w:t>
      </w:r>
      <w:r>
        <w:rPr>
          <w:rFonts w:hint="eastAsia"/>
        </w:rPr>
        <w:t>в</w:t>
      </w:r>
      <w:r>
        <w:t></w:t>
      </w:r>
      <w:r>
        <w:rPr>
          <w:rFonts w:hint="eastAsia"/>
        </w:rPr>
        <w:t>развитии</w:t>
      </w:r>
      <w:r>
        <w:t></w:t>
      </w:r>
      <w:r>
        <w:rPr>
          <w:rFonts w:hint="eastAsia"/>
        </w:rPr>
        <w:t>хозяйственной</w:t>
      </w:r>
      <w:r>
        <w:t></w:t>
      </w:r>
      <w:r>
        <w:rPr>
          <w:rFonts w:hint="eastAsia"/>
        </w:rPr>
        <w:t>деятельности</w:t>
      </w:r>
      <w:r>
        <w:t></w:t>
      </w:r>
      <w:r>
        <w:rPr>
          <w:rFonts w:hint="eastAsia"/>
        </w:rPr>
        <w:t>и</w:t>
      </w:r>
      <w:r>
        <w:t></w:t>
      </w:r>
      <w:r>
        <w:rPr>
          <w:rFonts w:hint="eastAsia"/>
        </w:rPr>
        <w:t>в</w:t>
      </w:r>
      <w:r>
        <w:t></w:t>
      </w:r>
      <w:r>
        <w:rPr>
          <w:rFonts w:hint="eastAsia"/>
        </w:rPr>
        <w:t>состоянии</w:t>
      </w:r>
      <w:r>
        <w:t></w:t>
      </w:r>
      <w:r>
        <w:rPr>
          <w:rFonts w:hint="eastAsia"/>
        </w:rPr>
        <w:t>окружающей</w:t>
      </w:r>
      <w:r>
        <w:t></w:t>
      </w:r>
      <w:r>
        <w:rPr>
          <w:rFonts w:hint="eastAsia"/>
        </w:rPr>
        <w:t>природной</w:t>
      </w:r>
      <w:r>
        <w:t></w:t>
      </w:r>
      <w:r>
        <w:t></w:t>
      </w:r>
      <w:r>
        <w:rPr>
          <w:rFonts w:hint="eastAsia"/>
        </w:rPr>
        <w:t>среды</w:t>
      </w:r>
      <w:r>
        <w:t></w:t>
      </w:r>
      <w:r>
        <w:rPr>
          <w:rFonts w:hint="eastAsia"/>
        </w:rPr>
        <w:t>как</w:t>
      </w:r>
      <w:r>
        <w:t></w:t>
      </w:r>
      <w:r>
        <w:rPr>
          <w:rFonts w:hint="eastAsia"/>
        </w:rPr>
        <w:t>между</w:t>
      </w:r>
      <w:r>
        <w:t></w:t>
      </w:r>
      <w:r>
        <w:rPr>
          <w:rFonts w:hint="eastAsia"/>
        </w:rPr>
        <w:t>отдельными</w:t>
      </w:r>
      <w:r>
        <w:t></w:t>
      </w:r>
      <w:r>
        <w:rPr>
          <w:rFonts w:hint="eastAsia"/>
        </w:rPr>
        <w:t>регионами</w:t>
      </w:r>
      <w:r>
        <w:t></w:t>
      </w:r>
      <w:r>
        <w:t></w:t>
      </w:r>
      <w:r>
        <w:t></w:t>
      </w:r>
      <w:r>
        <w:rPr>
          <w:rFonts w:hint="eastAsia"/>
        </w:rPr>
        <w:t>так</w:t>
      </w:r>
      <w:r>
        <w:t></w:t>
      </w:r>
      <w:r>
        <w:rPr>
          <w:rFonts w:hint="eastAsia"/>
        </w:rPr>
        <w:t>и</w:t>
      </w:r>
      <w:r>
        <w:t></w:t>
      </w:r>
      <w:r>
        <w:rPr>
          <w:rFonts w:hint="eastAsia"/>
        </w:rPr>
        <w:t>внутри</w:t>
      </w:r>
      <w:r>
        <w:t></w:t>
      </w:r>
      <w:r>
        <w:rPr>
          <w:rFonts w:hint="eastAsia"/>
        </w:rPr>
        <w:t>них</w:t>
      </w:r>
      <w:r>
        <w:t></w:t>
      </w:r>
    </w:p>
    <w:p w:rsidR="00316443" w:rsidRDefault="00316443" w:rsidP="00316443">
      <w:r>
        <w:rPr>
          <w:rFonts w:hint="eastAsia"/>
        </w:rPr>
        <w:t>Однако</w:t>
      </w:r>
      <w:r>
        <w:t></w:t>
      </w:r>
      <w:r>
        <w:rPr>
          <w:rFonts w:hint="eastAsia"/>
        </w:rPr>
        <w:t>накопленные</w:t>
      </w:r>
      <w:r>
        <w:t></w:t>
      </w:r>
      <w:r>
        <w:rPr>
          <w:rFonts w:hint="eastAsia"/>
        </w:rPr>
        <w:t>в</w:t>
      </w:r>
      <w:r>
        <w:t></w:t>
      </w:r>
      <w:r>
        <w:t></w:t>
      </w:r>
      <w:r>
        <w:rPr>
          <w:rFonts w:hint="eastAsia"/>
        </w:rPr>
        <w:t>настоящее</w:t>
      </w:r>
      <w:r>
        <w:t></w:t>
      </w:r>
      <w:r>
        <w:rPr>
          <w:rFonts w:hint="eastAsia"/>
        </w:rPr>
        <w:t>время</w:t>
      </w:r>
      <w:r>
        <w:t></w:t>
      </w:r>
      <w:r>
        <w:rPr>
          <w:rFonts w:hint="eastAsia"/>
        </w:rPr>
        <w:t>знания</w:t>
      </w:r>
      <w:r>
        <w:t></w:t>
      </w:r>
      <w:r>
        <w:rPr>
          <w:rFonts w:hint="eastAsia"/>
        </w:rPr>
        <w:t>в</w:t>
      </w:r>
      <w:r>
        <w:t></w:t>
      </w:r>
      <w:r>
        <w:rPr>
          <w:rFonts w:hint="eastAsia"/>
        </w:rPr>
        <w:t>области</w:t>
      </w:r>
      <w:r>
        <w:t></w:t>
      </w:r>
      <w:r>
        <w:rPr>
          <w:rFonts w:hint="eastAsia"/>
        </w:rPr>
        <w:t>оценки</w:t>
      </w:r>
      <w:r>
        <w:t></w:t>
      </w:r>
      <w:r>
        <w:rPr>
          <w:rFonts w:hint="eastAsia"/>
        </w:rPr>
        <w:t>и</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не</w:t>
      </w:r>
      <w:r>
        <w:t></w:t>
      </w:r>
      <w:r>
        <w:rPr>
          <w:rFonts w:hint="eastAsia"/>
        </w:rPr>
        <w:t>в</w:t>
      </w:r>
      <w:r>
        <w:t></w:t>
      </w:r>
      <w:r>
        <w:rPr>
          <w:rFonts w:hint="eastAsia"/>
        </w:rPr>
        <w:t>полной</w:t>
      </w:r>
      <w:r>
        <w:t></w:t>
      </w:r>
      <w:r>
        <w:t></w:t>
      </w:r>
      <w:r>
        <w:rPr>
          <w:rFonts w:hint="eastAsia"/>
        </w:rPr>
        <w:t>мере</w:t>
      </w:r>
      <w:r>
        <w:t></w:t>
      </w:r>
      <w:r>
        <w:rPr>
          <w:rFonts w:hint="eastAsia"/>
        </w:rPr>
        <w:t>учитывают</w:t>
      </w:r>
      <w:r>
        <w:t></w:t>
      </w:r>
      <w:r>
        <w:rPr>
          <w:rFonts w:hint="eastAsia"/>
        </w:rPr>
        <w:t>особенности</w:t>
      </w:r>
      <w:r>
        <w:t></w:t>
      </w:r>
      <w:r>
        <w:rPr>
          <w:rFonts w:hint="eastAsia"/>
        </w:rPr>
        <w:t>формирования</w:t>
      </w:r>
      <w:r>
        <w:t></w:t>
      </w:r>
      <w:r>
        <w:rPr>
          <w:rFonts w:hint="eastAsia"/>
        </w:rPr>
        <w:t>спроса</w:t>
      </w:r>
      <w:r>
        <w:t></w:t>
      </w:r>
      <w:r>
        <w:rPr>
          <w:rFonts w:hint="eastAsia"/>
        </w:rPr>
        <w:t>на</w:t>
      </w:r>
      <w:r>
        <w:t></w:t>
      </w:r>
      <w:r>
        <w:t></w:t>
      </w:r>
      <w:r>
        <w:rPr>
          <w:rFonts w:hint="eastAsia"/>
        </w:rPr>
        <w:t>создаваемые</w:t>
      </w:r>
      <w:r>
        <w:t></w:t>
      </w:r>
      <w:r>
        <w:rPr>
          <w:rFonts w:hint="eastAsia"/>
        </w:rPr>
        <w:t>из</w:t>
      </w:r>
      <w:r>
        <w:t></w:t>
      </w:r>
      <w:r>
        <w:rPr>
          <w:rFonts w:hint="eastAsia"/>
        </w:rPr>
        <w:t>них</w:t>
      </w:r>
      <w:r>
        <w:t></w:t>
      </w:r>
      <w:r>
        <w:rPr>
          <w:rFonts w:hint="eastAsia"/>
        </w:rPr>
        <w:t>различные</w:t>
      </w:r>
      <w:r>
        <w:t></w:t>
      </w:r>
      <w:r>
        <w:rPr>
          <w:rFonts w:hint="eastAsia"/>
        </w:rPr>
        <w:t>виды</w:t>
      </w:r>
      <w:r>
        <w:t></w:t>
      </w:r>
      <w:r>
        <w:rPr>
          <w:rFonts w:hint="eastAsia"/>
        </w:rPr>
        <w:t>продукции</w:t>
      </w:r>
      <w:r>
        <w:t></w:t>
      </w:r>
      <w:r>
        <w:t></w:t>
      </w:r>
      <w:r>
        <w:rPr>
          <w:rFonts w:hint="eastAsia"/>
        </w:rPr>
        <w:t>а</w:t>
      </w:r>
      <w:r>
        <w:t></w:t>
      </w:r>
      <w:r>
        <w:t></w:t>
      </w:r>
      <w:r>
        <w:rPr>
          <w:rFonts w:hint="eastAsia"/>
        </w:rPr>
        <w:t>также</w:t>
      </w:r>
      <w:r>
        <w:t></w:t>
      </w:r>
      <w:r>
        <w:rPr>
          <w:rFonts w:hint="eastAsia"/>
        </w:rPr>
        <w:t>возникающие</w:t>
      </w:r>
      <w:r>
        <w:t></w:t>
      </w:r>
      <w:r>
        <w:rPr>
          <w:rFonts w:hint="eastAsia"/>
        </w:rPr>
        <w:t>при</w:t>
      </w:r>
      <w:r>
        <w:t></w:t>
      </w:r>
      <w:r>
        <w:t></w:t>
      </w:r>
      <w:r>
        <w:rPr>
          <w:rFonts w:hint="eastAsia"/>
        </w:rPr>
        <w:t>этом</w:t>
      </w:r>
      <w:r>
        <w:t></w:t>
      </w:r>
      <w:r>
        <w:rPr>
          <w:rFonts w:hint="eastAsia"/>
        </w:rPr>
        <w:t>экономические</w:t>
      </w:r>
      <w:r>
        <w:t></w:t>
      </w:r>
      <w:r>
        <w:rPr>
          <w:rFonts w:hint="eastAsia"/>
        </w:rPr>
        <w:t>и</w:t>
      </w:r>
      <w:r>
        <w:t></w:t>
      </w:r>
      <w:r>
        <w:rPr>
          <w:rFonts w:hint="eastAsia"/>
        </w:rPr>
        <w:t>эколого</w:t>
      </w:r>
      <w:r>
        <w:t></w:t>
      </w:r>
      <w:r>
        <w:rPr>
          <w:rFonts w:hint="eastAsia"/>
        </w:rPr>
        <w:t>экономические</w:t>
      </w:r>
      <w:r>
        <w:t></w:t>
      </w:r>
      <w:r>
        <w:rPr>
          <w:rFonts w:hint="eastAsia"/>
        </w:rPr>
        <w:t>отношения</w:t>
      </w:r>
      <w:r>
        <w:t></w:t>
      </w:r>
      <w:r>
        <w:t></w:t>
      </w:r>
      <w:r>
        <w:rPr>
          <w:rFonts w:hint="eastAsia"/>
        </w:rPr>
        <w:t>между</w:t>
      </w:r>
      <w:r>
        <w:t></w:t>
      </w:r>
      <w:r>
        <w:rPr>
          <w:rFonts w:hint="eastAsia"/>
        </w:rPr>
        <w:t>всеми</w:t>
      </w:r>
      <w:r>
        <w:t></w:t>
      </w:r>
      <w:r>
        <w:rPr>
          <w:rFonts w:hint="eastAsia"/>
        </w:rPr>
        <w:t>субъектами</w:t>
      </w:r>
      <w:r>
        <w:t></w:t>
      </w:r>
      <w:r>
        <w:rPr>
          <w:rFonts w:hint="eastAsia"/>
        </w:rPr>
        <w:t>этого</w:t>
      </w:r>
      <w:r>
        <w:t></w:t>
      </w:r>
      <w:r>
        <w:rPr>
          <w:rFonts w:hint="eastAsia"/>
        </w:rPr>
        <w:t>процесса</w:t>
      </w:r>
      <w:r>
        <w:t></w:t>
      </w:r>
    </w:p>
    <w:p w:rsidR="00316443" w:rsidRDefault="00316443" w:rsidP="00316443">
      <w:r>
        <w:rPr>
          <w:rFonts w:hint="eastAsia"/>
        </w:rPr>
        <w:t>Это</w:t>
      </w:r>
      <w:r>
        <w:t></w:t>
      </w:r>
      <w:r>
        <w:rPr>
          <w:rFonts w:hint="eastAsia"/>
        </w:rPr>
        <w:t>обстоятельство</w:t>
      </w:r>
      <w:r>
        <w:t></w:t>
      </w:r>
      <w:r>
        <w:t></w:t>
      </w:r>
      <w:r>
        <w:rPr>
          <w:rFonts w:hint="eastAsia"/>
        </w:rPr>
        <w:t>в</w:t>
      </w:r>
      <w:r>
        <w:t></w:t>
      </w:r>
      <w:r>
        <w:rPr>
          <w:rFonts w:hint="eastAsia"/>
        </w:rPr>
        <w:t>свою</w:t>
      </w:r>
      <w:r>
        <w:t></w:t>
      </w:r>
      <w:r>
        <w:rPr>
          <w:rFonts w:hint="eastAsia"/>
        </w:rPr>
        <w:t>очередь</w:t>
      </w:r>
      <w:r>
        <w:t></w:t>
      </w:r>
      <w:r>
        <w:t></w:t>
      </w:r>
      <w:r>
        <w:rPr>
          <w:rFonts w:hint="eastAsia"/>
        </w:rPr>
        <w:t>не</w:t>
      </w:r>
      <w:r>
        <w:t></w:t>
      </w:r>
      <w:r>
        <w:rPr>
          <w:rFonts w:hint="eastAsia"/>
        </w:rPr>
        <w:t>позволяет</w:t>
      </w:r>
      <w:r>
        <w:t></w:t>
      </w:r>
      <w:r>
        <w:rPr>
          <w:rFonts w:hint="eastAsia"/>
        </w:rPr>
        <w:t>обосновать</w:t>
      </w:r>
      <w:r>
        <w:t></w:t>
      </w:r>
      <w:r>
        <w:rPr>
          <w:rFonts w:hint="eastAsia"/>
        </w:rPr>
        <w:t>условия</w:t>
      </w:r>
      <w:r>
        <w:t></w:t>
      </w:r>
      <w:r>
        <w:t></w:t>
      </w:r>
      <w:r>
        <w:rPr>
          <w:rFonts w:hint="eastAsia"/>
        </w:rPr>
        <w:t>мотивации</w:t>
      </w:r>
      <w:r>
        <w:t></w:t>
      </w:r>
      <w:r>
        <w:rPr>
          <w:rFonts w:hint="eastAsia"/>
        </w:rPr>
        <w:t>и</w:t>
      </w:r>
      <w:r>
        <w:t></w:t>
      </w:r>
      <w:r>
        <w:rPr>
          <w:rFonts w:hint="eastAsia"/>
        </w:rPr>
        <w:t>заинтересованности</w:t>
      </w:r>
      <w:r>
        <w:t></w:t>
      </w:r>
      <w:r>
        <w:t></w:t>
      </w:r>
      <w:r>
        <w:rPr>
          <w:rFonts w:hint="eastAsia"/>
        </w:rPr>
        <w:t>для</w:t>
      </w:r>
      <w:r>
        <w:t></w:t>
      </w:r>
      <w:r>
        <w:rPr>
          <w:rFonts w:hint="eastAsia"/>
        </w:rPr>
        <w:t>тех</w:t>
      </w:r>
      <w:r>
        <w:t></w:t>
      </w:r>
      <w:r>
        <w:rPr>
          <w:rFonts w:hint="eastAsia"/>
        </w:rPr>
        <w:t>участников</w:t>
      </w:r>
      <w:r>
        <w:t></w:t>
      </w:r>
      <w:r>
        <w:rPr>
          <w:rFonts w:hint="eastAsia"/>
        </w:rPr>
        <w:t>рынка</w:t>
      </w:r>
      <w:r>
        <w:t></w:t>
      </w:r>
      <w:r>
        <w:t></w:t>
      </w:r>
      <w:r>
        <w:rPr>
          <w:rFonts w:hint="eastAsia"/>
        </w:rPr>
        <w:t>которые</w:t>
      </w:r>
      <w:r>
        <w:t></w:t>
      </w:r>
      <w:r>
        <w:rPr>
          <w:rFonts w:hint="eastAsia"/>
        </w:rPr>
        <w:t>могли</w:t>
      </w:r>
      <w:r>
        <w:t></w:t>
      </w:r>
      <w:r>
        <w:rPr>
          <w:rFonts w:hint="eastAsia"/>
        </w:rPr>
        <w:t>бы</w:t>
      </w:r>
      <w:r>
        <w:t></w:t>
      </w:r>
      <w:r>
        <w:rPr>
          <w:rFonts w:hint="eastAsia"/>
        </w:rPr>
        <w:t>быть</w:t>
      </w:r>
      <w:r>
        <w:t></w:t>
      </w:r>
      <w:r>
        <w:rPr>
          <w:rFonts w:hint="eastAsia"/>
        </w:rPr>
        <w:t>вовлечены</w:t>
      </w:r>
      <w:r>
        <w:t></w:t>
      </w:r>
      <w:r>
        <w:rPr>
          <w:rFonts w:hint="eastAsia"/>
        </w:rPr>
        <w:t>в</w:t>
      </w:r>
      <w:r>
        <w:t></w:t>
      </w:r>
      <w:r>
        <w:rPr>
          <w:rFonts w:hint="eastAsia"/>
        </w:rPr>
        <w:t>процесс</w:t>
      </w:r>
      <w:r>
        <w:t></w:t>
      </w:r>
      <w:r>
        <w:rPr>
          <w:rFonts w:hint="eastAsia"/>
        </w:rPr>
        <w:t>использования</w:t>
      </w:r>
      <w:r>
        <w:t></w:t>
      </w:r>
      <w:r>
        <w:rPr>
          <w:rFonts w:hint="eastAsia"/>
        </w:rPr>
        <w:t>углепромышленных</w:t>
      </w:r>
      <w:r>
        <w:t></w:t>
      </w:r>
      <w:r>
        <w:rPr>
          <w:rFonts w:hint="eastAsia"/>
        </w:rPr>
        <w:t>ОТХОДОВ</w:t>
      </w:r>
      <w:r>
        <w:t></w:t>
      </w:r>
    </w:p>
    <w:p w:rsidR="00316443" w:rsidRDefault="00316443" w:rsidP="00316443">
      <w:r>
        <w:rPr>
          <w:rFonts w:hint="eastAsia"/>
        </w:rPr>
        <w:t>Таким</w:t>
      </w:r>
      <w:r>
        <w:t></w:t>
      </w:r>
      <w:r>
        <w:rPr>
          <w:rFonts w:hint="eastAsia"/>
        </w:rPr>
        <w:t>образом</w:t>
      </w:r>
      <w:r>
        <w:t></w:t>
      </w:r>
      <w:r>
        <w:t></w:t>
      </w:r>
      <w:r>
        <w:rPr>
          <w:rFonts w:hint="eastAsia"/>
        </w:rPr>
        <w:t>формирование</w:t>
      </w:r>
      <w:r>
        <w:t></w:t>
      </w:r>
      <w:r>
        <w:rPr>
          <w:rFonts w:hint="eastAsia"/>
        </w:rPr>
        <w:t>методов</w:t>
      </w:r>
      <w:r>
        <w:t></w:t>
      </w:r>
      <w:r>
        <w:rPr>
          <w:rFonts w:hint="eastAsia"/>
        </w:rPr>
        <w:t>и</w:t>
      </w:r>
      <w:r>
        <w:t></w:t>
      </w:r>
      <w:r>
        <w:rPr>
          <w:rFonts w:hint="eastAsia"/>
        </w:rPr>
        <w:t>подходов</w:t>
      </w:r>
      <w:r>
        <w:t></w:t>
      </w:r>
      <w:r>
        <w:t></w:t>
      </w:r>
      <w:r>
        <w:rPr>
          <w:rFonts w:hint="eastAsia"/>
        </w:rPr>
        <w:t>позволяющих</w:t>
      </w:r>
      <w:r>
        <w:t></w:t>
      </w:r>
      <w:r>
        <w:t></w:t>
      </w:r>
      <w:r>
        <w:rPr>
          <w:rFonts w:hint="eastAsia"/>
        </w:rPr>
        <w:t>осуществлять</w:t>
      </w:r>
      <w:r>
        <w:t></w:t>
      </w:r>
      <w:r>
        <w:rPr>
          <w:rFonts w:hint="eastAsia"/>
        </w:rPr>
        <w:t>выбор</w:t>
      </w:r>
      <w:r>
        <w:t></w:t>
      </w:r>
      <w:r>
        <w:rPr>
          <w:rFonts w:hint="eastAsia"/>
        </w:rPr>
        <w:t>направлений</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с</w:t>
      </w:r>
      <w:r>
        <w:t></w:t>
      </w:r>
      <w:r>
        <w:rPr>
          <w:rFonts w:hint="eastAsia"/>
        </w:rPr>
        <w:t>учетом</w:t>
      </w:r>
      <w:r>
        <w:t></w:t>
      </w:r>
      <w:r>
        <w:rPr>
          <w:rFonts w:hint="eastAsia"/>
        </w:rPr>
        <w:t>экономических</w:t>
      </w:r>
      <w:r>
        <w:t></w:t>
      </w:r>
      <w:r>
        <w:rPr>
          <w:rFonts w:hint="eastAsia"/>
        </w:rPr>
        <w:t>и</w:t>
      </w:r>
      <w:r>
        <w:t></w:t>
      </w:r>
      <w:r>
        <w:rPr>
          <w:rFonts w:hint="eastAsia"/>
        </w:rPr>
        <w:t>экологических</w:t>
      </w:r>
      <w:r>
        <w:t></w:t>
      </w:r>
      <w:r>
        <w:rPr>
          <w:rFonts w:hint="eastAsia"/>
        </w:rPr>
        <w:t>особенностей</w:t>
      </w:r>
      <w:r>
        <w:t></w:t>
      </w:r>
      <w:r>
        <w:rPr>
          <w:rFonts w:hint="eastAsia"/>
        </w:rPr>
        <w:t>вовлечения</w:t>
      </w:r>
      <w:r>
        <w:t></w:t>
      </w:r>
      <w:r>
        <w:rPr>
          <w:rFonts w:hint="eastAsia"/>
        </w:rPr>
        <w:t>их</w:t>
      </w:r>
      <w:r>
        <w:t></w:t>
      </w:r>
      <w:r>
        <w:rPr>
          <w:rFonts w:hint="eastAsia"/>
        </w:rPr>
        <w:t>в</w:t>
      </w:r>
      <w:r>
        <w:t></w:t>
      </w:r>
      <w:r>
        <w:rPr>
          <w:rFonts w:hint="eastAsia"/>
        </w:rPr>
        <w:t>хозяйственную</w:t>
      </w:r>
      <w:r>
        <w:t></w:t>
      </w:r>
      <w:r>
        <w:rPr>
          <w:rFonts w:hint="eastAsia"/>
        </w:rPr>
        <w:t>деятельность</w:t>
      </w:r>
      <w:r>
        <w:t></w:t>
      </w:r>
      <w:r>
        <w:t></w:t>
      </w:r>
      <w:r>
        <w:rPr>
          <w:rFonts w:hint="eastAsia"/>
        </w:rPr>
        <w:t>является</w:t>
      </w:r>
      <w:r>
        <w:t></w:t>
      </w:r>
      <w:r>
        <w:rPr>
          <w:rFonts w:hint="eastAsia"/>
        </w:rPr>
        <w:t>актуальной</w:t>
      </w:r>
      <w:r>
        <w:t></w:t>
      </w:r>
      <w:r>
        <w:rPr>
          <w:rFonts w:hint="eastAsia"/>
        </w:rPr>
        <w:t>научной</w:t>
      </w:r>
      <w:r>
        <w:t></w:t>
      </w:r>
      <w:r>
        <w:rPr>
          <w:rFonts w:hint="eastAsia"/>
        </w:rPr>
        <w:t>проблемой</w:t>
      </w:r>
      <w:r>
        <w:t></w:t>
      </w:r>
      <w:r>
        <w:rPr>
          <w:rFonts w:hint="eastAsia"/>
        </w:rPr>
        <w:t>в</w:t>
      </w:r>
      <w:r>
        <w:t></w:t>
      </w:r>
      <w:r>
        <w:rPr>
          <w:rFonts w:hint="eastAsia"/>
        </w:rPr>
        <w:t>современных</w:t>
      </w:r>
      <w:r>
        <w:t></w:t>
      </w:r>
      <w:r>
        <w:rPr>
          <w:rFonts w:hint="eastAsia"/>
        </w:rPr>
        <w:t>условиях</w:t>
      </w:r>
      <w:r>
        <w:t></w:t>
      </w:r>
      <w:r>
        <w:t></w:t>
      </w:r>
      <w:r>
        <w:t></w:t>
      </w:r>
      <w:r>
        <w:tab/>
      </w:r>
      <w:r>
        <w:t></w:t>
      </w:r>
    </w:p>
    <w:p w:rsidR="00316443" w:rsidRDefault="00316443" w:rsidP="00316443">
      <w:r>
        <w:rPr>
          <w:rFonts w:hint="eastAsia"/>
        </w:rPr>
        <w:t>Цель</w:t>
      </w:r>
      <w:r>
        <w:t></w:t>
      </w:r>
      <w:r>
        <w:t></w:t>
      </w:r>
      <w:r>
        <w:rPr>
          <w:rFonts w:hint="eastAsia"/>
        </w:rPr>
        <w:t>исследования</w:t>
      </w:r>
      <w:r>
        <w:t></w:t>
      </w:r>
      <w:r>
        <w:rPr>
          <w:rFonts w:hint="eastAsia"/>
        </w:rPr>
        <w:t>заключается</w:t>
      </w:r>
      <w:r>
        <w:t></w:t>
      </w:r>
      <w:r>
        <w:rPr>
          <w:rFonts w:hint="eastAsia"/>
        </w:rPr>
        <w:t>в</w:t>
      </w:r>
      <w:r>
        <w:t></w:t>
      </w:r>
      <w:r>
        <w:rPr>
          <w:rFonts w:hint="eastAsia"/>
        </w:rPr>
        <w:t>разработке</w:t>
      </w:r>
      <w:r>
        <w:t></w:t>
      </w:r>
      <w:r>
        <w:rPr>
          <w:rFonts w:hint="eastAsia"/>
        </w:rPr>
        <w:t>методологии</w:t>
      </w:r>
      <w:r>
        <w:t></w:t>
      </w:r>
      <w:r>
        <w:rPr>
          <w:rFonts w:hint="eastAsia"/>
        </w:rPr>
        <w:t>эколого</w:t>
      </w:r>
      <w:r>
        <w:t></w:t>
      </w:r>
      <w:r>
        <w:rPr>
          <w:rFonts w:hint="eastAsia"/>
        </w:rPr>
        <w:t>экономического</w:t>
      </w:r>
      <w:r>
        <w:t></w:t>
      </w:r>
      <w:r>
        <w:rPr>
          <w:rFonts w:hint="eastAsia"/>
        </w:rPr>
        <w:t>обоснования</w:t>
      </w:r>
      <w:r>
        <w:t></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обеспечивающей</w:t>
      </w:r>
      <w:r>
        <w:t></w:t>
      </w:r>
      <w:r>
        <w:rPr>
          <w:rFonts w:hint="eastAsia"/>
        </w:rPr>
        <w:t>рациональность</w:t>
      </w:r>
      <w:r>
        <w:t></w:t>
      </w:r>
      <w:r>
        <w:t></w:t>
      </w:r>
      <w:r>
        <w:t></w:t>
      </w:r>
      <w:r>
        <w:rPr>
          <w:rFonts w:hint="eastAsia"/>
        </w:rPr>
        <w:t>природопользования</w:t>
      </w:r>
      <w:r>
        <w:t></w:t>
      </w:r>
      <w:r>
        <w:rPr>
          <w:rFonts w:hint="eastAsia"/>
        </w:rPr>
        <w:t>за</w:t>
      </w:r>
      <w:r>
        <w:t></w:t>
      </w:r>
      <w:r>
        <w:rPr>
          <w:rFonts w:hint="eastAsia"/>
        </w:rPr>
        <w:t>счет</w:t>
      </w:r>
      <w:r>
        <w:t></w:t>
      </w:r>
      <w:r>
        <w:rPr>
          <w:rFonts w:hint="eastAsia"/>
        </w:rPr>
        <w:t>повышения</w:t>
      </w:r>
      <w:r>
        <w:t></w:t>
      </w:r>
      <w:r>
        <w:rPr>
          <w:rFonts w:hint="eastAsia"/>
        </w:rPr>
        <w:t>эффективности</w:t>
      </w:r>
      <w:r>
        <w:t></w:t>
      </w:r>
      <w:r>
        <w:rPr>
          <w:rFonts w:hint="eastAsia"/>
        </w:rPr>
        <w:t>решений</w:t>
      </w:r>
      <w:r>
        <w:t></w:t>
      </w:r>
      <w:r>
        <w:rPr>
          <w:rFonts w:hint="eastAsia"/>
        </w:rPr>
        <w:t>по</w:t>
      </w:r>
      <w:r>
        <w:t></w:t>
      </w:r>
      <w:r>
        <w:rPr>
          <w:rFonts w:hint="eastAsia"/>
        </w:rPr>
        <w:t>их</w:t>
      </w:r>
      <w:r>
        <w:t></w:t>
      </w:r>
      <w:r>
        <w:rPr>
          <w:rFonts w:hint="eastAsia"/>
        </w:rPr>
        <w:t>вовлечению</w:t>
      </w:r>
      <w:r>
        <w:t></w:t>
      </w:r>
      <w:r>
        <w:rPr>
          <w:rFonts w:hint="eastAsia"/>
        </w:rPr>
        <w:t>в</w:t>
      </w:r>
      <w:r>
        <w:t></w:t>
      </w:r>
      <w:r>
        <w:rPr>
          <w:rFonts w:hint="eastAsia"/>
        </w:rPr>
        <w:t>хозяйственную</w:t>
      </w:r>
      <w:r>
        <w:t></w:t>
      </w:r>
      <w:r>
        <w:rPr>
          <w:rFonts w:hint="eastAsia"/>
        </w:rPr>
        <w:t>деятельность</w:t>
      </w:r>
      <w:r>
        <w:t></w:t>
      </w:r>
    </w:p>
    <w:p w:rsidR="00316443" w:rsidRDefault="00316443" w:rsidP="00316443">
      <w:r>
        <w:rPr>
          <w:rFonts w:hint="eastAsia"/>
        </w:rPr>
        <w:t>Идея</w:t>
      </w:r>
      <w:r>
        <w:t></w:t>
      </w:r>
      <w:r>
        <w:rPr>
          <w:rFonts w:hint="eastAsia"/>
        </w:rPr>
        <w:t>работы</w:t>
      </w:r>
      <w:r>
        <w:t></w:t>
      </w:r>
      <w:r>
        <w:rPr>
          <w:rFonts w:hint="eastAsia"/>
        </w:rPr>
        <w:t>состоит</w:t>
      </w:r>
      <w:r>
        <w:t></w:t>
      </w:r>
      <w:r>
        <w:rPr>
          <w:rFonts w:hint="eastAsia"/>
        </w:rPr>
        <w:t>в</w:t>
      </w:r>
      <w:r>
        <w:t></w:t>
      </w:r>
      <w:r>
        <w:t></w:t>
      </w:r>
      <w:r>
        <w:rPr>
          <w:rFonts w:hint="eastAsia"/>
        </w:rPr>
        <w:t>учете</w:t>
      </w:r>
      <w:r>
        <w:t></w:t>
      </w:r>
      <w:r>
        <w:rPr>
          <w:rFonts w:hint="eastAsia"/>
        </w:rPr>
        <w:t>влияния</w:t>
      </w:r>
      <w:r>
        <w:t></w:t>
      </w:r>
      <w:r>
        <w:rPr>
          <w:rFonts w:hint="eastAsia"/>
        </w:rPr>
        <w:t>направлений</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состояния</w:t>
      </w:r>
      <w:r>
        <w:t></w:t>
      </w:r>
      <w:r>
        <w:rPr>
          <w:rFonts w:hint="eastAsia"/>
        </w:rPr>
        <w:t>рынков</w:t>
      </w:r>
      <w:r>
        <w:t></w:t>
      </w:r>
      <w:r>
        <w:rPr>
          <w:rFonts w:hint="eastAsia"/>
        </w:rPr>
        <w:t>для</w:t>
      </w:r>
      <w:r>
        <w:t></w:t>
      </w:r>
      <w:r>
        <w:rPr>
          <w:rFonts w:hint="eastAsia"/>
        </w:rPr>
        <w:t>создаваемых</w:t>
      </w:r>
      <w:r>
        <w:t></w:t>
      </w:r>
      <w:r>
        <w:rPr>
          <w:rFonts w:hint="eastAsia"/>
        </w:rPr>
        <w:t>потребительных</w:t>
      </w:r>
      <w:r>
        <w:t></w:t>
      </w:r>
      <w:r>
        <w:rPr>
          <w:rFonts w:hint="eastAsia"/>
        </w:rPr>
        <w:t>стоимостей</w:t>
      </w:r>
      <w:r>
        <w:t></w:t>
      </w:r>
      <w:r>
        <w:t></w:t>
      </w:r>
      <w:r>
        <w:rPr>
          <w:rFonts w:hint="eastAsia"/>
        </w:rPr>
        <w:t>интересов</w:t>
      </w:r>
      <w:r>
        <w:t></w:t>
      </w:r>
      <w:r>
        <w:rPr>
          <w:rFonts w:hint="eastAsia"/>
        </w:rPr>
        <w:t>участвующих</w:t>
      </w:r>
      <w:r>
        <w:t></w:t>
      </w:r>
      <w:r>
        <w:rPr>
          <w:rFonts w:hint="eastAsia"/>
        </w:rPr>
        <w:t>субъектов</w:t>
      </w:r>
      <w:r>
        <w:t></w:t>
      </w:r>
      <w:r>
        <w:t></w:t>
      </w:r>
      <w:r>
        <w:rPr>
          <w:rFonts w:hint="eastAsia"/>
        </w:rPr>
        <w:t>а</w:t>
      </w:r>
      <w:r>
        <w:t></w:t>
      </w:r>
      <w:r>
        <w:rPr>
          <w:rFonts w:hint="eastAsia"/>
        </w:rPr>
        <w:t>также</w:t>
      </w:r>
      <w:r>
        <w:t></w:t>
      </w:r>
      <w:r>
        <w:rPr>
          <w:rFonts w:hint="eastAsia"/>
        </w:rPr>
        <w:t>последствий</w:t>
      </w:r>
      <w:r>
        <w:t></w:t>
      </w:r>
      <w:r>
        <w:rPr>
          <w:rFonts w:hint="eastAsia"/>
        </w:rPr>
        <w:t>для</w:t>
      </w:r>
      <w:r>
        <w:t></w:t>
      </w:r>
      <w:r>
        <w:rPr>
          <w:rFonts w:hint="eastAsia"/>
        </w:rPr>
        <w:t>состояния</w:t>
      </w:r>
      <w:r>
        <w:t></w:t>
      </w:r>
      <w:r>
        <w:rPr>
          <w:rFonts w:hint="eastAsia"/>
        </w:rPr>
        <w:t>окружающей</w:t>
      </w:r>
      <w:r>
        <w:t></w:t>
      </w:r>
      <w:r>
        <w:rPr>
          <w:rFonts w:hint="eastAsia"/>
        </w:rPr>
        <w:t>природной</w:t>
      </w:r>
      <w:r>
        <w:t></w:t>
      </w:r>
      <w:r>
        <w:rPr>
          <w:rFonts w:hint="eastAsia"/>
        </w:rPr>
        <w:t>среды</w:t>
      </w:r>
      <w:r>
        <w:t></w:t>
      </w:r>
      <w:r>
        <w:rPr>
          <w:rFonts w:hint="eastAsia"/>
        </w:rPr>
        <w:t>на</w:t>
      </w:r>
      <w:r>
        <w:t></w:t>
      </w:r>
      <w:r>
        <w:rPr>
          <w:rFonts w:hint="eastAsia"/>
        </w:rPr>
        <w:t>эффективность</w:t>
      </w:r>
      <w:r>
        <w:t></w:t>
      </w:r>
      <w:r>
        <w:rPr>
          <w:rFonts w:hint="eastAsia"/>
        </w:rPr>
        <w:t>вовлечения</w:t>
      </w:r>
      <w:r>
        <w:t></w:t>
      </w:r>
      <w:r>
        <w:rPr>
          <w:rFonts w:hint="eastAsia"/>
        </w:rPr>
        <w:t>их</w:t>
      </w:r>
      <w:r>
        <w:t></w:t>
      </w:r>
      <w:r>
        <w:rPr>
          <w:rFonts w:hint="eastAsia"/>
        </w:rPr>
        <w:t>отдельных</w:t>
      </w:r>
      <w:r>
        <w:t></w:t>
      </w:r>
      <w:r>
        <w:rPr>
          <w:rFonts w:hint="eastAsia"/>
        </w:rPr>
        <w:t>накоплений</w:t>
      </w:r>
      <w:r>
        <w:t></w:t>
      </w:r>
      <w:r>
        <w:rPr>
          <w:rFonts w:hint="eastAsia"/>
        </w:rPr>
        <w:t>в</w:t>
      </w:r>
      <w:r>
        <w:t></w:t>
      </w:r>
      <w:r>
        <w:rPr>
          <w:rFonts w:hint="eastAsia"/>
        </w:rPr>
        <w:t>хозяйственную</w:t>
      </w:r>
      <w:r>
        <w:t></w:t>
      </w:r>
      <w:r>
        <w:rPr>
          <w:rFonts w:hint="eastAsia"/>
        </w:rPr>
        <w:t>деятельность</w:t>
      </w:r>
      <w:r>
        <w:t></w:t>
      </w:r>
    </w:p>
    <w:p w:rsidR="00316443" w:rsidRDefault="00316443" w:rsidP="00316443">
      <w:r>
        <w:rPr>
          <w:rFonts w:hint="eastAsia"/>
        </w:rPr>
        <w:t>Объектом</w:t>
      </w:r>
      <w:r>
        <w:t></w:t>
      </w:r>
      <w:r>
        <w:rPr>
          <w:rFonts w:hint="eastAsia"/>
        </w:rPr>
        <w:t>исследования</w:t>
      </w:r>
      <w:r>
        <w:t></w:t>
      </w:r>
      <w:r>
        <w:rPr>
          <w:rFonts w:hint="eastAsia"/>
        </w:rPr>
        <w:t>является</w:t>
      </w:r>
      <w:r>
        <w:t></w:t>
      </w:r>
      <w:r>
        <w:rPr>
          <w:rFonts w:hint="eastAsia"/>
        </w:rPr>
        <w:t>комплекс</w:t>
      </w:r>
      <w:r>
        <w:t></w:t>
      </w:r>
      <w:r>
        <w:rPr>
          <w:rFonts w:hint="eastAsia"/>
        </w:rPr>
        <w:t>ресурсов</w:t>
      </w:r>
      <w:r>
        <w:t></w:t>
      </w:r>
      <w:r>
        <w:t></w:t>
      </w:r>
      <w:r>
        <w:rPr>
          <w:rFonts w:hint="eastAsia"/>
        </w:rPr>
        <w:t>которым</w:t>
      </w:r>
      <w:r>
        <w:t></w:t>
      </w:r>
      <w:r>
        <w:rPr>
          <w:rFonts w:hint="eastAsia"/>
        </w:rPr>
        <w:t>обладают</w:t>
      </w:r>
      <w:r>
        <w:t></w:t>
      </w:r>
      <w:r>
        <w:rPr>
          <w:rFonts w:hint="eastAsia"/>
        </w:rPr>
        <w:t>углепромышленные</w:t>
      </w:r>
      <w:r>
        <w:t></w:t>
      </w:r>
      <w:r>
        <w:rPr>
          <w:rFonts w:hint="eastAsia"/>
        </w:rPr>
        <w:t>отходы</w:t>
      </w:r>
      <w:r>
        <w:t></w:t>
      </w:r>
      <w:r>
        <w:rPr>
          <w:rFonts w:hint="eastAsia"/>
        </w:rPr>
        <w:t>угледобывающего</w:t>
      </w:r>
      <w:r>
        <w:t></w:t>
      </w:r>
      <w:r>
        <w:rPr>
          <w:rFonts w:hint="eastAsia"/>
        </w:rPr>
        <w:t>и</w:t>
      </w:r>
      <w:r>
        <w:t></w:t>
      </w:r>
      <w:r>
        <w:rPr>
          <w:rFonts w:hint="eastAsia"/>
        </w:rPr>
        <w:t>углепотребляющего</w:t>
      </w:r>
      <w:r>
        <w:t></w:t>
      </w:r>
      <w:r>
        <w:rPr>
          <w:rFonts w:hint="eastAsia"/>
        </w:rPr>
        <w:t>производств</w:t>
      </w:r>
      <w:r>
        <w:t></w:t>
      </w:r>
    </w:p>
    <w:p w:rsidR="00316443" w:rsidRDefault="00316443" w:rsidP="00316443">
      <w:r>
        <w:rPr>
          <w:rFonts w:hint="eastAsia"/>
        </w:rPr>
        <w:t>Предмет</w:t>
      </w:r>
      <w:r>
        <w:t></w:t>
      </w:r>
      <w:r>
        <w:rPr>
          <w:rFonts w:hint="eastAsia"/>
        </w:rPr>
        <w:t>исследования</w:t>
      </w:r>
      <w:r>
        <w:t></w:t>
      </w:r>
      <w:r>
        <w:t></w:t>
      </w:r>
      <w:r>
        <w:t></w:t>
      </w:r>
      <w:r>
        <w:rPr>
          <w:rFonts w:hint="eastAsia"/>
        </w:rPr>
        <w:t>экономические</w:t>
      </w:r>
      <w:r>
        <w:t></w:t>
      </w:r>
      <w:r>
        <w:rPr>
          <w:rFonts w:hint="eastAsia"/>
        </w:rPr>
        <w:t>и</w:t>
      </w:r>
      <w:r>
        <w:t></w:t>
      </w:r>
      <w:r>
        <w:rPr>
          <w:rFonts w:hint="eastAsia"/>
        </w:rPr>
        <w:t>экологические</w:t>
      </w:r>
      <w:r>
        <w:t></w:t>
      </w:r>
      <w:r>
        <w:rPr>
          <w:rFonts w:hint="eastAsia"/>
        </w:rPr>
        <w:t>процессы</w:t>
      </w:r>
      <w:r>
        <w:t></w:t>
      </w:r>
      <w:r>
        <w:t></w:t>
      </w:r>
      <w:r>
        <w:rPr>
          <w:rFonts w:hint="eastAsia"/>
        </w:rPr>
        <w:t>возникающие</w:t>
      </w:r>
      <w:r>
        <w:t></w:t>
      </w:r>
      <w:r>
        <w:rPr>
          <w:rFonts w:hint="eastAsia"/>
        </w:rPr>
        <w:t>при</w:t>
      </w:r>
      <w:r>
        <w:t></w:t>
      </w:r>
      <w:r>
        <w:rPr>
          <w:rFonts w:hint="eastAsia"/>
        </w:rPr>
        <w:t>использовании</w:t>
      </w:r>
      <w:r>
        <w:t></w:t>
      </w:r>
      <w:r>
        <w:rPr>
          <w:rFonts w:hint="eastAsia"/>
        </w:rPr>
        <w:t>углепромышленных</w:t>
      </w:r>
      <w:r>
        <w:t></w:t>
      </w:r>
      <w:r>
        <w:rPr>
          <w:rFonts w:hint="eastAsia"/>
        </w:rPr>
        <w:t>отходов</w:t>
      </w:r>
      <w:r>
        <w:t></w:t>
      </w:r>
    </w:p>
    <w:p w:rsidR="00316443" w:rsidRDefault="00316443" w:rsidP="00316443">
      <w:r>
        <w:rPr>
          <w:rFonts w:hint="eastAsia"/>
        </w:rPr>
        <w:t>Методы</w:t>
      </w:r>
      <w:r>
        <w:t></w:t>
      </w:r>
      <w:r>
        <w:rPr>
          <w:rFonts w:hint="eastAsia"/>
        </w:rPr>
        <w:t>исследования</w:t>
      </w:r>
      <w:r>
        <w:t></w:t>
      </w:r>
      <w:r>
        <w:rPr>
          <w:rFonts w:hint="eastAsia"/>
        </w:rPr>
        <w:t>включают</w:t>
      </w:r>
      <w:r>
        <w:t></w:t>
      </w:r>
      <w:r>
        <w:rPr>
          <w:rFonts w:hint="eastAsia"/>
        </w:rPr>
        <w:t>научное</w:t>
      </w:r>
      <w:r>
        <w:t></w:t>
      </w:r>
      <w:r>
        <w:rPr>
          <w:rFonts w:hint="eastAsia"/>
        </w:rPr>
        <w:t>обобщение</w:t>
      </w:r>
      <w:r>
        <w:t></w:t>
      </w:r>
      <w:r>
        <w:t></w:t>
      </w:r>
      <w:r>
        <w:rPr>
          <w:rFonts w:hint="eastAsia"/>
        </w:rPr>
        <w:t>сравнительный</w:t>
      </w:r>
      <w:r>
        <w:t></w:t>
      </w:r>
      <w:r>
        <w:rPr>
          <w:rFonts w:hint="eastAsia"/>
        </w:rPr>
        <w:t>анализ</w:t>
      </w:r>
      <w:r>
        <w:t></w:t>
      </w:r>
      <w:r>
        <w:t></w:t>
      </w:r>
      <w:r>
        <w:rPr>
          <w:rFonts w:hint="eastAsia"/>
        </w:rPr>
        <w:t>метод</w:t>
      </w:r>
      <w:r>
        <w:t></w:t>
      </w:r>
      <w:r>
        <w:rPr>
          <w:rFonts w:hint="eastAsia"/>
        </w:rPr>
        <w:t>экспертных</w:t>
      </w:r>
      <w:r>
        <w:t></w:t>
      </w:r>
      <w:r>
        <w:rPr>
          <w:rFonts w:hint="eastAsia"/>
        </w:rPr>
        <w:t>оценок</w:t>
      </w:r>
      <w:r>
        <w:t></w:t>
      </w:r>
      <w:r>
        <w:t></w:t>
      </w:r>
      <w:r>
        <w:rPr>
          <w:rFonts w:hint="eastAsia"/>
        </w:rPr>
        <w:t>статистическое</w:t>
      </w:r>
      <w:r>
        <w:t></w:t>
      </w:r>
      <w:r>
        <w:rPr>
          <w:rFonts w:hint="eastAsia"/>
        </w:rPr>
        <w:t>и</w:t>
      </w:r>
      <w:r>
        <w:t></w:t>
      </w:r>
      <w:r>
        <w:rPr>
          <w:rFonts w:hint="eastAsia"/>
        </w:rPr>
        <w:t>экономико</w:t>
      </w:r>
      <w:r>
        <w:t></w:t>
      </w:r>
      <w:r>
        <w:rPr>
          <w:rFonts w:hint="eastAsia"/>
        </w:rPr>
        <w:t>математическое</w:t>
      </w:r>
      <w:r>
        <w:t></w:t>
      </w:r>
      <w:r>
        <w:rPr>
          <w:rFonts w:hint="eastAsia"/>
        </w:rPr>
        <w:t>моделирование</w:t>
      </w:r>
      <w:r>
        <w:t></w:t>
      </w:r>
    </w:p>
    <w:p w:rsidR="00316443" w:rsidRDefault="00316443" w:rsidP="00316443">
      <w:r>
        <w:rPr>
          <w:rFonts w:hint="eastAsia"/>
        </w:rPr>
        <w:t>Научные</w:t>
      </w:r>
      <w:r>
        <w:t></w:t>
      </w:r>
      <w:r>
        <w:rPr>
          <w:rFonts w:hint="eastAsia"/>
        </w:rPr>
        <w:t>положения</w:t>
      </w:r>
      <w:r>
        <w:t></w:t>
      </w:r>
      <w:r>
        <w:t></w:t>
      </w:r>
      <w:r>
        <w:rPr>
          <w:rFonts w:hint="eastAsia"/>
        </w:rPr>
        <w:t>разработанные</w:t>
      </w:r>
      <w:r>
        <w:t></w:t>
      </w:r>
      <w:r>
        <w:rPr>
          <w:rFonts w:hint="eastAsia"/>
        </w:rPr>
        <w:t>лично</w:t>
      </w:r>
      <w:r>
        <w:t></w:t>
      </w:r>
      <w:r>
        <w:rPr>
          <w:rFonts w:hint="eastAsia"/>
        </w:rPr>
        <w:t>автором</w:t>
      </w:r>
      <w:r>
        <w:t></w:t>
      </w:r>
    </w:p>
    <w:p w:rsidR="00316443" w:rsidRDefault="00316443" w:rsidP="00316443">
      <w:r>
        <w:t></w:t>
      </w:r>
      <w:r>
        <w:t></w:t>
      </w:r>
      <w:r>
        <w:tab/>
      </w:r>
      <w:r>
        <w:rPr>
          <w:rFonts w:hint="eastAsia"/>
        </w:rPr>
        <w:t>Разработка</w:t>
      </w:r>
      <w:r>
        <w:t></w:t>
      </w:r>
      <w:r>
        <w:rPr>
          <w:rFonts w:hint="eastAsia"/>
        </w:rPr>
        <w:t>методологии</w:t>
      </w:r>
      <w:r>
        <w:t></w:t>
      </w:r>
      <w:r>
        <w:rPr>
          <w:rFonts w:hint="eastAsia"/>
        </w:rPr>
        <w:t>эколого</w:t>
      </w:r>
      <w:r>
        <w:t></w:t>
      </w:r>
      <w:r>
        <w:rPr>
          <w:rFonts w:hint="eastAsia"/>
        </w:rPr>
        <w:t>экономического</w:t>
      </w:r>
      <w:r>
        <w:t></w:t>
      </w:r>
      <w:r>
        <w:rPr>
          <w:rFonts w:hint="eastAsia"/>
        </w:rPr>
        <w:t>обоснования</w:t>
      </w:r>
    </w:p>
    <w:p w:rsidR="00316443" w:rsidRDefault="00316443" w:rsidP="00316443">
      <w:r>
        <w:rPr>
          <w:rFonts w:hint="eastAsia"/>
        </w:rPr>
        <w:t>вовлечения</w:t>
      </w:r>
      <w:r>
        <w:t></w:t>
      </w:r>
      <w:r>
        <w:rPr>
          <w:rFonts w:hint="eastAsia"/>
        </w:rPr>
        <w:t>углепромышленных</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r>
        <w:rPr>
          <w:rFonts w:hint="eastAsia"/>
        </w:rPr>
        <w:t>должна</w:t>
      </w:r>
      <w:r>
        <w:t></w:t>
      </w:r>
      <w:r>
        <w:rPr>
          <w:rFonts w:hint="eastAsia"/>
        </w:rPr>
        <w:t>базироваться</w:t>
      </w:r>
      <w:r>
        <w:t></w:t>
      </w:r>
      <w:r>
        <w:rPr>
          <w:rFonts w:hint="eastAsia"/>
        </w:rPr>
        <w:t>на</w:t>
      </w:r>
      <w:r>
        <w:t></w:t>
      </w:r>
      <w:r>
        <w:rPr>
          <w:rFonts w:hint="eastAsia"/>
        </w:rPr>
        <w:t>принципах</w:t>
      </w:r>
      <w:r>
        <w:t></w:t>
      </w:r>
      <w:r>
        <w:t></w:t>
      </w:r>
      <w:r>
        <w:rPr>
          <w:rFonts w:hint="eastAsia"/>
        </w:rPr>
        <w:t>позволяющих</w:t>
      </w:r>
      <w:r>
        <w:t></w:t>
      </w:r>
      <w:r>
        <w:rPr>
          <w:rFonts w:hint="eastAsia"/>
        </w:rPr>
        <w:t>учитывать</w:t>
      </w:r>
      <w:r>
        <w:t></w:t>
      </w:r>
      <w:r>
        <w:rPr>
          <w:rFonts w:hint="eastAsia"/>
        </w:rPr>
        <w:t>многообразие</w:t>
      </w:r>
      <w:r>
        <w:t></w:t>
      </w:r>
      <w:r>
        <w:rPr>
          <w:rFonts w:hint="eastAsia"/>
        </w:rPr>
        <w:t>условий</w:t>
      </w:r>
      <w:r>
        <w:t></w:t>
      </w:r>
      <w:r>
        <w:rPr>
          <w:rFonts w:hint="eastAsia"/>
        </w:rPr>
        <w:t>и</w:t>
      </w:r>
      <w:r>
        <w:t></w:t>
      </w:r>
      <w:r>
        <w:rPr>
          <w:rFonts w:hint="eastAsia"/>
        </w:rPr>
        <w:t>обстоятельств</w:t>
      </w:r>
      <w:r>
        <w:t></w:t>
      </w:r>
      <w:r>
        <w:t></w:t>
      </w:r>
      <w:r>
        <w:rPr>
          <w:rFonts w:hint="eastAsia"/>
        </w:rPr>
        <w:t>влияющих</w:t>
      </w:r>
      <w:r>
        <w:t></w:t>
      </w:r>
      <w:r>
        <w:rPr>
          <w:rFonts w:hint="eastAsia"/>
        </w:rPr>
        <w:t>на</w:t>
      </w:r>
      <w:r>
        <w:t></w:t>
      </w:r>
      <w:r>
        <w:rPr>
          <w:rFonts w:hint="eastAsia"/>
        </w:rPr>
        <w:t>целесообразность</w:t>
      </w:r>
      <w:r>
        <w:t></w:t>
      </w:r>
      <w:r>
        <w:rPr>
          <w:rFonts w:hint="eastAsia"/>
        </w:rPr>
        <w:t>их</w:t>
      </w:r>
      <w:r>
        <w:t></w:t>
      </w:r>
      <w:r>
        <w:rPr>
          <w:rFonts w:hint="eastAsia"/>
        </w:rPr>
        <w:t>использования</w:t>
      </w:r>
      <w:r>
        <w:t></w:t>
      </w:r>
      <w:r>
        <w:rPr>
          <w:rFonts w:hint="eastAsia"/>
        </w:rPr>
        <w:t>в</w:t>
      </w:r>
      <w:r>
        <w:t></w:t>
      </w:r>
      <w:r>
        <w:rPr>
          <w:rFonts w:hint="eastAsia"/>
        </w:rPr>
        <w:t>различные</w:t>
      </w:r>
      <w:r>
        <w:t></w:t>
      </w:r>
      <w:r>
        <w:rPr>
          <w:rFonts w:hint="eastAsia"/>
        </w:rPr>
        <w:t>периоды</w:t>
      </w:r>
      <w:r>
        <w:t></w:t>
      </w:r>
      <w:r>
        <w:rPr>
          <w:rFonts w:hint="eastAsia"/>
        </w:rPr>
        <w:t>времени</w:t>
      </w:r>
      <w:r>
        <w:t></w:t>
      </w:r>
      <w:r>
        <w:tab/>
      </w:r>
      <w:r>
        <w:t></w:t>
      </w:r>
    </w:p>
    <w:p w:rsidR="00316443" w:rsidRDefault="00316443" w:rsidP="00316443">
      <w:r>
        <w:t></w:t>
      </w:r>
      <w:r>
        <w:t></w:t>
      </w:r>
      <w:r>
        <w:tab/>
      </w:r>
      <w:r>
        <w:rPr>
          <w:rFonts w:hint="eastAsia"/>
        </w:rPr>
        <w:t>Систематизация</w:t>
      </w:r>
      <w:r>
        <w:t></w:t>
      </w:r>
      <w:r>
        <w:rPr>
          <w:rFonts w:hint="eastAsia"/>
        </w:rPr>
        <w:t>направлений</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должна</w:t>
      </w:r>
      <w:r>
        <w:t></w:t>
      </w:r>
      <w:r>
        <w:rPr>
          <w:rFonts w:hint="eastAsia"/>
        </w:rPr>
        <w:t>учитывать</w:t>
      </w:r>
      <w:r>
        <w:t></w:t>
      </w:r>
      <w:r>
        <w:rPr>
          <w:rFonts w:hint="eastAsia"/>
        </w:rPr>
        <w:t>выявленные</w:t>
      </w:r>
      <w:r>
        <w:t></w:t>
      </w:r>
      <w:r>
        <w:rPr>
          <w:rFonts w:hint="eastAsia"/>
        </w:rPr>
        <w:t>сочетания</w:t>
      </w:r>
      <w:r>
        <w:t></w:t>
      </w:r>
      <w:r>
        <w:rPr>
          <w:rFonts w:hint="eastAsia"/>
        </w:rPr>
        <w:t>отдельных</w:t>
      </w:r>
      <w:r>
        <w:t></w:t>
      </w:r>
      <w:r>
        <w:rPr>
          <w:rFonts w:hint="eastAsia"/>
        </w:rPr>
        <w:t>видов</w:t>
      </w:r>
      <w:r>
        <w:t></w:t>
      </w:r>
      <w:r>
        <w:rPr>
          <w:rFonts w:hint="eastAsia"/>
        </w:rPr>
        <w:t>свойств</w:t>
      </w:r>
      <w:r>
        <w:t></w:t>
      </w:r>
      <w:r>
        <w:rPr>
          <w:rFonts w:hint="eastAsia"/>
        </w:rPr>
        <w:t>техногенного</w:t>
      </w:r>
      <w:r>
        <w:t></w:t>
      </w:r>
      <w:r>
        <w:rPr>
          <w:rFonts w:hint="eastAsia"/>
        </w:rPr>
        <w:t>происхождения</w:t>
      </w:r>
      <w:r>
        <w:t></w:t>
      </w:r>
      <w:r>
        <w:rPr>
          <w:rFonts w:hint="eastAsia"/>
        </w:rPr>
        <w:t>с</w:t>
      </w:r>
      <w:r>
        <w:t></w:t>
      </w:r>
      <w:r>
        <w:rPr>
          <w:rFonts w:hint="eastAsia"/>
        </w:rPr>
        <w:t>видами</w:t>
      </w:r>
      <w:r>
        <w:t></w:t>
      </w:r>
      <w:r>
        <w:rPr>
          <w:rFonts w:hint="eastAsia"/>
        </w:rPr>
        <w:t>потребительных</w:t>
      </w:r>
      <w:r>
        <w:t></w:t>
      </w:r>
      <w:proofErr w:type="gramStart"/>
      <w:r>
        <w:rPr>
          <w:rFonts w:hint="eastAsia"/>
        </w:rPr>
        <w:t>стоимостей</w:t>
      </w:r>
      <w:proofErr w:type="gramEnd"/>
      <w:r>
        <w:t></w:t>
      </w:r>
      <w:r>
        <w:t></w:t>
      </w:r>
      <w:r>
        <w:rPr>
          <w:rFonts w:hint="eastAsia"/>
        </w:rPr>
        <w:t>которые</w:t>
      </w:r>
      <w:r>
        <w:t></w:t>
      </w:r>
      <w:r>
        <w:rPr>
          <w:rFonts w:hint="eastAsia"/>
        </w:rPr>
        <w:t>при</w:t>
      </w:r>
      <w:r>
        <w:t></w:t>
      </w:r>
      <w:r>
        <w:rPr>
          <w:rFonts w:hint="eastAsia"/>
        </w:rPr>
        <w:t>этом</w:t>
      </w:r>
      <w:r>
        <w:t></w:t>
      </w:r>
      <w:r>
        <w:rPr>
          <w:rFonts w:hint="eastAsia"/>
        </w:rPr>
        <w:t>могут</w:t>
      </w:r>
      <w:r>
        <w:t></w:t>
      </w:r>
      <w:r>
        <w:rPr>
          <w:rFonts w:hint="eastAsia"/>
        </w:rPr>
        <w:t>быть</w:t>
      </w:r>
      <w:r>
        <w:t></w:t>
      </w:r>
      <w:r>
        <w:rPr>
          <w:rFonts w:hint="eastAsia"/>
        </w:rPr>
        <w:t>созданы</w:t>
      </w:r>
      <w:r>
        <w:t></w:t>
      </w:r>
    </w:p>
    <w:p w:rsidR="00316443" w:rsidRDefault="00316443" w:rsidP="00316443">
      <w:r>
        <w:t></w:t>
      </w:r>
      <w:r>
        <w:t></w:t>
      </w:r>
      <w:r>
        <w:tab/>
      </w:r>
      <w:r>
        <w:rPr>
          <w:rFonts w:hint="eastAsia"/>
        </w:rPr>
        <w:t>Формирование</w:t>
      </w:r>
      <w:r>
        <w:t></w:t>
      </w:r>
      <w:r>
        <w:rPr>
          <w:rFonts w:hint="eastAsia"/>
        </w:rPr>
        <w:t>вариантов</w:t>
      </w:r>
      <w:r>
        <w:t></w:t>
      </w:r>
      <w:r>
        <w:rPr>
          <w:rFonts w:hint="eastAsia"/>
        </w:rPr>
        <w:t>вовлечения</w:t>
      </w:r>
      <w:r>
        <w:t></w:t>
      </w:r>
      <w:r>
        <w:rPr>
          <w:rFonts w:hint="eastAsia"/>
        </w:rPr>
        <w:t>углепромышленных</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r>
        <w:rPr>
          <w:rFonts w:hint="eastAsia"/>
        </w:rPr>
        <w:t>необходимо</w:t>
      </w:r>
      <w:r>
        <w:t></w:t>
      </w:r>
      <w:r>
        <w:rPr>
          <w:rFonts w:hint="eastAsia"/>
        </w:rPr>
        <w:t>осуществлять</w:t>
      </w:r>
      <w:r>
        <w:t></w:t>
      </w:r>
      <w:r>
        <w:rPr>
          <w:rFonts w:hint="eastAsia"/>
        </w:rPr>
        <w:t>с</w:t>
      </w:r>
      <w:r>
        <w:t></w:t>
      </w:r>
      <w:r>
        <w:rPr>
          <w:rFonts w:hint="eastAsia"/>
        </w:rPr>
        <w:t>учетом</w:t>
      </w:r>
      <w:r>
        <w:t></w:t>
      </w:r>
      <w:r>
        <w:rPr>
          <w:rFonts w:hint="eastAsia"/>
        </w:rPr>
        <w:t>установленных</w:t>
      </w:r>
      <w:r>
        <w:t></w:t>
      </w:r>
      <w:r>
        <w:rPr>
          <w:rFonts w:hint="eastAsia"/>
        </w:rPr>
        <w:t>зависимостей</w:t>
      </w:r>
      <w:r>
        <w:t></w:t>
      </w:r>
      <w:r>
        <w:rPr>
          <w:rFonts w:hint="eastAsia"/>
        </w:rPr>
        <w:t>годового</w:t>
      </w:r>
      <w:r>
        <w:t></w:t>
      </w:r>
      <w:r>
        <w:rPr>
          <w:rFonts w:hint="eastAsia"/>
        </w:rPr>
        <w:t>объема</w:t>
      </w:r>
      <w:r>
        <w:t></w:t>
      </w:r>
      <w:r>
        <w:rPr>
          <w:rFonts w:hint="eastAsia"/>
        </w:rPr>
        <w:t>накоплений</w:t>
      </w:r>
      <w:r>
        <w:t></w:t>
      </w:r>
      <w:r>
        <w:rPr>
          <w:rFonts w:hint="eastAsia"/>
        </w:rPr>
        <w:t>от</w:t>
      </w:r>
      <w:r>
        <w:t></w:t>
      </w:r>
      <w:r>
        <w:rPr>
          <w:rFonts w:hint="eastAsia"/>
        </w:rPr>
        <w:t>вида</w:t>
      </w:r>
      <w:r>
        <w:t></w:t>
      </w:r>
      <w:r>
        <w:rPr>
          <w:rFonts w:hint="eastAsia"/>
        </w:rPr>
        <w:t>образующих</w:t>
      </w:r>
      <w:r>
        <w:t></w:t>
      </w:r>
      <w:r>
        <w:rPr>
          <w:rFonts w:hint="eastAsia"/>
        </w:rPr>
        <w:t>производств</w:t>
      </w:r>
      <w:r>
        <w:t></w:t>
      </w:r>
      <w:r>
        <w:t></w:t>
      </w:r>
      <w:r>
        <w:rPr>
          <w:rFonts w:hint="eastAsia"/>
        </w:rPr>
        <w:t>дохода</w:t>
      </w:r>
      <w:r>
        <w:t></w:t>
      </w:r>
      <w:r>
        <w:t></w:t>
      </w:r>
      <w:r>
        <w:rPr>
          <w:rFonts w:hint="eastAsia"/>
        </w:rPr>
        <w:t>получаемого</w:t>
      </w:r>
      <w:r>
        <w:t></w:t>
      </w:r>
      <w:r>
        <w:rPr>
          <w:rFonts w:hint="eastAsia"/>
        </w:rPr>
        <w:t>при</w:t>
      </w:r>
      <w:r>
        <w:t></w:t>
      </w:r>
      <w:r>
        <w:rPr>
          <w:rFonts w:hint="eastAsia"/>
        </w:rPr>
        <w:t>реализации</w:t>
      </w:r>
      <w:r>
        <w:t></w:t>
      </w:r>
      <w:r>
        <w:rPr>
          <w:rFonts w:hint="eastAsia"/>
        </w:rPr>
        <w:t>на</w:t>
      </w:r>
      <w:r>
        <w:t></w:t>
      </w:r>
      <w:r>
        <w:rPr>
          <w:rFonts w:hint="eastAsia"/>
        </w:rPr>
        <w:t>рынке</w:t>
      </w:r>
      <w:r>
        <w:t></w:t>
      </w:r>
      <w:r>
        <w:rPr>
          <w:rFonts w:hint="eastAsia"/>
        </w:rPr>
        <w:t>создаваемых</w:t>
      </w:r>
      <w:r>
        <w:t></w:t>
      </w:r>
      <w:r>
        <w:rPr>
          <w:rFonts w:hint="eastAsia"/>
        </w:rPr>
        <w:t>потребительных</w:t>
      </w:r>
      <w:r>
        <w:t></w:t>
      </w:r>
      <w:r>
        <w:rPr>
          <w:rFonts w:hint="eastAsia"/>
        </w:rPr>
        <w:t>стоимостей</w:t>
      </w:r>
      <w:r>
        <w:t></w:t>
      </w:r>
      <w:r>
        <w:t></w:t>
      </w:r>
      <w:r>
        <w:rPr>
          <w:rFonts w:hint="eastAsia"/>
        </w:rPr>
        <w:t>от</w:t>
      </w:r>
      <w:r>
        <w:t></w:t>
      </w:r>
      <w:r>
        <w:rPr>
          <w:rFonts w:hint="eastAsia"/>
        </w:rPr>
        <w:t>величины</w:t>
      </w:r>
      <w:r>
        <w:t></w:t>
      </w:r>
      <w:r>
        <w:rPr>
          <w:rFonts w:hint="eastAsia"/>
        </w:rPr>
        <w:t>освоенного</w:t>
      </w:r>
      <w:r>
        <w:t></w:t>
      </w:r>
      <w:r>
        <w:rPr>
          <w:rFonts w:hint="eastAsia"/>
        </w:rPr>
        <w:t>сегмента</w:t>
      </w:r>
      <w:r>
        <w:t></w:t>
      </w:r>
      <w:r>
        <w:t></w:t>
      </w:r>
      <w:r>
        <w:rPr>
          <w:rFonts w:hint="eastAsia"/>
        </w:rPr>
        <w:t>рынка</w:t>
      </w:r>
      <w:r>
        <w:t></w:t>
      </w:r>
      <w:r>
        <w:t></w:t>
      </w:r>
      <w:r>
        <w:rPr>
          <w:rFonts w:hint="eastAsia"/>
        </w:rPr>
        <w:t>систематизации</w:t>
      </w:r>
      <w:r>
        <w:t></w:t>
      </w:r>
      <w:r>
        <w:rPr>
          <w:rFonts w:hint="eastAsia"/>
        </w:rPr>
        <w:t>видов</w:t>
      </w:r>
      <w:r>
        <w:t></w:t>
      </w:r>
      <w:r>
        <w:rPr>
          <w:rFonts w:hint="eastAsia"/>
        </w:rPr>
        <w:t>деятельности</w:t>
      </w:r>
      <w:r>
        <w:t></w:t>
      </w:r>
      <w:r>
        <w:rPr>
          <w:rFonts w:hint="eastAsia"/>
        </w:rPr>
        <w:t>по</w:t>
      </w:r>
      <w:r>
        <w:t></w:t>
      </w:r>
      <w:r>
        <w:rPr>
          <w:rFonts w:hint="eastAsia"/>
        </w:rPr>
        <w:t>направлениям</w:t>
      </w:r>
      <w:r>
        <w:t></w:t>
      </w:r>
      <w:r>
        <w:rPr>
          <w:rFonts w:hint="eastAsia"/>
        </w:rPr>
        <w:t>их</w:t>
      </w:r>
      <w:r>
        <w:t></w:t>
      </w:r>
      <w:r>
        <w:rPr>
          <w:rFonts w:hint="eastAsia"/>
        </w:rPr>
        <w:t>использования</w:t>
      </w:r>
      <w:r>
        <w:t></w:t>
      </w:r>
      <w:r>
        <w:t></w:t>
      </w:r>
      <w:r>
        <w:rPr>
          <w:rFonts w:hint="eastAsia"/>
        </w:rPr>
        <w:t>установленных</w:t>
      </w:r>
      <w:r>
        <w:t></w:t>
      </w:r>
      <w:r>
        <w:rPr>
          <w:rFonts w:hint="eastAsia"/>
        </w:rPr>
        <w:t>оценок</w:t>
      </w:r>
      <w:r>
        <w:t></w:t>
      </w:r>
      <w:r>
        <w:rPr>
          <w:rFonts w:hint="eastAsia"/>
        </w:rPr>
        <w:t>соответствия</w:t>
      </w:r>
      <w:r>
        <w:t></w:t>
      </w:r>
      <w:r>
        <w:rPr>
          <w:rFonts w:hint="eastAsia"/>
        </w:rPr>
        <w:t>вида</w:t>
      </w:r>
      <w:r>
        <w:t></w:t>
      </w:r>
      <w:r>
        <w:rPr>
          <w:rFonts w:hint="eastAsia"/>
        </w:rPr>
        <w:t>создаваемой</w:t>
      </w:r>
      <w:r>
        <w:t></w:t>
      </w:r>
      <w:r>
        <w:rPr>
          <w:rFonts w:hint="eastAsia"/>
        </w:rPr>
        <w:t>продукции</w:t>
      </w:r>
      <w:r>
        <w:t></w:t>
      </w:r>
      <w:r>
        <w:rPr>
          <w:rFonts w:hint="eastAsia"/>
        </w:rPr>
        <w:t>типам</w:t>
      </w:r>
      <w:r>
        <w:t></w:t>
      </w:r>
      <w:r>
        <w:rPr>
          <w:rFonts w:hint="eastAsia"/>
        </w:rPr>
        <w:t>территориальных</w:t>
      </w:r>
      <w:r>
        <w:t></w:t>
      </w:r>
      <w:r>
        <w:rPr>
          <w:rFonts w:hint="eastAsia"/>
        </w:rPr>
        <w:t>рынков</w:t>
      </w:r>
      <w:r>
        <w:t></w:t>
      </w:r>
      <w:r>
        <w:rPr>
          <w:rFonts w:hint="eastAsia"/>
        </w:rPr>
        <w:t>сбыта</w:t>
      </w:r>
      <w:r>
        <w:t></w:t>
      </w:r>
      <w:r>
        <w:t></w:t>
      </w:r>
      <w:proofErr w:type="gramStart"/>
      <w:r>
        <w:rPr>
          <w:rFonts w:hint="eastAsia"/>
        </w:rPr>
        <w:t>параметров</w:t>
      </w:r>
      <w:proofErr w:type="gramEnd"/>
      <w:r>
        <w:t></w:t>
      </w:r>
      <w:r>
        <w:t></w:t>
      </w:r>
      <w:r>
        <w:rPr>
          <w:rFonts w:hint="eastAsia"/>
        </w:rPr>
        <w:t>характеризующих</w:t>
      </w:r>
      <w:r>
        <w:t></w:t>
      </w:r>
      <w:r>
        <w:rPr>
          <w:rFonts w:hint="eastAsia"/>
        </w:rPr>
        <w:t>рельефную</w:t>
      </w:r>
      <w:r>
        <w:t></w:t>
      </w:r>
      <w:r>
        <w:rPr>
          <w:rFonts w:hint="eastAsia"/>
        </w:rPr>
        <w:t>поверхность</w:t>
      </w:r>
      <w:r>
        <w:t></w:t>
      </w:r>
      <w:r>
        <w:t></w:t>
      </w:r>
      <w:r>
        <w:rPr>
          <w:rFonts w:hint="eastAsia"/>
        </w:rPr>
        <w:t>видам</w:t>
      </w:r>
      <w:r>
        <w:t></w:t>
      </w:r>
      <w:r>
        <w:rPr>
          <w:rFonts w:hint="eastAsia"/>
        </w:rPr>
        <w:t>размещаемых</w:t>
      </w:r>
      <w:r>
        <w:t></w:t>
      </w:r>
      <w:r>
        <w:rPr>
          <w:rFonts w:hint="eastAsia"/>
        </w:rPr>
        <w:t>на</w:t>
      </w:r>
      <w:r>
        <w:t></w:t>
      </w:r>
      <w:r>
        <w:rPr>
          <w:rFonts w:hint="eastAsia"/>
        </w:rPr>
        <w:t>ней</w:t>
      </w:r>
      <w:r>
        <w:t></w:t>
      </w:r>
      <w:r>
        <w:rPr>
          <w:rFonts w:hint="eastAsia"/>
        </w:rPr>
        <w:t>объектов</w:t>
      </w:r>
      <w:r>
        <w:t></w:t>
      </w:r>
      <w:r>
        <w:rPr>
          <w:rFonts w:hint="eastAsia"/>
        </w:rPr>
        <w:t>социально</w:t>
      </w:r>
      <w:r>
        <w:t></w:t>
      </w:r>
      <w:r>
        <w:rPr>
          <w:rFonts w:hint="eastAsia"/>
        </w:rPr>
        <w:t>производственной</w:t>
      </w:r>
      <w:r>
        <w:t></w:t>
      </w:r>
      <w:r>
        <w:rPr>
          <w:rFonts w:hint="eastAsia"/>
        </w:rPr>
        <w:t>инфраструктуры</w:t>
      </w:r>
      <w:r>
        <w:t></w:t>
      </w:r>
    </w:p>
    <w:p w:rsidR="00316443" w:rsidRDefault="00316443" w:rsidP="00316443">
      <w:r>
        <w:t></w:t>
      </w:r>
      <w:r>
        <w:t></w:t>
      </w:r>
      <w:r>
        <w:rPr>
          <w:rFonts w:hint="eastAsia"/>
        </w:rPr>
        <w:t>Оценку</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следует</w:t>
      </w:r>
      <w:r>
        <w:t></w:t>
      </w:r>
      <w:r>
        <w:rPr>
          <w:rFonts w:hint="eastAsia"/>
        </w:rPr>
        <w:t>производить</w:t>
      </w:r>
      <w:r>
        <w:t></w:t>
      </w:r>
      <w:r>
        <w:rPr>
          <w:rFonts w:hint="eastAsia"/>
        </w:rPr>
        <w:t>с</w:t>
      </w:r>
      <w:r>
        <w:t></w:t>
      </w:r>
      <w:r>
        <w:rPr>
          <w:rFonts w:hint="eastAsia"/>
        </w:rPr>
        <w:t>учетом</w:t>
      </w:r>
      <w:r>
        <w:t></w:t>
      </w:r>
      <w:r>
        <w:rPr>
          <w:rFonts w:hint="eastAsia"/>
        </w:rPr>
        <w:t>уровня</w:t>
      </w:r>
      <w:r>
        <w:t></w:t>
      </w:r>
      <w:r>
        <w:rPr>
          <w:rFonts w:hint="eastAsia"/>
        </w:rPr>
        <w:t>их</w:t>
      </w:r>
      <w:r>
        <w:t></w:t>
      </w:r>
      <w:r>
        <w:rPr>
          <w:rFonts w:hint="eastAsia"/>
        </w:rPr>
        <w:t>ценности</w:t>
      </w:r>
      <w:r>
        <w:t></w:t>
      </w:r>
      <w:r>
        <w:rPr>
          <w:rFonts w:hint="eastAsia"/>
        </w:rPr>
        <w:t>для</w:t>
      </w:r>
      <w:r>
        <w:t></w:t>
      </w:r>
      <w:r>
        <w:rPr>
          <w:rFonts w:hint="eastAsia"/>
        </w:rPr>
        <w:t>вовлечения</w:t>
      </w:r>
      <w:r>
        <w:t></w:t>
      </w:r>
      <w:r>
        <w:rPr>
          <w:rFonts w:hint="eastAsia"/>
        </w:rPr>
        <w:t>в</w:t>
      </w:r>
      <w:r>
        <w:t></w:t>
      </w:r>
      <w:r>
        <w:rPr>
          <w:rFonts w:hint="eastAsia"/>
        </w:rPr>
        <w:t>хозяйственную</w:t>
      </w:r>
      <w:r>
        <w:t></w:t>
      </w:r>
      <w:r>
        <w:rPr>
          <w:rFonts w:hint="eastAsia"/>
        </w:rPr>
        <w:t>деятельность</w:t>
      </w:r>
      <w:r>
        <w:t></w:t>
      </w:r>
      <w:r>
        <w:t></w:t>
      </w:r>
      <w:r>
        <w:rPr>
          <w:rFonts w:hint="eastAsia"/>
        </w:rPr>
        <w:t>системы</w:t>
      </w:r>
      <w:r>
        <w:t></w:t>
      </w:r>
      <w:r>
        <w:rPr>
          <w:rFonts w:hint="eastAsia"/>
        </w:rPr>
        <w:t>взаимоотношений</w:t>
      </w:r>
      <w:r>
        <w:t></w:t>
      </w:r>
      <w:r>
        <w:rPr>
          <w:rFonts w:hint="eastAsia"/>
        </w:rPr>
        <w:t>участвующих</w:t>
      </w:r>
      <w:r>
        <w:t></w:t>
      </w:r>
      <w:r>
        <w:rPr>
          <w:rFonts w:hint="eastAsia"/>
        </w:rPr>
        <w:t>субъектов</w:t>
      </w:r>
      <w:r>
        <w:t></w:t>
      </w:r>
      <w:r>
        <w:t></w:t>
      </w:r>
      <w:r>
        <w:rPr>
          <w:rFonts w:hint="eastAsia"/>
        </w:rPr>
        <w:t>возможности</w:t>
      </w:r>
      <w:r>
        <w:t></w:t>
      </w:r>
      <w:r>
        <w:rPr>
          <w:rFonts w:hint="eastAsia"/>
        </w:rPr>
        <w:t>получения</w:t>
      </w:r>
      <w:r>
        <w:t></w:t>
      </w:r>
      <w:r>
        <w:rPr>
          <w:rFonts w:hint="eastAsia"/>
        </w:rPr>
        <w:t>субъектом</w:t>
      </w:r>
      <w:r>
        <w:t></w:t>
      </w:r>
      <w:r>
        <w:rPr>
          <w:rFonts w:hint="eastAsia"/>
        </w:rPr>
        <w:t>минимально</w:t>
      </w:r>
      <w:r>
        <w:t></w:t>
      </w:r>
      <w:r>
        <w:rPr>
          <w:rFonts w:hint="eastAsia"/>
        </w:rPr>
        <w:t>допустимого</w:t>
      </w:r>
      <w:r>
        <w:t></w:t>
      </w:r>
      <w:r>
        <w:rPr>
          <w:rFonts w:hint="eastAsia"/>
        </w:rPr>
        <w:t>дохода</w:t>
      </w:r>
      <w:r>
        <w:t></w:t>
      </w:r>
      <w:r>
        <w:rPr>
          <w:rFonts w:hint="eastAsia"/>
        </w:rPr>
        <w:t>от</w:t>
      </w:r>
      <w:r>
        <w:t></w:t>
      </w:r>
      <w:r>
        <w:rPr>
          <w:rFonts w:hint="eastAsia"/>
        </w:rPr>
        <w:t>реализации</w:t>
      </w:r>
      <w:r>
        <w:t></w:t>
      </w:r>
      <w:r>
        <w:rPr>
          <w:rFonts w:hint="eastAsia"/>
        </w:rPr>
        <w:t>на</w:t>
      </w:r>
      <w:r>
        <w:t></w:t>
      </w:r>
      <w:r>
        <w:rPr>
          <w:rFonts w:hint="eastAsia"/>
        </w:rPr>
        <w:t>рынке</w:t>
      </w:r>
      <w:r>
        <w:t></w:t>
      </w:r>
      <w:r>
        <w:rPr>
          <w:rFonts w:hint="eastAsia"/>
        </w:rPr>
        <w:t>создаваемых</w:t>
      </w:r>
      <w:r>
        <w:t></w:t>
      </w:r>
      <w:r>
        <w:rPr>
          <w:rFonts w:hint="eastAsia"/>
        </w:rPr>
        <w:t>из</w:t>
      </w:r>
      <w:r>
        <w:t></w:t>
      </w:r>
      <w:r>
        <w:rPr>
          <w:rFonts w:hint="eastAsia"/>
        </w:rPr>
        <w:t>них</w:t>
      </w:r>
      <w:r>
        <w:t></w:t>
      </w:r>
      <w:r>
        <w:rPr>
          <w:rFonts w:hint="eastAsia"/>
        </w:rPr>
        <w:t>потребительных</w:t>
      </w:r>
      <w:r>
        <w:t></w:t>
      </w:r>
      <w:r>
        <w:rPr>
          <w:rFonts w:hint="eastAsia"/>
        </w:rPr>
        <w:t>стоимостей</w:t>
      </w:r>
      <w:r>
        <w:t></w:t>
      </w:r>
      <w:r>
        <w:rPr>
          <w:rFonts w:hint="eastAsia"/>
        </w:rPr>
        <w:t>и</w:t>
      </w:r>
      <w:r>
        <w:t></w:t>
      </w:r>
      <w:proofErr w:type="gramStart"/>
      <w:r>
        <w:rPr>
          <w:rFonts w:hint="eastAsia"/>
        </w:rPr>
        <w:t>экономико</w:t>
      </w:r>
      <w:r>
        <w:t></w:t>
      </w:r>
      <w:r>
        <w:rPr>
          <w:rFonts w:hint="eastAsia"/>
        </w:rPr>
        <w:t>математической</w:t>
      </w:r>
      <w:proofErr w:type="gramEnd"/>
      <w:r>
        <w:t></w:t>
      </w:r>
      <w:r>
        <w:rPr>
          <w:rFonts w:hint="eastAsia"/>
        </w:rPr>
        <w:t>модели</w:t>
      </w:r>
      <w:r>
        <w:t></w:t>
      </w:r>
      <w:r>
        <w:t></w:t>
      </w:r>
      <w:r>
        <w:rPr>
          <w:rFonts w:hint="eastAsia"/>
        </w:rPr>
        <w:t>в</w:t>
      </w:r>
      <w:r>
        <w:t></w:t>
      </w:r>
      <w:r>
        <w:rPr>
          <w:rFonts w:hint="eastAsia"/>
        </w:rPr>
        <w:t>качестве</w:t>
      </w:r>
      <w:r>
        <w:t></w:t>
      </w:r>
      <w:r>
        <w:rPr>
          <w:rFonts w:hint="eastAsia"/>
        </w:rPr>
        <w:t>целевой</w:t>
      </w:r>
      <w:r>
        <w:t></w:t>
      </w:r>
      <w:r>
        <w:rPr>
          <w:rFonts w:hint="eastAsia"/>
        </w:rPr>
        <w:t>функции</w:t>
      </w:r>
      <w:r>
        <w:t></w:t>
      </w:r>
      <w:r>
        <w:rPr>
          <w:rFonts w:hint="eastAsia"/>
        </w:rPr>
        <w:t>которой</w:t>
      </w:r>
      <w:r>
        <w:t></w:t>
      </w:r>
      <w:r>
        <w:rPr>
          <w:rFonts w:hint="eastAsia"/>
        </w:rPr>
        <w:t>принята</w:t>
      </w:r>
      <w:r>
        <w:t></w:t>
      </w:r>
      <w:r>
        <w:rPr>
          <w:rFonts w:hint="eastAsia"/>
        </w:rPr>
        <w:t>максимизация</w:t>
      </w:r>
      <w:r>
        <w:t></w:t>
      </w:r>
      <w:r>
        <w:rPr>
          <w:rFonts w:hint="eastAsia"/>
        </w:rPr>
        <w:t>суммарной</w:t>
      </w:r>
      <w:r>
        <w:t></w:t>
      </w:r>
      <w:r>
        <w:rPr>
          <w:rFonts w:hint="eastAsia"/>
        </w:rPr>
        <w:t>дисконтированной</w:t>
      </w:r>
      <w:r>
        <w:t></w:t>
      </w:r>
      <w:r>
        <w:rPr>
          <w:rFonts w:hint="eastAsia"/>
        </w:rPr>
        <w:t>величины</w:t>
      </w:r>
      <w:r>
        <w:t></w:t>
      </w:r>
      <w:r>
        <w:rPr>
          <w:rFonts w:hint="eastAsia"/>
        </w:rPr>
        <w:t>доходов</w:t>
      </w:r>
      <w:r>
        <w:t></w:t>
      </w:r>
      <w:r>
        <w:rPr>
          <w:rFonts w:hint="eastAsia"/>
        </w:rPr>
        <w:t>от</w:t>
      </w:r>
      <w:r>
        <w:t></w:t>
      </w:r>
      <w:r>
        <w:rPr>
          <w:rFonts w:hint="eastAsia"/>
        </w:rPr>
        <w:t>реализации</w:t>
      </w:r>
      <w:r>
        <w:t></w:t>
      </w:r>
      <w:r>
        <w:rPr>
          <w:rFonts w:hint="eastAsia"/>
        </w:rPr>
        <w:t>создаваемой</w:t>
      </w:r>
      <w:r>
        <w:t></w:t>
      </w:r>
      <w:r>
        <w:rPr>
          <w:rFonts w:hint="eastAsia"/>
        </w:rPr>
        <w:t>продукции</w:t>
      </w:r>
      <w:r>
        <w:t></w:t>
      </w:r>
      <w:r>
        <w:rPr>
          <w:rFonts w:hint="eastAsia"/>
        </w:rPr>
        <w:t>и</w:t>
      </w:r>
      <w:r>
        <w:t></w:t>
      </w:r>
      <w:r>
        <w:t></w:t>
      </w:r>
      <w:r>
        <w:rPr>
          <w:rFonts w:hint="eastAsia"/>
        </w:rPr>
        <w:t>или</w:t>
      </w:r>
      <w:r>
        <w:t></w:t>
      </w:r>
      <w:r>
        <w:t></w:t>
      </w:r>
      <w:r>
        <w:rPr>
          <w:rFonts w:hint="eastAsia"/>
        </w:rPr>
        <w:t>снижения</w:t>
      </w:r>
      <w:r>
        <w:t></w:t>
      </w:r>
      <w:r>
        <w:rPr>
          <w:rFonts w:hint="eastAsia"/>
        </w:rPr>
        <w:t>экологических</w:t>
      </w:r>
      <w:r>
        <w:t></w:t>
      </w:r>
      <w:r>
        <w:rPr>
          <w:rFonts w:hint="eastAsia"/>
        </w:rPr>
        <w:t>затрат</w:t>
      </w:r>
      <w:r>
        <w:t></w:t>
      </w:r>
      <w:r>
        <w:t></w:t>
      </w:r>
      <w:r>
        <w:rPr>
          <w:rFonts w:hint="eastAsia"/>
        </w:rPr>
        <w:t>снижения</w:t>
      </w:r>
      <w:r>
        <w:t></w:t>
      </w:r>
      <w:r>
        <w:rPr>
          <w:rFonts w:hint="eastAsia"/>
        </w:rPr>
        <w:t>ущербов</w:t>
      </w:r>
      <w:r>
        <w:t></w:t>
      </w:r>
      <w:r>
        <w:t></w:t>
      </w:r>
      <w:r>
        <w:rPr>
          <w:rFonts w:hint="eastAsia"/>
        </w:rPr>
        <w:t>при</w:t>
      </w:r>
      <w:r>
        <w:t></w:t>
      </w:r>
      <w:r>
        <w:rPr>
          <w:rFonts w:hint="eastAsia"/>
        </w:rPr>
        <w:t>соблюдении</w:t>
      </w:r>
      <w:r>
        <w:t></w:t>
      </w:r>
      <w:r>
        <w:rPr>
          <w:rFonts w:hint="eastAsia"/>
        </w:rPr>
        <w:t>принятых</w:t>
      </w:r>
      <w:r>
        <w:t></w:t>
      </w:r>
      <w:r>
        <w:rPr>
          <w:rFonts w:hint="eastAsia"/>
        </w:rPr>
        <w:t>ограничений</w:t>
      </w:r>
      <w:r>
        <w:t></w:t>
      </w:r>
    </w:p>
    <w:p w:rsidR="00316443" w:rsidRDefault="00316443" w:rsidP="00316443">
      <w:r>
        <w:t></w:t>
      </w:r>
      <w:r>
        <w:t></w:t>
      </w:r>
      <w:r>
        <w:tab/>
      </w:r>
      <w:r>
        <w:rPr>
          <w:rFonts w:hint="eastAsia"/>
        </w:rPr>
        <w:t>Регулирование</w:t>
      </w:r>
      <w:r>
        <w:t></w:t>
      </w:r>
      <w:r>
        <w:rPr>
          <w:rFonts w:hint="eastAsia"/>
        </w:rPr>
        <w:t>процесса</w:t>
      </w:r>
      <w:r>
        <w:t></w:t>
      </w:r>
      <w:r>
        <w:rPr>
          <w:rFonts w:hint="eastAsia"/>
        </w:rPr>
        <w:t>вовлечения</w:t>
      </w:r>
      <w:r>
        <w:t></w:t>
      </w:r>
      <w:r>
        <w:rPr>
          <w:rFonts w:hint="eastAsia"/>
        </w:rPr>
        <w:t>в</w:t>
      </w:r>
      <w:r>
        <w:t></w:t>
      </w:r>
      <w:r>
        <w:rPr>
          <w:rFonts w:hint="eastAsia"/>
        </w:rPr>
        <w:t>хозяйственный</w:t>
      </w:r>
      <w:r>
        <w:t></w:t>
      </w:r>
      <w:r>
        <w:rPr>
          <w:rFonts w:hint="eastAsia"/>
        </w:rPr>
        <w:t>оборот</w:t>
      </w:r>
      <w:r>
        <w:t></w:t>
      </w:r>
      <w:r>
        <w:rPr>
          <w:rFonts w:hint="eastAsia"/>
        </w:rPr>
        <w:t>углепромышленных</w:t>
      </w:r>
      <w:r>
        <w:t></w:t>
      </w:r>
      <w:r>
        <w:rPr>
          <w:rFonts w:hint="eastAsia"/>
        </w:rPr>
        <w:t>отходов</w:t>
      </w:r>
      <w:r>
        <w:t></w:t>
      </w:r>
      <w:r>
        <w:rPr>
          <w:rFonts w:hint="eastAsia"/>
        </w:rPr>
        <w:t>необходимо</w:t>
      </w:r>
      <w:r>
        <w:t></w:t>
      </w:r>
      <w:r>
        <w:rPr>
          <w:rFonts w:hint="eastAsia"/>
        </w:rPr>
        <w:t>осуществлять</w:t>
      </w:r>
      <w:r>
        <w:t></w:t>
      </w:r>
      <w:r>
        <w:rPr>
          <w:rFonts w:hint="eastAsia"/>
        </w:rPr>
        <w:t>на</w:t>
      </w:r>
      <w:r>
        <w:t></w:t>
      </w:r>
      <w:r>
        <w:rPr>
          <w:rFonts w:hint="eastAsia"/>
        </w:rPr>
        <w:t>основе</w:t>
      </w:r>
      <w:r>
        <w:t></w:t>
      </w:r>
      <w:r>
        <w:rPr>
          <w:rFonts w:hint="eastAsia"/>
        </w:rPr>
        <w:t>разработанного</w:t>
      </w:r>
      <w:r>
        <w:t></w:t>
      </w:r>
      <w:r>
        <w:rPr>
          <w:rFonts w:hint="eastAsia"/>
        </w:rPr>
        <w:t>механизма</w:t>
      </w:r>
      <w:r>
        <w:t></w:t>
      </w:r>
      <w:r>
        <w:rPr>
          <w:rFonts w:hint="eastAsia"/>
        </w:rPr>
        <w:t>эколого</w:t>
      </w:r>
      <w:r>
        <w:t></w:t>
      </w:r>
      <w:r>
        <w:rPr>
          <w:rFonts w:hint="eastAsia"/>
        </w:rPr>
        <w:t>экономической</w:t>
      </w:r>
      <w:r>
        <w:t></w:t>
      </w:r>
      <w:r>
        <w:rPr>
          <w:rFonts w:hint="eastAsia"/>
        </w:rPr>
        <w:t>оценки</w:t>
      </w:r>
      <w:r>
        <w:t></w:t>
      </w:r>
      <w:r>
        <w:rPr>
          <w:rFonts w:hint="eastAsia"/>
        </w:rPr>
        <w:t>и</w:t>
      </w:r>
      <w:r>
        <w:t></w:t>
      </w:r>
      <w:r>
        <w:rPr>
          <w:rFonts w:hint="eastAsia"/>
        </w:rPr>
        <w:t>выбора</w:t>
      </w:r>
      <w:r>
        <w:t></w:t>
      </w:r>
      <w:r>
        <w:rPr>
          <w:rFonts w:hint="eastAsia"/>
        </w:rPr>
        <w:t>вариантов</w:t>
      </w:r>
      <w:r>
        <w:t></w:t>
      </w:r>
      <w:r>
        <w:rPr>
          <w:rFonts w:hint="eastAsia"/>
        </w:rPr>
        <w:t>их</w:t>
      </w:r>
      <w:r>
        <w:t></w:t>
      </w:r>
      <w:r>
        <w:rPr>
          <w:rFonts w:hint="eastAsia"/>
        </w:rPr>
        <w:t>использования</w:t>
      </w:r>
      <w:r>
        <w:t></w:t>
      </w:r>
      <w:r>
        <w:t></w:t>
      </w:r>
      <w:r>
        <w:rPr>
          <w:rFonts w:hint="eastAsia"/>
        </w:rPr>
        <w:t>включающего</w:t>
      </w:r>
      <w:r>
        <w:t></w:t>
      </w:r>
      <w:r>
        <w:rPr>
          <w:rFonts w:hint="eastAsia"/>
        </w:rPr>
        <w:t>в</w:t>
      </w:r>
      <w:r>
        <w:t></w:t>
      </w:r>
      <w:r>
        <w:rPr>
          <w:rFonts w:hint="eastAsia"/>
        </w:rPr>
        <w:t>себя</w:t>
      </w:r>
      <w:r>
        <w:t></w:t>
      </w:r>
      <w:r>
        <w:rPr>
          <w:rFonts w:hint="eastAsia"/>
        </w:rPr>
        <w:t>систематизацию</w:t>
      </w:r>
      <w:r>
        <w:t></w:t>
      </w:r>
      <w:r>
        <w:rPr>
          <w:rFonts w:hint="eastAsia"/>
        </w:rPr>
        <w:t>видов</w:t>
      </w:r>
      <w:r>
        <w:t></w:t>
      </w:r>
      <w:r>
        <w:rPr>
          <w:rFonts w:hint="eastAsia"/>
        </w:rPr>
        <w:t>деятельности</w:t>
      </w:r>
      <w:r>
        <w:t></w:t>
      </w:r>
      <w:r>
        <w:t></w:t>
      </w:r>
      <w:r>
        <w:rPr>
          <w:rFonts w:hint="eastAsia"/>
        </w:rPr>
        <w:t>по</w:t>
      </w:r>
      <w:r>
        <w:t></w:t>
      </w:r>
      <w:r>
        <w:rPr>
          <w:rFonts w:hint="eastAsia"/>
        </w:rPr>
        <w:t>направлениям</w:t>
      </w:r>
      <w:r>
        <w:tab/>
      </w:r>
      <w:r>
        <w:rPr>
          <w:rFonts w:hint="eastAsia"/>
        </w:rPr>
        <w:t>использования</w:t>
      </w:r>
      <w:r>
        <w:t></w:t>
      </w:r>
      <w:r>
        <w:rPr>
          <w:rFonts w:hint="eastAsia"/>
        </w:rPr>
        <w:t>отходов</w:t>
      </w:r>
      <w:r>
        <w:t></w:t>
      </w:r>
      <w:r>
        <w:tab/>
      </w:r>
      <w:r>
        <w:rPr>
          <w:rFonts w:hint="eastAsia"/>
        </w:rPr>
        <w:t>систему</w:t>
      </w:r>
    </w:p>
    <w:p w:rsidR="00316443" w:rsidRDefault="00316443" w:rsidP="00316443">
      <w:r>
        <w:rPr>
          <w:rFonts w:hint="eastAsia"/>
        </w:rPr>
        <w:t>взаимоотношений</w:t>
      </w:r>
      <w:r>
        <w:t></w:t>
      </w:r>
      <w:r>
        <w:rPr>
          <w:rFonts w:hint="eastAsia"/>
        </w:rPr>
        <w:t>участвующих</w:t>
      </w:r>
      <w:r>
        <w:t></w:t>
      </w:r>
      <w:r>
        <w:rPr>
          <w:rFonts w:hint="eastAsia"/>
        </w:rPr>
        <w:t>субъектов</w:t>
      </w:r>
      <w:r>
        <w:t></w:t>
      </w:r>
      <w:r>
        <w:t></w:t>
      </w:r>
      <w:r>
        <w:rPr>
          <w:rFonts w:hint="eastAsia"/>
        </w:rPr>
        <w:t>установленные</w:t>
      </w:r>
      <w:r>
        <w:t></w:t>
      </w:r>
      <w:r>
        <w:rPr>
          <w:rFonts w:hint="eastAsia"/>
        </w:rPr>
        <w:t>зависимости</w:t>
      </w:r>
      <w:r>
        <w:t></w:t>
      </w:r>
      <w:r>
        <w:rPr>
          <w:rFonts w:hint="eastAsia"/>
        </w:rPr>
        <w:t>и</w:t>
      </w:r>
      <w:r>
        <w:t></w:t>
      </w:r>
      <w:r>
        <w:rPr>
          <w:rFonts w:hint="eastAsia"/>
        </w:rPr>
        <w:t>экономико</w:t>
      </w:r>
      <w:r>
        <w:t></w:t>
      </w:r>
      <w:r>
        <w:rPr>
          <w:rFonts w:hint="eastAsia"/>
        </w:rPr>
        <w:t>математическую</w:t>
      </w:r>
      <w:r>
        <w:t></w:t>
      </w:r>
      <w:r>
        <w:rPr>
          <w:rFonts w:hint="eastAsia"/>
        </w:rPr>
        <w:t>модель</w:t>
      </w:r>
      <w:r>
        <w:t></w:t>
      </w:r>
      <w:r>
        <w:rPr>
          <w:rFonts w:hint="eastAsia"/>
        </w:rPr>
        <w:t>оценки</w:t>
      </w:r>
      <w:r>
        <w:t></w:t>
      </w:r>
      <w:r>
        <w:rPr>
          <w:rFonts w:hint="eastAsia"/>
        </w:rPr>
        <w:t>принимаемых</w:t>
      </w:r>
      <w:r>
        <w:t></w:t>
      </w:r>
      <w:r>
        <w:rPr>
          <w:rFonts w:hint="eastAsia"/>
        </w:rPr>
        <w:t>решений</w:t>
      </w:r>
      <w:r>
        <w:t></w:t>
      </w:r>
    </w:p>
    <w:p w:rsidR="00316443" w:rsidRDefault="00316443" w:rsidP="00316443">
      <w:r>
        <w:rPr>
          <w:rFonts w:hint="eastAsia"/>
        </w:rPr>
        <w:t>Научная</w:t>
      </w:r>
      <w:r>
        <w:t></w:t>
      </w:r>
      <w:r>
        <w:rPr>
          <w:rFonts w:hint="eastAsia"/>
        </w:rPr>
        <w:t>новизна</w:t>
      </w:r>
      <w:r>
        <w:t></w:t>
      </w:r>
      <w:r>
        <w:rPr>
          <w:rFonts w:hint="eastAsia"/>
        </w:rPr>
        <w:t>исследований</w:t>
      </w:r>
      <w:r>
        <w:t></w:t>
      </w:r>
      <w:r>
        <w:tab/>
      </w:r>
      <w:r>
        <w:t>■</w:t>
      </w:r>
    </w:p>
    <w:p w:rsidR="00316443" w:rsidRDefault="00316443" w:rsidP="00316443">
      <w:r>
        <w:t></w:t>
      </w:r>
      <w:r>
        <w:tab/>
      </w:r>
      <w:r>
        <w:rPr>
          <w:rFonts w:hint="eastAsia"/>
        </w:rPr>
        <w:t>Сформированы</w:t>
      </w:r>
      <w:r>
        <w:t></w:t>
      </w:r>
      <w:r>
        <w:rPr>
          <w:rFonts w:hint="eastAsia"/>
        </w:rPr>
        <w:t>базовые</w:t>
      </w:r>
      <w:r>
        <w:tab/>
      </w:r>
      <w:r>
        <w:rPr>
          <w:rFonts w:hint="eastAsia"/>
        </w:rPr>
        <w:t>принципы</w:t>
      </w:r>
      <w:r>
        <w:t></w:t>
      </w:r>
      <w:r>
        <w:rPr>
          <w:rFonts w:hint="eastAsia"/>
        </w:rPr>
        <w:t>методологии</w:t>
      </w:r>
      <w:r>
        <w:t></w:t>
      </w:r>
      <w:r>
        <w:rPr>
          <w:rFonts w:hint="eastAsia"/>
        </w:rPr>
        <w:t>эколого</w:t>
      </w:r>
      <w:r>
        <w:t></w:t>
      </w:r>
    </w:p>
    <w:p w:rsidR="00316443" w:rsidRDefault="00316443" w:rsidP="00316443">
      <w:r>
        <w:rPr>
          <w:rFonts w:hint="eastAsia"/>
        </w:rPr>
        <w:t>экономического</w:t>
      </w:r>
      <w:r>
        <w:t></w:t>
      </w:r>
      <w:r>
        <w:rPr>
          <w:rFonts w:hint="eastAsia"/>
        </w:rPr>
        <w:t>обоснования</w:t>
      </w:r>
      <w:r>
        <w:t></w:t>
      </w:r>
      <w:r>
        <w:rPr>
          <w:rFonts w:hint="eastAsia"/>
        </w:rPr>
        <w:t>использования</w:t>
      </w:r>
      <w:r>
        <w:t></w:t>
      </w:r>
      <w:r>
        <w:rPr>
          <w:rFonts w:hint="eastAsia"/>
        </w:rPr>
        <w:t>углепромышленных</w:t>
      </w:r>
      <w:r>
        <w:t></w:t>
      </w:r>
      <w:r>
        <w:rPr>
          <w:rFonts w:hint="eastAsia"/>
        </w:rPr>
        <w:t>отходов</w:t>
      </w:r>
      <w:r>
        <w:t></w:t>
      </w:r>
    </w:p>
    <w:p w:rsidR="00316443" w:rsidRDefault="00316443" w:rsidP="00316443">
      <w:r>
        <w:t></w:t>
      </w:r>
      <w:r>
        <w:tab/>
      </w:r>
      <w:r>
        <w:rPr>
          <w:rFonts w:hint="eastAsia"/>
        </w:rPr>
        <w:t>Впервые</w:t>
      </w:r>
      <w:r>
        <w:t></w:t>
      </w:r>
      <w:r>
        <w:rPr>
          <w:rFonts w:hint="eastAsia"/>
        </w:rPr>
        <w:t>разработана</w:t>
      </w:r>
      <w:r>
        <w:t></w:t>
      </w:r>
      <w:r>
        <w:rPr>
          <w:rFonts w:hint="eastAsia"/>
        </w:rPr>
        <w:t>систематизация</w:t>
      </w:r>
      <w:r>
        <w:t></w:t>
      </w:r>
      <w:r>
        <w:rPr>
          <w:rFonts w:hint="eastAsia"/>
        </w:rPr>
        <w:t>направлений</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базирующаяся</w:t>
      </w:r>
      <w:r>
        <w:t></w:t>
      </w:r>
      <w:r>
        <w:rPr>
          <w:rFonts w:hint="eastAsia"/>
        </w:rPr>
        <w:t>на</w:t>
      </w:r>
      <w:r>
        <w:t></w:t>
      </w:r>
      <w:r>
        <w:rPr>
          <w:rFonts w:hint="eastAsia"/>
        </w:rPr>
        <w:t>выявленных</w:t>
      </w:r>
      <w:r>
        <w:t></w:t>
      </w:r>
      <w:r>
        <w:rPr>
          <w:rFonts w:hint="eastAsia"/>
        </w:rPr>
        <w:t>пяти</w:t>
      </w:r>
      <w:r>
        <w:t></w:t>
      </w:r>
      <w:r>
        <w:rPr>
          <w:rFonts w:hint="eastAsia"/>
        </w:rPr>
        <w:t>качественно</w:t>
      </w:r>
      <w:r>
        <w:t></w:t>
      </w:r>
      <w:r>
        <w:rPr>
          <w:rFonts w:hint="eastAsia"/>
        </w:rPr>
        <w:t>однородных</w:t>
      </w:r>
      <w:r>
        <w:t></w:t>
      </w:r>
      <w:r>
        <w:rPr>
          <w:rFonts w:hint="eastAsia"/>
        </w:rPr>
        <w:t>типах</w:t>
      </w:r>
      <w:r>
        <w:t></w:t>
      </w:r>
      <w:r>
        <w:rPr>
          <w:rFonts w:hint="eastAsia"/>
        </w:rPr>
        <w:t>соотношений</w:t>
      </w:r>
      <w:r>
        <w:t></w:t>
      </w:r>
      <w:r>
        <w:rPr>
          <w:rFonts w:hint="eastAsia"/>
        </w:rPr>
        <w:t>техногенных</w:t>
      </w:r>
      <w:r>
        <w:t></w:t>
      </w:r>
      <w:r>
        <w:rPr>
          <w:rFonts w:hint="eastAsia"/>
        </w:rPr>
        <w:t>свойств</w:t>
      </w:r>
      <w:r>
        <w:t></w:t>
      </w:r>
      <w:r>
        <w:rPr>
          <w:rFonts w:hint="eastAsia"/>
        </w:rPr>
        <w:t>и</w:t>
      </w:r>
      <w:r>
        <w:t></w:t>
      </w:r>
      <w:r>
        <w:rPr>
          <w:rFonts w:hint="eastAsia"/>
        </w:rPr>
        <w:t>создаваемых</w:t>
      </w:r>
      <w:r>
        <w:t></w:t>
      </w:r>
      <w:r>
        <w:rPr>
          <w:rFonts w:hint="eastAsia"/>
        </w:rPr>
        <w:t>на</w:t>
      </w:r>
      <w:r>
        <w:t></w:t>
      </w:r>
      <w:r>
        <w:rPr>
          <w:rFonts w:hint="eastAsia"/>
        </w:rPr>
        <w:t>их</w:t>
      </w:r>
      <w:r>
        <w:t></w:t>
      </w:r>
      <w:r>
        <w:rPr>
          <w:rFonts w:hint="eastAsia"/>
        </w:rPr>
        <w:t>основе</w:t>
      </w:r>
      <w:r>
        <w:t></w:t>
      </w:r>
      <w:r>
        <w:rPr>
          <w:rFonts w:hint="eastAsia"/>
        </w:rPr>
        <w:t>потребительных</w:t>
      </w:r>
      <w:r>
        <w:t></w:t>
      </w:r>
      <w:proofErr w:type="gramStart"/>
      <w:r>
        <w:rPr>
          <w:rFonts w:hint="eastAsia"/>
        </w:rPr>
        <w:t>стоимостей</w:t>
      </w:r>
      <w:proofErr w:type="gramEnd"/>
      <w:r>
        <w:t></w:t>
      </w:r>
      <w:r>
        <w:t></w:t>
      </w:r>
      <w:r>
        <w:rPr>
          <w:rFonts w:hint="eastAsia"/>
        </w:rPr>
        <w:t>которые</w:t>
      </w:r>
      <w:r>
        <w:t></w:t>
      </w:r>
      <w:r>
        <w:rPr>
          <w:rFonts w:hint="eastAsia"/>
        </w:rPr>
        <w:t>могут</w:t>
      </w:r>
      <w:r>
        <w:t></w:t>
      </w:r>
      <w:r>
        <w:rPr>
          <w:rFonts w:hint="eastAsia"/>
        </w:rPr>
        <w:t>иметь</w:t>
      </w:r>
      <w:r>
        <w:t></w:t>
      </w:r>
      <w:r>
        <w:rPr>
          <w:rFonts w:hint="eastAsia"/>
        </w:rPr>
        <w:t>место</w:t>
      </w:r>
      <w:r>
        <w:t></w:t>
      </w:r>
      <w:r>
        <w:rPr>
          <w:rFonts w:hint="eastAsia"/>
        </w:rPr>
        <w:t>в</w:t>
      </w:r>
      <w:r>
        <w:t></w:t>
      </w:r>
      <w:r>
        <w:rPr>
          <w:rFonts w:hint="eastAsia"/>
        </w:rPr>
        <w:t>хозяйственной</w:t>
      </w:r>
      <w:r>
        <w:t></w:t>
      </w:r>
      <w:r>
        <w:rPr>
          <w:rFonts w:hint="eastAsia"/>
        </w:rPr>
        <w:t>деятельности</w:t>
      </w:r>
      <w:r>
        <w:t></w:t>
      </w:r>
      <w:r>
        <w:rPr>
          <w:rFonts w:hint="eastAsia"/>
        </w:rPr>
        <w:t>при</w:t>
      </w:r>
      <w:r>
        <w:t></w:t>
      </w:r>
      <w:r>
        <w:rPr>
          <w:rFonts w:hint="eastAsia"/>
        </w:rPr>
        <w:t>выполнении</w:t>
      </w:r>
      <w:r>
        <w:t></w:t>
      </w:r>
      <w:r>
        <w:rPr>
          <w:rFonts w:hint="eastAsia"/>
        </w:rPr>
        <w:t>работ</w:t>
      </w:r>
      <w:r>
        <w:t></w:t>
      </w:r>
      <w:r>
        <w:rPr>
          <w:rFonts w:hint="eastAsia"/>
        </w:rPr>
        <w:t>по</w:t>
      </w:r>
      <w:r>
        <w:t></w:t>
      </w:r>
      <w:r>
        <w:rPr>
          <w:rFonts w:hint="eastAsia"/>
        </w:rPr>
        <w:t>снижению</w:t>
      </w:r>
      <w:r>
        <w:t></w:t>
      </w:r>
      <w:r>
        <w:rPr>
          <w:rFonts w:hint="eastAsia"/>
        </w:rPr>
        <w:t>негативного</w:t>
      </w:r>
      <w:r>
        <w:t></w:t>
      </w:r>
      <w:r>
        <w:rPr>
          <w:rFonts w:hint="eastAsia"/>
        </w:rPr>
        <w:t>воздействия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w:t>
      </w:r>
      <w:r>
        <w:t></w:t>
      </w:r>
      <w:r>
        <w:rPr>
          <w:rFonts w:hint="eastAsia"/>
        </w:rPr>
        <w:t>по</w:t>
      </w:r>
      <w:r>
        <w:t></w:t>
      </w:r>
      <w:r>
        <w:rPr>
          <w:rFonts w:hint="eastAsia"/>
        </w:rPr>
        <w:t>созданию</w:t>
      </w:r>
      <w:r>
        <w:t></w:t>
      </w:r>
      <w:r>
        <w:rPr>
          <w:rFonts w:hint="eastAsia"/>
        </w:rPr>
        <w:t>различных</w:t>
      </w:r>
      <w:r>
        <w:t></w:t>
      </w:r>
      <w:r>
        <w:rPr>
          <w:rFonts w:hint="eastAsia"/>
        </w:rPr>
        <w:t>видов</w:t>
      </w:r>
      <w:r>
        <w:t></w:t>
      </w:r>
      <w:r>
        <w:rPr>
          <w:rFonts w:hint="eastAsia"/>
        </w:rPr>
        <w:t>продукции</w:t>
      </w:r>
      <w:r>
        <w:t></w:t>
      </w:r>
      <w:r>
        <w:rPr>
          <w:rFonts w:hint="eastAsia"/>
        </w:rPr>
        <w:t>из</w:t>
      </w:r>
      <w:r>
        <w:t></w:t>
      </w:r>
      <w:r>
        <w:rPr>
          <w:rFonts w:hint="eastAsia"/>
        </w:rPr>
        <w:t>минеральных</w:t>
      </w:r>
      <w:r>
        <w:t></w:t>
      </w:r>
      <w:r>
        <w:rPr>
          <w:rFonts w:hint="eastAsia"/>
        </w:rPr>
        <w:t>ресурсов</w:t>
      </w:r>
      <w:r>
        <w:t></w:t>
      </w:r>
      <w:r>
        <w:t></w:t>
      </w:r>
      <w:r>
        <w:rPr>
          <w:rFonts w:hint="eastAsia"/>
        </w:rPr>
        <w:t>по</w:t>
      </w:r>
      <w:r>
        <w:t></w:t>
      </w:r>
      <w:r>
        <w:rPr>
          <w:rFonts w:hint="eastAsia"/>
        </w:rPr>
        <w:t>размещению</w:t>
      </w:r>
      <w:r>
        <w:t></w:t>
      </w:r>
      <w:r>
        <w:rPr>
          <w:rFonts w:hint="eastAsia"/>
        </w:rPr>
        <w:t>объектов</w:t>
      </w:r>
      <w:r>
        <w:t></w:t>
      </w:r>
      <w:r>
        <w:rPr>
          <w:rFonts w:hint="eastAsia"/>
        </w:rPr>
        <w:t>социально</w:t>
      </w:r>
      <w:r>
        <w:t></w:t>
      </w:r>
      <w:r>
        <w:rPr>
          <w:rFonts w:hint="eastAsia"/>
        </w:rPr>
        <w:t>производственной</w:t>
      </w:r>
      <w:r>
        <w:t></w:t>
      </w:r>
      <w:r>
        <w:rPr>
          <w:rFonts w:hint="eastAsia"/>
        </w:rPr>
        <w:t>инфраструктуры</w:t>
      </w:r>
      <w:r>
        <w:t></w:t>
      </w:r>
      <w:r>
        <w:t></w:t>
      </w:r>
      <w:r>
        <w:rPr>
          <w:rFonts w:hint="eastAsia"/>
        </w:rPr>
        <w:t>по</w:t>
      </w:r>
      <w:r>
        <w:t></w:t>
      </w:r>
      <w:r>
        <w:rPr>
          <w:rFonts w:hint="eastAsia"/>
        </w:rPr>
        <w:t>формированию</w:t>
      </w:r>
      <w:r>
        <w:t></w:t>
      </w:r>
      <w:r>
        <w:rPr>
          <w:rFonts w:hint="eastAsia"/>
        </w:rPr>
        <w:t>природно</w:t>
      </w:r>
      <w:r>
        <w:t></w:t>
      </w:r>
      <w:r>
        <w:rPr>
          <w:rFonts w:hint="eastAsia"/>
        </w:rPr>
        <w:t>техногенных</w:t>
      </w:r>
      <w:r>
        <w:t></w:t>
      </w:r>
      <w:r>
        <w:rPr>
          <w:rFonts w:hint="eastAsia"/>
        </w:rPr>
        <w:t>условий</w:t>
      </w:r>
      <w:r>
        <w:t></w:t>
      </w:r>
      <w:r>
        <w:t></w:t>
      </w:r>
      <w:r>
        <w:rPr>
          <w:rFonts w:hint="eastAsia"/>
        </w:rPr>
        <w:t>необходимых</w:t>
      </w:r>
      <w:r>
        <w:t></w:t>
      </w:r>
      <w:r>
        <w:rPr>
          <w:rFonts w:hint="eastAsia"/>
        </w:rPr>
        <w:t>при</w:t>
      </w:r>
      <w:r>
        <w:t></w:t>
      </w:r>
      <w:r>
        <w:rPr>
          <w:rFonts w:hint="eastAsia"/>
        </w:rPr>
        <w:t>создании</w:t>
      </w:r>
      <w:r>
        <w:t></w:t>
      </w:r>
      <w:r>
        <w:rPr>
          <w:rFonts w:hint="eastAsia"/>
        </w:rPr>
        <w:t>нетрадиционных</w:t>
      </w:r>
      <w:r>
        <w:t></w:t>
      </w:r>
      <w:r>
        <w:rPr>
          <w:rFonts w:hint="eastAsia"/>
        </w:rPr>
        <w:t>видов</w:t>
      </w:r>
      <w:r>
        <w:t></w:t>
      </w:r>
      <w:r>
        <w:rPr>
          <w:rFonts w:hint="eastAsia"/>
        </w:rPr>
        <w:t>деятельности</w:t>
      </w:r>
      <w:r>
        <w:t></w:t>
      </w:r>
      <w:r>
        <w:t></w:t>
      </w:r>
      <w:r>
        <w:rPr>
          <w:rFonts w:hint="eastAsia"/>
        </w:rPr>
        <w:t>по</w:t>
      </w:r>
      <w:r>
        <w:t></w:t>
      </w:r>
      <w:r>
        <w:rPr>
          <w:rFonts w:hint="eastAsia"/>
        </w:rPr>
        <w:t>высвобождению</w:t>
      </w:r>
      <w:r>
        <w:t></w:t>
      </w:r>
      <w:r>
        <w:rPr>
          <w:rFonts w:hint="eastAsia"/>
        </w:rPr>
        <w:t>занимаемого</w:t>
      </w:r>
      <w:r>
        <w:t></w:t>
      </w:r>
      <w:r>
        <w:rPr>
          <w:rFonts w:hint="eastAsia"/>
        </w:rPr>
        <w:t>участка</w:t>
      </w:r>
      <w:r>
        <w:t></w:t>
      </w:r>
      <w:r>
        <w:rPr>
          <w:rFonts w:hint="eastAsia"/>
        </w:rPr>
        <w:t>земной</w:t>
      </w:r>
      <w:r>
        <w:t></w:t>
      </w:r>
      <w:r>
        <w:rPr>
          <w:rFonts w:hint="eastAsia"/>
        </w:rPr>
        <w:t>поверхности</w:t>
      </w:r>
      <w:r>
        <w:t></w:t>
      </w:r>
    </w:p>
    <w:p w:rsidR="00316443" w:rsidRDefault="00316443" w:rsidP="00316443">
      <w:r>
        <w:t></w:t>
      </w:r>
      <w:r>
        <w:tab/>
      </w:r>
      <w:r>
        <w:rPr>
          <w:rFonts w:hint="eastAsia"/>
        </w:rPr>
        <w:t>Выявлены</w:t>
      </w:r>
      <w:r>
        <w:t></w:t>
      </w:r>
      <w:r>
        <w:rPr>
          <w:rFonts w:hint="eastAsia"/>
        </w:rPr>
        <w:t>взаимоотношения</w:t>
      </w:r>
      <w:r>
        <w:t></w:t>
      </w:r>
      <w:r>
        <w:rPr>
          <w:rFonts w:hint="eastAsia"/>
        </w:rPr>
        <w:t>между</w:t>
      </w:r>
      <w:r>
        <w:t></w:t>
      </w:r>
      <w:r>
        <w:rPr>
          <w:rFonts w:hint="eastAsia"/>
        </w:rPr>
        <w:t>субъектами</w:t>
      </w:r>
      <w:r>
        <w:t></w:t>
      </w:r>
      <w:r>
        <w:t></w:t>
      </w:r>
      <w:r>
        <w:rPr>
          <w:rFonts w:hint="eastAsia"/>
        </w:rPr>
        <w:t>участвующими</w:t>
      </w:r>
      <w:r>
        <w:t></w:t>
      </w:r>
      <w:r>
        <w:rPr>
          <w:rFonts w:hint="eastAsia"/>
        </w:rPr>
        <w:t>в</w:t>
      </w:r>
      <w:r>
        <w:t></w:t>
      </w:r>
      <w:r>
        <w:rPr>
          <w:rFonts w:hint="eastAsia"/>
        </w:rPr>
        <w:t>использовании</w:t>
      </w:r>
      <w:r>
        <w:t></w:t>
      </w:r>
      <w:r>
        <w:rPr>
          <w:rFonts w:hint="eastAsia"/>
        </w:rPr>
        <w:t>углепромышленных</w:t>
      </w:r>
      <w:r>
        <w:t></w:t>
      </w:r>
      <w:r>
        <w:rPr>
          <w:rFonts w:hint="eastAsia"/>
        </w:rPr>
        <w:t>отходов</w:t>
      </w:r>
      <w:r>
        <w:t></w:t>
      </w:r>
      <w:r>
        <w:rPr>
          <w:rFonts w:hint="eastAsia"/>
        </w:rPr>
        <w:t>в</w:t>
      </w:r>
      <w:r>
        <w:t></w:t>
      </w:r>
      <w:r>
        <w:rPr>
          <w:rFonts w:hint="eastAsia"/>
        </w:rPr>
        <w:t>условиях</w:t>
      </w:r>
      <w:r>
        <w:t></w:t>
      </w:r>
      <w:r>
        <w:rPr>
          <w:rFonts w:hint="eastAsia"/>
        </w:rPr>
        <w:t>рыночной</w:t>
      </w:r>
      <w:r>
        <w:t></w:t>
      </w:r>
      <w:proofErr w:type="gramStart"/>
      <w:r>
        <w:rPr>
          <w:rFonts w:hint="eastAsia"/>
        </w:rPr>
        <w:t>экономики</w:t>
      </w:r>
      <w:proofErr w:type="gramEnd"/>
      <w:r>
        <w:t></w:t>
      </w:r>
      <w:r>
        <w:t></w:t>
      </w:r>
      <w:r>
        <w:rPr>
          <w:rFonts w:hint="eastAsia"/>
        </w:rPr>
        <w:t>что</w:t>
      </w:r>
      <w:r>
        <w:t></w:t>
      </w:r>
      <w:r>
        <w:rPr>
          <w:rFonts w:hint="eastAsia"/>
        </w:rPr>
        <w:t>позволяет</w:t>
      </w:r>
      <w:r>
        <w:t></w:t>
      </w:r>
      <w:r>
        <w:rPr>
          <w:rFonts w:hint="eastAsia"/>
        </w:rPr>
        <w:t>учитывать</w:t>
      </w:r>
      <w:r>
        <w:t></w:t>
      </w:r>
      <w:r>
        <w:rPr>
          <w:rFonts w:hint="eastAsia"/>
        </w:rPr>
        <w:t>и</w:t>
      </w:r>
      <w:r>
        <w:t></w:t>
      </w:r>
      <w:r>
        <w:rPr>
          <w:rFonts w:hint="eastAsia"/>
        </w:rPr>
        <w:t>сопоставлять</w:t>
      </w:r>
      <w:r>
        <w:t></w:t>
      </w:r>
      <w:r>
        <w:rPr>
          <w:rFonts w:hint="eastAsia"/>
        </w:rPr>
        <w:t>экономические</w:t>
      </w:r>
      <w:r>
        <w:t></w:t>
      </w:r>
      <w:r>
        <w:rPr>
          <w:rFonts w:hint="eastAsia"/>
        </w:rPr>
        <w:t>интересы</w:t>
      </w:r>
      <w:r>
        <w:t></w:t>
      </w:r>
      <w:r>
        <w:rPr>
          <w:rFonts w:hint="eastAsia"/>
        </w:rPr>
        <w:t>с</w:t>
      </w:r>
      <w:r>
        <w:t></w:t>
      </w:r>
      <w:r>
        <w:rPr>
          <w:rFonts w:hint="eastAsia"/>
        </w:rPr>
        <w:t>возможными</w:t>
      </w:r>
      <w:r>
        <w:t></w:t>
      </w:r>
      <w:r>
        <w:rPr>
          <w:rFonts w:hint="eastAsia"/>
        </w:rPr>
        <w:t>формами</w:t>
      </w:r>
      <w:r>
        <w:t></w:t>
      </w:r>
      <w:r>
        <w:rPr>
          <w:rFonts w:hint="eastAsia"/>
        </w:rPr>
        <w:t>реализации</w:t>
      </w:r>
      <w:r>
        <w:t></w:t>
      </w:r>
      <w:r>
        <w:rPr>
          <w:rFonts w:hint="eastAsia"/>
        </w:rPr>
        <w:t>их</w:t>
      </w:r>
      <w:r>
        <w:t></w:t>
      </w:r>
      <w:r>
        <w:rPr>
          <w:rFonts w:hint="eastAsia"/>
        </w:rPr>
        <w:t>взаимодействия</w:t>
      </w:r>
      <w:r>
        <w:t></w:t>
      </w:r>
    </w:p>
    <w:p w:rsidR="00316443" w:rsidRDefault="00316443" w:rsidP="00316443">
      <w:r>
        <w:t></w:t>
      </w:r>
      <w:r>
        <w:tab/>
      </w:r>
      <w:r>
        <w:rPr>
          <w:rFonts w:hint="eastAsia"/>
        </w:rPr>
        <w:t>Установлены</w:t>
      </w:r>
      <w:r>
        <w:t></w:t>
      </w:r>
      <w:r>
        <w:rPr>
          <w:rFonts w:hint="eastAsia"/>
        </w:rPr>
        <w:t>функциональные</w:t>
      </w:r>
      <w:r>
        <w:t></w:t>
      </w:r>
      <w:r>
        <w:rPr>
          <w:rFonts w:hint="eastAsia"/>
        </w:rPr>
        <w:t>зависимости</w:t>
      </w:r>
      <w:r>
        <w:t></w:t>
      </w:r>
      <w:r>
        <w:rPr>
          <w:rFonts w:hint="eastAsia"/>
        </w:rPr>
        <w:t>величины</w:t>
      </w:r>
      <w:r>
        <w:t></w:t>
      </w:r>
      <w:r>
        <w:rPr>
          <w:rFonts w:hint="eastAsia"/>
        </w:rPr>
        <w:t>объема</w:t>
      </w:r>
      <w:r>
        <w:t></w:t>
      </w:r>
      <w:r>
        <w:rPr>
          <w:rFonts w:hint="eastAsia"/>
        </w:rPr>
        <w:t>накапливаемых</w:t>
      </w:r>
      <w:r>
        <w:t></w:t>
      </w:r>
      <w:r>
        <w:rPr>
          <w:rFonts w:hint="eastAsia"/>
        </w:rPr>
        <w:t>углепромышленных</w:t>
      </w:r>
      <w:r>
        <w:t></w:t>
      </w:r>
      <w:r>
        <w:rPr>
          <w:rFonts w:hint="eastAsia"/>
        </w:rPr>
        <w:t>отходов</w:t>
      </w:r>
      <w:r>
        <w:t></w:t>
      </w:r>
      <w:r>
        <w:rPr>
          <w:rFonts w:hint="eastAsia"/>
        </w:rPr>
        <w:t>от</w:t>
      </w:r>
      <w:r>
        <w:t></w:t>
      </w:r>
      <w:r>
        <w:rPr>
          <w:rFonts w:hint="eastAsia"/>
        </w:rPr>
        <w:t>вида</w:t>
      </w:r>
      <w:r>
        <w:t></w:t>
      </w:r>
      <w:r>
        <w:rPr>
          <w:rFonts w:hint="eastAsia"/>
        </w:rPr>
        <w:t>образующих</w:t>
      </w:r>
      <w:r>
        <w:t></w:t>
      </w:r>
      <w:r>
        <w:rPr>
          <w:rFonts w:hint="eastAsia"/>
        </w:rPr>
        <w:t>их</w:t>
      </w:r>
      <w:r>
        <w:t></w:t>
      </w:r>
      <w:r>
        <w:rPr>
          <w:rFonts w:hint="eastAsia"/>
        </w:rPr>
        <w:t>производств</w:t>
      </w:r>
      <w:proofErr w:type="gramStart"/>
      <w:r>
        <w:t></w:t>
      </w:r>
      <w:r>
        <w:rPr>
          <w:rFonts w:hint="eastAsia"/>
        </w:rPr>
        <w:t>И</w:t>
      </w:r>
      <w:proofErr w:type="gramEnd"/>
      <w:r>
        <w:t></w:t>
      </w:r>
      <w:r>
        <w:t></w:t>
      </w:r>
      <w:r>
        <w:rPr>
          <w:rFonts w:hint="eastAsia"/>
        </w:rPr>
        <w:t>величины</w:t>
      </w:r>
      <w:r>
        <w:t></w:t>
      </w:r>
      <w:r>
        <w:rPr>
          <w:rFonts w:hint="eastAsia"/>
        </w:rPr>
        <w:t>дохода</w:t>
      </w:r>
      <w:r>
        <w:t></w:t>
      </w:r>
      <w:r>
        <w:t></w:t>
      </w:r>
      <w:r>
        <w:rPr>
          <w:rFonts w:hint="eastAsia"/>
        </w:rPr>
        <w:t>получаемого</w:t>
      </w:r>
      <w:r>
        <w:t></w:t>
      </w:r>
      <w:r>
        <w:rPr>
          <w:rFonts w:hint="eastAsia"/>
        </w:rPr>
        <w:t>при</w:t>
      </w:r>
      <w:r>
        <w:t></w:t>
      </w:r>
      <w:r>
        <w:rPr>
          <w:rFonts w:hint="eastAsia"/>
        </w:rPr>
        <w:t>реализации</w:t>
      </w:r>
      <w:r>
        <w:t></w:t>
      </w:r>
      <w:r>
        <w:rPr>
          <w:rFonts w:hint="eastAsia"/>
        </w:rPr>
        <w:t>потребительных</w:t>
      </w:r>
      <w:r>
        <w:t></w:t>
      </w:r>
      <w:r>
        <w:rPr>
          <w:rFonts w:hint="eastAsia"/>
        </w:rPr>
        <w:t>стоимостей</w:t>
      </w:r>
      <w:r>
        <w:t></w:t>
      </w:r>
      <w:r>
        <w:t></w:t>
      </w:r>
      <w:r>
        <w:rPr>
          <w:rFonts w:hint="eastAsia"/>
        </w:rPr>
        <w:t>от</w:t>
      </w:r>
      <w:r>
        <w:t></w:t>
      </w:r>
      <w:r>
        <w:rPr>
          <w:rFonts w:hint="eastAsia"/>
        </w:rPr>
        <w:t>величины</w:t>
      </w:r>
      <w:r>
        <w:t></w:t>
      </w:r>
      <w:r>
        <w:rPr>
          <w:rFonts w:hint="eastAsia"/>
        </w:rPr>
        <w:t>освоенного</w:t>
      </w:r>
      <w:r>
        <w:t></w:t>
      </w:r>
      <w:r>
        <w:rPr>
          <w:rFonts w:hint="eastAsia"/>
        </w:rPr>
        <w:t>сегмента</w:t>
      </w:r>
      <w:r>
        <w:t></w:t>
      </w:r>
      <w:r>
        <w:rPr>
          <w:rFonts w:hint="eastAsia"/>
        </w:rPr>
        <w:t>потребительского</w:t>
      </w:r>
      <w:r>
        <w:t></w:t>
      </w:r>
      <w:r>
        <w:rPr>
          <w:rFonts w:hint="eastAsia"/>
        </w:rPr>
        <w:t>рынка</w:t>
      </w:r>
      <w:r>
        <w:t></w:t>
      </w:r>
      <w:r>
        <w:t></w:t>
      </w:r>
      <w:r>
        <w:rPr>
          <w:rFonts w:hint="eastAsia"/>
        </w:rPr>
        <w:t>которые</w:t>
      </w:r>
      <w:r>
        <w:t></w:t>
      </w:r>
      <w:r>
        <w:rPr>
          <w:rFonts w:hint="eastAsia"/>
        </w:rPr>
        <w:t>позволяют</w:t>
      </w:r>
      <w:r>
        <w:t></w:t>
      </w:r>
      <w:r>
        <w:rPr>
          <w:rFonts w:hint="eastAsia"/>
        </w:rPr>
        <w:t>выявить</w:t>
      </w:r>
      <w:r>
        <w:t></w:t>
      </w:r>
      <w:r>
        <w:rPr>
          <w:rFonts w:hint="eastAsia"/>
        </w:rPr>
        <w:t>рациональные</w:t>
      </w:r>
      <w:r>
        <w:t></w:t>
      </w:r>
      <w:r>
        <w:rPr>
          <w:rFonts w:hint="eastAsia"/>
        </w:rPr>
        <w:t>варианты</w:t>
      </w:r>
      <w:r>
        <w:t></w:t>
      </w:r>
      <w:r>
        <w:rPr>
          <w:rFonts w:hint="eastAsia"/>
        </w:rPr>
        <w:t>использования</w:t>
      </w:r>
      <w:r>
        <w:t></w:t>
      </w:r>
      <w:r>
        <w:rPr>
          <w:rFonts w:hint="eastAsia"/>
        </w:rPr>
        <w:t>углепромышленных</w:t>
      </w:r>
      <w:r>
        <w:t></w:t>
      </w:r>
      <w:r>
        <w:rPr>
          <w:rFonts w:hint="eastAsia"/>
        </w:rPr>
        <w:t>отходов</w:t>
      </w:r>
      <w:r>
        <w:t></w:t>
      </w:r>
    </w:p>
    <w:p w:rsidR="00316443" w:rsidRDefault="00316443" w:rsidP="00316443">
      <w:r>
        <w:t></w:t>
      </w:r>
      <w:r>
        <w:tab/>
      </w:r>
      <w:r>
        <w:rPr>
          <w:rFonts w:hint="eastAsia"/>
        </w:rPr>
        <w:t>Разработана</w:t>
      </w:r>
      <w:r>
        <w:t></w:t>
      </w:r>
      <w:proofErr w:type="gramStart"/>
      <w:r>
        <w:rPr>
          <w:rFonts w:hint="eastAsia"/>
        </w:rPr>
        <w:t>экономико</w:t>
      </w:r>
      <w:r>
        <w:t></w:t>
      </w:r>
      <w:r>
        <w:rPr>
          <w:rFonts w:hint="eastAsia"/>
        </w:rPr>
        <w:t>математическая</w:t>
      </w:r>
      <w:proofErr w:type="gramEnd"/>
      <w:r>
        <w:t></w:t>
      </w:r>
      <w:r>
        <w:rPr>
          <w:rFonts w:hint="eastAsia"/>
        </w:rPr>
        <w:t>модель</w:t>
      </w:r>
      <w:r>
        <w:t></w:t>
      </w:r>
      <w:r>
        <w:rPr>
          <w:rFonts w:hint="eastAsia"/>
        </w:rPr>
        <w:t>эколого</w:t>
      </w:r>
      <w:r>
        <w:t></w:t>
      </w:r>
      <w:r>
        <w:rPr>
          <w:rFonts w:hint="eastAsia"/>
        </w:rPr>
        <w:t>экономической</w:t>
      </w:r>
      <w:r>
        <w:t></w:t>
      </w:r>
      <w:r>
        <w:rPr>
          <w:rFonts w:hint="eastAsia"/>
        </w:rPr>
        <w:t>оценки</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отличающаяся</w:t>
      </w:r>
      <w:r>
        <w:t></w:t>
      </w:r>
      <w:r>
        <w:rPr>
          <w:rFonts w:hint="eastAsia"/>
        </w:rPr>
        <w:t>выбором</w:t>
      </w:r>
      <w:r>
        <w:t></w:t>
      </w:r>
      <w:r>
        <w:rPr>
          <w:rFonts w:hint="eastAsia"/>
        </w:rPr>
        <w:t>целевой</w:t>
      </w:r>
      <w:r>
        <w:t></w:t>
      </w:r>
      <w:r>
        <w:rPr>
          <w:rFonts w:hint="eastAsia"/>
        </w:rPr>
        <w:t>функции</w:t>
      </w:r>
      <w:r>
        <w:t></w:t>
      </w:r>
      <w:r>
        <w:rPr>
          <w:rFonts w:hint="eastAsia"/>
        </w:rPr>
        <w:t>и</w:t>
      </w:r>
      <w:r>
        <w:t></w:t>
      </w:r>
      <w:r>
        <w:rPr>
          <w:rFonts w:hint="eastAsia"/>
        </w:rPr>
        <w:t>ограничений</w:t>
      </w:r>
      <w:r>
        <w:t></w:t>
      </w:r>
      <w:r>
        <w:rPr>
          <w:rFonts w:hint="eastAsia"/>
        </w:rPr>
        <w:t>в</w:t>
      </w:r>
      <w:r>
        <w:t></w:t>
      </w:r>
      <w:r>
        <w:rPr>
          <w:rFonts w:hint="eastAsia"/>
        </w:rPr>
        <w:t>соответствии</w:t>
      </w:r>
      <w:r>
        <w:t></w:t>
      </w:r>
      <w:r>
        <w:rPr>
          <w:rFonts w:hint="eastAsia"/>
        </w:rPr>
        <w:t>с</w:t>
      </w:r>
      <w:r>
        <w:t></w:t>
      </w:r>
      <w:r>
        <w:rPr>
          <w:rFonts w:hint="eastAsia"/>
        </w:rPr>
        <w:t>предложенными</w:t>
      </w:r>
      <w:r>
        <w:t></w:t>
      </w:r>
      <w:r>
        <w:rPr>
          <w:rFonts w:hint="eastAsia"/>
        </w:rPr>
        <w:t>методологическими</w:t>
      </w:r>
      <w:r>
        <w:t></w:t>
      </w:r>
      <w:r>
        <w:rPr>
          <w:rFonts w:hint="eastAsia"/>
        </w:rPr>
        <w:t>основами</w:t>
      </w:r>
      <w:r>
        <w:t></w:t>
      </w:r>
      <w:r>
        <w:rPr>
          <w:rFonts w:hint="eastAsia"/>
        </w:rPr>
        <w:t>вовлечения</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p>
    <w:p w:rsidR="00316443" w:rsidRDefault="00316443" w:rsidP="00316443">
      <w:r>
        <w:rPr>
          <w:rFonts w:hint="eastAsia"/>
        </w:rPr>
        <w:t>Обоснованность</w:t>
      </w:r>
      <w:r>
        <w:t></w:t>
      </w:r>
      <w:r>
        <w:rPr>
          <w:rFonts w:hint="eastAsia"/>
        </w:rPr>
        <w:t>и</w:t>
      </w:r>
      <w:r>
        <w:t></w:t>
      </w:r>
      <w:r>
        <w:rPr>
          <w:rFonts w:hint="eastAsia"/>
        </w:rPr>
        <w:t>достоверность</w:t>
      </w:r>
      <w:r>
        <w:t></w:t>
      </w:r>
      <w:r>
        <w:rPr>
          <w:rFonts w:hint="eastAsia"/>
        </w:rPr>
        <w:t>научных</w:t>
      </w:r>
      <w:r>
        <w:t></w:t>
      </w:r>
      <w:r>
        <w:rPr>
          <w:rFonts w:hint="eastAsia"/>
        </w:rPr>
        <w:t>положений</w:t>
      </w:r>
      <w:r>
        <w:t></w:t>
      </w:r>
      <w:r>
        <w:t></w:t>
      </w:r>
      <w:r>
        <w:rPr>
          <w:rFonts w:hint="eastAsia"/>
        </w:rPr>
        <w:t>выводов</w:t>
      </w:r>
      <w:r>
        <w:t></w:t>
      </w:r>
      <w:r>
        <w:rPr>
          <w:rFonts w:hint="eastAsia"/>
        </w:rPr>
        <w:t>и</w:t>
      </w:r>
      <w:r>
        <w:t></w:t>
      </w:r>
      <w:r>
        <w:rPr>
          <w:rFonts w:hint="eastAsia"/>
        </w:rPr>
        <w:t>рекомендаций</w:t>
      </w:r>
      <w:r>
        <w:t></w:t>
      </w:r>
      <w:r>
        <w:rPr>
          <w:rFonts w:hint="eastAsia"/>
        </w:rPr>
        <w:t>подтверждается</w:t>
      </w:r>
      <w:r>
        <w:t></w:t>
      </w:r>
      <w:r>
        <w:t></w:t>
      </w:r>
      <w:r>
        <w:rPr>
          <w:rFonts w:hint="eastAsia"/>
        </w:rPr>
        <w:t>результатами</w:t>
      </w:r>
      <w:r>
        <w:t></w:t>
      </w:r>
      <w:r>
        <w:rPr>
          <w:rFonts w:hint="eastAsia"/>
        </w:rPr>
        <w:t>обобщения</w:t>
      </w:r>
      <w:r>
        <w:t></w:t>
      </w:r>
      <w:r>
        <w:rPr>
          <w:rFonts w:hint="eastAsia"/>
        </w:rPr>
        <w:t>и</w:t>
      </w:r>
      <w:r>
        <w:t></w:t>
      </w:r>
      <w:r>
        <w:rPr>
          <w:rFonts w:hint="eastAsia"/>
        </w:rPr>
        <w:t>анализа</w:t>
      </w:r>
      <w:r>
        <w:t></w:t>
      </w:r>
      <w:r>
        <w:rPr>
          <w:rFonts w:hint="eastAsia"/>
        </w:rPr>
        <w:t>представительного</w:t>
      </w:r>
      <w:r>
        <w:t></w:t>
      </w:r>
      <w:r>
        <w:rPr>
          <w:rFonts w:hint="eastAsia"/>
        </w:rPr>
        <w:t>объема</w:t>
      </w:r>
      <w:r>
        <w:t></w:t>
      </w:r>
      <w:r>
        <w:t></w:t>
      </w:r>
      <w:r>
        <w:rPr>
          <w:rFonts w:hint="eastAsia"/>
        </w:rPr>
        <w:t>статистических</w:t>
      </w:r>
      <w:r>
        <w:t></w:t>
      </w:r>
      <w:r>
        <w:rPr>
          <w:rFonts w:hint="eastAsia"/>
        </w:rPr>
        <w:t>данных</w:t>
      </w:r>
      <w:r>
        <w:t></w:t>
      </w:r>
      <w:r>
        <w:t></w:t>
      </w:r>
      <w:r>
        <w:rPr>
          <w:rFonts w:hint="eastAsia"/>
        </w:rPr>
        <w:t>корректным</w:t>
      </w:r>
      <w:r>
        <w:t></w:t>
      </w:r>
      <w:r>
        <w:rPr>
          <w:rFonts w:hint="eastAsia"/>
        </w:rPr>
        <w:t>применением</w:t>
      </w:r>
      <w:r>
        <w:t></w:t>
      </w:r>
      <w:r>
        <w:rPr>
          <w:rFonts w:hint="eastAsia"/>
        </w:rPr>
        <w:t>современных</w:t>
      </w:r>
      <w:r>
        <w:t></w:t>
      </w:r>
      <w:r>
        <w:rPr>
          <w:rFonts w:hint="eastAsia"/>
        </w:rPr>
        <w:t>научных</w:t>
      </w:r>
      <w:r>
        <w:t></w:t>
      </w:r>
      <w:r>
        <w:rPr>
          <w:rFonts w:hint="eastAsia"/>
        </w:rPr>
        <w:t>методов</w:t>
      </w:r>
      <w:r>
        <w:t></w:t>
      </w:r>
      <w:r>
        <w:t></w:t>
      </w:r>
      <w:r>
        <w:rPr>
          <w:rFonts w:hint="eastAsia"/>
        </w:rPr>
        <w:t>удовлетворительными</w:t>
      </w:r>
      <w:r>
        <w:t></w:t>
      </w:r>
      <w:r>
        <w:rPr>
          <w:rFonts w:hint="eastAsia"/>
        </w:rPr>
        <w:t>результатами</w:t>
      </w:r>
      <w:r>
        <w:t></w:t>
      </w:r>
      <w:r>
        <w:rPr>
          <w:rFonts w:hint="eastAsia"/>
        </w:rPr>
        <w:t>проверочных</w:t>
      </w:r>
      <w:r>
        <w:t></w:t>
      </w:r>
      <w:r>
        <w:rPr>
          <w:rFonts w:hint="eastAsia"/>
        </w:rPr>
        <w:t>расчетов</w:t>
      </w:r>
      <w:r>
        <w:t></w:t>
      </w:r>
      <w:r>
        <w:t></w:t>
      </w:r>
      <w:r>
        <w:rPr>
          <w:rFonts w:hint="eastAsia"/>
        </w:rPr>
        <w:t>выполненных</w:t>
      </w:r>
      <w:r>
        <w:t></w:t>
      </w:r>
      <w:r>
        <w:rPr>
          <w:rFonts w:hint="eastAsia"/>
        </w:rPr>
        <w:t>для</w:t>
      </w:r>
      <w:r>
        <w:t></w:t>
      </w:r>
      <w:r>
        <w:rPr>
          <w:rFonts w:hint="eastAsia"/>
        </w:rPr>
        <w:t>накопленных</w:t>
      </w:r>
      <w:r>
        <w:t></w:t>
      </w:r>
      <w:r>
        <w:rPr>
          <w:rFonts w:hint="eastAsia"/>
        </w:rPr>
        <w:t>и</w:t>
      </w:r>
      <w:r>
        <w:t></w:t>
      </w:r>
      <w:r>
        <w:rPr>
          <w:rFonts w:hint="eastAsia"/>
        </w:rPr>
        <w:t>накапливаемых</w:t>
      </w:r>
      <w:r>
        <w:t></w:t>
      </w:r>
      <w:r>
        <w:rPr>
          <w:rFonts w:hint="eastAsia"/>
        </w:rPr>
        <w:t>углепромышленных</w:t>
      </w:r>
      <w:r>
        <w:t></w:t>
      </w:r>
      <w:r>
        <w:rPr>
          <w:rFonts w:hint="eastAsia"/>
        </w:rPr>
        <w:t>отходов</w:t>
      </w:r>
      <w:r>
        <w:t></w:t>
      </w:r>
      <w:r>
        <w:t></w:t>
      </w:r>
      <w:r>
        <w:rPr>
          <w:rFonts w:hint="eastAsia"/>
        </w:rPr>
        <w:t>положительными</w:t>
      </w:r>
      <w:r>
        <w:t></w:t>
      </w:r>
      <w:r>
        <w:rPr>
          <w:rFonts w:hint="eastAsia"/>
        </w:rPr>
        <w:t>результатами</w:t>
      </w:r>
      <w:r>
        <w:t></w:t>
      </w:r>
      <w:r>
        <w:rPr>
          <w:rFonts w:hint="eastAsia"/>
        </w:rPr>
        <w:t>применения</w:t>
      </w:r>
      <w:r>
        <w:t></w:t>
      </w:r>
      <w:r>
        <w:rPr>
          <w:rFonts w:hint="eastAsia"/>
        </w:rPr>
        <w:t>разработанных</w:t>
      </w:r>
      <w:r>
        <w:t></w:t>
      </w:r>
      <w:r>
        <w:rPr>
          <w:rFonts w:hint="eastAsia"/>
        </w:rPr>
        <w:t>положений</w:t>
      </w:r>
      <w:r>
        <w:t></w:t>
      </w:r>
      <w:r>
        <w:rPr>
          <w:rFonts w:hint="eastAsia"/>
        </w:rPr>
        <w:t>при</w:t>
      </w:r>
      <w:r>
        <w:t></w:t>
      </w:r>
      <w:r>
        <w:rPr>
          <w:rFonts w:hint="eastAsia"/>
        </w:rPr>
        <w:t>использовании</w:t>
      </w:r>
      <w:r>
        <w:t></w:t>
      </w:r>
      <w:r>
        <w:rPr>
          <w:rFonts w:hint="eastAsia"/>
        </w:rPr>
        <w:t>углепромышленных</w:t>
      </w:r>
      <w:r>
        <w:t></w:t>
      </w:r>
      <w:r>
        <w:rPr>
          <w:rFonts w:hint="eastAsia"/>
        </w:rPr>
        <w:t>отходов</w:t>
      </w:r>
      <w:r>
        <w:t></w:t>
      </w:r>
      <w:r>
        <w:rPr>
          <w:rFonts w:hint="eastAsia"/>
        </w:rPr>
        <w:t>в</w:t>
      </w:r>
      <w:r>
        <w:t></w:t>
      </w:r>
      <w:r>
        <w:rPr>
          <w:rFonts w:hint="eastAsia"/>
        </w:rPr>
        <w:t>ОАО</w:t>
      </w:r>
      <w:r>
        <w:t></w:t>
      </w:r>
      <w:r>
        <w:t></w:t>
      </w:r>
      <w:r>
        <w:rPr>
          <w:rFonts w:hint="eastAsia"/>
        </w:rPr>
        <w:t>Мосбассуголь</w:t>
      </w:r>
      <w:r>
        <w:t></w:t>
      </w:r>
      <w:r>
        <w:t></w:t>
      </w:r>
    </w:p>
    <w:p w:rsidR="00316443" w:rsidRDefault="00316443" w:rsidP="00316443">
      <w:r>
        <w:rPr>
          <w:rFonts w:hint="eastAsia"/>
        </w:rPr>
        <w:t>Научное</w:t>
      </w:r>
      <w:r>
        <w:t></w:t>
      </w:r>
      <w:r>
        <w:rPr>
          <w:rFonts w:hint="eastAsia"/>
        </w:rPr>
        <w:t>значение</w:t>
      </w:r>
      <w:r>
        <w:t></w:t>
      </w:r>
      <w:r>
        <w:rPr>
          <w:rFonts w:hint="eastAsia"/>
        </w:rPr>
        <w:t>работы</w:t>
      </w:r>
      <w:r>
        <w:t></w:t>
      </w:r>
      <w:r>
        <w:rPr>
          <w:rFonts w:hint="eastAsia"/>
        </w:rPr>
        <w:t>заключается</w:t>
      </w:r>
      <w:r>
        <w:t></w:t>
      </w:r>
      <w:r>
        <w:rPr>
          <w:rFonts w:hint="eastAsia"/>
        </w:rPr>
        <w:t>в</w:t>
      </w:r>
      <w:r>
        <w:t></w:t>
      </w:r>
      <w:r>
        <w:rPr>
          <w:rFonts w:hint="eastAsia"/>
        </w:rPr>
        <w:t>создании</w:t>
      </w:r>
      <w:r>
        <w:t></w:t>
      </w:r>
      <w:r>
        <w:rPr>
          <w:rFonts w:hint="eastAsia"/>
        </w:rPr>
        <w:t>методологии</w:t>
      </w:r>
      <w:r>
        <w:t></w:t>
      </w:r>
      <w:r>
        <w:rPr>
          <w:rFonts w:hint="eastAsia"/>
        </w:rPr>
        <w:t>эколого</w:t>
      </w:r>
      <w:r>
        <w:t></w:t>
      </w:r>
      <w:r>
        <w:rPr>
          <w:rFonts w:hint="eastAsia"/>
        </w:rPr>
        <w:t>экономического</w:t>
      </w:r>
      <w:r>
        <w:t></w:t>
      </w:r>
      <w:r>
        <w:rPr>
          <w:rFonts w:hint="eastAsia"/>
        </w:rPr>
        <w:t>обоснования</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включающей</w:t>
      </w:r>
      <w:r>
        <w:t></w:t>
      </w:r>
    </w:p>
    <w:p w:rsidR="00316443" w:rsidRDefault="00316443" w:rsidP="00316443">
      <w:r>
        <w:t></w:t>
      </w:r>
      <w:r>
        <w:tab/>
      </w:r>
      <w:r>
        <w:rPr>
          <w:rFonts w:hint="eastAsia"/>
        </w:rPr>
        <w:t>принципы</w:t>
      </w:r>
      <w:r>
        <w:t></w:t>
      </w:r>
      <w:r>
        <w:rPr>
          <w:rFonts w:hint="eastAsia"/>
        </w:rPr>
        <w:t>обоснования</w:t>
      </w:r>
      <w:r>
        <w:t></w:t>
      </w:r>
      <w:r>
        <w:rPr>
          <w:rFonts w:hint="eastAsia"/>
        </w:rPr>
        <w:t>вовлечения</w:t>
      </w:r>
      <w:r>
        <w:t></w:t>
      </w:r>
      <w:r>
        <w:rPr>
          <w:rFonts w:hint="eastAsia"/>
        </w:rPr>
        <w:t>их</w:t>
      </w:r>
      <w:r>
        <w:t></w:t>
      </w:r>
      <w:r>
        <w:rPr>
          <w:rFonts w:hint="eastAsia"/>
        </w:rPr>
        <w:t>в</w:t>
      </w:r>
      <w:r>
        <w:t></w:t>
      </w:r>
      <w:r>
        <w:rPr>
          <w:rFonts w:hint="eastAsia"/>
        </w:rPr>
        <w:t>хозяйственную</w:t>
      </w:r>
      <w:r>
        <w:t></w:t>
      </w:r>
      <w:r>
        <w:rPr>
          <w:rFonts w:hint="eastAsia"/>
        </w:rPr>
        <w:t>деятельность</w:t>
      </w:r>
      <w:r>
        <w:t></w:t>
      </w:r>
    </w:p>
    <w:p w:rsidR="00316443" w:rsidRDefault="00316443" w:rsidP="00316443">
      <w:r>
        <w:rPr>
          <w:rFonts w:hint="eastAsia"/>
        </w:rPr>
        <w:t>в</w:t>
      </w:r>
      <w:r>
        <w:t></w:t>
      </w:r>
      <w:r>
        <w:rPr>
          <w:rFonts w:hint="eastAsia"/>
        </w:rPr>
        <w:t>состав</w:t>
      </w:r>
      <w:r>
        <w:t></w:t>
      </w:r>
      <w:r>
        <w:rPr>
          <w:rFonts w:hint="eastAsia"/>
        </w:rPr>
        <w:t>которых</w:t>
      </w:r>
      <w:r>
        <w:t></w:t>
      </w:r>
      <w:r>
        <w:rPr>
          <w:rFonts w:hint="eastAsia"/>
        </w:rPr>
        <w:t>вошли</w:t>
      </w:r>
      <w:r>
        <w:t></w:t>
      </w:r>
      <w:r>
        <w:rPr>
          <w:rFonts w:hint="eastAsia"/>
        </w:rPr>
        <w:t>такие</w:t>
      </w:r>
      <w:r>
        <w:t></w:t>
      </w:r>
      <w:r>
        <w:t></w:t>
      </w:r>
      <w:r>
        <w:rPr>
          <w:rFonts w:hint="eastAsia"/>
        </w:rPr>
        <w:t>как</w:t>
      </w:r>
      <w:r>
        <w:t></w:t>
      </w:r>
      <w:r>
        <w:t></w:t>
      </w:r>
      <w:r>
        <w:rPr>
          <w:rFonts w:hint="eastAsia"/>
        </w:rPr>
        <w:t>направленность</w:t>
      </w:r>
      <w:r>
        <w:t></w:t>
      </w:r>
      <w:r>
        <w:t></w:t>
      </w:r>
      <w:r>
        <w:rPr>
          <w:rFonts w:hint="eastAsia"/>
        </w:rPr>
        <w:t>приоритетность</w:t>
      </w:r>
      <w:r>
        <w:t></w:t>
      </w:r>
    </w:p>
    <w:p w:rsidR="00316443" w:rsidRDefault="00316443" w:rsidP="00316443">
      <w:r>
        <w:rPr>
          <w:rFonts w:hint="eastAsia"/>
        </w:rPr>
        <w:t>адаптивность</w:t>
      </w:r>
      <w:r>
        <w:t></w:t>
      </w:r>
      <w:r>
        <w:t></w:t>
      </w:r>
      <w:r>
        <w:rPr>
          <w:rFonts w:hint="eastAsia"/>
        </w:rPr>
        <w:t>вариантность</w:t>
      </w:r>
      <w:r>
        <w:t></w:t>
      </w:r>
      <w:r>
        <w:t></w:t>
      </w:r>
      <w:r>
        <w:rPr>
          <w:rFonts w:hint="eastAsia"/>
        </w:rPr>
        <w:t>системность</w:t>
      </w:r>
      <w:r>
        <w:t></w:t>
      </w:r>
      <w:r>
        <w:t></w:t>
      </w:r>
      <w:r>
        <w:rPr>
          <w:rFonts w:hint="eastAsia"/>
        </w:rPr>
        <w:t>рациональность</w:t>
      </w:r>
      <w:r>
        <w:t></w:t>
      </w:r>
      <w:r>
        <w:rPr>
          <w:rFonts w:hint="eastAsia"/>
        </w:rPr>
        <w:t>и</w:t>
      </w:r>
      <w:r>
        <w:t></w:t>
      </w:r>
      <w:r>
        <w:rPr>
          <w:rFonts w:hint="eastAsia"/>
        </w:rPr>
        <w:t>регулируемость</w:t>
      </w:r>
      <w:r>
        <w:t></w:t>
      </w:r>
    </w:p>
    <w:p w:rsidR="00316443" w:rsidRDefault="00316443" w:rsidP="00316443">
      <w:r>
        <w:t></w:t>
      </w:r>
      <w:r>
        <w:tab/>
      </w:r>
      <w:r>
        <w:rPr>
          <w:rFonts w:hint="eastAsia"/>
        </w:rPr>
        <w:t>систематизацию</w:t>
      </w:r>
      <w:r>
        <w:t></w:t>
      </w:r>
      <w:r>
        <w:rPr>
          <w:rFonts w:hint="eastAsia"/>
        </w:rPr>
        <w:t>видов</w:t>
      </w:r>
      <w:r>
        <w:t></w:t>
      </w:r>
      <w:r>
        <w:rPr>
          <w:rFonts w:hint="eastAsia"/>
        </w:rPr>
        <w:t>направлений</w:t>
      </w:r>
      <w:r>
        <w:t></w:t>
      </w:r>
      <w:r>
        <w:rPr>
          <w:rFonts w:hint="eastAsia"/>
        </w:rPr>
        <w:t>их</w:t>
      </w:r>
      <w:r>
        <w:t></w:t>
      </w:r>
      <w:r>
        <w:rPr>
          <w:rFonts w:hint="eastAsia"/>
        </w:rPr>
        <w:t>использования</w:t>
      </w:r>
      <w:r>
        <w:t></w:t>
      </w:r>
      <w:r>
        <w:t></w:t>
      </w:r>
      <w:r>
        <w:rPr>
          <w:rFonts w:hint="eastAsia"/>
        </w:rPr>
        <w:t>выполненную</w:t>
      </w:r>
      <w:r>
        <w:t></w:t>
      </w:r>
      <w:r>
        <w:rPr>
          <w:rFonts w:hint="eastAsia"/>
        </w:rPr>
        <w:t>на</w:t>
      </w:r>
      <w:r>
        <w:t></w:t>
      </w:r>
      <w:r>
        <w:rPr>
          <w:rFonts w:hint="eastAsia"/>
        </w:rPr>
        <w:t>основе</w:t>
      </w:r>
      <w:r>
        <w:t></w:t>
      </w:r>
      <w:r>
        <w:rPr>
          <w:rFonts w:hint="eastAsia"/>
        </w:rPr>
        <w:t>установления</w:t>
      </w:r>
      <w:r>
        <w:t></w:t>
      </w:r>
      <w:r>
        <w:rPr>
          <w:rFonts w:hint="eastAsia"/>
        </w:rPr>
        <w:t>качественных</w:t>
      </w:r>
      <w:r>
        <w:t></w:t>
      </w:r>
      <w:r>
        <w:rPr>
          <w:rFonts w:hint="eastAsia"/>
        </w:rPr>
        <w:t>отличий</w:t>
      </w:r>
      <w:r>
        <w:t></w:t>
      </w:r>
      <w:r>
        <w:rPr>
          <w:rFonts w:hint="eastAsia"/>
        </w:rPr>
        <w:t>реализуемого</w:t>
      </w:r>
      <w:r>
        <w:t></w:t>
      </w:r>
      <w:r>
        <w:rPr>
          <w:rFonts w:hint="eastAsia"/>
        </w:rPr>
        <w:t>при</w:t>
      </w:r>
      <w:r>
        <w:t></w:t>
      </w:r>
      <w:r>
        <w:rPr>
          <w:rFonts w:hint="eastAsia"/>
        </w:rPr>
        <w:t>этом</w:t>
      </w:r>
      <w:r>
        <w:t></w:t>
      </w:r>
      <w:r>
        <w:rPr>
          <w:rFonts w:hint="eastAsia"/>
        </w:rPr>
        <w:t>потенциала</w:t>
      </w:r>
      <w:r>
        <w:t></w:t>
      </w:r>
      <w:r>
        <w:rPr>
          <w:rFonts w:hint="eastAsia"/>
        </w:rPr>
        <w:t>отходов</w:t>
      </w:r>
      <w:r>
        <w:t></w:t>
      </w:r>
      <w:r>
        <w:t></w:t>
      </w:r>
      <w:r>
        <w:rPr>
          <w:rFonts w:hint="eastAsia"/>
        </w:rPr>
        <w:t>способов</w:t>
      </w:r>
      <w:r>
        <w:t></w:t>
      </w:r>
      <w:r>
        <w:rPr>
          <w:rFonts w:hint="eastAsia"/>
        </w:rPr>
        <w:t>воздействия</w:t>
      </w:r>
      <w:r>
        <w:t></w:t>
      </w:r>
      <w:r>
        <w:rPr>
          <w:rFonts w:hint="eastAsia"/>
        </w:rPr>
        <w:t>и</w:t>
      </w:r>
      <w:r>
        <w:t></w:t>
      </w:r>
      <w:r>
        <w:rPr>
          <w:rFonts w:hint="eastAsia"/>
        </w:rPr>
        <w:t>образующихся</w:t>
      </w:r>
      <w:r>
        <w:t></w:t>
      </w:r>
      <w:r>
        <w:rPr>
          <w:rFonts w:hint="eastAsia"/>
        </w:rPr>
        <w:t>доходов</w:t>
      </w:r>
      <w:r>
        <w:t></w:t>
      </w:r>
    </w:p>
    <w:p w:rsidR="00316443" w:rsidRDefault="00316443" w:rsidP="00316443">
      <w:r>
        <w:t></w:t>
      </w:r>
      <w:r>
        <w:tab/>
      </w:r>
      <w:r>
        <w:rPr>
          <w:rFonts w:hint="eastAsia"/>
        </w:rPr>
        <w:t>систему</w:t>
      </w:r>
      <w:r>
        <w:t></w:t>
      </w:r>
      <w:r>
        <w:rPr>
          <w:rFonts w:hint="eastAsia"/>
        </w:rPr>
        <w:t>взаимоотношений</w:t>
      </w:r>
      <w:r>
        <w:t></w:t>
      </w:r>
      <w:r>
        <w:rPr>
          <w:rFonts w:hint="eastAsia"/>
        </w:rPr>
        <w:t>участвующих</w:t>
      </w:r>
      <w:r>
        <w:t></w:t>
      </w:r>
      <w:r>
        <w:rPr>
          <w:rFonts w:hint="eastAsia"/>
        </w:rPr>
        <w:t>субъектов</w:t>
      </w:r>
      <w:r>
        <w:t></w:t>
      </w:r>
      <w:r>
        <w:t></w:t>
      </w:r>
      <w:proofErr w:type="gramStart"/>
      <w:r>
        <w:rPr>
          <w:rFonts w:hint="eastAsia"/>
        </w:rPr>
        <w:t>основу</w:t>
      </w:r>
      <w:proofErr w:type="gramEnd"/>
      <w:r>
        <w:t></w:t>
      </w:r>
      <w:r>
        <w:rPr>
          <w:rFonts w:hint="eastAsia"/>
        </w:rPr>
        <w:t>которой</w:t>
      </w:r>
      <w:r>
        <w:t></w:t>
      </w:r>
      <w:r>
        <w:rPr>
          <w:rFonts w:hint="eastAsia"/>
        </w:rPr>
        <w:t>составляют</w:t>
      </w:r>
      <w:r>
        <w:t></w:t>
      </w:r>
      <w:r>
        <w:rPr>
          <w:rFonts w:hint="eastAsia"/>
        </w:rPr>
        <w:t>варианты</w:t>
      </w:r>
      <w:r>
        <w:t></w:t>
      </w:r>
      <w:r>
        <w:rPr>
          <w:rFonts w:hint="eastAsia"/>
        </w:rPr>
        <w:t>соотношения</w:t>
      </w:r>
      <w:r>
        <w:t></w:t>
      </w:r>
      <w:r>
        <w:rPr>
          <w:rFonts w:hint="eastAsia"/>
        </w:rPr>
        <w:t>их</w:t>
      </w:r>
      <w:r>
        <w:t></w:t>
      </w:r>
      <w:r>
        <w:rPr>
          <w:rFonts w:hint="eastAsia"/>
        </w:rPr>
        <w:t>экономических</w:t>
      </w:r>
      <w:r>
        <w:t></w:t>
      </w:r>
      <w:r>
        <w:rPr>
          <w:rFonts w:hint="eastAsia"/>
        </w:rPr>
        <w:t>интересов</w:t>
      </w:r>
      <w:r>
        <w:t></w:t>
      </w:r>
      <w:r>
        <w:rPr>
          <w:rFonts w:hint="eastAsia"/>
        </w:rPr>
        <w:t>для</w:t>
      </w:r>
      <w:r>
        <w:t></w:t>
      </w:r>
      <w:r>
        <w:rPr>
          <w:rFonts w:hint="eastAsia"/>
        </w:rPr>
        <w:t>каждого</w:t>
      </w:r>
      <w:r>
        <w:t></w:t>
      </w:r>
      <w:r>
        <w:rPr>
          <w:rFonts w:hint="eastAsia"/>
        </w:rPr>
        <w:t>из</w:t>
      </w:r>
      <w:r>
        <w:t></w:t>
      </w:r>
      <w:r>
        <w:rPr>
          <w:rFonts w:hint="eastAsia"/>
        </w:rPr>
        <w:t>возможных</w:t>
      </w:r>
      <w:r>
        <w:t></w:t>
      </w:r>
      <w:r>
        <w:rPr>
          <w:rFonts w:hint="eastAsia"/>
        </w:rPr>
        <w:t>направлений</w:t>
      </w:r>
      <w:r>
        <w:t></w:t>
      </w:r>
      <w:r>
        <w:rPr>
          <w:rFonts w:hint="eastAsia"/>
        </w:rPr>
        <w:t>использования</w:t>
      </w:r>
      <w:r>
        <w:t></w:t>
      </w:r>
      <w:r>
        <w:rPr>
          <w:rFonts w:hint="eastAsia"/>
        </w:rPr>
        <w:t>имеющихся</w:t>
      </w:r>
      <w:r>
        <w:t></w:t>
      </w:r>
      <w:r>
        <w:rPr>
          <w:rFonts w:hint="eastAsia"/>
        </w:rPr>
        <w:t>видов</w:t>
      </w:r>
      <w:r>
        <w:t></w:t>
      </w:r>
      <w:r>
        <w:rPr>
          <w:rFonts w:hint="eastAsia"/>
        </w:rPr>
        <w:t>накоплений</w:t>
      </w:r>
      <w:r>
        <w:t></w:t>
      </w:r>
    </w:p>
    <w:p w:rsidR="00316443" w:rsidRDefault="00316443" w:rsidP="00316443">
      <w:r>
        <w:t></w:t>
      </w:r>
      <w:r>
        <w:tab/>
      </w:r>
      <w:r>
        <w:rPr>
          <w:rFonts w:hint="eastAsia"/>
        </w:rPr>
        <w:t>зависимости</w:t>
      </w:r>
      <w:r>
        <w:t></w:t>
      </w:r>
      <w:r>
        <w:rPr>
          <w:rFonts w:hint="eastAsia"/>
        </w:rPr>
        <w:t>величины</w:t>
      </w:r>
      <w:r>
        <w:t></w:t>
      </w:r>
      <w:r>
        <w:rPr>
          <w:rFonts w:hint="eastAsia"/>
        </w:rPr>
        <w:t>их</w:t>
      </w:r>
      <w:r>
        <w:t></w:t>
      </w:r>
      <w:r>
        <w:rPr>
          <w:rFonts w:hint="eastAsia"/>
        </w:rPr>
        <w:t>объема</w:t>
      </w:r>
      <w:r>
        <w:t></w:t>
      </w:r>
      <w:r>
        <w:rPr>
          <w:rFonts w:hint="eastAsia"/>
        </w:rPr>
        <w:t>от</w:t>
      </w:r>
      <w:r>
        <w:t></w:t>
      </w:r>
      <w:r>
        <w:rPr>
          <w:rFonts w:hint="eastAsia"/>
        </w:rPr>
        <w:t>вида</w:t>
      </w:r>
      <w:r>
        <w:t></w:t>
      </w:r>
      <w:r>
        <w:rPr>
          <w:rFonts w:hint="eastAsia"/>
        </w:rPr>
        <w:t>образующих</w:t>
      </w:r>
      <w:r>
        <w:t></w:t>
      </w:r>
      <w:r>
        <w:rPr>
          <w:rFonts w:hint="eastAsia"/>
        </w:rPr>
        <w:t>предприятий</w:t>
      </w:r>
      <w:r>
        <w:t></w:t>
      </w:r>
      <w:r>
        <w:t></w:t>
      </w:r>
      <w:proofErr w:type="gramStart"/>
      <w:r>
        <w:rPr>
          <w:rFonts w:hint="eastAsia"/>
        </w:rPr>
        <w:t>дохода</w:t>
      </w:r>
      <w:proofErr w:type="gramEnd"/>
      <w:r>
        <w:t></w:t>
      </w:r>
      <w:r>
        <w:t></w:t>
      </w:r>
      <w:r>
        <w:rPr>
          <w:rFonts w:hint="eastAsia"/>
        </w:rPr>
        <w:t>который</w:t>
      </w:r>
      <w:r>
        <w:t></w:t>
      </w:r>
      <w:r>
        <w:rPr>
          <w:rFonts w:hint="eastAsia"/>
        </w:rPr>
        <w:t>будет</w:t>
      </w:r>
      <w:r>
        <w:t></w:t>
      </w:r>
      <w:r>
        <w:rPr>
          <w:rFonts w:hint="eastAsia"/>
        </w:rPr>
        <w:t>получен</w:t>
      </w:r>
      <w:r>
        <w:t></w:t>
      </w:r>
      <w:r>
        <w:rPr>
          <w:rFonts w:hint="eastAsia"/>
        </w:rPr>
        <w:t>при</w:t>
      </w:r>
      <w:r>
        <w:t></w:t>
      </w:r>
      <w:r>
        <w:rPr>
          <w:rFonts w:hint="eastAsia"/>
        </w:rPr>
        <w:t>реализации</w:t>
      </w:r>
      <w:r>
        <w:t></w:t>
      </w:r>
      <w:r>
        <w:rPr>
          <w:rFonts w:hint="eastAsia"/>
        </w:rPr>
        <w:t>создаваемых</w:t>
      </w:r>
      <w:r>
        <w:t></w:t>
      </w:r>
      <w:r>
        <w:rPr>
          <w:rFonts w:hint="eastAsia"/>
        </w:rPr>
        <w:t>потребительных</w:t>
      </w:r>
      <w:r>
        <w:t></w:t>
      </w:r>
      <w:r>
        <w:rPr>
          <w:rFonts w:hint="eastAsia"/>
        </w:rPr>
        <w:t>стоимостей</w:t>
      </w:r>
      <w:r>
        <w:t></w:t>
      </w:r>
      <w:r>
        <w:t></w:t>
      </w:r>
      <w:r>
        <w:rPr>
          <w:rFonts w:hint="eastAsia"/>
        </w:rPr>
        <w:t>от</w:t>
      </w:r>
      <w:r>
        <w:t></w:t>
      </w:r>
      <w:r>
        <w:rPr>
          <w:rFonts w:hint="eastAsia"/>
        </w:rPr>
        <w:t>величины</w:t>
      </w:r>
      <w:r>
        <w:t></w:t>
      </w:r>
      <w:r>
        <w:rPr>
          <w:rFonts w:hint="eastAsia"/>
        </w:rPr>
        <w:t>освоенного</w:t>
      </w:r>
      <w:r>
        <w:t></w:t>
      </w:r>
      <w:r>
        <w:rPr>
          <w:rFonts w:hint="eastAsia"/>
        </w:rPr>
        <w:t>сегмента</w:t>
      </w:r>
      <w:r>
        <w:t></w:t>
      </w:r>
      <w:r>
        <w:rPr>
          <w:rFonts w:hint="eastAsia"/>
        </w:rPr>
        <w:t>рынка</w:t>
      </w:r>
      <w:r>
        <w:t></w:t>
      </w:r>
      <w:r>
        <w:t></w:t>
      </w:r>
      <w:r>
        <w:rPr>
          <w:rFonts w:hint="eastAsia"/>
        </w:rPr>
        <w:t>Практическое</w:t>
      </w:r>
      <w:r>
        <w:t></w:t>
      </w:r>
      <w:r>
        <w:rPr>
          <w:rFonts w:hint="eastAsia"/>
        </w:rPr>
        <w:t>значение</w:t>
      </w:r>
      <w:r>
        <w:t></w:t>
      </w:r>
      <w:r>
        <w:rPr>
          <w:rFonts w:hint="eastAsia"/>
        </w:rPr>
        <w:t>работы</w:t>
      </w:r>
      <w:r>
        <w:t></w:t>
      </w:r>
      <w:r>
        <w:rPr>
          <w:rFonts w:hint="eastAsia"/>
        </w:rPr>
        <w:t>заключается</w:t>
      </w:r>
      <w:r>
        <w:t></w:t>
      </w:r>
      <w:r>
        <w:rPr>
          <w:rFonts w:hint="eastAsia"/>
        </w:rPr>
        <w:t>в</w:t>
      </w:r>
      <w:r>
        <w:t></w:t>
      </w:r>
      <w:r>
        <w:rPr>
          <w:rFonts w:hint="eastAsia"/>
        </w:rPr>
        <w:t>возможности</w:t>
      </w:r>
    </w:p>
    <w:p w:rsidR="00316443" w:rsidRDefault="00316443" w:rsidP="00316443">
      <w:r>
        <w:rPr>
          <w:rFonts w:hint="eastAsia"/>
        </w:rPr>
        <w:t>применения</w:t>
      </w:r>
      <w:r>
        <w:t></w:t>
      </w:r>
      <w:r>
        <w:rPr>
          <w:rFonts w:hint="eastAsia"/>
        </w:rPr>
        <w:t>разработанного</w:t>
      </w:r>
      <w:r>
        <w:t></w:t>
      </w:r>
      <w:r>
        <w:rPr>
          <w:rFonts w:hint="eastAsia"/>
        </w:rPr>
        <w:t>механизма</w:t>
      </w:r>
      <w:r>
        <w:t></w:t>
      </w:r>
      <w:r>
        <w:rPr>
          <w:rFonts w:hint="eastAsia"/>
        </w:rPr>
        <w:t>для</w:t>
      </w:r>
      <w:r>
        <w:t></w:t>
      </w:r>
      <w:r>
        <w:rPr>
          <w:rFonts w:hint="eastAsia"/>
        </w:rPr>
        <w:t>регулирования</w:t>
      </w:r>
      <w:r>
        <w:t></w:t>
      </w:r>
      <w:r>
        <w:t></w:t>
      </w:r>
      <w:r>
        <w:rPr>
          <w:rFonts w:hint="eastAsia"/>
        </w:rPr>
        <w:t>процесса</w:t>
      </w:r>
      <w:r>
        <w:t></w:t>
      </w:r>
      <w:r>
        <w:rPr>
          <w:rFonts w:hint="eastAsia"/>
        </w:rPr>
        <w:t>вовлечения</w:t>
      </w:r>
      <w:r>
        <w:t></w:t>
      </w:r>
      <w:r>
        <w:rPr>
          <w:rFonts w:hint="eastAsia"/>
        </w:rPr>
        <w:t>углепромышленных</w:t>
      </w:r>
      <w:r>
        <w:t></w:t>
      </w:r>
      <w:r>
        <w:rPr>
          <w:rFonts w:hint="eastAsia"/>
        </w:rPr>
        <w:t>отходов</w:t>
      </w:r>
      <w:r>
        <w:t></w:t>
      </w:r>
      <w:r>
        <w:rPr>
          <w:rFonts w:hint="eastAsia"/>
        </w:rPr>
        <w:t>в</w:t>
      </w:r>
      <w:r>
        <w:t></w:t>
      </w:r>
      <w:r>
        <w:t></w:t>
      </w:r>
      <w:r>
        <w:rPr>
          <w:rFonts w:hint="eastAsia"/>
        </w:rPr>
        <w:t>хозяйственную</w:t>
      </w:r>
      <w:r>
        <w:t></w:t>
      </w:r>
      <w:r>
        <w:rPr>
          <w:rFonts w:hint="eastAsia"/>
        </w:rPr>
        <w:t>деятельность</w:t>
      </w:r>
      <w:r>
        <w:t></w:t>
      </w:r>
      <w:r>
        <w:t></w:t>
      </w:r>
      <w:r>
        <w:t></w:t>
      </w:r>
      <w:r>
        <w:rPr>
          <w:rFonts w:hint="eastAsia"/>
        </w:rPr>
        <w:t>с</w:t>
      </w:r>
      <w:r>
        <w:t></w:t>
      </w:r>
      <w:r>
        <w:t></w:t>
      </w:r>
      <w:r>
        <w:rPr>
          <w:rFonts w:hint="eastAsia"/>
        </w:rPr>
        <w:t>целью</w:t>
      </w:r>
      <w:r>
        <w:t></w:t>
      </w:r>
      <w:r>
        <w:rPr>
          <w:rFonts w:hint="eastAsia"/>
        </w:rPr>
        <w:t>выбора</w:t>
      </w:r>
      <w:r>
        <w:t></w:t>
      </w:r>
      <w:r>
        <w:rPr>
          <w:rFonts w:hint="eastAsia"/>
        </w:rPr>
        <w:t>рационального</w:t>
      </w:r>
      <w:r>
        <w:t></w:t>
      </w:r>
      <w:r>
        <w:rPr>
          <w:rFonts w:hint="eastAsia"/>
        </w:rPr>
        <w:t>варианта</w:t>
      </w:r>
      <w:r>
        <w:t></w:t>
      </w:r>
      <w:r>
        <w:rPr>
          <w:rFonts w:hint="eastAsia"/>
        </w:rPr>
        <w:t>использования</w:t>
      </w:r>
      <w:r>
        <w:t></w:t>
      </w:r>
      <w:r>
        <w:rPr>
          <w:rFonts w:hint="eastAsia"/>
        </w:rPr>
        <w:t>каждого</w:t>
      </w:r>
      <w:r>
        <w:t></w:t>
      </w:r>
      <w:r>
        <w:rPr>
          <w:rFonts w:hint="eastAsia"/>
        </w:rPr>
        <w:t>образования</w:t>
      </w:r>
      <w:r>
        <w:t></w:t>
      </w:r>
    </w:p>
    <w:p w:rsidR="00316443" w:rsidRDefault="00316443" w:rsidP="00316443">
      <w:r>
        <w:rPr>
          <w:rFonts w:hint="eastAsia"/>
        </w:rPr>
        <w:t>Реализация</w:t>
      </w:r>
      <w:r>
        <w:t></w:t>
      </w:r>
      <w:r>
        <w:rPr>
          <w:rFonts w:hint="eastAsia"/>
        </w:rPr>
        <w:t>выводов</w:t>
      </w:r>
      <w:r>
        <w:t></w:t>
      </w:r>
      <w:r>
        <w:rPr>
          <w:rFonts w:hint="eastAsia"/>
        </w:rPr>
        <w:t>и</w:t>
      </w:r>
      <w:r>
        <w:t></w:t>
      </w:r>
      <w:r>
        <w:rPr>
          <w:rFonts w:hint="eastAsia"/>
        </w:rPr>
        <w:t>рекомендаций</w:t>
      </w:r>
      <w:r>
        <w:t></w:t>
      </w:r>
      <w:r>
        <w:t></w:t>
      </w:r>
      <w:r>
        <w:rPr>
          <w:rFonts w:hint="eastAsia"/>
        </w:rPr>
        <w:t>Результаты</w:t>
      </w:r>
      <w:r>
        <w:t></w:t>
      </w:r>
      <w:r>
        <w:rPr>
          <w:rFonts w:hint="eastAsia"/>
        </w:rPr>
        <w:t>исследований</w:t>
      </w:r>
      <w:r>
        <w:t></w:t>
      </w:r>
      <w:r>
        <w:rPr>
          <w:rFonts w:hint="eastAsia"/>
        </w:rPr>
        <w:t>приняты</w:t>
      </w:r>
      <w:r>
        <w:t></w:t>
      </w:r>
      <w:r>
        <w:rPr>
          <w:rFonts w:hint="eastAsia"/>
        </w:rPr>
        <w:t>к</w:t>
      </w:r>
      <w:r>
        <w:t></w:t>
      </w:r>
      <w:r>
        <w:rPr>
          <w:rFonts w:hint="eastAsia"/>
        </w:rPr>
        <w:t>использованию</w:t>
      </w:r>
      <w:r>
        <w:t></w:t>
      </w:r>
      <w:r>
        <w:rPr>
          <w:rFonts w:hint="eastAsia"/>
        </w:rPr>
        <w:t>в</w:t>
      </w:r>
      <w:r>
        <w:t></w:t>
      </w:r>
      <w:r>
        <w:rPr>
          <w:rFonts w:hint="eastAsia"/>
        </w:rPr>
        <w:t>ОАО</w:t>
      </w:r>
      <w:r>
        <w:t></w:t>
      </w:r>
      <w:r>
        <w:t></w:t>
      </w:r>
      <w:r>
        <w:rPr>
          <w:rFonts w:hint="eastAsia"/>
        </w:rPr>
        <w:t>Мосбассуголь</w:t>
      </w:r>
      <w:r>
        <w:t></w:t>
      </w:r>
      <w:r>
        <w:t></w:t>
      </w:r>
      <w:r>
        <w:rPr>
          <w:rFonts w:hint="eastAsia"/>
        </w:rPr>
        <w:t>и</w:t>
      </w:r>
      <w:r>
        <w:t></w:t>
      </w:r>
      <w:r>
        <w:rPr>
          <w:rFonts w:hint="eastAsia"/>
        </w:rPr>
        <w:t>применены</w:t>
      </w:r>
      <w:r>
        <w:t></w:t>
      </w:r>
      <w:r>
        <w:rPr>
          <w:rFonts w:hint="eastAsia"/>
        </w:rPr>
        <w:t>для</w:t>
      </w:r>
      <w:r>
        <w:t></w:t>
      </w:r>
      <w:r>
        <w:t></w:t>
      </w:r>
      <w:r>
        <w:t></w:t>
      </w:r>
      <w:r>
        <w:rPr>
          <w:rFonts w:hint="eastAsia"/>
        </w:rPr>
        <w:t>повышения</w:t>
      </w:r>
      <w:r>
        <w:t></w:t>
      </w:r>
      <w:r>
        <w:rPr>
          <w:rFonts w:hint="eastAsia"/>
        </w:rPr>
        <w:t>эффективности</w:t>
      </w:r>
      <w:r>
        <w:t></w:t>
      </w:r>
      <w:r>
        <w:rPr>
          <w:rFonts w:hint="eastAsia"/>
        </w:rPr>
        <w:t>использования</w:t>
      </w:r>
      <w:r>
        <w:t></w:t>
      </w:r>
      <w:r>
        <w:rPr>
          <w:rFonts w:hint="eastAsia"/>
        </w:rPr>
        <w:t>вскрышных</w:t>
      </w:r>
      <w:r>
        <w:t></w:t>
      </w:r>
      <w:r>
        <w:rPr>
          <w:rFonts w:hint="eastAsia"/>
        </w:rPr>
        <w:t>пород</w:t>
      </w:r>
      <w:r>
        <w:t></w:t>
      </w:r>
      <w:r>
        <w:t></w:t>
      </w:r>
      <w:r>
        <w:rPr>
          <w:rFonts w:hint="eastAsia"/>
        </w:rPr>
        <w:t>образующихся</w:t>
      </w:r>
      <w:r>
        <w:t></w:t>
      </w:r>
      <w:r>
        <w:rPr>
          <w:rFonts w:hint="eastAsia"/>
        </w:rPr>
        <w:t>в</w:t>
      </w:r>
      <w:r>
        <w:t></w:t>
      </w:r>
      <w:r>
        <w:rPr>
          <w:rFonts w:hint="eastAsia"/>
        </w:rPr>
        <w:t>результате</w:t>
      </w:r>
      <w:r>
        <w:t></w:t>
      </w:r>
      <w:r>
        <w:rPr>
          <w:rFonts w:hint="eastAsia"/>
        </w:rPr>
        <w:t>ведения</w:t>
      </w:r>
      <w:r>
        <w:t></w:t>
      </w:r>
      <w:r>
        <w:rPr>
          <w:rFonts w:hint="eastAsia"/>
        </w:rPr>
        <w:t>открытых</w:t>
      </w:r>
      <w:r>
        <w:t></w:t>
      </w:r>
      <w:r>
        <w:rPr>
          <w:rFonts w:hint="eastAsia"/>
        </w:rPr>
        <w:t>горных</w:t>
      </w:r>
      <w:r>
        <w:t></w:t>
      </w:r>
      <w:r>
        <w:rPr>
          <w:rFonts w:hint="eastAsia"/>
        </w:rPr>
        <w:t>работ</w:t>
      </w:r>
      <w:r>
        <w:t></w:t>
      </w:r>
      <w:r>
        <w:rPr>
          <w:rFonts w:hint="eastAsia"/>
        </w:rPr>
        <w:t>при</w:t>
      </w:r>
      <w:r>
        <w:t></w:t>
      </w:r>
      <w:r>
        <w:rPr>
          <w:rFonts w:hint="eastAsia"/>
        </w:rPr>
        <w:t>разработке</w:t>
      </w:r>
      <w:r>
        <w:t></w:t>
      </w:r>
      <w:r>
        <w:rPr>
          <w:rFonts w:hint="eastAsia"/>
        </w:rPr>
        <w:t>Львовского</w:t>
      </w:r>
      <w:r>
        <w:t></w:t>
      </w:r>
      <w:r>
        <w:rPr>
          <w:rFonts w:hint="eastAsia"/>
        </w:rPr>
        <w:t>месторождения</w:t>
      </w:r>
      <w:r>
        <w:t></w:t>
      </w:r>
      <w:r>
        <w:rPr>
          <w:rFonts w:hint="eastAsia"/>
        </w:rPr>
        <w:t>бурого</w:t>
      </w:r>
      <w:r>
        <w:t></w:t>
      </w:r>
      <w:r>
        <w:rPr>
          <w:rFonts w:hint="eastAsia"/>
        </w:rPr>
        <w:t>угля</w:t>
      </w:r>
      <w:r>
        <w:t></w:t>
      </w:r>
      <w:r>
        <w:rPr>
          <w:rFonts w:hint="eastAsia"/>
        </w:rPr>
        <w:t>разрезом</w:t>
      </w:r>
      <w:r>
        <w:t></w:t>
      </w:r>
      <w:r>
        <w:t></w:t>
      </w:r>
      <w:r>
        <w:rPr>
          <w:rFonts w:hint="eastAsia"/>
        </w:rPr>
        <w:t>Львовский</w:t>
      </w:r>
      <w:r>
        <w:t></w:t>
      </w:r>
      <w:r>
        <w:t></w:t>
      </w:r>
    </w:p>
    <w:p w:rsidR="00316443" w:rsidRDefault="00316443" w:rsidP="00316443">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докладывались</w:t>
      </w:r>
      <w:r>
        <w:t></w:t>
      </w:r>
      <w:r>
        <w:rPr>
          <w:rFonts w:hint="eastAsia"/>
        </w:rPr>
        <w:t>на</w:t>
      </w:r>
      <w:r>
        <w:t></w:t>
      </w:r>
      <w:r>
        <w:rPr>
          <w:rFonts w:hint="eastAsia"/>
        </w:rPr>
        <w:t>научных</w:t>
      </w:r>
      <w:r>
        <w:t></w:t>
      </w:r>
      <w:r>
        <w:rPr>
          <w:rFonts w:hint="eastAsia"/>
        </w:rPr>
        <w:t>семинарах</w:t>
      </w:r>
      <w:r>
        <w:t></w:t>
      </w:r>
      <w:r>
        <w:t></w:t>
      </w:r>
      <w:r>
        <w:rPr>
          <w:rFonts w:hint="eastAsia"/>
        </w:rPr>
        <w:t>Неделя</w:t>
      </w:r>
      <w:r>
        <w:t></w:t>
      </w:r>
      <w:r>
        <w:rPr>
          <w:rFonts w:hint="eastAsia"/>
        </w:rPr>
        <w:t>горняка</w:t>
      </w:r>
      <w:r>
        <w:t></w:t>
      </w:r>
      <w:r>
        <w:t></w:t>
      </w:r>
      <w:r>
        <w:t></w:t>
      </w:r>
      <w:r>
        <w:rPr>
          <w:rFonts w:hint="eastAsia"/>
        </w:rPr>
        <w:t>Москва</w:t>
      </w:r>
      <w:r>
        <w:t></w:t>
      </w:r>
      <w:r>
        <w:t></w:t>
      </w:r>
      <w:r>
        <w:rPr>
          <w:rFonts w:hint="eastAsia"/>
        </w:rPr>
        <w:t>МГГУ</w:t>
      </w:r>
      <w:r>
        <w:t></w:t>
      </w:r>
      <w:r>
        <w:t></w:t>
      </w:r>
      <w:r>
        <w:t></w:t>
      </w:r>
      <w:r>
        <w:t></w:t>
      </w:r>
      <w:r>
        <w:t></w:t>
      </w:r>
      <w:r>
        <w:t></w:t>
      </w:r>
      <w:r>
        <w:t></w:t>
      </w:r>
      <w:r>
        <w:t></w:t>
      </w:r>
      <w:r>
        <w:t></w:t>
      </w:r>
      <w:r>
        <w:t></w:t>
      </w:r>
      <w:r>
        <w:t></w:t>
      </w:r>
      <w:r>
        <w:t></w:t>
      </w:r>
      <w:r>
        <w:t></w:t>
      </w:r>
      <w:r>
        <w:t></w:t>
      </w:r>
      <w:r>
        <w:rPr>
          <w:rFonts w:hint="eastAsia"/>
        </w:rPr>
        <w:t>гг</w:t>
      </w:r>
      <w:r>
        <w:t></w:t>
      </w:r>
      <w:r>
        <w:t></w:t>
      </w:r>
      <w:r>
        <w:t></w:t>
      </w:r>
      <w:r>
        <w:t></w:t>
      </w:r>
      <w:r>
        <w:rPr>
          <w:rFonts w:hint="eastAsia"/>
        </w:rPr>
        <w:t>заседании</w:t>
      </w:r>
      <w:r>
        <w:t></w:t>
      </w:r>
      <w:r>
        <w:rPr>
          <w:rFonts w:hint="eastAsia"/>
        </w:rPr>
        <w:t>кафедры</w:t>
      </w:r>
      <w:r>
        <w:t></w:t>
      </w:r>
      <w:r>
        <w:t></w:t>
      </w:r>
      <w:r>
        <w:rPr>
          <w:rFonts w:hint="eastAsia"/>
        </w:rPr>
        <w:t>Экономика</w:t>
      </w:r>
      <w:r>
        <w:t></w:t>
      </w:r>
      <w:r>
        <w:rPr>
          <w:rFonts w:hint="eastAsia"/>
        </w:rPr>
        <w:t>природопользования</w:t>
      </w:r>
      <w:r>
        <w:t></w:t>
      </w:r>
      <w:r>
        <w:t></w:t>
      </w:r>
      <w:r>
        <w:t></w:t>
      </w:r>
      <w:r>
        <w:rPr>
          <w:rFonts w:hint="eastAsia"/>
        </w:rPr>
        <w:t>НТО</w:t>
      </w:r>
      <w:r>
        <w:t></w:t>
      </w:r>
      <w:r>
        <w:rPr>
          <w:rFonts w:hint="eastAsia"/>
        </w:rPr>
        <w:t>ОАО</w:t>
      </w:r>
      <w:r>
        <w:t></w:t>
      </w:r>
      <w:r>
        <w:t></w:t>
      </w:r>
      <w:r>
        <w:rPr>
          <w:rFonts w:hint="eastAsia"/>
        </w:rPr>
        <w:t>Мосбассуголь</w:t>
      </w:r>
      <w:r>
        <w:t></w:t>
      </w:r>
      <w:r>
        <w:t></w:t>
      </w:r>
      <w:r>
        <w:t></w:t>
      </w:r>
    </w:p>
    <w:p w:rsidR="00316443" w:rsidRDefault="00316443" w:rsidP="00316443">
      <w:r>
        <w:rPr>
          <w:rFonts w:hint="eastAsia"/>
        </w:rPr>
        <w:t>Главаї</w:t>
      </w:r>
      <w:r>
        <w:t></w:t>
      </w:r>
      <w:r>
        <w:t></w:t>
      </w:r>
      <w:r>
        <w:rPr>
          <w:rFonts w:hint="eastAsia"/>
        </w:rPr>
        <w:t>Анализ</w:t>
      </w:r>
      <w:r>
        <w:t></w:t>
      </w:r>
      <w:r>
        <w:rPr>
          <w:rFonts w:hint="eastAsia"/>
        </w:rPr>
        <w:t>эколого</w:t>
      </w:r>
      <w:r>
        <w:t></w:t>
      </w:r>
      <w:r>
        <w:rPr>
          <w:rFonts w:hint="eastAsia"/>
        </w:rPr>
        <w:t>экономических</w:t>
      </w:r>
      <w:r>
        <w:t></w:t>
      </w:r>
      <w:r>
        <w:rPr>
          <w:rFonts w:hint="eastAsia"/>
        </w:rPr>
        <w:t>проблем</w:t>
      </w:r>
      <w:r>
        <w:t></w:t>
      </w:r>
      <w:r>
        <w:rPr>
          <w:rFonts w:hint="eastAsia"/>
        </w:rPr>
        <w:t>использования</w:t>
      </w:r>
      <w:r>
        <w:t></w:t>
      </w:r>
      <w:r>
        <w:rPr>
          <w:rFonts w:hint="eastAsia"/>
        </w:rPr>
        <w:t>углепромышленных</w:t>
      </w:r>
      <w:r>
        <w:t></w:t>
      </w:r>
      <w:r>
        <w:rPr>
          <w:rFonts w:hint="eastAsia"/>
        </w:rPr>
        <w:t>отходов</w:t>
      </w:r>
      <w:r>
        <w:t></w:t>
      </w:r>
    </w:p>
    <w:p w:rsidR="00316443" w:rsidRDefault="00316443" w:rsidP="00316443">
      <w:r>
        <w:t></w:t>
      </w:r>
      <w:r>
        <w:t></w:t>
      </w:r>
      <w:r>
        <w:t></w:t>
      </w:r>
      <w:r>
        <w:t></w:t>
      </w:r>
      <w:r>
        <w:tab/>
      </w:r>
      <w:r>
        <w:rPr>
          <w:rFonts w:hint="eastAsia"/>
        </w:rPr>
        <w:t>Анализ</w:t>
      </w:r>
      <w:r>
        <w:t></w:t>
      </w:r>
      <w:r>
        <w:rPr>
          <w:rFonts w:hint="eastAsia"/>
        </w:rPr>
        <w:t>состояния</w:t>
      </w:r>
      <w:r>
        <w:t></w:t>
      </w:r>
      <w:r>
        <w:rPr>
          <w:rFonts w:hint="eastAsia"/>
        </w:rPr>
        <w:t>и</w:t>
      </w:r>
      <w:r>
        <w:t></w:t>
      </w:r>
      <w:r>
        <w:rPr>
          <w:rFonts w:hint="eastAsia"/>
        </w:rPr>
        <w:t>роста</w:t>
      </w:r>
      <w:r>
        <w:t></w:t>
      </w:r>
      <w:r>
        <w:rPr>
          <w:rFonts w:hint="eastAsia"/>
        </w:rPr>
        <w:t>накоплений</w:t>
      </w:r>
      <w:r>
        <w:t></w:t>
      </w:r>
      <w:r>
        <w:rPr>
          <w:rFonts w:hint="eastAsia"/>
        </w:rPr>
        <w:t>углепромышленных</w:t>
      </w:r>
      <w:r>
        <w:t></w:t>
      </w:r>
      <w:r>
        <w:rPr>
          <w:rFonts w:hint="eastAsia"/>
        </w:rPr>
        <w:t>отходов</w:t>
      </w:r>
      <w:r>
        <w:t></w:t>
      </w:r>
      <w:r>
        <w:rPr>
          <w:rFonts w:hint="eastAsia"/>
        </w:rPr>
        <w:t>и</w:t>
      </w:r>
      <w:r>
        <w:t></w:t>
      </w:r>
      <w:r>
        <w:rPr>
          <w:rFonts w:hint="eastAsia"/>
        </w:rPr>
        <w:t>их</w:t>
      </w:r>
      <w:r>
        <w:t></w:t>
      </w:r>
      <w:r>
        <w:rPr>
          <w:rFonts w:hint="eastAsia"/>
        </w:rPr>
        <w:t>влияния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w:t>
      </w:r>
    </w:p>
    <w:p w:rsidR="00316443" w:rsidRDefault="00316443" w:rsidP="00316443">
      <w:r>
        <w:rPr>
          <w:rFonts w:hint="eastAsia"/>
        </w:rPr>
        <w:t>Термины</w:t>
      </w:r>
      <w:r>
        <w:t></w:t>
      </w:r>
      <w:r>
        <w:rPr>
          <w:rFonts w:hint="eastAsia"/>
        </w:rPr>
        <w:t>и</w:t>
      </w:r>
      <w:r>
        <w:t></w:t>
      </w:r>
      <w:r>
        <w:rPr>
          <w:rFonts w:hint="eastAsia"/>
        </w:rPr>
        <w:t>понятия</w:t>
      </w:r>
      <w:r>
        <w:t></w:t>
      </w:r>
      <w:r>
        <w:t></w:t>
      </w:r>
      <w:r>
        <w:rPr>
          <w:rFonts w:hint="eastAsia"/>
        </w:rPr>
        <w:t>используемые</w:t>
      </w:r>
      <w:r>
        <w:t></w:t>
      </w:r>
      <w:r>
        <w:rPr>
          <w:rFonts w:hint="eastAsia"/>
        </w:rPr>
        <w:t>при</w:t>
      </w:r>
      <w:r>
        <w:t></w:t>
      </w:r>
      <w:r>
        <w:rPr>
          <w:rFonts w:hint="eastAsia"/>
        </w:rPr>
        <w:t>рассмотрении</w:t>
      </w:r>
      <w:r>
        <w:t></w:t>
      </w:r>
      <w:r>
        <w:rPr>
          <w:rFonts w:hint="eastAsia"/>
        </w:rPr>
        <w:t>отходов</w:t>
      </w:r>
      <w:r>
        <w:t></w:t>
      </w:r>
    </w:p>
    <w:p w:rsidR="00316443" w:rsidRDefault="00316443" w:rsidP="00316443">
      <w:r>
        <w:rPr>
          <w:rFonts w:hint="eastAsia"/>
        </w:rPr>
        <w:t>Среди</w:t>
      </w:r>
      <w:r>
        <w:t></w:t>
      </w:r>
      <w:r>
        <w:rPr>
          <w:rFonts w:hint="eastAsia"/>
        </w:rPr>
        <w:t>многочисленных</w:t>
      </w:r>
      <w:r>
        <w:t></w:t>
      </w:r>
      <w:r>
        <w:rPr>
          <w:rFonts w:hint="eastAsia"/>
        </w:rPr>
        <w:t>терминов</w:t>
      </w:r>
      <w:r>
        <w:t></w:t>
      </w:r>
      <w:r>
        <w:rPr>
          <w:rFonts w:hint="eastAsia"/>
        </w:rPr>
        <w:t>и</w:t>
      </w:r>
      <w:r>
        <w:t></w:t>
      </w:r>
      <w:r>
        <w:rPr>
          <w:rFonts w:hint="eastAsia"/>
        </w:rPr>
        <w:t>понятий</w:t>
      </w:r>
      <w:r>
        <w:t></w:t>
      </w:r>
      <w:r>
        <w:t></w:t>
      </w:r>
      <w:r>
        <w:rPr>
          <w:rFonts w:hint="eastAsia"/>
        </w:rPr>
        <w:t>применяемых</w:t>
      </w:r>
      <w:r>
        <w:t></w:t>
      </w:r>
      <w:r>
        <w:rPr>
          <w:rFonts w:hint="eastAsia"/>
        </w:rPr>
        <w:t>в</w:t>
      </w:r>
      <w:r>
        <w:t></w:t>
      </w:r>
      <w:r>
        <w:rPr>
          <w:rFonts w:hint="eastAsia"/>
        </w:rPr>
        <w:t>современной</w:t>
      </w:r>
      <w:r>
        <w:t></w:t>
      </w:r>
      <w:r>
        <w:rPr>
          <w:rFonts w:hint="eastAsia"/>
        </w:rPr>
        <w:t>литературе</w:t>
      </w:r>
      <w:r>
        <w:t></w:t>
      </w:r>
      <w:r>
        <w:rPr>
          <w:rFonts w:hint="eastAsia"/>
        </w:rPr>
        <w:t>и</w:t>
      </w:r>
      <w:r>
        <w:t></w:t>
      </w:r>
      <w:r>
        <w:rPr>
          <w:rFonts w:hint="eastAsia"/>
        </w:rPr>
        <w:t>практике</w:t>
      </w:r>
      <w:r>
        <w:t></w:t>
      </w:r>
      <w:r>
        <w:t></w:t>
      </w:r>
      <w:r>
        <w:rPr>
          <w:rFonts w:hint="eastAsia"/>
        </w:rPr>
        <w:t>при</w:t>
      </w:r>
      <w:r>
        <w:t></w:t>
      </w:r>
      <w:r>
        <w:rPr>
          <w:rFonts w:hint="eastAsia"/>
        </w:rPr>
        <w:t>рассмотрении</w:t>
      </w:r>
      <w:r>
        <w:t></w:t>
      </w:r>
      <w:r>
        <w:rPr>
          <w:rFonts w:hint="eastAsia"/>
        </w:rPr>
        <w:t>вопросов</w:t>
      </w:r>
      <w:r>
        <w:t></w:t>
      </w:r>
      <w:r>
        <w:t></w:t>
      </w:r>
      <w:r>
        <w:rPr>
          <w:rFonts w:hint="eastAsia"/>
        </w:rPr>
        <w:t>связанных</w:t>
      </w:r>
      <w:r>
        <w:t></w:t>
      </w:r>
      <w:r>
        <w:rPr>
          <w:rFonts w:hint="eastAsia"/>
        </w:rPr>
        <w:t>с</w:t>
      </w:r>
      <w:r>
        <w:t></w:t>
      </w:r>
      <w:r>
        <w:rPr>
          <w:rFonts w:hint="eastAsia"/>
        </w:rPr>
        <w:t>использованием</w:t>
      </w:r>
      <w:r>
        <w:t></w:t>
      </w:r>
      <w:r>
        <w:rPr>
          <w:rFonts w:hint="eastAsia"/>
        </w:rPr>
        <w:t>отходов</w:t>
      </w:r>
      <w:r>
        <w:t></w:t>
      </w:r>
      <w:r>
        <w:t></w:t>
      </w:r>
      <w:r>
        <w:rPr>
          <w:rFonts w:hint="eastAsia"/>
        </w:rPr>
        <w:t>можно</w:t>
      </w:r>
      <w:r>
        <w:t></w:t>
      </w:r>
      <w:r>
        <w:rPr>
          <w:rFonts w:hint="eastAsia"/>
        </w:rPr>
        <w:t>выделить</w:t>
      </w:r>
      <w:r>
        <w:t></w:t>
      </w:r>
      <w:r>
        <w:rPr>
          <w:rFonts w:hint="eastAsia"/>
        </w:rPr>
        <w:t>следующие</w:t>
      </w:r>
      <w:r>
        <w:t></w:t>
      </w:r>
      <w:r>
        <w:rPr>
          <w:rFonts w:hint="eastAsia"/>
        </w:rPr>
        <w:t>пять</w:t>
      </w:r>
      <w:r>
        <w:t></w:t>
      </w:r>
      <w:r>
        <w:rPr>
          <w:rFonts w:hint="eastAsia"/>
        </w:rPr>
        <w:t>наиболее</w:t>
      </w:r>
      <w:r>
        <w:t></w:t>
      </w:r>
      <w:r>
        <w:rPr>
          <w:rFonts w:hint="eastAsia"/>
        </w:rPr>
        <w:t>характерных</w:t>
      </w:r>
      <w:r>
        <w:t></w:t>
      </w:r>
      <w:r>
        <w:rPr>
          <w:rFonts w:hint="eastAsia"/>
        </w:rPr>
        <w:t>их</w:t>
      </w:r>
      <w:r>
        <w:t></w:t>
      </w:r>
      <w:r>
        <w:rPr>
          <w:rFonts w:hint="eastAsia"/>
        </w:rPr>
        <w:t>видов</w:t>
      </w:r>
      <w:r>
        <w:t></w:t>
      </w:r>
    </w:p>
    <w:p w:rsidR="00316443" w:rsidRDefault="00316443" w:rsidP="00316443">
      <w:r>
        <w:rPr>
          <w:rFonts w:hint="eastAsia"/>
        </w:rPr>
        <w:t>К</w:t>
      </w:r>
      <w:r>
        <w:t></w:t>
      </w:r>
      <w:r>
        <w:rPr>
          <w:rFonts w:hint="eastAsia"/>
        </w:rPr>
        <w:t>первому</w:t>
      </w:r>
      <w:r>
        <w:t></w:t>
      </w:r>
      <w:r>
        <w:rPr>
          <w:rFonts w:hint="eastAsia"/>
        </w:rPr>
        <w:t>из</w:t>
      </w:r>
      <w:r>
        <w:t></w:t>
      </w:r>
      <w:r>
        <w:rPr>
          <w:rFonts w:hint="eastAsia"/>
        </w:rPr>
        <w:t>них</w:t>
      </w:r>
      <w:r>
        <w:t></w:t>
      </w:r>
      <w:r>
        <w:rPr>
          <w:rFonts w:hint="eastAsia"/>
        </w:rPr>
        <w:t>отнесено</w:t>
      </w:r>
      <w:r>
        <w:t></w:t>
      </w:r>
      <w:r>
        <w:rPr>
          <w:rFonts w:hint="eastAsia"/>
        </w:rPr>
        <w:t>понятие</w:t>
      </w:r>
      <w:r>
        <w:t></w:t>
      </w:r>
      <w:r>
        <w:rPr>
          <w:rFonts w:hint="eastAsia"/>
        </w:rPr>
        <w:t>отходов</w:t>
      </w:r>
      <w:r>
        <w:t></w:t>
      </w:r>
      <w:r>
        <w:rPr>
          <w:rFonts w:hint="eastAsia"/>
        </w:rPr>
        <w:t>производства</w:t>
      </w:r>
      <w:r>
        <w:t></w:t>
      </w:r>
      <w:r>
        <w:rPr>
          <w:rFonts w:hint="eastAsia"/>
        </w:rPr>
        <w:t>и</w:t>
      </w:r>
      <w:r>
        <w:t></w:t>
      </w:r>
      <w:r>
        <w:rPr>
          <w:rFonts w:hint="eastAsia"/>
        </w:rPr>
        <w:t>потребления</w:t>
      </w:r>
      <w:r>
        <w:t></w:t>
      </w:r>
      <w:r>
        <w:t></w:t>
      </w:r>
      <w:r>
        <w:rPr>
          <w:rFonts w:hint="eastAsia"/>
        </w:rPr>
        <w:t>под</w:t>
      </w:r>
      <w:r>
        <w:t></w:t>
      </w:r>
      <w:r>
        <w:rPr>
          <w:rFonts w:hint="eastAsia"/>
        </w:rPr>
        <w:t>которыми</w:t>
      </w:r>
      <w:r>
        <w:t></w:t>
      </w:r>
      <w:r>
        <w:rPr>
          <w:rFonts w:hint="eastAsia"/>
        </w:rPr>
        <w:t>в</w:t>
      </w:r>
      <w:r>
        <w:t></w:t>
      </w:r>
      <w:r>
        <w:rPr>
          <w:rFonts w:hint="eastAsia"/>
        </w:rPr>
        <w:t>работах</w:t>
      </w:r>
      <w:r>
        <w:t></w:t>
      </w:r>
      <w:r>
        <w:t></w:t>
      </w:r>
      <w:r>
        <w:t></w:t>
      </w:r>
      <w:r>
        <w:t></w:t>
      </w:r>
      <w:r>
        <w:t></w:t>
      </w:r>
      <w:r>
        <w:t></w:t>
      </w:r>
      <w:r>
        <w:t></w:t>
      </w:r>
      <w:r>
        <w:t></w:t>
      </w:r>
      <w:r>
        <w:t></w:t>
      </w:r>
      <w:r>
        <w:t></w:t>
      </w:r>
      <w:r>
        <w:t></w:t>
      </w:r>
      <w:r>
        <w:t></w:t>
      </w:r>
      <w:r>
        <w:t></w:t>
      </w:r>
      <w:r>
        <w:t></w:t>
      </w:r>
      <w:r>
        <w:t></w:t>
      </w:r>
      <w:r>
        <w:t></w:t>
      </w:r>
      <w:r>
        <w:t></w:t>
      </w:r>
      <w:r>
        <w:rPr>
          <w:rFonts w:hint="eastAsia"/>
        </w:rPr>
        <w:t>понимаются</w:t>
      </w:r>
      <w:r>
        <w:t></w:t>
      </w:r>
      <w:r>
        <w:rPr>
          <w:rFonts w:hint="eastAsia"/>
        </w:rPr>
        <w:t>остатки</w:t>
      </w:r>
      <w:r>
        <w:t></w:t>
      </w:r>
      <w:r>
        <w:rPr>
          <w:rFonts w:hint="eastAsia"/>
        </w:rPr>
        <w:t>сырья</w:t>
      </w:r>
      <w:r>
        <w:t></w:t>
      </w:r>
      <w:r>
        <w:t></w:t>
      </w:r>
      <w:r>
        <w:rPr>
          <w:rFonts w:hint="eastAsia"/>
        </w:rPr>
        <w:t>материалов</w:t>
      </w:r>
      <w:r>
        <w:t></w:t>
      </w:r>
      <w:r>
        <w:t></w:t>
      </w:r>
      <w:r>
        <w:rPr>
          <w:rFonts w:hint="eastAsia"/>
        </w:rPr>
        <w:t>полуфабрикатов</w:t>
      </w:r>
      <w:r>
        <w:t></w:t>
      </w:r>
      <w:r>
        <w:t></w:t>
      </w:r>
      <w:r>
        <w:rPr>
          <w:rFonts w:hint="eastAsia"/>
        </w:rPr>
        <w:t>иных</w:t>
      </w:r>
      <w:r>
        <w:t></w:t>
      </w:r>
      <w:r>
        <w:rPr>
          <w:rFonts w:hint="eastAsia"/>
        </w:rPr>
        <w:t>изделий</w:t>
      </w:r>
      <w:r>
        <w:t></w:t>
      </w:r>
      <w:r>
        <w:rPr>
          <w:rFonts w:hint="eastAsia"/>
        </w:rPr>
        <w:t>или</w:t>
      </w:r>
      <w:r>
        <w:t></w:t>
      </w:r>
      <w:r>
        <w:rPr>
          <w:rFonts w:hint="eastAsia"/>
        </w:rPr>
        <w:t>продуктов</w:t>
      </w:r>
      <w:r>
        <w:t></w:t>
      </w:r>
      <w:r>
        <w:t></w:t>
      </w:r>
      <w:r>
        <w:rPr>
          <w:rFonts w:hint="eastAsia"/>
        </w:rPr>
        <w:t>которые</w:t>
      </w:r>
      <w:r>
        <w:t></w:t>
      </w:r>
      <w:r>
        <w:rPr>
          <w:rFonts w:hint="eastAsia"/>
        </w:rPr>
        <w:t>образовались</w:t>
      </w:r>
      <w:r>
        <w:t></w:t>
      </w:r>
      <w:r>
        <w:rPr>
          <w:rFonts w:hint="eastAsia"/>
        </w:rPr>
        <w:t>в</w:t>
      </w:r>
      <w:r>
        <w:t></w:t>
      </w:r>
      <w:r>
        <w:rPr>
          <w:rFonts w:hint="eastAsia"/>
        </w:rPr>
        <w:t>процессе</w:t>
      </w:r>
      <w:r>
        <w:t></w:t>
      </w:r>
      <w:r>
        <w:rPr>
          <w:rFonts w:hint="eastAsia"/>
        </w:rPr>
        <w:t>производства</w:t>
      </w:r>
      <w:r>
        <w:t></w:t>
      </w:r>
      <w:r>
        <w:rPr>
          <w:rFonts w:hint="eastAsia"/>
        </w:rPr>
        <w:t>или</w:t>
      </w:r>
      <w:r>
        <w:t></w:t>
      </w:r>
      <w:r>
        <w:rPr>
          <w:rFonts w:hint="eastAsia"/>
        </w:rPr>
        <w:t>потребления</w:t>
      </w:r>
      <w:r>
        <w:t></w:t>
      </w:r>
      <w:r>
        <w:t></w:t>
      </w:r>
      <w:r>
        <w:rPr>
          <w:rFonts w:hint="eastAsia"/>
        </w:rPr>
        <w:t>а</w:t>
      </w:r>
      <w:r>
        <w:t></w:t>
      </w:r>
      <w:r>
        <w:rPr>
          <w:rFonts w:hint="eastAsia"/>
        </w:rPr>
        <w:t>также</w:t>
      </w:r>
      <w:r>
        <w:t></w:t>
      </w:r>
      <w:r>
        <w:rPr>
          <w:rFonts w:hint="eastAsia"/>
        </w:rPr>
        <w:t>товары</w:t>
      </w:r>
      <w:r>
        <w:t></w:t>
      </w:r>
      <w:r>
        <w:t></w:t>
      </w:r>
      <w:r>
        <w:rPr>
          <w:rFonts w:hint="eastAsia"/>
        </w:rPr>
        <w:t>продукция</w:t>
      </w:r>
      <w:r>
        <w:t></w:t>
      </w:r>
      <w:r>
        <w:t></w:t>
      </w:r>
      <w:r>
        <w:rPr>
          <w:rFonts w:hint="eastAsia"/>
        </w:rPr>
        <w:t>утратившие</w:t>
      </w:r>
      <w:r>
        <w:t></w:t>
      </w:r>
      <w:r>
        <w:rPr>
          <w:rFonts w:hint="eastAsia"/>
        </w:rPr>
        <w:t>свои</w:t>
      </w:r>
      <w:r>
        <w:t></w:t>
      </w:r>
      <w:r>
        <w:rPr>
          <w:rFonts w:hint="eastAsia"/>
        </w:rPr>
        <w:t>потребительские</w:t>
      </w:r>
      <w:r>
        <w:t></w:t>
      </w:r>
      <w:r>
        <w:rPr>
          <w:rFonts w:hint="eastAsia"/>
        </w:rPr>
        <w:t>свойства</w:t>
      </w:r>
      <w:r>
        <w:t></w:t>
      </w:r>
    </w:p>
    <w:p w:rsidR="00316443" w:rsidRDefault="00316443" w:rsidP="00316443">
      <w:r>
        <w:rPr>
          <w:rFonts w:hint="eastAsia"/>
        </w:rPr>
        <w:t>Ко</w:t>
      </w:r>
      <w:r>
        <w:t></w:t>
      </w:r>
      <w:r>
        <w:rPr>
          <w:rFonts w:hint="eastAsia"/>
        </w:rPr>
        <w:t>второму</w:t>
      </w:r>
      <w:r>
        <w:t></w:t>
      </w:r>
      <w:r>
        <w:rPr>
          <w:rFonts w:hint="eastAsia"/>
        </w:rPr>
        <w:t>виду</w:t>
      </w:r>
      <w:r>
        <w:t></w:t>
      </w:r>
      <w:r>
        <w:rPr>
          <w:rFonts w:hint="eastAsia"/>
        </w:rPr>
        <w:t>отнесены</w:t>
      </w:r>
      <w:r>
        <w:t></w:t>
      </w:r>
      <w:r>
        <w:rPr>
          <w:rFonts w:hint="eastAsia"/>
        </w:rPr>
        <w:t>общие</w:t>
      </w:r>
      <w:r>
        <w:t></w:t>
      </w:r>
      <w:r>
        <w:rPr>
          <w:rFonts w:hint="eastAsia"/>
        </w:rPr>
        <w:t>и</w:t>
      </w:r>
      <w:r>
        <w:t></w:t>
      </w:r>
      <w:r>
        <w:rPr>
          <w:rFonts w:hint="eastAsia"/>
        </w:rPr>
        <w:t>специальные</w:t>
      </w:r>
      <w:r>
        <w:t></w:t>
      </w:r>
      <w:r>
        <w:rPr>
          <w:rFonts w:hint="eastAsia"/>
        </w:rPr>
        <w:t>для</w:t>
      </w:r>
      <w:r>
        <w:t></w:t>
      </w:r>
      <w:r>
        <w:rPr>
          <w:rFonts w:hint="eastAsia"/>
        </w:rPr>
        <w:t>горнодобывающих</w:t>
      </w:r>
      <w:r>
        <w:t></w:t>
      </w:r>
      <w:r>
        <w:rPr>
          <w:rFonts w:hint="eastAsia"/>
        </w:rPr>
        <w:t>предприятий</w:t>
      </w:r>
      <w:r>
        <w:t></w:t>
      </w:r>
      <w:r>
        <w:rPr>
          <w:rFonts w:hint="eastAsia"/>
        </w:rPr>
        <w:t>понятия</w:t>
      </w:r>
      <w:r>
        <w:t></w:t>
      </w:r>
      <w:r>
        <w:t></w:t>
      </w:r>
      <w:r>
        <w:rPr>
          <w:rFonts w:hint="eastAsia"/>
        </w:rPr>
        <w:t>характеризующие</w:t>
      </w:r>
      <w:r>
        <w:t></w:t>
      </w:r>
      <w:r>
        <w:rPr>
          <w:rFonts w:hint="eastAsia"/>
        </w:rPr>
        <w:t>различные</w:t>
      </w:r>
      <w:r>
        <w:t></w:t>
      </w:r>
      <w:r>
        <w:rPr>
          <w:rFonts w:hint="eastAsia"/>
        </w:rPr>
        <w:t>виды</w:t>
      </w:r>
      <w:r>
        <w:t></w:t>
      </w:r>
      <w:r>
        <w:rPr>
          <w:rFonts w:hint="eastAsia"/>
        </w:rPr>
        <w:t>отходов</w:t>
      </w:r>
      <w:r>
        <w:t></w:t>
      </w:r>
    </w:p>
    <w:p w:rsidR="00316443" w:rsidRDefault="00316443" w:rsidP="00316443">
      <w:r>
        <w:rPr>
          <w:rFonts w:hint="eastAsia"/>
        </w:rPr>
        <w:t>При</w:t>
      </w:r>
      <w:r>
        <w:t></w:t>
      </w:r>
      <w:r>
        <w:rPr>
          <w:rFonts w:hint="eastAsia"/>
        </w:rPr>
        <w:t>этом</w:t>
      </w:r>
      <w:r>
        <w:t></w:t>
      </w:r>
      <w:r>
        <w:t></w:t>
      </w:r>
      <w:r>
        <w:rPr>
          <w:rFonts w:hint="eastAsia"/>
        </w:rPr>
        <w:t>под</w:t>
      </w:r>
      <w:r>
        <w:t></w:t>
      </w:r>
      <w:r>
        <w:rPr>
          <w:rFonts w:hint="eastAsia"/>
        </w:rPr>
        <w:t>видом</w:t>
      </w:r>
      <w:r>
        <w:t></w:t>
      </w:r>
      <w:r>
        <w:rPr>
          <w:rFonts w:hint="eastAsia"/>
        </w:rPr>
        <w:t>отходов</w:t>
      </w:r>
      <w:r>
        <w:t></w:t>
      </w:r>
      <w:r>
        <w:rPr>
          <w:rFonts w:hint="eastAsia"/>
        </w:rPr>
        <w:t>в</w:t>
      </w:r>
      <w:r>
        <w:t></w:t>
      </w:r>
      <w:r>
        <w:rPr>
          <w:rFonts w:hint="eastAsia"/>
        </w:rPr>
        <w:t>соответствии</w:t>
      </w:r>
      <w:r>
        <w:t></w:t>
      </w:r>
      <w:r>
        <w:rPr>
          <w:rFonts w:hint="eastAsia"/>
        </w:rPr>
        <w:t>с</w:t>
      </w:r>
      <w:r>
        <w:t></w:t>
      </w:r>
      <w:r>
        <w:rPr>
          <w:rFonts w:hint="eastAsia"/>
        </w:rPr>
        <w:t>работами</w:t>
      </w:r>
      <w:r>
        <w:t></w:t>
      </w:r>
      <w:r>
        <w:t></w:t>
      </w:r>
      <w:r>
        <w:t></w:t>
      </w:r>
      <w:r>
        <w:t></w:t>
      </w:r>
      <w:r>
        <w:t></w:t>
      </w:r>
      <w:r>
        <w:t></w:t>
      </w:r>
      <w:r>
        <w:t></w:t>
      </w:r>
      <w:r>
        <w:t></w:t>
      </w:r>
      <w:r>
        <w:t></w:t>
      </w:r>
      <w:r>
        <w:t></w:t>
      </w:r>
      <w:r>
        <w:t></w:t>
      </w:r>
      <w:r>
        <w:t></w:t>
      </w:r>
      <w:r>
        <w:t></w:t>
      </w:r>
      <w:r>
        <w:rPr>
          <w:rFonts w:hint="eastAsia"/>
        </w:rPr>
        <w:t>понимается</w:t>
      </w:r>
      <w:r>
        <w:t></w:t>
      </w:r>
      <w:r>
        <w:rPr>
          <w:rFonts w:hint="eastAsia"/>
        </w:rPr>
        <w:t>некоторая</w:t>
      </w:r>
      <w:r>
        <w:t></w:t>
      </w:r>
      <w:r>
        <w:rPr>
          <w:rFonts w:hint="eastAsia"/>
        </w:rPr>
        <w:t>совокупность</w:t>
      </w:r>
      <w:r>
        <w:t></w:t>
      </w:r>
      <w:r>
        <w:rPr>
          <w:rFonts w:hint="eastAsia"/>
        </w:rPr>
        <w:t>отходов</w:t>
      </w:r>
      <w:r>
        <w:t></w:t>
      </w:r>
      <w:r>
        <w:t></w:t>
      </w:r>
      <w:r>
        <w:rPr>
          <w:rFonts w:hint="eastAsia"/>
        </w:rPr>
        <w:t>которая</w:t>
      </w:r>
      <w:r>
        <w:t></w:t>
      </w:r>
      <w:r>
        <w:rPr>
          <w:rFonts w:hint="eastAsia"/>
        </w:rPr>
        <w:t>имеет</w:t>
      </w:r>
      <w:r>
        <w:t></w:t>
      </w:r>
      <w:r>
        <w:rPr>
          <w:rFonts w:hint="eastAsia"/>
        </w:rPr>
        <w:t>одинаковые</w:t>
      </w:r>
      <w:r>
        <w:t></w:t>
      </w:r>
      <w:r>
        <w:rPr>
          <w:rFonts w:hint="eastAsia"/>
        </w:rPr>
        <w:t>классификационные</w:t>
      </w:r>
      <w:r>
        <w:t></w:t>
      </w:r>
      <w:r>
        <w:rPr>
          <w:rFonts w:hint="eastAsia"/>
        </w:rPr>
        <w:t>признаки</w:t>
      </w:r>
      <w:r>
        <w:t></w:t>
      </w:r>
      <w:r>
        <w:rPr>
          <w:rFonts w:hint="eastAsia"/>
        </w:rPr>
        <w:t>и</w:t>
      </w:r>
      <w:r>
        <w:t></w:t>
      </w:r>
      <w:r>
        <w:rPr>
          <w:rFonts w:hint="eastAsia"/>
        </w:rPr>
        <w:t>по</w:t>
      </w:r>
      <w:r>
        <w:t></w:t>
      </w:r>
      <w:r>
        <w:rPr>
          <w:rFonts w:hint="eastAsia"/>
        </w:rPr>
        <w:t>химическому</w:t>
      </w:r>
      <w:r>
        <w:t></w:t>
      </w:r>
      <w:r>
        <w:rPr>
          <w:rFonts w:hint="eastAsia"/>
        </w:rPr>
        <w:t>составу</w:t>
      </w:r>
      <w:r>
        <w:t></w:t>
      </w:r>
      <w:r>
        <w:rPr>
          <w:rFonts w:hint="eastAsia"/>
        </w:rPr>
        <w:t>соответствуют</w:t>
      </w:r>
      <w:r>
        <w:t></w:t>
      </w:r>
      <w:r>
        <w:rPr>
          <w:rFonts w:hint="eastAsia"/>
        </w:rPr>
        <w:t>одному</w:t>
      </w:r>
      <w:r>
        <w:t></w:t>
      </w:r>
      <w:r>
        <w:rPr>
          <w:rFonts w:hint="eastAsia"/>
        </w:rPr>
        <w:t>и</w:t>
      </w:r>
      <w:r>
        <w:t></w:t>
      </w:r>
      <w:r>
        <w:rPr>
          <w:rFonts w:hint="eastAsia"/>
        </w:rPr>
        <w:t>тому</w:t>
      </w:r>
      <w:r>
        <w:t></w:t>
      </w:r>
      <w:r>
        <w:rPr>
          <w:rFonts w:hint="eastAsia"/>
        </w:rPr>
        <w:t>же</w:t>
      </w:r>
      <w:r>
        <w:t></w:t>
      </w:r>
      <w:r>
        <w:rPr>
          <w:rFonts w:hint="eastAsia"/>
        </w:rPr>
        <w:t>уровню</w:t>
      </w:r>
      <w:r>
        <w:t></w:t>
      </w:r>
      <w:r>
        <w:rPr>
          <w:rFonts w:hint="eastAsia"/>
        </w:rPr>
        <w:t>экологической</w:t>
      </w:r>
      <w:r>
        <w:t></w:t>
      </w:r>
      <w:r>
        <w:rPr>
          <w:rFonts w:hint="eastAsia"/>
        </w:rPr>
        <w:t>опасности</w:t>
      </w:r>
      <w:r>
        <w:t></w:t>
      </w:r>
      <w:r>
        <w:t></w:t>
      </w:r>
      <w:r>
        <w:rPr>
          <w:rFonts w:hint="eastAsia"/>
        </w:rPr>
        <w:t>относятся</w:t>
      </w:r>
      <w:r>
        <w:t></w:t>
      </w:r>
      <w:r>
        <w:rPr>
          <w:rFonts w:hint="eastAsia"/>
        </w:rPr>
        <w:t>к</w:t>
      </w:r>
      <w:r>
        <w:t></w:t>
      </w:r>
      <w:r>
        <w:rPr>
          <w:rFonts w:hint="eastAsia"/>
        </w:rPr>
        <w:t>одному</w:t>
      </w:r>
      <w:r>
        <w:t></w:t>
      </w:r>
      <w:r>
        <w:rPr>
          <w:rFonts w:hint="eastAsia"/>
        </w:rPr>
        <w:t>и</w:t>
      </w:r>
      <w:r>
        <w:t></w:t>
      </w:r>
      <w:r>
        <w:rPr>
          <w:rFonts w:hint="eastAsia"/>
        </w:rPr>
        <w:t>тому</w:t>
      </w:r>
      <w:r>
        <w:t></w:t>
      </w:r>
      <w:r>
        <w:rPr>
          <w:rFonts w:hint="eastAsia"/>
        </w:rPr>
        <w:t>же</w:t>
      </w:r>
      <w:r>
        <w:t></w:t>
      </w:r>
      <w:r>
        <w:rPr>
          <w:rFonts w:hint="eastAsia"/>
        </w:rPr>
        <w:t>классу</w:t>
      </w:r>
      <w:r>
        <w:t></w:t>
      </w:r>
      <w:r>
        <w:rPr>
          <w:rFonts w:hint="eastAsia"/>
        </w:rPr>
        <w:t>опасности</w:t>
      </w:r>
      <w:r>
        <w:t></w:t>
      </w:r>
      <w:r>
        <w:t></w:t>
      </w:r>
    </w:p>
    <w:p w:rsidR="00316443" w:rsidRDefault="00316443" w:rsidP="00316443">
      <w:r>
        <w:rPr>
          <w:rFonts w:hint="eastAsia"/>
        </w:rPr>
        <w:t>В</w:t>
      </w:r>
      <w:r>
        <w:t></w:t>
      </w:r>
      <w:r>
        <w:rPr>
          <w:rFonts w:hint="eastAsia"/>
        </w:rPr>
        <w:t>состав</w:t>
      </w:r>
      <w:r>
        <w:t></w:t>
      </w:r>
      <w:r>
        <w:rPr>
          <w:rFonts w:hint="eastAsia"/>
        </w:rPr>
        <w:t>отдельных</w:t>
      </w:r>
      <w:r>
        <w:t></w:t>
      </w:r>
      <w:r>
        <w:rPr>
          <w:rFonts w:hint="eastAsia"/>
        </w:rPr>
        <w:t>специальных</w:t>
      </w:r>
      <w:r>
        <w:t></w:t>
      </w:r>
      <w:r>
        <w:rPr>
          <w:rFonts w:hint="eastAsia"/>
        </w:rPr>
        <w:t>понятий</w:t>
      </w:r>
      <w:r>
        <w:t></w:t>
      </w:r>
      <w:r>
        <w:rPr>
          <w:rFonts w:hint="eastAsia"/>
        </w:rPr>
        <w:t>вида</w:t>
      </w:r>
      <w:r>
        <w:t></w:t>
      </w:r>
      <w:r>
        <w:rPr>
          <w:rFonts w:hint="eastAsia"/>
        </w:rPr>
        <w:t>отходов</w:t>
      </w:r>
      <w:r>
        <w:t></w:t>
      </w:r>
      <w:r>
        <w:rPr>
          <w:rFonts w:hint="eastAsia"/>
        </w:rPr>
        <w:t>в</w:t>
      </w:r>
      <w:r>
        <w:t></w:t>
      </w:r>
      <w:r>
        <w:rPr>
          <w:rFonts w:hint="eastAsia"/>
        </w:rPr>
        <w:t>горнодобывающих</w:t>
      </w:r>
      <w:r>
        <w:t></w:t>
      </w:r>
      <w:r>
        <w:rPr>
          <w:rFonts w:hint="eastAsia"/>
        </w:rPr>
        <w:t>отраслях</w:t>
      </w:r>
      <w:r>
        <w:t></w:t>
      </w:r>
      <w:r>
        <w:rPr>
          <w:rFonts w:hint="eastAsia"/>
        </w:rPr>
        <w:t>отнесены</w:t>
      </w:r>
      <w:r>
        <w:t></w:t>
      </w:r>
      <w:r>
        <w:rPr>
          <w:rFonts w:hint="eastAsia"/>
        </w:rPr>
        <w:t>понятия</w:t>
      </w:r>
      <w:r>
        <w:t></w:t>
      </w:r>
      <w:r>
        <w:rPr>
          <w:rFonts w:hint="eastAsia"/>
        </w:rPr>
        <w:t>отвал</w:t>
      </w:r>
      <w:r>
        <w:t></w:t>
      </w:r>
      <w:r>
        <w:t></w:t>
      </w:r>
      <w:r>
        <w:rPr>
          <w:rFonts w:hint="eastAsia"/>
        </w:rPr>
        <w:t>террикон</w:t>
      </w:r>
      <w:r>
        <w:t></w:t>
      </w:r>
      <w:r>
        <w:t></w:t>
      </w:r>
      <w:r>
        <w:rPr>
          <w:rFonts w:hint="eastAsia"/>
        </w:rPr>
        <w:t>зола</w:t>
      </w:r>
      <w:r>
        <w:t></w:t>
      </w:r>
      <w:r>
        <w:t></w:t>
      </w:r>
      <w:r>
        <w:t></w:t>
      </w:r>
      <w:r>
        <w:t></w:t>
      </w:r>
      <w:r>
        <w:t></w:t>
      </w:r>
      <w:r>
        <w:t></w:t>
      </w:r>
      <w:r>
        <w:t></w:t>
      </w:r>
      <w:r>
        <w:t></w:t>
      </w:r>
      <w:r>
        <w:rPr>
          <w:rFonts w:hint="eastAsia"/>
        </w:rPr>
        <w:t>При</w:t>
      </w:r>
      <w:r>
        <w:t></w:t>
      </w:r>
      <w:r>
        <w:rPr>
          <w:rFonts w:hint="eastAsia"/>
        </w:rPr>
        <w:t>этом</w:t>
      </w:r>
      <w:r>
        <w:t></w:t>
      </w:r>
      <w:r>
        <w:rPr>
          <w:rFonts w:hint="eastAsia"/>
        </w:rPr>
        <w:t>под</w:t>
      </w:r>
      <w:r>
        <w:t></w:t>
      </w:r>
      <w:r>
        <w:rPr>
          <w:rFonts w:hint="eastAsia"/>
        </w:rPr>
        <w:t>отвалом</w:t>
      </w:r>
      <w:r>
        <w:t></w:t>
      </w:r>
      <w:r>
        <w:rPr>
          <w:rFonts w:hint="eastAsia"/>
        </w:rPr>
        <w:t>понимается</w:t>
      </w:r>
      <w:r>
        <w:t></w:t>
      </w:r>
      <w:r>
        <w:rPr>
          <w:rFonts w:hint="eastAsia"/>
        </w:rPr>
        <w:t>искусственная</w:t>
      </w:r>
      <w:r>
        <w:t></w:t>
      </w:r>
      <w:r>
        <w:rPr>
          <w:rFonts w:hint="eastAsia"/>
        </w:rPr>
        <w:t>насыпь</w:t>
      </w:r>
      <w:r>
        <w:t></w:t>
      </w:r>
      <w:r>
        <w:rPr>
          <w:rFonts w:hint="eastAsia"/>
        </w:rPr>
        <w:t>из</w:t>
      </w:r>
      <w:r>
        <w:t></w:t>
      </w:r>
      <w:r>
        <w:rPr>
          <w:rFonts w:hint="eastAsia"/>
        </w:rPr>
        <w:t>пустых</w:t>
      </w:r>
      <w:r>
        <w:t></w:t>
      </w:r>
      <w:r>
        <w:rPr>
          <w:rFonts w:hint="eastAsia"/>
        </w:rPr>
        <w:t>пород</w:t>
      </w:r>
      <w:r>
        <w:t></w:t>
      </w:r>
      <w:r>
        <w:t></w:t>
      </w:r>
      <w:r>
        <w:rPr>
          <w:rFonts w:hint="eastAsia"/>
        </w:rPr>
        <w:t>некондиционных</w:t>
      </w:r>
      <w:r>
        <w:t></w:t>
      </w:r>
      <w:r>
        <w:rPr>
          <w:rFonts w:hint="eastAsia"/>
        </w:rPr>
        <w:t>полезных</w:t>
      </w:r>
      <w:r>
        <w:t></w:t>
      </w:r>
      <w:r>
        <w:rPr>
          <w:rFonts w:hint="eastAsia"/>
        </w:rPr>
        <w:t>ископаемых</w:t>
      </w:r>
      <w:r>
        <w:t></w:t>
      </w:r>
      <w:r>
        <w:t></w:t>
      </w:r>
      <w:r>
        <w:rPr>
          <w:rFonts w:hint="eastAsia"/>
        </w:rPr>
        <w:t>хвостов</w:t>
      </w:r>
      <w:r>
        <w:t></w:t>
      </w:r>
      <w:r>
        <w:rPr>
          <w:rFonts w:hint="eastAsia"/>
        </w:rPr>
        <w:t>обогащения</w:t>
      </w:r>
      <w:r>
        <w:t></w:t>
      </w:r>
      <w:r>
        <w:rPr>
          <w:rFonts w:hint="eastAsia"/>
        </w:rPr>
        <w:t>и</w:t>
      </w:r>
      <w:r>
        <w:t></w:t>
      </w:r>
      <w:r>
        <w:rPr>
          <w:rFonts w:hint="eastAsia"/>
        </w:rPr>
        <w:t>т</w:t>
      </w:r>
      <w:r>
        <w:t></w:t>
      </w:r>
      <w:r>
        <w:rPr>
          <w:rFonts w:hint="eastAsia"/>
        </w:rPr>
        <w:t>п</w:t>
      </w:r>
      <w:r>
        <w:t></w:t>
      </w:r>
      <w:r>
        <w:t></w:t>
      </w:r>
      <w:r>
        <w:rPr>
          <w:rFonts w:hint="eastAsia"/>
        </w:rPr>
        <w:t>Отвалы</w:t>
      </w:r>
      <w:r>
        <w:t></w:t>
      </w:r>
      <w:r>
        <w:rPr>
          <w:rFonts w:hint="eastAsia"/>
        </w:rPr>
        <w:t>извлекаемых</w:t>
      </w:r>
      <w:r>
        <w:t></w:t>
      </w:r>
      <w:r>
        <w:rPr>
          <w:rFonts w:hint="eastAsia"/>
        </w:rPr>
        <w:t>из</w:t>
      </w:r>
      <w:r>
        <w:t></w:t>
      </w:r>
      <w:r>
        <w:rPr>
          <w:rFonts w:hint="eastAsia"/>
        </w:rPr>
        <w:t>угольных</w:t>
      </w:r>
      <w:r>
        <w:t></w:t>
      </w:r>
      <w:r>
        <w:rPr>
          <w:rFonts w:hint="eastAsia"/>
        </w:rPr>
        <w:t>шахт</w:t>
      </w:r>
      <w:r>
        <w:t></w:t>
      </w:r>
      <w:r>
        <w:rPr>
          <w:rFonts w:hint="eastAsia"/>
        </w:rPr>
        <w:t>пустых</w:t>
      </w:r>
      <w:r>
        <w:t></w:t>
      </w:r>
      <w:r>
        <w:rPr>
          <w:rFonts w:hint="eastAsia"/>
        </w:rPr>
        <w:t>пород</w:t>
      </w:r>
      <w:r>
        <w:t></w:t>
      </w:r>
      <w:r>
        <w:rPr>
          <w:rFonts w:hint="eastAsia"/>
        </w:rPr>
        <w:t>называются</w:t>
      </w:r>
      <w:r>
        <w:t></w:t>
      </w:r>
      <w:r>
        <w:rPr>
          <w:rFonts w:hint="eastAsia"/>
        </w:rPr>
        <w:t>терриконами</w:t>
      </w:r>
      <w:r>
        <w:t></w:t>
      </w:r>
    </w:p>
    <w:p w:rsidR="00316443" w:rsidRDefault="00316443" w:rsidP="00316443">
      <w:r>
        <w:rPr>
          <w:rFonts w:hint="eastAsia"/>
        </w:rPr>
        <w:t>Отходы</w:t>
      </w:r>
      <w:r>
        <w:t></w:t>
      </w:r>
      <w:r>
        <w:t></w:t>
      </w:r>
      <w:r>
        <w:rPr>
          <w:rFonts w:hint="eastAsia"/>
        </w:rPr>
        <w:t>образующиеся</w:t>
      </w:r>
      <w:r>
        <w:t></w:t>
      </w:r>
      <w:r>
        <w:rPr>
          <w:rFonts w:hint="eastAsia"/>
        </w:rPr>
        <w:t>при</w:t>
      </w:r>
      <w:r>
        <w:t></w:t>
      </w:r>
      <w:r>
        <w:rPr>
          <w:rFonts w:hint="eastAsia"/>
        </w:rPr>
        <w:t>сжигании</w:t>
      </w:r>
      <w:r>
        <w:t></w:t>
      </w:r>
      <w:r>
        <w:rPr>
          <w:rFonts w:hint="eastAsia"/>
        </w:rPr>
        <w:t>углей</w:t>
      </w:r>
      <w:r>
        <w:t></w:t>
      </w:r>
      <w:r>
        <w:t></w:t>
      </w:r>
      <w:r>
        <w:rPr>
          <w:rFonts w:hint="eastAsia"/>
        </w:rPr>
        <w:t>называют</w:t>
      </w:r>
      <w:r>
        <w:t></w:t>
      </w:r>
      <w:r>
        <w:rPr>
          <w:rFonts w:hint="eastAsia"/>
        </w:rPr>
        <w:t>золой</w:t>
      </w:r>
      <w:r>
        <w:t></w:t>
      </w:r>
      <w:r>
        <w:t></w:t>
      </w:r>
      <w:r>
        <w:rPr>
          <w:rFonts w:hint="eastAsia"/>
        </w:rPr>
        <w:t>То</w:t>
      </w:r>
      <w:r>
        <w:t></w:t>
      </w:r>
      <w:r>
        <w:rPr>
          <w:rFonts w:hint="eastAsia"/>
        </w:rPr>
        <w:t>есть</w:t>
      </w:r>
      <w:r>
        <w:t></w:t>
      </w:r>
      <w:r>
        <w:rPr>
          <w:rFonts w:hint="eastAsia"/>
        </w:rPr>
        <w:t>под</w:t>
      </w:r>
      <w:r>
        <w:t></w:t>
      </w:r>
      <w:r>
        <w:rPr>
          <w:rFonts w:hint="eastAsia"/>
        </w:rPr>
        <w:t>золой</w:t>
      </w:r>
      <w:r>
        <w:t></w:t>
      </w:r>
      <w:r>
        <w:rPr>
          <w:rFonts w:hint="eastAsia"/>
        </w:rPr>
        <w:t>понимается</w:t>
      </w:r>
      <w:r>
        <w:t></w:t>
      </w:r>
      <w:r>
        <w:rPr>
          <w:rFonts w:hint="eastAsia"/>
        </w:rPr>
        <w:t>несгораемый</w:t>
      </w:r>
      <w:r>
        <w:t></w:t>
      </w:r>
      <w:r>
        <w:rPr>
          <w:rFonts w:hint="eastAsia"/>
        </w:rPr>
        <w:t>остаток</w:t>
      </w:r>
      <w:r>
        <w:t></w:t>
      </w:r>
      <w:r>
        <w:rPr>
          <w:rFonts w:hint="eastAsia"/>
        </w:rPr>
        <w:t>и</w:t>
      </w:r>
      <w:r>
        <w:t></w:t>
      </w:r>
      <w:r>
        <w:rPr>
          <w:rFonts w:hint="eastAsia"/>
        </w:rPr>
        <w:t>пыли</w:t>
      </w:r>
      <w:r>
        <w:t></w:t>
      </w:r>
      <w:r>
        <w:t></w:t>
      </w:r>
      <w:r>
        <w:rPr>
          <w:rFonts w:hint="eastAsia"/>
        </w:rPr>
        <w:t>образующийся</w:t>
      </w:r>
      <w:r>
        <w:t></w:t>
      </w:r>
      <w:r>
        <w:rPr>
          <w:rFonts w:hint="eastAsia"/>
        </w:rPr>
        <w:t>из</w:t>
      </w:r>
      <w:r>
        <w:t></w:t>
      </w:r>
      <w:r>
        <w:rPr>
          <w:rFonts w:hint="eastAsia"/>
        </w:rPr>
        <w:t>минеральных</w:t>
      </w:r>
      <w:r>
        <w:t></w:t>
      </w:r>
      <w:r>
        <w:rPr>
          <w:rFonts w:hint="eastAsia"/>
        </w:rPr>
        <w:t>примесей</w:t>
      </w:r>
      <w:r>
        <w:t></w:t>
      </w:r>
      <w:r>
        <w:rPr>
          <w:rFonts w:hint="eastAsia"/>
        </w:rPr>
        <w:t>топлива</w:t>
      </w:r>
      <w:r>
        <w:t></w:t>
      </w:r>
      <w:r>
        <w:rPr>
          <w:rFonts w:hint="eastAsia"/>
        </w:rPr>
        <w:t>при</w:t>
      </w:r>
      <w:r>
        <w:t></w:t>
      </w:r>
      <w:r>
        <w:rPr>
          <w:rFonts w:hint="eastAsia"/>
        </w:rPr>
        <w:t>полном</w:t>
      </w:r>
      <w:r>
        <w:t></w:t>
      </w:r>
      <w:r>
        <w:rPr>
          <w:rFonts w:hint="eastAsia"/>
        </w:rPr>
        <w:t>его</w:t>
      </w:r>
      <w:r>
        <w:t></w:t>
      </w:r>
      <w:r>
        <w:rPr>
          <w:rFonts w:hint="eastAsia"/>
        </w:rPr>
        <w:t>сгорании</w:t>
      </w:r>
      <w:r>
        <w:t></w:t>
      </w:r>
    </w:p>
    <w:p w:rsidR="00316443" w:rsidRDefault="00316443" w:rsidP="00316443">
      <w:r>
        <w:rPr>
          <w:rFonts w:hint="eastAsia"/>
        </w:rPr>
        <w:t>К</w:t>
      </w:r>
      <w:r>
        <w:t></w:t>
      </w:r>
      <w:r>
        <w:rPr>
          <w:rFonts w:hint="eastAsia"/>
        </w:rPr>
        <w:t>обобщенному</w:t>
      </w:r>
      <w:r>
        <w:t></w:t>
      </w:r>
      <w:r>
        <w:rPr>
          <w:rFonts w:hint="eastAsia"/>
        </w:rPr>
        <w:t>пониманию</w:t>
      </w:r>
      <w:r>
        <w:t></w:t>
      </w:r>
      <w:r>
        <w:rPr>
          <w:rFonts w:hint="eastAsia"/>
        </w:rPr>
        <w:t>отходов</w:t>
      </w:r>
      <w:r>
        <w:t></w:t>
      </w:r>
      <w:r>
        <w:rPr>
          <w:rFonts w:hint="eastAsia"/>
        </w:rPr>
        <w:t>отнесено</w:t>
      </w:r>
      <w:r>
        <w:t></w:t>
      </w:r>
      <w:r>
        <w:rPr>
          <w:rFonts w:hint="eastAsia"/>
        </w:rPr>
        <w:t>понятие</w:t>
      </w:r>
      <w:r>
        <w:t></w:t>
      </w:r>
      <w:r>
        <w:rPr>
          <w:rFonts w:hint="eastAsia"/>
        </w:rPr>
        <w:t>горно</w:t>
      </w:r>
      <w:r>
        <w:t></w:t>
      </w:r>
      <w:r>
        <w:rPr>
          <w:rFonts w:hint="eastAsia"/>
        </w:rPr>
        <w:t>промышленные</w:t>
      </w:r>
      <w:r>
        <w:t></w:t>
      </w:r>
      <w:r>
        <w:rPr>
          <w:rFonts w:hint="eastAsia"/>
        </w:rPr>
        <w:t>отходы</w:t>
      </w:r>
      <w:r>
        <w:t></w:t>
      </w:r>
      <w:r>
        <w:t></w:t>
      </w:r>
      <w:r>
        <w:t></w:t>
      </w:r>
      <w:r>
        <w:t></w:t>
      </w:r>
      <w:r>
        <w:t></w:t>
      </w:r>
      <w:r>
        <w:t></w:t>
      </w:r>
      <w:r>
        <w:t></w:t>
      </w:r>
      <w:r>
        <w:rPr>
          <w:rFonts w:hint="eastAsia"/>
        </w:rPr>
        <w:t>под</w:t>
      </w:r>
      <w:r>
        <w:t></w:t>
      </w:r>
      <w:r>
        <w:rPr>
          <w:rFonts w:hint="eastAsia"/>
        </w:rPr>
        <w:t>которыми</w:t>
      </w:r>
      <w:r>
        <w:t></w:t>
      </w:r>
      <w:r>
        <w:rPr>
          <w:rFonts w:hint="eastAsia"/>
        </w:rPr>
        <w:t>понимаются</w:t>
      </w:r>
      <w:r>
        <w:t></w:t>
      </w:r>
      <w:r>
        <w:rPr>
          <w:rFonts w:hint="eastAsia"/>
        </w:rPr>
        <w:t>полезные</w:t>
      </w:r>
      <w:r>
        <w:t></w:t>
      </w:r>
      <w:r>
        <w:rPr>
          <w:rFonts w:hint="eastAsia"/>
        </w:rPr>
        <w:t>ископаемые</w:t>
      </w:r>
      <w:r>
        <w:t></w:t>
      </w:r>
      <w:r>
        <w:t></w:t>
      </w:r>
      <w:r>
        <w:rPr>
          <w:rFonts w:hint="eastAsia"/>
        </w:rPr>
        <w:t>не</w:t>
      </w:r>
      <w:r>
        <w:t></w:t>
      </w:r>
      <w:r>
        <w:rPr>
          <w:rFonts w:hint="eastAsia"/>
        </w:rPr>
        <w:t>являющиеся</w:t>
      </w:r>
      <w:r>
        <w:t></w:t>
      </w:r>
      <w:r>
        <w:rPr>
          <w:rFonts w:hint="eastAsia"/>
        </w:rPr>
        <w:t>основным</w:t>
      </w:r>
      <w:r>
        <w:t></w:t>
      </w:r>
      <w:r>
        <w:rPr>
          <w:rFonts w:hint="eastAsia"/>
        </w:rPr>
        <w:t>видом</w:t>
      </w:r>
      <w:r>
        <w:t></w:t>
      </w:r>
      <w:r>
        <w:rPr>
          <w:rFonts w:hint="eastAsia"/>
        </w:rPr>
        <w:t>продукции</w:t>
      </w:r>
      <w:r>
        <w:t></w:t>
      </w:r>
      <w:r>
        <w:rPr>
          <w:rFonts w:hint="eastAsia"/>
        </w:rPr>
        <w:t>и</w:t>
      </w:r>
      <w:r>
        <w:t></w:t>
      </w:r>
      <w:r>
        <w:rPr>
          <w:rFonts w:hint="eastAsia"/>
        </w:rPr>
        <w:t>все</w:t>
      </w:r>
      <w:r>
        <w:t></w:t>
      </w:r>
      <w:r>
        <w:rPr>
          <w:rFonts w:hint="eastAsia"/>
        </w:rPr>
        <w:t>виды</w:t>
      </w:r>
      <w:r>
        <w:t></w:t>
      </w:r>
      <w:r>
        <w:rPr>
          <w:rFonts w:hint="eastAsia"/>
        </w:rPr>
        <w:t>отходов</w:t>
      </w:r>
      <w:r>
        <w:t></w:t>
      </w:r>
      <w:r>
        <w:t></w:t>
      </w:r>
      <w:r>
        <w:rPr>
          <w:rFonts w:hint="eastAsia"/>
        </w:rPr>
        <w:t>образующиеся</w:t>
      </w:r>
      <w:r>
        <w:t></w:t>
      </w:r>
      <w:r>
        <w:rPr>
          <w:rFonts w:hint="eastAsia"/>
        </w:rPr>
        <w:t>при</w:t>
      </w:r>
      <w:r>
        <w:t></w:t>
      </w:r>
      <w:r>
        <w:rPr>
          <w:rFonts w:hint="eastAsia"/>
        </w:rPr>
        <w:t>подготовке</w:t>
      </w:r>
      <w:r>
        <w:t></w:t>
      </w:r>
      <w:r>
        <w:rPr>
          <w:rFonts w:hint="eastAsia"/>
        </w:rPr>
        <w:t>и</w:t>
      </w:r>
      <w:r>
        <w:t></w:t>
      </w:r>
      <w:r>
        <w:rPr>
          <w:rFonts w:hint="eastAsia"/>
        </w:rPr>
        <w:t>отработке</w:t>
      </w:r>
      <w:r>
        <w:t></w:t>
      </w:r>
      <w:r>
        <w:rPr>
          <w:rFonts w:hint="eastAsia"/>
        </w:rPr>
        <w:t>природных</w:t>
      </w:r>
      <w:r>
        <w:t></w:t>
      </w:r>
      <w:r>
        <w:rPr>
          <w:rFonts w:hint="eastAsia"/>
        </w:rPr>
        <w:t>месторождений</w:t>
      </w:r>
      <w:r>
        <w:t></w:t>
      </w:r>
      <w:r>
        <w:rPr>
          <w:rFonts w:hint="eastAsia"/>
        </w:rPr>
        <w:t>различных</w:t>
      </w:r>
      <w:r>
        <w:t></w:t>
      </w:r>
      <w:r>
        <w:rPr>
          <w:rFonts w:hint="eastAsia"/>
        </w:rPr>
        <w:t>полезных</w:t>
      </w:r>
      <w:r>
        <w:t></w:t>
      </w:r>
      <w:r>
        <w:rPr>
          <w:rFonts w:hint="eastAsia"/>
        </w:rPr>
        <w:t>ископаемых</w:t>
      </w:r>
      <w:r>
        <w:t></w:t>
      </w:r>
      <w:r>
        <w:t></w:t>
      </w:r>
      <w:r>
        <w:rPr>
          <w:rFonts w:hint="eastAsia"/>
        </w:rPr>
        <w:t>В</w:t>
      </w:r>
      <w:r>
        <w:t></w:t>
      </w:r>
      <w:r>
        <w:rPr>
          <w:rFonts w:hint="eastAsia"/>
        </w:rPr>
        <w:t>том</w:t>
      </w:r>
      <w:r>
        <w:t></w:t>
      </w:r>
      <w:r>
        <w:rPr>
          <w:rFonts w:hint="eastAsia"/>
        </w:rPr>
        <w:t>числе</w:t>
      </w:r>
      <w:r>
        <w:t></w:t>
      </w:r>
      <w:r>
        <w:t></w:t>
      </w:r>
      <w:r>
        <w:rPr>
          <w:rFonts w:hint="eastAsia"/>
        </w:rPr>
        <w:t>вскрышные</w:t>
      </w:r>
      <w:r>
        <w:t></w:t>
      </w:r>
      <w:r>
        <w:rPr>
          <w:rFonts w:hint="eastAsia"/>
        </w:rPr>
        <w:t>породы</w:t>
      </w:r>
      <w:r>
        <w:t></w:t>
      </w:r>
      <w:r>
        <w:t></w:t>
      </w:r>
      <w:r>
        <w:rPr>
          <w:rFonts w:hint="eastAsia"/>
        </w:rPr>
        <w:t>терриконы</w:t>
      </w:r>
      <w:r>
        <w:t></w:t>
      </w:r>
      <w:r>
        <w:t></w:t>
      </w:r>
      <w:r>
        <w:rPr>
          <w:rFonts w:hint="eastAsia"/>
        </w:rPr>
        <w:t>шламонакопители</w:t>
      </w:r>
      <w:r>
        <w:t></w:t>
      </w:r>
      <w:r>
        <w:rPr>
          <w:rFonts w:hint="eastAsia"/>
        </w:rPr>
        <w:t>и</w:t>
      </w:r>
      <w:r>
        <w:t></w:t>
      </w:r>
      <w:r>
        <w:rPr>
          <w:rFonts w:hint="eastAsia"/>
        </w:rPr>
        <w:t>т</w:t>
      </w:r>
      <w:r>
        <w:t></w:t>
      </w:r>
      <w:r>
        <w:rPr>
          <w:rFonts w:hint="eastAsia"/>
        </w:rPr>
        <w:t>п</w:t>
      </w:r>
      <w:r>
        <w:t></w:t>
      </w:r>
      <w:r>
        <w:t></w:t>
      </w:r>
      <w:r>
        <w:rPr>
          <w:rFonts w:hint="eastAsia"/>
        </w:rPr>
        <w:t>Кроме</w:t>
      </w:r>
      <w:r>
        <w:t></w:t>
      </w:r>
      <w:r>
        <w:rPr>
          <w:rFonts w:hint="eastAsia"/>
        </w:rPr>
        <w:t>того</w:t>
      </w:r>
      <w:r>
        <w:t></w:t>
      </w:r>
      <w:r>
        <w:t></w:t>
      </w:r>
      <w:r>
        <w:rPr>
          <w:rFonts w:hint="eastAsia"/>
        </w:rPr>
        <w:t>в</w:t>
      </w:r>
      <w:r>
        <w:t></w:t>
      </w:r>
      <w:r>
        <w:rPr>
          <w:rFonts w:hint="eastAsia"/>
        </w:rPr>
        <w:t>это</w:t>
      </w:r>
      <w:r>
        <w:t></w:t>
      </w:r>
      <w:r>
        <w:rPr>
          <w:rFonts w:hint="eastAsia"/>
        </w:rPr>
        <w:t>понятие</w:t>
      </w:r>
      <w:r>
        <w:t></w:t>
      </w:r>
      <w:r>
        <w:rPr>
          <w:rFonts w:hint="eastAsia"/>
        </w:rPr>
        <w:t>включены</w:t>
      </w:r>
      <w:r>
        <w:t></w:t>
      </w:r>
      <w:r>
        <w:rPr>
          <w:rFonts w:hint="eastAsia"/>
        </w:rPr>
        <w:t>все</w:t>
      </w:r>
      <w:r>
        <w:t></w:t>
      </w:r>
      <w:r>
        <w:rPr>
          <w:rFonts w:hint="eastAsia"/>
        </w:rPr>
        <w:t>отходы</w:t>
      </w:r>
      <w:r>
        <w:t></w:t>
      </w:r>
      <w:r>
        <w:rPr>
          <w:rFonts w:hint="eastAsia"/>
        </w:rPr>
        <w:t>обогащения</w:t>
      </w:r>
      <w:r>
        <w:t></w:t>
      </w:r>
      <w:r>
        <w:rPr>
          <w:rFonts w:hint="eastAsia"/>
        </w:rPr>
        <w:t>и</w:t>
      </w:r>
      <w:r>
        <w:t></w:t>
      </w:r>
      <w:r>
        <w:rPr>
          <w:rFonts w:hint="eastAsia"/>
        </w:rPr>
        <w:t>потребления</w:t>
      </w:r>
      <w:r>
        <w:t></w:t>
      </w:r>
      <w:r>
        <w:rPr>
          <w:rFonts w:hint="eastAsia"/>
        </w:rPr>
        <w:t>добытых</w:t>
      </w:r>
      <w:r>
        <w:t></w:t>
      </w:r>
      <w:r>
        <w:rPr>
          <w:rFonts w:hint="eastAsia"/>
        </w:rPr>
        <w:t>полезных</w:t>
      </w:r>
      <w:r>
        <w:t></w:t>
      </w:r>
      <w:r>
        <w:rPr>
          <w:rFonts w:hint="eastAsia"/>
        </w:rPr>
        <w:t>ископаемых</w:t>
      </w:r>
      <w:r>
        <w:t></w:t>
      </w:r>
    </w:p>
    <w:p w:rsidR="00316443" w:rsidRDefault="00316443" w:rsidP="00316443">
      <w:r>
        <w:rPr>
          <w:rFonts w:hint="eastAsia"/>
        </w:rPr>
        <w:t>При</w:t>
      </w:r>
      <w:r>
        <w:t></w:t>
      </w:r>
      <w:r>
        <w:rPr>
          <w:rFonts w:hint="eastAsia"/>
        </w:rPr>
        <w:t>этом</w:t>
      </w:r>
      <w:r>
        <w:t></w:t>
      </w:r>
      <w:r>
        <w:t></w:t>
      </w:r>
      <w:r>
        <w:rPr>
          <w:rFonts w:hint="eastAsia"/>
        </w:rPr>
        <w:t>поскольку</w:t>
      </w:r>
      <w:r>
        <w:t></w:t>
      </w:r>
      <w:r>
        <w:rPr>
          <w:rFonts w:hint="eastAsia"/>
        </w:rPr>
        <w:t>рассматриваемые</w:t>
      </w:r>
      <w:r>
        <w:t></w:t>
      </w:r>
      <w:r>
        <w:rPr>
          <w:rFonts w:hint="eastAsia"/>
        </w:rPr>
        <w:t>в</w:t>
      </w:r>
      <w:r>
        <w:t></w:t>
      </w:r>
      <w:r>
        <w:rPr>
          <w:rFonts w:hint="eastAsia"/>
        </w:rPr>
        <w:t>работе</w:t>
      </w:r>
      <w:r>
        <w:t></w:t>
      </w:r>
      <w:r>
        <w:t></w:t>
      </w:r>
      <w:r>
        <w:t></w:t>
      </w:r>
      <w:r>
        <w:t></w:t>
      </w:r>
      <w:r>
        <w:t></w:t>
      </w:r>
      <w:r>
        <w:t></w:t>
      </w:r>
      <w:r>
        <w:rPr>
          <w:rFonts w:hint="eastAsia"/>
        </w:rPr>
        <w:t>горно</w:t>
      </w:r>
      <w:r>
        <w:t></w:t>
      </w:r>
      <w:r>
        <w:rPr>
          <w:rFonts w:hint="eastAsia"/>
        </w:rPr>
        <w:t>промышленные</w:t>
      </w:r>
      <w:r>
        <w:t></w:t>
      </w:r>
      <w:r>
        <w:rPr>
          <w:rFonts w:hint="eastAsia"/>
        </w:rPr>
        <w:t>отходы</w:t>
      </w:r>
      <w:r>
        <w:t></w:t>
      </w:r>
      <w:r>
        <w:rPr>
          <w:rFonts w:hint="eastAsia"/>
        </w:rPr>
        <w:t>образуются</w:t>
      </w:r>
      <w:r>
        <w:t></w:t>
      </w:r>
      <w:r>
        <w:rPr>
          <w:rFonts w:hint="eastAsia"/>
        </w:rPr>
        <w:t>при</w:t>
      </w:r>
      <w:r>
        <w:t></w:t>
      </w:r>
      <w:r>
        <w:rPr>
          <w:rFonts w:hint="eastAsia"/>
        </w:rPr>
        <w:t>разработке</w:t>
      </w:r>
      <w:r>
        <w:t></w:t>
      </w:r>
      <w:r>
        <w:rPr>
          <w:rFonts w:hint="eastAsia"/>
        </w:rPr>
        <w:t>любых</w:t>
      </w:r>
      <w:r>
        <w:t></w:t>
      </w:r>
      <w:r>
        <w:rPr>
          <w:rFonts w:hint="eastAsia"/>
        </w:rPr>
        <w:t>месторождений</w:t>
      </w:r>
      <w:r>
        <w:t></w:t>
      </w:r>
      <w:r>
        <w:rPr>
          <w:rFonts w:hint="eastAsia"/>
        </w:rPr>
        <w:t>полезных</w:t>
      </w:r>
      <w:r>
        <w:t></w:t>
      </w:r>
      <w:r>
        <w:rPr>
          <w:rFonts w:hint="eastAsia"/>
        </w:rPr>
        <w:t>ископаемых</w:t>
      </w:r>
      <w:r>
        <w:t></w:t>
      </w:r>
      <w:r>
        <w:t></w:t>
      </w:r>
      <w:r>
        <w:rPr>
          <w:rFonts w:hint="eastAsia"/>
        </w:rPr>
        <w:t>то</w:t>
      </w:r>
      <w:r>
        <w:t></w:t>
      </w:r>
      <w:r>
        <w:rPr>
          <w:rFonts w:hint="eastAsia"/>
        </w:rPr>
        <w:t>та</w:t>
      </w:r>
      <w:r>
        <w:t></w:t>
      </w:r>
      <w:r>
        <w:rPr>
          <w:rFonts w:hint="eastAsia"/>
        </w:rPr>
        <w:t>их</w:t>
      </w:r>
      <w:r>
        <w:t></w:t>
      </w:r>
      <w:r>
        <w:rPr>
          <w:rFonts w:hint="eastAsia"/>
        </w:rPr>
        <w:t>часть</w:t>
      </w:r>
      <w:r>
        <w:t></w:t>
      </w:r>
      <w:r>
        <w:t></w:t>
      </w:r>
      <w:r>
        <w:rPr>
          <w:rFonts w:hint="eastAsia"/>
        </w:rPr>
        <w:t>которая</w:t>
      </w:r>
      <w:r>
        <w:t></w:t>
      </w:r>
      <w:r>
        <w:rPr>
          <w:rFonts w:hint="eastAsia"/>
        </w:rPr>
        <w:t>образуется</w:t>
      </w:r>
      <w:r>
        <w:t></w:t>
      </w:r>
      <w:r>
        <w:rPr>
          <w:rFonts w:hint="eastAsia"/>
        </w:rPr>
        <w:t>при</w:t>
      </w:r>
      <w:r>
        <w:t></w:t>
      </w:r>
      <w:r>
        <w:rPr>
          <w:rFonts w:hint="eastAsia"/>
        </w:rPr>
        <w:t>разработке</w:t>
      </w:r>
      <w:r>
        <w:t></w:t>
      </w:r>
      <w:r>
        <w:rPr>
          <w:rFonts w:hint="eastAsia"/>
        </w:rPr>
        <w:t>только</w:t>
      </w:r>
      <w:r>
        <w:t></w:t>
      </w:r>
      <w:r>
        <w:rPr>
          <w:rFonts w:hint="eastAsia"/>
        </w:rPr>
        <w:t>угольных</w:t>
      </w:r>
      <w:r>
        <w:t></w:t>
      </w:r>
      <w:r>
        <w:rPr>
          <w:rFonts w:hint="eastAsia"/>
        </w:rPr>
        <w:t>месторождений</w:t>
      </w:r>
      <w:r>
        <w:t></w:t>
      </w:r>
      <w:r>
        <w:t></w:t>
      </w:r>
      <w:r>
        <w:rPr>
          <w:rFonts w:hint="eastAsia"/>
        </w:rPr>
        <w:t>может</w:t>
      </w:r>
      <w:r>
        <w:t></w:t>
      </w:r>
      <w:r>
        <w:rPr>
          <w:rFonts w:hint="eastAsia"/>
        </w:rPr>
        <w:t>быть</w:t>
      </w:r>
      <w:r>
        <w:t></w:t>
      </w:r>
      <w:r>
        <w:rPr>
          <w:rFonts w:hint="eastAsia"/>
        </w:rPr>
        <w:t>интерпретировать</w:t>
      </w:r>
      <w:r>
        <w:t></w:t>
      </w:r>
      <w:r>
        <w:rPr>
          <w:rFonts w:hint="eastAsia"/>
        </w:rPr>
        <w:t>как</w:t>
      </w:r>
      <w:r>
        <w:t></w:t>
      </w:r>
      <w:r>
        <w:t></w:t>
      </w:r>
      <w:r>
        <w:t></w:t>
      </w:r>
      <w:r>
        <w:rPr>
          <w:rFonts w:hint="eastAsia"/>
        </w:rPr>
        <w:t>углепромышленные</w:t>
      </w:r>
      <w:r>
        <w:t></w:t>
      </w:r>
      <w:r>
        <w:rPr>
          <w:rFonts w:hint="eastAsia"/>
        </w:rPr>
        <w:t>отходы</w:t>
      </w:r>
      <w:r>
        <w:t></w:t>
      </w:r>
    </w:p>
    <w:p w:rsidR="00316443" w:rsidRDefault="00316443" w:rsidP="00316443">
      <w:r>
        <w:rPr>
          <w:rFonts w:hint="eastAsia"/>
        </w:rPr>
        <w:t>К</w:t>
      </w:r>
      <w:r>
        <w:t></w:t>
      </w:r>
      <w:r>
        <w:rPr>
          <w:rFonts w:hint="eastAsia"/>
        </w:rPr>
        <w:t>третьему</w:t>
      </w:r>
      <w:r>
        <w:t></w:t>
      </w:r>
      <w:r>
        <w:rPr>
          <w:rFonts w:hint="eastAsia"/>
        </w:rPr>
        <w:t>виду</w:t>
      </w:r>
      <w:r>
        <w:t></w:t>
      </w:r>
      <w:r>
        <w:rPr>
          <w:rFonts w:hint="eastAsia"/>
        </w:rPr>
        <w:t>отнесены</w:t>
      </w:r>
      <w:r>
        <w:t></w:t>
      </w:r>
      <w:r>
        <w:rPr>
          <w:rFonts w:hint="eastAsia"/>
        </w:rPr>
        <w:t>понятия</w:t>
      </w:r>
      <w:r>
        <w:t></w:t>
      </w:r>
      <w:r>
        <w:rPr>
          <w:rFonts w:hint="eastAsia"/>
        </w:rPr>
        <w:t>объема</w:t>
      </w:r>
      <w:r>
        <w:t></w:t>
      </w:r>
      <w:r>
        <w:rPr>
          <w:rFonts w:hint="eastAsia"/>
        </w:rPr>
        <w:t>полезных</w:t>
      </w:r>
      <w:r>
        <w:t></w:t>
      </w:r>
      <w:r>
        <w:t></w:t>
      </w:r>
      <w:r>
        <w:t></w:t>
      </w:r>
      <w:r>
        <w:rPr>
          <w:rFonts w:hint="eastAsia"/>
        </w:rPr>
        <w:t>ресурсов</w:t>
      </w:r>
      <w:r>
        <w:t></w:t>
      </w:r>
      <w:r>
        <w:t></w:t>
      </w:r>
      <w:r>
        <w:rPr>
          <w:rFonts w:hint="eastAsia"/>
        </w:rPr>
        <w:t>имеющихся</w:t>
      </w:r>
      <w:r>
        <w:t></w:t>
      </w:r>
      <w:r>
        <w:rPr>
          <w:rFonts w:hint="eastAsia"/>
        </w:rPr>
        <w:t>в</w:t>
      </w:r>
      <w:r>
        <w:t></w:t>
      </w:r>
      <w:r>
        <w:rPr>
          <w:rFonts w:hint="eastAsia"/>
        </w:rPr>
        <w:t>отходах</w:t>
      </w:r>
      <w:r>
        <w:t></w:t>
      </w:r>
      <w:r>
        <w:t></w:t>
      </w:r>
      <w:r>
        <w:rPr>
          <w:rFonts w:hint="eastAsia"/>
        </w:rPr>
        <w:t>и</w:t>
      </w:r>
      <w:r>
        <w:t></w:t>
      </w:r>
      <w:r>
        <w:rPr>
          <w:rFonts w:hint="eastAsia"/>
        </w:rPr>
        <w:t>его</w:t>
      </w:r>
      <w:r>
        <w:t></w:t>
      </w:r>
      <w:r>
        <w:rPr>
          <w:rFonts w:hint="eastAsia"/>
        </w:rPr>
        <w:t>экономическая</w:t>
      </w:r>
      <w:r>
        <w:t></w:t>
      </w:r>
      <w:r>
        <w:rPr>
          <w:rFonts w:hint="eastAsia"/>
        </w:rPr>
        <w:t>оценка</w:t>
      </w:r>
      <w:r>
        <w:t></w:t>
      </w:r>
    </w:p>
    <w:p w:rsidR="00316443" w:rsidRDefault="00316443" w:rsidP="00316443">
      <w:r>
        <w:rPr>
          <w:rFonts w:hint="eastAsia"/>
        </w:rPr>
        <w:t>Поскольку</w:t>
      </w:r>
      <w:r>
        <w:t></w:t>
      </w:r>
      <w:r>
        <w:rPr>
          <w:rFonts w:hint="eastAsia"/>
        </w:rPr>
        <w:t>отходы</w:t>
      </w:r>
      <w:r>
        <w:t></w:t>
      </w:r>
      <w:r>
        <w:rPr>
          <w:rFonts w:hint="eastAsia"/>
        </w:rPr>
        <w:t>представляют</w:t>
      </w:r>
      <w:r>
        <w:t></w:t>
      </w:r>
      <w:r>
        <w:rPr>
          <w:rFonts w:hint="eastAsia"/>
        </w:rPr>
        <w:t>собой</w:t>
      </w:r>
      <w:r>
        <w:t></w:t>
      </w:r>
      <w:r>
        <w:rPr>
          <w:rFonts w:hint="eastAsia"/>
        </w:rPr>
        <w:t>часть</w:t>
      </w:r>
      <w:r>
        <w:t></w:t>
      </w:r>
      <w:r>
        <w:rPr>
          <w:rFonts w:hint="eastAsia"/>
        </w:rPr>
        <w:t>природных</w:t>
      </w:r>
      <w:r>
        <w:t></w:t>
      </w:r>
      <w:r>
        <w:rPr>
          <w:rFonts w:hint="eastAsia"/>
        </w:rPr>
        <w:t>ресурсов</w:t>
      </w:r>
      <w:r>
        <w:t></w:t>
      </w:r>
      <w:r>
        <w:rPr>
          <w:rFonts w:hint="eastAsia"/>
        </w:rPr>
        <w:t>то</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подходов</w:t>
      </w:r>
      <w:r>
        <w:t></w:t>
      </w:r>
      <w:r>
        <w:t></w:t>
      </w:r>
      <w:r>
        <w:rPr>
          <w:rFonts w:hint="eastAsia"/>
        </w:rPr>
        <w:t>который</w:t>
      </w:r>
      <w:r>
        <w:t></w:t>
      </w:r>
      <w:r>
        <w:rPr>
          <w:rFonts w:hint="eastAsia"/>
        </w:rPr>
        <w:t>может</w:t>
      </w:r>
      <w:r>
        <w:t></w:t>
      </w:r>
      <w:r>
        <w:rPr>
          <w:rFonts w:hint="eastAsia"/>
        </w:rPr>
        <w:t>быть</w:t>
      </w:r>
      <w:r>
        <w:t></w:t>
      </w:r>
      <w:r>
        <w:rPr>
          <w:rFonts w:hint="eastAsia"/>
        </w:rPr>
        <w:t>использован</w:t>
      </w:r>
      <w:r>
        <w:t></w:t>
      </w:r>
      <w:r>
        <w:rPr>
          <w:rFonts w:hint="eastAsia"/>
        </w:rPr>
        <w:t>для</w:t>
      </w:r>
      <w:r>
        <w:t></w:t>
      </w:r>
      <w:r>
        <w:rPr>
          <w:rFonts w:hint="eastAsia"/>
        </w:rPr>
        <w:t>определения</w:t>
      </w:r>
      <w:r>
        <w:t></w:t>
      </w:r>
      <w:r>
        <w:rPr>
          <w:rFonts w:hint="eastAsia"/>
        </w:rPr>
        <w:t>их</w:t>
      </w:r>
      <w:r>
        <w:t></w:t>
      </w:r>
      <w:r>
        <w:rPr>
          <w:rFonts w:hint="eastAsia"/>
        </w:rPr>
        <w:t>ценности</w:t>
      </w:r>
      <w:r>
        <w:t></w:t>
      </w:r>
      <w:r>
        <w:t></w:t>
      </w:r>
      <w:r>
        <w:rPr>
          <w:rFonts w:hint="eastAsia"/>
        </w:rPr>
        <w:t>может</w:t>
      </w:r>
      <w:r>
        <w:t></w:t>
      </w:r>
      <w:r>
        <w:rPr>
          <w:rFonts w:hint="eastAsia"/>
        </w:rPr>
        <w:t>быть</w:t>
      </w:r>
      <w:r>
        <w:t></w:t>
      </w:r>
      <w:r>
        <w:rPr>
          <w:rFonts w:hint="eastAsia"/>
        </w:rPr>
        <w:t>подход</w:t>
      </w:r>
      <w:r>
        <w:t></w:t>
      </w:r>
      <w:r>
        <w:t></w:t>
      </w:r>
      <w:r>
        <w:rPr>
          <w:rFonts w:hint="eastAsia"/>
        </w:rPr>
        <w:t>основанный</w:t>
      </w:r>
      <w:r>
        <w:t></w:t>
      </w:r>
      <w:r>
        <w:rPr>
          <w:rFonts w:hint="eastAsia"/>
        </w:rPr>
        <w:t>на</w:t>
      </w:r>
      <w:r>
        <w:t></w:t>
      </w:r>
      <w:r>
        <w:rPr>
          <w:rFonts w:hint="eastAsia"/>
        </w:rPr>
        <w:t>оценке</w:t>
      </w:r>
      <w:r>
        <w:t></w:t>
      </w:r>
      <w:r>
        <w:rPr>
          <w:rFonts w:hint="eastAsia"/>
        </w:rPr>
        <w:t>ресурсов</w:t>
      </w:r>
      <w:r>
        <w:t></w:t>
      </w:r>
      <w:r>
        <w:rPr>
          <w:rFonts w:hint="eastAsia"/>
        </w:rPr>
        <w:t>природы</w:t>
      </w:r>
      <w:r>
        <w:t></w:t>
      </w:r>
      <w:r>
        <w:t></w:t>
      </w:r>
      <w:r>
        <w:rPr>
          <w:rFonts w:hint="eastAsia"/>
        </w:rPr>
        <w:t>При</w:t>
      </w:r>
      <w:r>
        <w:t></w:t>
      </w:r>
      <w:r>
        <w:rPr>
          <w:rFonts w:hint="eastAsia"/>
        </w:rPr>
        <w:t>этом</w:t>
      </w:r>
      <w:r>
        <w:t></w:t>
      </w:r>
      <w:r>
        <w:rPr>
          <w:rFonts w:hint="eastAsia"/>
        </w:rPr>
        <w:t>значительную</w:t>
      </w:r>
      <w:r>
        <w:t></w:t>
      </w:r>
      <w:r>
        <w:rPr>
          <w:rFonts w:hint="eastAsia"/>
        </w:rPr>
        <w:t>часть</w:t>
      </w:r>
      <w:r>
        <w:t></w:t>
      </w:r>
      <w:r>
        <w:rPr>
          <w:rFonts w:hint="eastAsia"/>
        </w:rPr>
        <w:t>таких</w:t>
      </w:r>
      <w:r>
        <w:t></w:t>
      </w:r>
      <w:r>
        <w:rPr>
          <w:rFonts w:hint="eastAsia"/>
        </w:rPr>
        <w:t>природных</w:t>
      </w:r>
      <w:r>
        <w:t></w:t>
      </w:r>
      <w:r>
        <w:rPr>
          <w:rFonts w:hint="eastAsia"/>
        </w:rPr>
        <w:t>объектов</w:t>
      </w:r>
      <w:r>
        <w:t></w:t>
      </w:r>
      <w:r>
        <w:t></w:t>
      </w:r>
      <w:r>
        <w:t></w:t>
      </w:r>
      <w:r>
        <w:t></w:t>
      </w:r>
      <w:r>
        <w:t></w:t>
      </w:r>
      <w:r>
        <w:t></w:t>
      </w:r>
      <w:r>
        <w:t></w:t>
      </w:r>
      <w:r>
        <w:t></w:t>
      </w:r>
      <w:r>
        <w:t></w:t>
      </w:r>
      <w:r>
        <w:rPr>
          <w:rFonts w:hint="eastAsia"/>
        </w:rPr>
        <w:t>рассматривать</w:t>
      </w:r>
      <w:r>
        <w:t></w:t>
      </w:r>
      <w:r>
        <w:rPr>
          <w:rFonts w:hint="eastAsia"/>
        </w:rPr>
        <w:t>не</w:t>
      </w:r>
      <w:r>
        <w:t></w:t>
      </w:r>
      <w:r>
        <w:rPr>
          <w:rFonts w:hint="eastAsia"/>
        </w:rPr>
        <w:t>только</w:t>
      </w:r>
      <w:r>
        <w:t></w:t>
      </w:r>
      <w:r>
        <w:rPr>
          <w:rFonts w:hint="eastAsia"/>
        </w:rPr>
        <w:t>как</w:t>
      </w:r>
      <w:r>
        <w:t></w:t>
      </w:r>
      <w:r>
        <w:rPr>
          <w:rFonts w:hint="eastAsia"/>
        </w:rPr>
        <w:t>природные</w:t>
      </w:r>
      <w:r>
        <w:t></w:t>
      </w:r>
      <w:r>
        <w:t></w:t>
      </w:r>
      <w:r>
        <w:rPr>
          <w:rFonts w:hint="eastAsia"/>
        </w:rPr>
        <w:t>экологические</w:t>
      </w:r>
      <w:r>
        <w:t></w:t>
      </w:r>
      <w:r>
        <w:t></w:t>
      </w:r>
      <w:r>
        <w:rPr>
          <w:rFonts w:hint="eastAsia"/>
        </w:rPr>
        <w:t>но</w:t>
      </w:r>
      <w:r>
        <w:t></w:t>
      </w:r>
      <w:r>
        <w:rPr>
          <w:rFonts w:hint="eastAsia"/>
        </w:rPr>
        <w:t>и</w:t>
      </w:r>
      <w:r>
        <w:t></w:t>
      </w:r>
      <w:r>
        <w:rPr>
          <w:rFonts w:hint="eastAsia"/>
        </w:rPr>
        <w:t>как</w:t>
      </w:r>
      <w:r>
        <w:t></w:t>
      </w:r>
      <w:r>
        <w:rPr>
          <w:rFonts w:hint="eastAsia"/>
        </w:rPr>
        <w:t>экономические</w:t>
      </w:r>
      <w:r>
        <w:t></w:t>
      </w:r>
      <w:r>
        <w:rPr>
          <w:rFonts w:hint="eastAsia"/>
        </w:rPr>
        <w:t>категории</w:t>
      </w:r>
      <w:r>
        <w:t></w:t>
      </w:r>
      <w:r>
        <w:t></w:t>
      </w:r>
      <w:r>
        <w:rPr>
          <w:rFonts w:hint="eastAsia"/>
        </w:rPr>
        <w:t>Они</w:t>
      </w:r>
      <w:r>
        <w:t></w:t>
      </w:r>
      <w:r>
        <w:rPr>
          <w:rFonts w:hint="eastAsia"/>
        </w:rPr>
        <w:t>подвергаются</w:t>
      </w:r>
      <w:r>
        <w:t></w:t>
      </w:r>
      <w:r>
        <w:rPr>
          <w:rFonts w:hint="eastAsia"/>
        </w:rPr>
        <w:t>экономической</w:t>
      </w:r>
      <w:r>
        <w:t></w:t>
      </w:r>
      <w:r>
        <w:rPr>
          <w:rFonts w:hint="eastAsia"/>
        </w:rPr>
        <w:t>оценке</w:t>
      </w:r>
      <w:r>
        <w:t></w:t>
      </w:r>
      <w:r>
        <w:rPr>
          <w:rFonts w:hint="eastAsia"/>
        </w:rPr>
        <w:t>с</w:t>
      </w:r>
      <w:r>
        <w:t></w:t>
      </w:r>
      <w:r>
        <w:rPr>
          <w:rFonts w:hint="eastAsia"/>
        </w:rPr>
        <w:t>точки</w:t>
      </w:r>
      <w:r>
        <w:t></w:t>
      </w:r>
      <w:r>
        <w:rPr>
          <w:rFonts w:hint="eastAsia"/>
        </w:rPr>
        <w:t>зрения</w:t>
      </w:r>
      <w:r>
        <w:t></w:t>
      </w:r>
      <w:r>
        <w:rPr>
          <w:rFonts w:hint="eastAsia"/>
        </w:rPr>
        <w:t>их</w:t>
      </w:r>
      <w:r>
        <w:t></w:t>
      </w:r>
      <w:r>
        <w:rPr>
          <w:rFonts w:hint="eastAsia"/>
        </w:rPr>
        <w:t>ресурсной</w:t>
      </w:r>
      <w:r>
        <w:t></w:t>
      </w:r>
      <w:r>
        <w:rPr>
          <w:rFonts w:hint="eastAsia"/>
        </w:rPr>
        <w:t>ценности</w:t>
      </w:r>
      <w:r>
        <w:t></w:t>
      </w:r>
      <w:r>
        <w:t></w:t>
      </w:r>
      <w:r>
        <w:rPr>
          <w:rFonts w:hint="eastAsia"/>
        </w:rPr>
        <w:t>Как</w:t>
      </w:r>
      <w:r>
        <w:t></w:t>
      </w:r>
      <w:r>
        <w:rPr>
          <w:rFonts w:hint="eastAsia"/>
        </w:rPr>
        <w:t>таковые</w:t>
      </w:r>
      <w:r>
        <w:t></w:t>
      </w:r>
      <w:r>
        <w:rPr>
          <w:rFonts w:hint="eastAsia"/>
        </w:rPr>
        <w:t>они</w:t>
      </w:r>
      <w:r>
        <w:t></w:t>
      </w:r>
      <w:r>
        <w:rPr>
          <w:rFonts w:hint="eastAsia"/>
        </w:rPr>
        <w:t>потребляются</w:t>
      </w:r>
      <w:r>
        <w:t></w:t>
      </w:r>
      <w:r>
        <w:rPr>
          <w:rFonts w:hint="eastAsia"/>
        </w:rPr>
        <w:t>в</w:t>
      </w:r>
      <w:r>
        <w:t></w:t>
      </w:r>
      <w:r>
        <w:rPr>
          <w:rFonts w:hint="eastAsia"/>
        </w:rPr>
        <w:t>ходе</w:t>
      </w:r>
      <w:r>
        <w:t></w:t>
      </w:r>
      <w:r>
        <w:rPr>
          <w:rFonts w:hint="eastAsia"/>
        </w:rPr>
        <w:t>производственно</w:t>
      </w:r>
      <w:r>
        <w:t></w:t>
      </w:r>
      <w:r>
        <w:rPr>
          <w:rFonts w:hint="eastAsia"/>
        </w:rPr>
        <w:t>хозяйственной</w:t>
      </w:r>
      <w:r>
        <w:t></w:t>
      </w:r>
      <w:r>
        <w:rPr>
          <w:rFonts w:hint="eastAsia"/>
        </w:rPr>
        <w:t>и</w:t>
      </w:r>
      <w:r>
        <w:t></w:t>
      </w:r>
      <w:r>
        <w:rPr>
          <w:rFonts w:hint="eastAsia"/>
        </w:rPr>
        <w:t>иной</w:t>
      </w:r>
      <w:r>
        <w:t></w:t>
      </w:r>
      <w:r>
        <w:rPr>
          <w:rFonts w:hint="eastAsia"/>
        </w:rPr>
        <w:t>деятельности</w:t>
      </w:r>
      <w:r>
        <w:t></w:t>
      </w:r>
      <w:r>
        <w:rPr>
          <w:rFonts w:hint="eastAsia"/>
        </w:rPr>
        <w:t>в</w:t>
      </w:r>
      <w:r>
        <w:t></w:t>
      </w:r>
      <w:r>
        <w:rPr>
          <w:rFonts w:hint="eastAsia"/>
        </w:rPr>
        <w:t>интересах</w:t>
      </w:r>
      <w:r>
        <w:t></w:t>
      </w:r>
      <w:r>
        <w:rPr>
          <w:rFonts w:hint="eastAsia"/>
        </w:rPr>
        <w:t>обеспечения</w:t>
      </w:r>
      <w:r>
        <w:t></w:t>
      </w:r>
      <w:r>
        <w:rPr>
          <w:rFonts w:hint="eastAsia"/>
        </w:rPr>
        <w:t>экономического</w:t>
      </w:r>
      <w:r>
        <w:t></w:t>
      </w:r>
      <w:r>
        <w:rPr>
          <w:rFonts w:hint="eastAsia"/>
        </w:rPr>
        <w:t>потенциала</w:t>
      </w:r>
      <w:r>
        <w:t></w:t>
      </w:r>
      <w:r>
        <w:rPr>
          <w:rFonts w:hint="eastAsia"/>
        </w:rPr>
        <w:t>страны</w:t>
      </w:r>
      <w:r>
        <w:t></w:t>
      </w:r>
      <w:r>
        <w:t></w:t>
      </w:r>
      <w:r>
        <w:rPr>
          <w:rFonts w:hint="eastAsia"/>
        </w:rPr>
        <w:t>повышения</w:t>
      </w:r>
      <w:r>
        <w:t></w:t>
      </w:r>
      <w:r>
        <w:rPr>
          <w:rFonts w:hint="eastAsia"/>
        </w:rPr>
        <w:t>благосостояния</w:t>
      </w:r>
      <w:r>
        <w:t></w:t>
      </w:r>
      <w:r>
        <w:rPr>
          <w:rFonts w:hint="eastAsia"/>
        </w:rPr>
        <w:t>людей</w:t>
      </w:r>
      <w:r>
        <w:t></w:t>
      </w:r>
      <w:r>
        <w:t></w:t>
      </w:r>
      <w:r>
        <w:t></w:t>
      </w:r>
      <w:r>
        <w:t></w:t>
      </w:r>
      <w:r>
        <w:t></w:t>
      </w:r>
      <w:r>
        <w:t></w:t>
      </w:r>
      <w:r>
        <w:t></w:t>
      </w:r>
      <w:r>
        <w:t></w:t>
      </w:r>
      <w:r>
        <w:t></w:t>
      </w:r>
      <w:r>
        <w:t></w:t>
      </w:r>
      <w:r>
        <w:t></w:t>
      </w:r>
      <w:r>
        <w:t></w:t>
      </w:r>
    </w:p>
    <w:p w:rsidR="00316443" w:rsidRDefault="00316443" w:rsidP="00316443">
      <w:r>
        <w:rPr>
          <w:rFonts w:hint="eastAsia"/>
        </w:rPr>
        <w:t>Ресурсы</w:t>
      </w:r>
      <w:r>
        <w:t></w:t>
      </w:r>
      <w:r>
        <w:t></w:t>
      </w:r>
      <w:r>
        <w:t></w:t>
      </w:r>
      <w:r>
        <w:t></w:t>
      </w:r>
      <w:r>
        <w:rPr>
          <w:rFonts w:hint="eastAsia"/>
        </w:rPr>
        <w:t>от</w:t>
      </w:r>
      <w:r>
        <w:t></w:t>
      </w:r>
      <w:r>
        <w:rPr>
          <w:rFonts w:hint="eastAsia"/>
        </w:rPr>
        <w:t>французского</w:t>
      </w:r>
      <w:r>
        <w:t></w:t>
      </w:r>
      <w:r>
        <w:t></w:t>
      </w:r>
      <w:r>
        <w:t></w:t>
      </w:r>
      <w:r>
        <w:t></w:t>
      </w:r>
      <w:r>
        <w:t></w:t>
      </w:r>
      <w:r>
        <w:t></w:t>
      </w:r>
      <w:r>
        <w:t></w:t>
      </w:r>
      <w:r>
        <w:t></w:t>
      </w:r>
      <w:r>
        <w:t></w:t>
      </w:r>
      <w:r>
        <w:t></w:t>
      </w:r>
      <w:r>
        <w:t></w:t>
      </w:r>
      <w:r>
        <w:t></w:t>
      </w:r>
      <w:r>
        <w:rPr>
          <w:rFonts w:hint="eastAsia"/>
        </w:rPr>
        <w:t>вспомогательное</w:t>
      </w:r>
      <w:r>
        <w:t></w:t>
      </w:r>
      <w:r>
        <w:rPr>
          <w:rFonts w:hint="eastAsia"/>
        </w:rPr>
        <w:t>средство</w:t>
      </w:r>
      <w:r>
        <w:t></w:t>
      </w:r>
      <w:r>
        <w:t></w:t>
      </w:r>
      <w:r>
        <w:rPr>
          <w:rFonts w:hint="eastAsia"/>
        </w:rPr>
        <w:t>в</w:t>
      </w:r>
      <w:r>
        <w:t></w:t>
      </w:r>
      <w:r>
        <w:rPr>
          <w:rFonts w:hint="eastAsia"/>
        </w:rPr>
        <w:t>соответствии</w:t>
      </w:r>
      <w:r>
        <w:t></w:t>
      </w:r>
      <w:r>
        <w:rPr>
          <w:rFonts w:hint="eastAsia"/>
        </w:rPr>
        <w:t>с</w:t>
      </w:r>
      <w:r>
        <w:t></w:t>
      </w:r>
      <w:r>
        <w:rPr>
          <w:rFonts w:hint="eastAsia"/>
        </w:rPr>
        <w:t>работой</w:t>
      </w:r>
      <w:r>
        <w:t></w:t>
      </w:r>
      <w:r>
        <w:t></w:t>
      </w:r>
      <w:r>
        <w:t></w:t>
      </w:r>
      <w:r>
        <w:t></w:t>
      </w:r>
      <w:r>
        <w:t></w:t>
      </w:r>
      <w:r>
        <w:t></w:t>
      </w:r>
      <w:r>
        <w:t></w:t>
      </w:r>
      <w:r>
        <w:rPr>
          <w:rFonts w:hint="eastAsia"/>
        </w:rPr>
        <w:t>следует</w:t>
      </w:r>
      <w:r>
        <w:t></w:t>
      </w:r>
      <w:r>
        <w:rPr>
          <w:rFonts w:hint="eastAsia"/>
        </w:rPr>
        <w:t>понимать</w:t>
      </w:r>
      <w:r>
        <w:t></w:t>
      </w:r>
      <w:r>
        <w:rPr>
          <w:rFonts w:hint="eastAsia"/>
        </w:rPr>
        <w:t>как</w:t>
      </w:r>
      <w:r>
        <w:t></w:t>
      </w:r>
      <w:r>
        <w:rPr>
          <w:rFonts w:hint="eastAsia"/>
        </w:rPr>
        <w:t>денежное</w:t>
      </w:r>
      <w:r>
        <w:t></w:t>
      </w:r>
      <w:r>
        <w:rPr>
          <w:rFonts w:hint="eastAsia"/>
        </w:rPr>
        <w:t>средство</w:t>
      </w:r>
      <w:r>
        <w:t></w:t>
      </w:r>
      <w:r>
        <w:t></w:t>
      </w:r>
      <w:r>
        <w:rPr>
          <w:rFonts w:hint="eastAsia"/>
        </w:rPr>
        <w:t>ценности</w:t>
      </w:r>
      <w:r>
        <w:t></w:t>
      </w:r>
      <w:r>
        <w:t></w:t>
      </w:r>
      <w:r>
        <w:rPr>
          <w:rFonts w:hint="eastAsia"/>
        </w:rPr>
        <w:t>запасы</w:t>
      </w:r>
      <w:r>
        <w:t></w:t>
      </w:r>
      <w:r>
        <w:t></w:t>
      </w:r>
      <w:r>
        <w:rPr>
          <w:rFonts w:hint="eastAsia"/>
        </w:rPr>
        <w:t>возможности</w:t>
      </w:r>
      <w:r>
        <w:t></w:t>
      </w:r>
      <w:r>
        <w:t></w:t>
      </w:r>
      <w:r>
        <w:rPr>
          <w:rFonts w:hint="eastAsia"/>
        </w:rPr>
        <w:t>источники</w:t>
      </w:r>
      <w:r>
        <w:t></w:t>
      </w:r>
      <w:r>
        <w:rPr>
          <w:rFonts w:hint="eastAsia"/>
        </w:rPr>
        <w:t>средств</w:t>
      </w:r>
      <w:r>
        <w:t></w:t>
      </w:r>
      <w:r>
        <w:t></w:t>
      </w:r>
      <w:r>
        <w:rPr>
          <w:rFonts w:hint="eastAsia"/>
        </w:rPr>
        <w:t>доходов</w:t>
      </w:r>
      <w:r>
        <w:t></w:t>
      </w:r>
    </w:p>
    <w:p w:rsidR="00316443" w:rsidRDefault="00316443" w:rsidP="00316443">
      <w:r>
        <w:rPr>
          <w:rFonts w:hint="eastAsia"/>
        </w:rPr>
        <w:t>В</w:t>
      </w:r>
      <w:r>
        <w:t></w:t>
      </w:r>
      <w:r>
        <w:rPr>
          <w:rFonts w:hint="eastAsia"/>
        </w:rPr>
        <w:t>соответствии</w:t>
      </w:r>
      <w:r>
        <w:t></w:t>
      </w:r>
      <w:r>
        <w:rPr>
          <w:rFonts w:hint="eastAsia"/>
        </w:rPr>
        <w:t>с</w:t>
      </w:r>
      <w:r>
        <w:t></w:t>
      </w:r>
      <w:r>
        <w:rPr>
          <w:rFonts w:hint="eastAsia"/>
        </w:rPr>
        <w:t>работами</w:t>
      </w:r>
      <w:r>
        <w:t></w:t>
      </w:r>
      <w:r>
        <w:t></w:t>
      </w:r>
      <w:r>
        <w:t></w:t>
      </w:r>
      <w:r>
        <w:t></w:t>
      </w:r>
      <w:r>
        <w:t></w:t>
      </w:r>
      <w:r>
        <w:t></w:t>
      </w:r>
      <w:r>
        <w:t></w:t>
      </w:r>
      <w:r>
        <w:t></w:t>
      </w:r>
      <w:r>
        <w:t></w:t>
      </w:r>
      <w:r>
        <w:t></w:t>
      </w:r>
      <w:r>
        <w:t></w:t>
      </w:r>
      <w:r>
        <w:t></w:t>
      </w:r>
      <w:r>
        <w:t></w:t>
      </w:r>
      <w:r>
        <w:t></w:t>
      </w:r>
      <w:r>
        <w:t></w:t>
      </w:r>
      <w:r>
        <w:t></w:t>
      </w:r>
      <w:r>
        <w:t></w:t>
      </w:r>
      <w:r>
        <w:rPr>
          <w:rFonts w:hint="eastAsia"/>
        </w:rPr>
        <w:t>ресурсы</w:t>
      </w:r>
      <w:r>
        <w:t></w:t>
      </w:r>
      <w:r>
        <w:rPr>
          <w:rFonts w:hint="eastAsia"/>
        </w:rPr>
        <w:t>отходов</w:t>
      </w:r>
      <w:r>
        <w:t></w:t>
      </w:r>
      <w:r>
        <w:rPr>
          <w:rFonts w:hint="eastAsia"/>
        </w:rPr>
        <w:t>пригодных</w:t>
      </w:r>
      <w:r>
        <w:t></w:t>
      </w:r>
      <w:r>
        <w:rPr>
          <w:rFonts w:hint="eastAsia"/>
        </w:rPr>
        <w:t>для</w:t>
      </w:r>
      <w:r>
        <w:t></w:t>
      </w:r>
      <w:r>
        <w:rPr>
          <w:rFonts w:hint="eastAsia"/>
        </w:rPr>
        <w:t>извлечения</w:t>
      </w:r>
      <w:r>
        <w:t></w:t>
      </w:r>
      <w:r>
        <w:rPr>
          <w:rFonts w:hint="eastAsia"/>
        </w:rPr>
        <w:t>серного</w:t>
      </w:r>
      <w:r>
        <w:t></w:t>
      </w:r>
      <w:r>
        <w:rPr>
          <w:rFonts w:hint="eastAsia"/>
        </w:rPr>
        <w:t>колчедана</w:t>
      </w:r>
      <w:r>
        <w:t></w:t>
      </w:r>
      <w:r>
        <w:t></w:t>
      </w:r>
      <w:r>
        <w:rPr>
          <w:rFonts w:hint="eastAsia"/>
        </w:rPr>
        <w:t>производства</w:t>
      </w:r>
      <w:r>
        <w:t></w:t>
      </w:r>
      <w:r>
        <w:rPr>
          <w:rFonts w:hint="eastAsia"/>
        </w:rPr>
        <w:t>высококачественных</w:t>
      </w:r>
      <w:r>
        <w:t></w:t>
      </w:r>
      <w:r>
        <w:rPr>
          <w:rFonts w:hint="eastAsia"/>
        </w:rPr>
        <w:t>огнеупоров</w:t>
      </w:r>
      <w:r>
        <w:t></w:t>
      </w:r>
      <w:r>
        <w:t></w:t>
      </w:r>
      <w:r>
        <w:rPr>
          <w:rFonts w:hint="eastAsia"/>
        </w:rPr>
        <w:t>глинозема</w:t>
      </w:r>
      <w:r>
        <w:t></w:t>
      </w:r>
      <w:r>
        <w:t></w:t>
      </w:r>
      <w:r>
        <w:rPr>
          <w:rFonts w:hint="eastAsia"/>
        </w:rPr>
        <w:t>ферро</w:t>
      </w:r>
      <w:r>
        <w:t></w:t>
      </w:r>
      <w:r>
        <w:t></w:t>
      </w:r>
      <w:r>
        <w:rPr>
          <w:rFonts w:hint="eastAsia"/>
        </w:rPr>
        <w:t>и</w:t>
      </w:r>
      <w:r>
        <w:t></w:t>
      </w:r>
      <w:r>
        <w:rPr>
          <w:rFonts w:hint="eastAsia"/>
        </w:rPr>
        <w:t>кремний</w:t>
      </w:r>
      <w:r>
        <w:t></w:t>
      </w:r>
      <w:r>
        <w:rPr>
          <w:rFonts w:hint="eastAsia"/>
        </w:rPr>
        <w:t>алюминиевых</w:t>
      </w:r>
      <w:r>
        <w:t></w:t>
      </w:r>
      <w:r>
        <w:rPr>
          <w:rFonts w:hint="eastAsia"/>
        </w:rPr>
        <w:t>сплавов</w:t>
      </w:r>
      <w:r>
        <w:t></w:t>
      </w:r>
      <w:r>
        <w:rPr>
          <w:rFonts w:hint="eastAsia"/>
        </w:rPr>
        <w:t>и</w:t>
      </w:r>
      <w:r>
        <w:t></w:t>
      </w:r>
      <w:r>
        <w:rPr>
          <w:rFonts w:hint="eastAsia"/>
        </w:rPr>
        <w:t>другого</w:t>
      </w:r>
      <w:r>
        <w:t></w:t>
      </w:r>
      <w:r>
        <w:rPr>
          <w:rFonts w:hint="eastAsia"/>
        </w:rPr>
        <w:t>ценного</w:t>
      </w:r>
      <w:r>
        <w:t></w:t>
      </w:r>
      <w:r>
        <w:rPr>
          <w:rFonts w:hint="eastAsia"/>
        </w:rPr>
        <w:t>или</w:t>
      </w:r>
      <w:r>
        <w:t></w:t>
      </w:r>
      <w:r>
        <w:rPr>
          <w:rFonts w:hint="eastAsia"/>
        </w:rPr>
        <w:t>дефицитного</w:t>
      </w:r>
      <w:r>
        <w:t></w:t>
      </w:r>
      <w:r>
        <w:rPr>
          <w:rFonts w:hint="eastAsia"/>
        </w:rPr>
        <w:t>сырья</w:t>
      </w:r>
      <w:r>
        <w:t></w:t>
      </w:r>
      <w:r>
        <w:t></w:t>
      </w:r>
      <w:r>
        <w:rPr>
          <w:rFonts w:hint="eastAsia"/>
        </w:rPr>
        <w:t>следует</w:t>
      </w:r>
      <w:r>
        <w:t></w:t>
      </w:r>
      <w:r>
        <w:rPr>
          <w:rFonts w:hint="eastAsia"/>
        </w:rPr>
        <w:t>оценивать</w:t>
      </w:r>
      <w:r>
        <w:t></w:t>
      </w:r>
      <w:r>
        <w:rPr>
          <w:rFonts w:hint="eastAsia"/>
        </w:rPr>
        <w:t>в</w:t>
      </w:r>
      <w:r>
        <w:t></w:t>
      </w:r>
      <w:r>
        <w:rPr>
          <w:rFonts w:hint="eastAsia"/>
        </w:rPr>
        <w:t>порядке</w:t>
      </w:r>
      <w:r>
        <w:t></w:t>
      </w:r>
      <w:r>
        <w:t></w:t>
      </w:r>
      <w:r>
        <w:rPr>
          <w:rFonts w:hint="eastAsia"/>
        </w:rPr>
        <w:t>установленном</w:t>
      </w:r>
      <w:r>
        <w:t></w:t>
      </w:r>
      <w:r>
        <w:rPr>
          <w:rFonts w:hint="eastAsia"/>
        </w:rPr>
        <w:t>для</w:t>
      </w:r>
      <w:r>
        <w:t></w:t>
      </w:r>
      <w:r>
        <w:rPr>
          <w:rFonts w:hint="eastAsia"/>
        </w:rPr>
        <w:t>оценки</w:t>
      </w:r>
      <w:r>
        <w:t></w:t>
      </w:r>
      <w:r>
        <w:rPr>
          <w:rFonts w:hint="eastAsia"/>
        </w:rPr>
        <w:t>попутных</w:t>
      </w:r>
      <w:r>
        <w:t></w:t>
      </w:r>
      <w:r>
        <w:rPr>
          <w:rFonts w:hint="eastAsia"/>
        </w:rPr>
        <w:t>полезных</w:t>
      </w:r>
      <w:r>
        <w:t></w:t>
      </w:r>
      <w:r>
        <w:rPr>
          <w:rFonts w:hint="eastAsia"/>
        </w:rPr>
        <w:t>ископаемых</w:t>
      </w:r>
      <w:r>
        <w:t></w:t>
      </w:r>
    </w:p>
    <w:p w:rsidR="00316443" w:rsidRDefault="00316443" w:rsidP="00316443">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во</w:t>
      </w:r>
      <w:r>
        <w:t></w:t>
      </w:r>
      <w:r>
        <w:rPr>
          <w:rFonts w:hint="eastAsia"/>
        </w:rPr>
        <w:t>всех</w:t>
      </w:r>
      <w:r>
        <w:t></w:t>
      </w:r>
      <w:r>
        <w:rPr>
          <w:rFonts w:hint="eastAsia"/>
        </w:rPr>
        <w:t>случаях</w:t>
      </w:r>
      <w:r>
        <w:t></w:t>
      </w:r>
      <w:r>
        <w:rPr>
          <w:rFonts w:hint="eastAsia"/>
        </w:rPr>
        <w:t>отходы</w:t>
      </w:r>
      <w:r>
        <w:t></w:t>
      </w:r>
      <w:r>
        <w:rPr>
          <w:rFonts w:hint="eastAsia"/>
        </w:rPr>
        <w:t>должны</w:t>
      </w:r>
      <w:r>
        <w:t></w:t>
      </w:r>
      <w:r>
        <w:rPr>
          <w:rFonts w:hint="eastAsia"/>
        </w:rPr>
        <w:t>быть</w:t>
      </w:r>
      <w:r>
        <w:t></w:t>
      </w:r>
      <w:r>
        <w:rPr>
          <w:rFonts w:hint="eastAsia"/>
        </w:rPr>
        <w:t>оценены</w:t>
      </w:r>
      <w:r>
        <w:t></w:t>
      </w:r>
      <w:r>
        <w:rPr>
          <w:rFonts w:hint="eastAsia"/>
        </w:rPr>
        <w:t>как</w:t>
      </w:r>
      <w:r>
        <w:t></w:t>
      </w:r>
      <w:r>
        <w:rPr>
          <w:rFonts w:hint="eastAsia"/>
        </w:rPr>
        <w:t>материал</w:t>
      </w:r>
      <w:r>
        <w:t></w:t>
      </w:r>
      <w:r>
        <w:rPr>
          <w:rFonts w:hint="eastAsia"/>
        </w:rPr>
        <w:t>для</w:t>
      </w:r>
      <w:r>
        <w:t></w:t>
      </w:r>
      <w:r>
        <w:rPr>
          <w:rFonts w:hint="eastAsia"/>
        </w:rPr>
        <w:t>закладки</w:t>
      </w:r>
      <w:r>
        <w:t></w:t>
      </w:r>
      <w:r>
        <w:rPr>
          <w:rFonts w:hint="eastAsia"/>
        </w:rPr>
        <w:t>выработанного</w:t>
      </w:r>
      <w:r>
        <w:t></w:t>
      </w:r>
      <w:r>
        <w:rPr>
          <w:rFonts w:hint="eastAsia"/>
        </w:rPr>
        <w:t>пространства</w:t>
      </w:r>
      <w:r>
        <w:t></w:t>
      </w:r>
      <w:r>
        <w:t></w:t>
      </w:r>
      <w:r>
        <w:rPr>
          <w:rFonts w:hint="eastAsia"/>
        </w:rPr>
        <w:t>рекультивации</w:t>
      </w:r>
      <w:r>
        <w:t></w:t>
      </w:r>
      <w:r>
        <w:rPr>
          <w:rFonts w:hint="eastAsia"/>
        </w:rPr>
        <w:t>земель</w:t>
      </w:r>
      <w:r>
        <w:t></w:t>
      </w:r>
      <w:r>
        <w:t></w:t>
      </w:r>
      <w:r>
        <w:t></w:t>
      </w:r>
      <w:r>
        <w:t></w:t>
      </w:r>
      <w:r>
        <w:t></w:t>
      </w:r>
      <w:r>
        <w:rPr>
          <w:rFonts w:hint="eastAsia"/>
        </w:rPr>
        <w:t>отдельному</w:t>
      </w:r>
      <w:r>
        <w:t></w:t>
      </w:r>
      <w:r>
        <w:rPr>
          <w:rFonts w:hint="eastAsia"/>
        </w:rPr>
        <w:t>учету</w:t>
      </w:r>
      <w:r>
        <w:t></w:t>
      </w:r>
      <w:r>
        <w:rPr>
          <w:rFonts w:hint="eastAsia"/>
        </w:rPr>
        <w:t>подлежат</w:t>
      </w:r>
      <w:r>
        <w:t></w:t>
      </w:r>
      <w:r>
        <w:rPr>
          <w:rFonts w:hint="eastAsia"/>
        </w:rPr>
        <w:t>запасы</w:t>
      </w:r>
      <w:r>
        <w:t></w:t>
      </w:r>
      <w:r>
        <w:rPr>
          <w:rFonts w:hint="eastAsia"/>
        </w:rPr>
        <w:t>почвенно</w:t>
      </w:r>
      <w:r>
        <w:t></w:t>
      </w:r>
      <w:r>
        <w:rPr>
          <w:rFonts w:hint="eastAsia"/>
        </w:rPr>
        <w:t>растительного</w:t>
      </w:r>
      <w:r>
        <w:t></w:t>
      </w:r>
      <w:r>
        <w:rPr>
          <w:rFonts w:hint="eastAsia"/>
        </w:rPr>
        <w:t>слоя</w:t>
      </w:r>
      <w:r>
        <w:t></w:t>
      </w:r>
      <w:r>
        <w:rPr>
          <w:rFonts w:hint="eastAsia"/>
        </w:rPr>
        <w:t>и</w:t>
      </w:r>
      <w:r>
        <w:t></w:t>
      </w:r>
      <w:r>
        <w:rPr>
          <w:rFonts w:hint="eastAsia"/>
        </w:rPr>
        <w:t>выветрелых</w:t>
      </w:r>
      <w:r>
        <w:t></w:t>
      </w:r>
      <w:r>
        <w:rPr>
          <w:rFonts w:hint="eastAsia"/>
        </w:rPr>
        <w:t>углей</w:t>
      </w:r>
      <w:r>
        <w:t></w:t>
      </w:r>
    </w:p>
    <w:p w:rsidR="00316443" w:rsidRDefault="00316443" w:rsidP="00316443">
      <w:r>
        <w:rPr>
          <w:rFonts w:hint="eastAsia"/>
        </w:rPr>
        <w:t>С</w:t>
      </w:r>
      <w:r>
        <w:t></w:t>
      </w:r>
      <w:r>
        <w:rPr>
          <w:rFonts w:hint="eastAsia"/>
        </w:rPr>
        <w:t>точки</w:t>
      </w:r>
      <w:r>
        <w:t></w:t>
      </w:r>
      <w:r>
        <w:rPr>
          <w:rFonts w:hint="eastAsia"/>
        </w:rPr>
        <w:t>зрения</w:t>
      </w:r>
      <w:r>
        <w:t></w:t>
      </w:r>
      <w:r>
        <w:rPr>
          <w:rFonts w:hint="eastAsia"/>
        </w:rPr>
        <w:t>возможности</w:t>
      </w:r>
      <w:r>
        <w:t></w:t>
      </w:r>
      <w:r>
        <w:rPr>
          <w:rFonts w:hint="eastAsia"/>
        </w:rPr>
        <w:t>установления</w:t>
      </w:r>
      <w:r>
        <w:t></w:t>
      </w:r>
      <w:r>
        <w:rPr>
          <w:rFonts w:hint="eastAsia"/>
        </w:rPr>
        <w:t>объема</w:t>
      </w:r>
      <w:r>
        <w:t></w:t>
      </w:r>
      <w:r>
        <w:rPr>
          <w:rFonts w:hint="eastAsia"/>
        </w:rPr>
        <w:t>ресурсов</w:t>
      </w:r>
      <w:r>
        <w:t></w:t>
      </w:r>
      <w:r>
        <w:rPr>
          <w:rFonts w:hint="eastAsia"/>
        </w:rPr>
        <w:t>имеющихся</w:t>
      </w:r>
      <w:r>
        <w:t></w:t>
      </w:r>
      <w:r>
        <w:rPr>
          <w:rFonts w:hint="eastAsia"/>
        </w:rPr>
        <w:t>в</w:t>
      </w:r>
      <w:r>
        <w:t></w:t>
      </w:r>
      <w:r>
        <w:rPr>
          <w:rFonts w:hint="eastAsia"/>
        </w:rPr>
        <w:t>отходах</w:t>
      </w:r>
      <w:r>
        <w:t></w:t>
      </w:r>
      <w:r>
        <w:t></w:t>
      </w:r>
      <w:r>
        <w:rPr>
          <w:rFonts w:hint="eastAsia"/>
        </w:rPr>
        <w:t>их</w:t>
      </w:r>
      <w:r>
        <w:t></w:t>
      </w:r>
      <w:r>
        <w:rPr>
          <w:rFonts w:hint="eastAsia"/>
        </w:rPr>
        <w:t>запасы</w:t>
      </w:r>
      <w:r>
        <w:t></w:t>
      </w:r>
      <w:r>
        <w:rPr>
          <w:rFonts w:hint="eastAsia"/>
        </w:rPr>
        <w:t>представляют</w:t>
      </w:r>
      <w:r>
        <w:t></w:t>
      </w:r>
      <w:r>
        <w:rPr>
          <w:rFonts w:hint="eastAsia"/>
        </w:rPr>
        <w:t>собой</w:t>
      </w:r>
      <w:r>
        <w:t></w:t>
      </w:r>
      <w:r>
        <w:t></w:t>
      </w:r>
      <w:r>
        <w:t></w:t>
      </w:r>
      <w:r>
        <w:t></w:t>
      </w:r>
      <w:r>
        <w:t></w:t>
      </w:r>
      <w:r>
        <w:rPr>
          <w:rFonts w:hint="eastAsia"/>
        </w:rPr>
        <w:t>определенное</w:t>
      </w:r>
      <w:r>
        <w:t></w:t>
      </w:r>
      <w:r>
        <w:rPr>
          <w:rFonts w:hint="eastAsia"/>
        </w:rPr>
        <w:t>количество</w:t>
      </w:r>
      <w:r>
        <w:t></w:t>
      </w:r>
      <w:r>
        <w:rPr>
          <w:rFonts w:hint="eastAsia"/>
        </w:rPr>
        <w:t>минерального</w:t>
      </w:r>
      <w:r>
        <w:t></w:t>
      </w:r>
      <w:r>
        <w:rPr>
          <w:rFonts w:hint="eastAsia"/>
        </w:rPr>
        <w:t>вещества</w:t>
      </w:r>
      <w:r>
        <w:t></w:t>
      </w:r>
      <w:r>
        <w:t></w:t>
      </w:r>
      <w:r>
        <w:t></w:t>
      </w:r>
      <w:r>
        <w:t></w:t>
      </w:r>
      <w:r>
        <w:t></w:t>
      </w:r>
      <w:r>
        <w:rPr>
          <w:rFonts w:hint="eastAsia"/>
        </w:rPr>
        <w:t>в</w:t>
      </w:r>
      <w:r>
        <w:t></w:t>
      </w:r>
      <w:r>
        <w:rPr>
          <w:rFonts w:hint="eastAsia"/>
        </w:rPr>
        <w:t>том</w:t>
      </w:r>
      <w:r>
        <w:t></w:t>
      </w:r>
      <w:r>
        <w:rPr>
          <w:rFonts w:hint="eastAsia"/>
        </w:rPr>
        <w:t>числе</w:t>
      </w:r>
      <w:r>
        <w:t></w:t>
      </w:r>
      <w:r>
        <w:t></w:t>
      </w:r>
      <w:r>
        <w:t></w:t>
      </w:r>
      <w:r>
        <w:t></w:t>
      </w:r>
      <w:r>
        <w:t></w:t>
      </w:r>
      <w:r>
        <w:rPr>
          <w:rFonts w:hint="eastAsia"/>
        </w:rPr>
        <w:t>добытого</w:t>
      </w:r>
      <w:r>
        <w:t></w:t>
      </w:r>
      <w:r>
        <w:t></w:t>
      </w:r>
      <w:r>
        <w:rPr>
          <w:rFonts w:hint="eastAsia"/>
        </w:rPr>
        <w:t>но</w:t>
      </w:r>
      <w:r>
        <w:t></w:t>
      </w:r>
      <w:r>
        <w:rPr>
          <w:rFonts w:hint="eastAsia"/>
        </w:rPr>
        <w:t>отправленного</w:t>
      </w:r>
      <w:r>
        <w:t></w:t>
      </w:r>
      <w:r>
        <w:rPr>
          <w:rFonts w:hint="eastAsia"/>
        </w:rPr>
        <w:t>в</w:t>
      </w:r>
      <w:r>
        <w:t></w:t>
      </w:r>
      <w:r>
        <w:rPr>
          <w:rFonts w:hint="eastAsia"/>
        </w:rPr>
        <w:t>породные</w:t>
      </w:r>
      <w:r>
        <w:t></w:t>
      </w:r>
      <w:r>
        <w:rPr>
          <w:rFonts w:hint="eastAsia"/>
        </w:rPr>
        <w:t>отвалы</w:t>
      </w:r>
      <w:r>
        <w:t></w:t>
      </w:r>
      <w:r>
        <w:t></w:t>
      </w:r>
      <w:r>
        <w:t></w:t>
      </w:r>
      <w:r>
        <w:t></w:t>
      </w:r>
      <w:r>
        <w:t></w:t>
      </w:r>
      <w:r>
        <w:t></w:t>
      </w:r>
      <w:r>
        <w:rPr>
          <w:rFonts w:hint="eastAsia"/>
        </w:rPr>
        <w:t>часть</w:t>
      </w:r>
      <w:r>
        <w:t></w:t>
      </w:r>
      <w:r>
        <w:rPr>
          <w:rFonts w:hint="eastAsia"/>
        </w:rPr>
        <w:t>минерального</w:t>
      </w:r>
      <w:r>
        <w:t></w:t>
      </w:r>
      <w:r>
        <w:rPr>
          <w:rFonts w:hint="eastAsia"/>
        </w:rPr>
        <w:t>сырья</w:t>
      </w:r>
      <w:r>
        <w:t></w:t>
      </w:r>
      <w:r>
        <w:rPr>
          <w:rFonts w:hint="eastAsia"/>
        </w:rPr>
        <w:t>и</w:t>
      </w:r>
      <w:r>
        <w:t></w:t>
      </w:r>
      <w:r>
        <w:rPr>
          <w:rFonts w:hint="eastAsia"/>
        </w:rPr>
        <w:t>содержащихся</w:t>
      </w:r>
      <w:r>
        <w:t></w:t>
      </w:r>
      <w:r>
        <w:rPr>
          <w:rFonts w:hint="eastAsia"/>
        </w:rPr>
        <w:t>в</w:t>
      </w:r>
      <w:r>
        <w:t></w:t>
      </w:r>
      <w:r>
        <w:rPr>
          <w:rFonts w:hint="eastAsia"/>
        </w:rPr>
        <w:t>нем</w:t>
      </w:r>
      <w:r>
        <w:t></w:t>
      </w:r>
      <w:r>
        <w:rPr>
          <w:rFonts w:hint="eastAsia"/>
        </w:rPr>
        <w:t>полезных</w:t>
      </w:r>
      <w:r>
        <w:t></w:t>
      </w:r>
      <w:r>
        <w:rPr>
          <w:rFonts w:hint="eastAsia"/>
        </w:rPr>
        <w:t>компонентов</w:t>
      </w:r>
      <w:r>
        <w:t></w:t>
      </w:r>
      <w:r>
        <w:t></w:t>
      </w:r>
      <w:r>
        <w:rPr>
          <w:rFonts w:hint="eastAsia"/>
        </w:rPr>
        <w:t>не</w:t>
      </w:r>
      <w:r>
        <w:t></w:t>
      </w:r>
      <w:r>
        <w:rPr>
          <w:rFonts w:hint="eastAsia"/>
        </w:rPr>
        <w:t>извлеченная</w:t>
      </w:r>
      <w:r>
        <w:t></w:t>
      </w:r>
      <w:r>
        <w:rPr>
          <w:rFonts w:hint="eastAsia"/>
        </w:rPr>
        <w:t>из</w:t>
      </w:r>
      <w:r>
        <w:t></w:t>
      </w:r>
      <w:r>
        <w:rPr>
          <w:rFonts w:hint="eastAsia"/>
        </w:rPr>
        <w:t>добытых</w:t>
      </w:r>
      <w:r>
        <w:t></w:t>
      </w:r>
      <w:r>
        <w:t></w:t>
      </w:r>
      <w:r>
        <w:rPr>
          <w:rFonts w:hint="eastAsia"/>
        </w:rPr>
        <w:t>переработанных</w:t>
      </w:r>
      <w:r>
        <w:t></w:t>
      </w:r>
      <w:r>
        <w:t></w:t>
      </w:r>
      <w:r>
        <w:rPr>
          <w:rFonts w:hint="eastAsia"/>
        </w:rPr>
        <w:t>запасов</w:t>
      </w:r>
      <w:r>
        <w:t></w:t>
      </w:r>
      <w:r>
        <w:rPr>
          <w:rFonts w:hint="eastAsia"/>
        </w:rPr>
        <w:t>и</w:t>
      </w:r>
      <w:r>
        <w:t></w:t>
      </w:r>
      <w:r>
        <w:rPr>
          <w:rFonts w:hint="eastAsia"/>
        </w:rPr>
        <w:t>оставшаяся</w:t>
      </w:r>
      <w:r>
        <w:t></w:t>
      </w:r>
      <w:r>
        <w:rPr>
          <w:rFonts w:hint="eastAsia"/>
        </w:rPr>
        <w:t>в</w:t>
      </w:r>
      <w:r>
        <w:t></w:t>
      </w:r>
      <w:r>
        <w:rPr>
          <w:rFonts w:hint="eastAsia"/>
        </w:rPr>
        <w:t>отходах</w:t>
      </w:r>
      <w:r>
        <w:t></w:t>
      </w:r>
      <w:r>
        <w:t></w:t>
      </w:r>
      <w:r>
        <w:rPr>
          <w:rFonts w:hint="eastAsia"/>
        </w:rPr>
        <w:t>хвостах</w:t>
      </w:r>
      <w:r>
        <w:t></w:t>
      </w:r>
      <w:r>
        <w:t></w:t>
      </w:r>
      <w:r>
        <w:rPr>
          <w:rFonts w:hint="eastAsia"/>
        </w:rPr>
        <w:t>обогащения</w:t>
      </w:r>
      <w:r>
        <w:t></w:t>
      </w:r>
      <w:r>
        <w:t></w:t>
      </w:r>
      <w:r>
        <w:t></w:t>
      </w:r>
      <w:r>
        <w:t></w:t>
      </w:r>
      <w:r>
        <w:t></w:t>
      </w:r>
      <w:r>
        <w:t></w:t>
      </w:r>
      <w:r>
        <w:t></w:t>
      </w:r>
      <w:r>
        <w:t></w:t>
      </w:r>
      <w:r>
        <w:t></w:t>
      </w:r>
      <w:r>
        <w:t></w:t>
      </w:r>
      <w:r>
        <w:t></w:t>
      </w:r>
    </w:p>
    <w:p w:rsidR="00316443" w:rsidRDefault="00316443" w:rsidP="00316443">
      <w:r>
        <w:rPr>
          <w:rFonts w:hint="eastAsia"/>
        </w:rPr>
        <w:t>Оценке</w:t>
      </w:r>
      <w:r>
        <w:t></w:t>
      </w:r>
      <w:r>
        <w:rPr>
          <w:rFonts w:hint="eastAsia"/>
        </w:rPr>
        <w:t>подлежат</w:t>
      </w:r>
      <w:r>
        <w:t></w:t>
      </w:r>
      <w:r>
        <w:rPr>
          <w:rFonts w:hint="eastAsia"/>
        </w:rPr>
        <w:t>все</w:t>
      </w:r>
      <w:r>
        <w:t></w:t>
      </w:r>
      <w:r>
        <w:rPr>
          <w:rFonts w:hint="eastAsia"/>
        </w:rPr>
        <w:t>запасы</w:t>
      </w:r>
      <w:r>
        <w:t></w:t>
      </w:r>
      <w:r>
        <w:rPr>
          <w:rFonts w:hint="eastAsia"/>
        </w:rPr>
        <w:t>отходов</w:t>
      </w:r>
      <w:r>
        <w:t></w:t>
      </w:r>
      <w:r>
        <w:rPr>
          <w:rFonts w:hint="eastAsia"/>
        </w:rPr>
        <w:t>добычи</w:t>
      </w:r>
      <w:r>
        <w:t></w:t>
      </w:r>
      <w:r>
        <w:rPr>
          <w:rFonts w:hint="eastAsia"/>
        </w:rPr>
        <w:t>и</w:t>
      </w:r>
      <w:r>
        <w:t></w:t>
      </w:r>
      <w:r>
        <w:rPr>
          <w:rFonts w:hint="eastAsia"/>
        </w:rPr>
        <w:t>обогащения</w:t>
      </w:r>
      <w:r>
        <w:t></w:t>
      </w:r>
      <w:r>
        <w:rPr>
          <w:rFonts w:hint="eastAsia"/>
        </w:rPr>
        <w:t>углей</w:t>
      </w:r>
      <w:r>
        <w:t></w:t>
      </w:r>
      <w:r>
        <w:t></w:t>
      </w:r>
      <w:r>
        <w:rPr>
          <w:rFonts w:hint="eastAsia"/>
        </w:rPr>
        <w:t>независимо</w:t>
      </w:r>
      <w:r>
        <w:t></w:t>
      </w:r>
      <w:r>
        <w:rPr>
          <w:rFonts w:hint="eastAsia"/>
        </w:rPr>
        <w:t>от</w:t>
      </w:r>
      <w:r>
        <w:t></w:t>
      </w:r>
      <w:r>
        <w:rPr>
          <w:rFonts w:hint="eastAsia"/>
        </w:rPr>
        <w:t>потребности</w:t>
      </w:r>
      <w:r>
        <w:t></w:t>
      </w:r>
      <w:r>
        <w:rPr>
          <w:rFonts w:hint="eastAsia"/>
        </w:rPr>
        <w:t>в</w:t>
      </w:r>
      <w:r>
        <w:t></w:t>
      </w:r>
      <w:r>
        <w:rPr>
          <w:rFonts w:hint="eastAsia"/>
        </w:rPr>
        <w:t>них</w:t>
      </w:r>
      <w:r>
        <w:t></w:t>
      </w:r>
      <w:r>
        <w:rPr>
          <w:rFonts w:hint="eastAsia"/>
        </w:rPr>
        <w:t>в</w:t>
      </w:r>
      <w:r>
        <w:t></w:t>
      </w:r>
      <w:r>
        <w:rPr>
          <w:rFonts w:hint="eastAsia"/>
        </w:rPr>
        <w:t>настоящее</w:t>
      </w:r>
      <w:r>
        <w:t></w:t>
      </w:r>
      <w:r>
        <w:rPr>
          <w:rFonts w:hint="eastAsia"/>
        </w:rPr>
        <w:t>время</w:t>
      </w:r>
      <w:r>
        <w:t></w:t>
      </w:r>
      <w:r>
        <w:t></w:t>
      </w:r>
      <w:r>
        <w:rPr>
          <w:rFonts w:hint="eastAsia"/>
        </w:rPr>
        <w:t>Запасы</w:t>
      </w:r>
      <w:r>
        <w:t></w:t>
      </w:r>
      <w:r>
        <w:rPr>
          <w:rFonts w:hint="eastAsia"/>
        </w:rPr>
        <w:t>их</w:t>
      </w:r>
      <w:r>
        <w:t></w:t>
      </w:r>
      <w:r>
        <w:rPr>
          <w:rFonts w:hint="eastAsia"/>
        </w:rPr>
        <w:t>подсчитываются</w:t>
      </w:r>
      <w:r>
        <w:t></w:t>
      </w:r>
      <w:r>
        <w:t></w:t>
      </w:r>
      <w:r>
        <w:rPr>
          <w:rFonts w:hint="eastAsia"/>
        </w:rPr>
        <w:t>как</w:t>
      </w:r>
      <w:r>
        <w:t></w:t>
      </w:r>
      <w:r>
        <w:rPr>
          <w:rFonts w:hint="eastAsia"/>
        </w:rPr>
        <w:t>правило</w:t>
      </w:r>
      <w:r>
        <w:t></w:t>
      </w:r>
      <w:r>
        <w:t></w:t>
      </w:r>
      <w:r>
        <w:rPr>
          <w:rFonts w:hint="eastAsia"/>
        </w:rPr>
        <w:t>по</w:t>
      </w:r>
      <w:r>
        <w:t></w:t>
      </w:r>
      <w:r>
        <w:rPr>
          <w:rFonts w:hint="eastAsia"/>
        </w:rPr>
        <w:t>категории</w:t>
      </w:r>
      <w:r>
        <w:t></w:t>
      </w:r>
      <w:r>
        <w:rPr>
          <w:rFonts w:hint="eastAsia"/>
        </w:rPr>
        <w:t>Сі</w:t>
      </w:r>
      <w:r>
        <w:t></w:t>
      </w:r>
      <w:r>
        <w:rPr>
          <w:rFonts w:hint="eastAsia"/>
        </w:rPr>
        <w:t>и</w:t>
      </w:r>
      <w:r>
        <w:t></w:t>
      </w:r>
      <w:r>
        <w:rPr>
          <w:rFonts w:hint="eastAsia"/>
        </w:rPr>
        <w:t>Сп</w:t>
      </w:r>
      <w:r>
        <w:t></w:t>
      </w:r>
    </w:p>
    <w:p w:rsidR="00316443" w:rsidRDefault="00316443" w:rsidP="00316443">
      <w:r>
        <w:rPr>
          <w:rFonts w:hint="eastAsia"/>
        </w:rPr>
        <w:t>Изучение</w:t>
      </w:r>
      <w:r>
        <w:t></w:t>
      </w:r>
      <w:r>
        <w:rPr>
          <w:rFonts w:hint="eastAsia"/>
        </w:rPr>
        <w:t>отходов</w:t>
      </w:r>
      <w:r>
        <w:t></w:t>
      </w:r>
      <w:r>
        <w:rPr>
          <w:rFonts w:hint="eastAsia"/>
        </w:rPr>
        <w:t>переработки</w:t>
      </w:r>
      <w:r>
        <w:t></w:t>
      </w:r>
      <w:r>
        <w:rPr>
          <w:rFonts w:hint="eastAsia"/>
        </w:rPr>
        <w:t>углей</w:t>
      </w:r>
      <w:r>
        <w:t></w:t>
      </w:r>
      <w:r>
        <w:t></w:t>
      </w:r>
      <w:r>
        <w:rPr>
          <w:rFonts w:hint="eastAsia"/>
        </w:rPr>
        <w:t>зол</w:t>
      </w:r>
      <w:r>
        <w:t></w:t>
      </w:r>
      <w:r>
        <w:t></w:t>
      </w:r>
      <w:r>
        <w:rPr>
          <w:rFonts w:hint="eastAsia"/>
        </w:rPr>
        <w:t>шлаков</w:t>
      </w:r>
      <w:r>
        <w:t></w:t>
      </w:r>
      <w:r>
        <w:rPr>
          <w:rFonts w:hint="eastAsia"/>
        </w:rPr>
        <w:t>и</w:t>
      </w:r>
      <w:r>
        <w:t></w:t>
      </w:r>
      <w:r>
        <w:rPr>
          <w:rFonts w:hint="eastAsia"/>
        </w:rPr>
        <w:t>других</w:t>
      </w:r>
      <w:r>
        <w:t></w:t>
      </w:r>
      <w:r>
        <w:rPr>
          <w:rFonts w:hint="eastAsia"/>
        </w:rPr>
        <w:t>новообразований</w:t>
      </w:r>
      <w:r>
        <w:t></w:t>
      </w:r>
      <w:r>
        <w:t></w:t>
      </w:r>
      <w:r>
        <w:t></w:t>
      </w:r>
      <w:r>
        <w:t></w:t>
      </w:r>
      <w:r>
        <w:t></w:t>
      </w:r>
      <w:r>
        <w:t></w:t>
      </w:r>
      <w:r>
        <w:rPr>
          <w:rFonts w:hint="eastAsia"/>
        </w:rPr>
        <w:t>выполняются</w:t>
      </w:r>
      <w:r>
        <w:t></w:t>
      </w:r>
      <w:r>
        <w:rPr>
          <w:rFonts w:hint="eastAsia"/>
        </w:rPr>
        <w:t>по</w:t>
      </w:r>
      <w:r>
        <w:t></w:t>
      </w:r>
      <w:r>
        <w:rPr>
          <w:rFonts w:hint="eastAsia"/>
        </w:rPr>
        <w:t>специализированным</w:t>
      </w:r>
      <w:r>
        <w:t></w:t>
      </w:r>
      <w:r>
        <w:rPr>
          <w:rFonts w:hint="eastAsia"/>
        </w:rPr>
        <w:t>программам</w:t>
      </w:r>
      <w:r>
        <w:t></w:t>
      </w:r>
      <w:r>
        <w:rPr>
          <w:rFonts w:hint="eastAsia"/>
        </w:rPr>
        <w:t>для</w:t>
      </w:r>
      <w:r>
        <w:t></w:t>
      </w:r>
      <w:r>
        <w:rPr>
          <w:rFonts w:hint="eastAsia"/>
        </w:rPr>
        <w:t>масс</w:t>
      </w:r>
      <w:r>
        <w:t></w:t>
      </w:r>
      <w:r>
        <w:rPr>
          <w:rFonts w:hint="eastAsia"/>
        </w:rPr>
        <w:t>таких</w:t>
      </w:r>
      <w:r>
        <w:t></w:t>
      </w:r>
      <w:r>
        <w:rPr>
          <w:rFonts w:hint="eastAsia"/>
        </w:rPr>
        <w:t>отходов</w:t>
      </w:r>
      <w:r>
        <w:t></w:t>
      </w:r>
      <w:r>
        <w:t></w:t>
      </w:r>
      <w:r>
        <w:rPr>
          <w:rFonts w:hint="eastAsia"/>
        </w:rPr>
        <w:t>накапливаемых</w:t>
      </w:r>
      <w:r>
        <w:t></w:t>
      </w:r>
      <w:r>
        <w:rPr>
          <w:rFonts w:hint="eastAsia"/>
        </w:rPr>
        <w:t>в</w:t>
      </w:r>
      <w:r>
        <w:t></w:t>
      </w:r>
      <w:r>
        <w:rPr>
          <w:rFonts w:hint="eastAsia"/>
        </w:rPr>
        <w:t>местах</w:t>
      </w:r>
      <w:r>
        <w:t></w:t>
      </w:r>
      <w:r>
        <w:rPr>
          <w:rFonts w:hint="eastAsia"/>
        </w:rPr>
        <w:t>потребления</w:t>
      </w:r>
      <w:r>
        <w:t></w:t>
      </w:r>
      <w:r>
        <w:rPr>
          <w:rFonts w:hint="eastAsia"/>
        </w:rPr>
        <w:t>угля</w:t>
      </w:r>
      <w:r>
        <w:t></w:t>
      </w:r>
      <w:r>
        <w:t></w:t>
      </w:r>
      <w:r>
        <w:t></w:t>
      </w:r>
      <w:r>
        <w:t></w:t>
      </w:r>
      <w:r>
        <w:t></w:t>
      </w:r>
      <w:r>
        <w:t></w:t>
      </w:r>
      <w:r>
        <w:t></w:t>
      </w:r>
      <w:r>
        <w:t></w:t>
      </w:r>
      <w:r>
        <w:t></w:t>
      </w:r>
      <w:r>
        <w:t></w:t>
      </w:r>
      <w:r>
        <w:t></w:t>
      </w:r>
      <w:r>
        <w:t></w:t>
      </w:r>
      <w:r>
        <w:t></w:t>
      </w:r>
      <w:r>
        <w:t></w:t>
      </w:r>
      <w:r>
        <w:t></w:t>
      </w:r>
      <w:r>
        <w:t></w:t>
      </w:r>
      <w:r>
        <w:t></w:t>
      </w:r>
    </w:p>
    <w:p w:rsidR="00316443" w:rsidRDefault="00316443" w:rsidP="00316443">
      <w:r>
        <w:rPr>
          <w:rFonts w:hint="eastAsia"/>
        </w:rPr>
        <w:t>К</w:t>
      </w:r>
      <w:r>
        <w:t></w:t>
      </w:r>
      <w:r>
        <w:rPr>
          <w:rFonts w:hint="eastAsia"/>
        </w:rPr>
        <w:t>четвертому</w:t>
      </w:r>
      <w:r>
        <w:t></w:t>
      </w:r>
      <w:r>
        <w:rPr>
          <w:rFonts w:hint="eastAsia"/>
        </w:rPr>
        <w:t>виду</w:t>
      </w:r>
      <w:r>
        <w:t></w:t>
      </w:r>
      <w:r>
        <w:rPr>
          <w:rFonts w:hint="eastAsia"/>
        </w:rPr>
        <w:t>определений</w:t>
      </w:r>
      <w:r>
        <w:t></w:t>
      </w:r>
      <w:r>
        <w:rPr>
          <w:rFonts w:hint="eastAsia"/>
        </w:rPr>
        <w:t>отнесены</w:t>
      </w:r>
      <w:r>
        <w:t></w:t>
      </w:r>
      <w:r>
        <w:rPr>
          <w:rFonts w:hint="eastAsia"/>
        </w:rPr>
        <w:t>понятия</w:t>
      </w:r>
      <w:r>
        <w:t></w:t>
      </w:r>
      <w:r>
        <w:t></w:t>
      </w:r>
      <w:r>
        <w:rPr>
          <w:rFonts w:hint="eastAsia"/>
        </w:rPr>
        <w:t>характеризующие</w:t>
      </w:r>
      <w:r>
        <w:t></w:t>
      </w:r>
      <w:r>
        <w:rPr>
          <w:rFonts w:hint="eastAsia"/>
        </w:rPr>
        <w:t>характер</w:t>
      </w:r>
      <w:r>
        <w:t></w:t>
      </w:r>
      <w:r>
        <w:rPr>
          <w:rFonts w:hint="eastAsia"/>
        </w:rPr>
        <w:t>и</w:t>
      </w:r>
      <w:r>
        <w:t></w:t>
      </w:r>
      <w:r>
        <w:rPr>
          <w:rFonts w:hint="eastAsia"/>
        </w:rPr>
        <w:t>направления</w:t>
      </w:r>
      <w:r>
        <w:t></w:t>
      </w:r>
      <w:r>
        <w:rPr>
          <w:rFonts w:hint="eastAsia"/>
        </w:rPr>
        <w:t>воздействия</w:t>
      </w:r>
      <w:r>
        <w:t></w:t>
      </w:r>
      <w:r>
        <w:rPr>
          <w:rFonts w:hint="eastAsia"/>
        </w:rPr>
        <w:t>отходов</w:t>
      </w:r>
      <w:r>
        <w:t></w:t>
      </w:r>
      <w:r>
        <w:rPr>
          <w:rFonts w:hint="eastAsia"/>
        </w:rPr>
        <w:t>на</w:t>
      </w:r>
      <w:r>
        <w:t></w:t>
      </w:r>
      <w:r>
        <w:rPr>
          <w:rFonts w:hint="eastAsia"/>
        </w:rPr>
        <w:t>природную</w:t>
      </w:r>
      <w:r>
        <w:t></w:t>
      </w:r>
      <w:r>
        <w:rPr>
          <w:rFonts w:hint="eastAsia"/>
        </w:rPr>
        <w:t>среду</w:t>
      </w:r>
      <w:r>
        <w:t></w:t>
      </w:r>
    </w:p>
    <w:p w:rsidR="00316443" w:rsidRDefault="00316443" w:rsidP="00316443">
      <w:r>
        <w:rPr>
          <w:rFonts w:hint="eastAsia"/>
        </w:rPr>
        <w:t>Образование</w:t>
      </w:r>
      <w:r>
        <w:t></w:t>
      </w:r>
      <w:r>
        <w:rPr>
          <w:rFonts w:hint="eastAsia"/>
        </w:rPr>
        <w:t>и</w:t>
      </w:r>
      <w:r>
        <w:t></w:t>
      </w:r>
      <w:r>
        <w:rPr>
          <w:rFonts w:hint="eastAsia"/>
        </w:rPr>
        <w:t>размещение</w:t>
      </w:r>
      <w:r>
        <w:t></w:t>
      </w:r>
      <w:r>
        <w:rPr>
          <w:rFonts w:hint="eastAsia"/>
        </w:rPr>
        <w:t>твердых</w:t>
      </w:r>
      <w:r>
        <w:t></w:t>
      </w:r>
      <w:r>
        <w:rPr>
          <w:rFonts w:hint="eastAsia"/>
        </w:rPr>
        <w:t>отходов</w:t>
      </w:r>
      <w:r>
        <w:t></w:t>
      </w:r>
      <w:r>
        <w:rPr>
          <w:rFonts w:hint="eastAsia"/>
        </w:rPr>
        <w:t>добычи</w:t>
      </w:r>
      <w:r>
        <w:t></w:t>
      </w:r>
      <w:r>
        <w:rPr>
          <w:rFonts w:hint="eastAsia"/>
        </w:rPr>
        <w:t>и</w:t>
      </w:r>
      <w:r>
        <w:t></w:t>
      </w:r>
      <w:r>
        <w:rPr>
          <w:rFonts w:hint="eastAsia"/>
        </w:rPr>
        <w:t>потребления</w:t>
      </w:r>
      <w:r>
        <w:t></w:t>
      </w:r>
      <w:r>
        <w:rPr>
          <w:rFonts w:hint="eastAsia"/>
        </w:rPr>
        <w:t>углей</w:t>
      </w:r>
      <w:r>
        <w:t></w:t>
      </w:r>
      <w:r>
        <w:rPr>
          <w:rFonts w:hint="eastAsia"/>
        </w:rPr>
        <w:t>являются</w:t>
      </w:r>
      <w:r>
        <w:t></w:t>
      </w:r>
      <w:r>
        <w:rPr>
          <w:rFonts w:hint="eastAsia"/>
        </w:rPr>
        <w:t>составной</w:t>
      </w:r>
      <w:r>
        <w:t></w:t>
      </w:r>
      <w:r>
        <w:rPr>
          <w:rFonts w:hint="eastAsia"/>
        </w:rPr>
        <w:t>частью</w:t>
      </w:r>
      <w:r>
        <w:t></w:t>
      </w:r>
      <w:r>
        <w:rPr>
          <w:rFonts w:hint="eastAsia"/>
        </w:rPr>
        <w:t>антропогенной</w:t>
      </w:r>
      <w:r>
        <w:t></w:t>
      </w:r>
      <w:r>
        <w:rPr>
          <w:rFonts w:hint="eastAsia"/>
        </w:rPr>
        <w:t>нагрузки</w:t>
      </w:r>
      <w:r>
        <w:t></w:t>
      </w:r>
      <w:r>
        <w:t></w:t>
      </w:r>
      <w:r>
        <w:rPr>
          <w:rFonts w:hint="eastAsia"/>
        </w:rPr>
        <w:t>формирующейся</w:t>
      </w:r>
      <w:r>
        <w:t></w:t>
      </w:r>
      <w:r>
        <w:rPr>
          <w:rFonts w:hint="eastAsia"/>
        </w:rPr>
        <w:t>в</w:t>
      </w:r>
      <w:r>
        <w:t></w:t>
      </w:r>
      <w:r>
        <w:rPr>
          <w:rFonts w:hint="eastAsia"/>
        </w:rPr>
        <w:t>результате</w:t>
      </w:r>
      <w:r>
        <w:t></w:t>
      </w:r>
      <w:r>
        <w:rPr>
          <w:rFonts w:hint="eastAsia"/>
        </w:rPr>
        <w:t>прямого</w:t>
      </w:r>
      <w:r>
        <w:t></w:t>
      </w:r>
      <w:r>
        <w:rPr>
          <w:rFonts w:hint="eastAsia"/>
        </w:rPr>
        <w:t>и</w:t>
      </w:r>
      <w:r>
        <w:t></w:t>
      </w:r>
      <w:r>
        <w:rPr>
          <w:rFonts w:hint="eastAsia"/>
        </w:rPr>
        <w:t>косвенного</w:t>
      </w:r>
      <w:r>
        <w:t></w:t>
      </w:r>
      <w:r>
        <w:rPr>
          <w:rFonts w:hint="eastAsia"/>
        </w:rPr>
        <w:t>воздействия</w:t>
      </w:r>
      <w:r>
        <w:t></w:t>
      </w:r>
      <w:r>
        <w:rPr>
          <w:rFonts w:hint="eastAsia"/>
        </w:rPr>
        <w:t>человека</w:t>
      </w:r>
      <w:r>
        <w:t></w:t>
      </w:r>
      <w:r>
        <w:rPr>
          <w:rFonts w:hint="eastAsia"/>
        </w:rPr>
        <w:t>и</w:t>
      </w:r>
      <w:r>
        <w:t></w:t>
      </w:r>
      <w:r>
        <w:rPr>
          <w:rFonts w:hint="eastAsia"/>
        </w:rPr>
        <w:t>его</w:t>
      </w:r>
      <w:r>
        <w:t></w:t>
      </w:r>
      <w:r>
        <w:rPr>
          <w:rFonts w:hint="eastAsia"/>
        </w:rPr>
        <w:t>деятельности</w:t>
      </w:r>
      <w:r>
        <w:t></w:t>
      </w:r>
      <w:r>
        <w:rPr>
          <w:rFonts w:hint="eastAsia"/>
        </w:rPr>
        <w:t>на</w:t>
      </w:r>
      <w:r>
        <w:t></w:t>
      </w:r>
      <w:r>
        <w:rPr>
          <w:rFonts w:hint="eastAsia"/>
        </w:rPr>
        <w:t>природные</w:t>
      </w:r>
      <w:r>
        <w:t></w:t>
      </w:r>
      <w:r>
        <w:rPr>
          <w:rFonts w:hint="eastAsia"/>
        </w:rPr>
        <w:t>комплексы</w:t>
      </w:r>
      <w:r>
        <w:t></w:t>
      </w:r>
      <w:r>
        <w:rPr>
          <w:rFonts w:hint="eastAsia"/>
        </w:rPr>
        <w:t>и</w:t>
      </w:r>
      <w:r>
        <w:t></w:t>
      </w:r>
      <w:r>
        <w:rPr>
          <w:rFonts w:hint="eastAsia"/>
        </w:rPr>
        <w:t>отдельные</w:t>
      </w:r>
      <w:r>
        <w:t></w:t>
      </w:r>
      <w:r>
        <w:rPr>
          <w:rFonts w:hint="eastAsia"/>
        </w:rPr>
        <w:t>компоненты</w:t>
      </w:r>
      <w:r>
        <w:t></w:t>
      </w:r>
      <w:r>
        <w:rPr>
          <w:rFonts w:hint="eastAsia"/>
        </w:rPr>
        <w:t>природной</w:t>
      </w:r>
      <w:r>
        <w:t></w:t>
      </w:r>
      <w:r>
        <w:rPr>
          <w:rFonts w:hint="eastAsia"/>
        </w:rPr>
        <w:t>среды</w:t>
      </w:r>
      <w:r>
        <w:t></w:t>
      </w:r>
      <w:r>
        <w:t></w:t>
      </w:r>
      <w:r>
        <w:t></w:t>
      </w:r>
      <w:r>
        <w:t></w:t>
      </w:r>
      <w:r>
        <w:t></w:t>
      </w:r>
      <w:r>
        <w:t></w:t>
      </w:r>
      <w:r>
        <w:t></w:t>
      </w:r>
      <w:r>
        <w:t></w:t>
      </w:r>
      <w:r>
        <w:t></w:t>
      </w:r>
      <w:r>
        <w:t></w:t>
      </w:r>
      <w:r>
        <w:t></w:t>
      </w:r>
      <w:r>
        <w:t></w:t>
      </w:r>
    </w:p>
    <w:p w:rsidR="00316443" w:rsidRDefault="00316443" w:rsidP="00316443">
      <w:r>
        <w:rPr>
          <w:rFonts w:hint="eastAsia"/>
        </w:rPr>
        <w:t>Антропогенные</w:t>
      </w:r>
      <w:r>
        <w:t></w:t>
      </w:r>
      <w:r>
        <w:rPr>
          <w:rFonts w:hint="eastAsia"/>
        </w:rPr>
        <w:t>последствия</w:t>
      </w:r>
      <w:r>
        <w:t></w:t>
      </w:r>
      <w:r>
        <w:rPr>
          <w:rFonts w:hint="eastAsia"/>
        </w:rPr>
        <w:t>от</w:t>
      </w:r>
      <w:r>
        <w:t></w:t>
      </w:r>
      <w:r>
        <w:rPr>
          <w:rFonts w:hint="eastAsia"/>
        </w:rPr>
        <w:t>образования</w:t>
      </w:r>
      <w:r>
        <w:t></w:t>
      </w:r>
      <w:r>
        <w:rPr>
          <w:rFonts w:hint="eastAsia"/>
        </w:rPr>
        <w:t>и</w:t>
      </w:r>
      <w:r>
        <w:t></w:t>
      </w:r>
      <w:r>
        <w:rPr>
          <w:rFonts w:hint="eastAsia"/>
        </w:rPr>
        <w:t>размещения</w:t>
      </w:r>
      <w:r>
        <w:t></w:t>
      </w:r>
      <w:r>
        <w:rPr>
          <w:rFonts w:hint="eastAsia"/>
        </w:rPr>
        <w:t>углепромышленных</w:t>
      </w:r>
      <w:r>
        <w:t></w:t>
      </w:r>
      <w:r>
        <w:rPr>
          <w:rFonts w:hint="eastAsia"/>
        </w:rPr>
        <w:t>отходов</w:t>
      </w:r>
      <w:r>
        <w:t></w:t>
      </w:r>
      <w:r>
        <w:rPr>
          <w:rFonts w:hint="eastAsia"/>
        </w:rPr>
        <w:t>могут</w:t>
      </w:r>
      <w:r>
        <w:t></w:t>
      </w:r>
      <w:r>
        <w:rPr>
          <w:rFonts w:hint="eastAsia"/>
        </w:rPr>
        <w:t>проявляться</w:t>
      </w:r>
      <w:r>
        <w:t></w:t>
      </w:r>
      <w:r>
        <w:rPr>
          <w:rFonts w:hint="eastAsia"/>
        </w:rPr>
        <w:t>в</w:t>
      </w:r>
      <w:r>
        <w:t></w:t>
      </w:r>
      <w:r>
        <w:rPr>
          <w:rFonts w:hint="eastAsia"/>
        </w:rPr>
        <w:t>формировании</w:t>
      </w:r>
      <w:r>
        <w:t></w:t>
      </w:r>
      <w:r>
        <w:rPr>
          <w:rFonts w:hint="eastAsia"/>
        </w:rPr>
        <w:t>техногенного</w:t>
      </w:r>
      <w:r>
        <w:t></w:t>
      </w:r>
      <w:r>
        <w:rPr>
          <w:rFonts w:hint="eastAsia"/>
        </w:rPr>
        <w:t>рельефа</w:t>
      </w:r>
      <w:r>
        <w:t></w:t>
      </w:r>
      <w:r>
        <w:t></w:t>
      </w:r>
      <w:r>
        <w:rPr>
          <w:rFonts w:hint="eastAsia"/>
        </w:rPr>
        <w:t>загрязнения</w:t>
      </w:r>
      <w:r>
        <w:t></w:t>
      </w:r>
      <w:r>
        <w:rPr>
          <w:rFonts w:hint="eastAsia"/>
        </w:rPr>
        <w:t>атмосферы</w:t>
      </w:r>
      <w:r>
        <w:t></w:t>
      </w:r>
      <w:r>
        <w:t></w:t>
      </w:r>
      <w:r>
        <w:rPr>
          <w:rFonts w:hint="eastAsia"/>
        </w:rPr>
        <w:t>ветровой</w:t>
      </w:r>
      <w:r>
        <w:t></w:t>
      </w:r>
      <w:r>
        <w:rPr>
          <w:rFonts w:hint="eastAsia"/>
        </w:rPr>
        <w:t>и</w:t>
      </w:r>
      <w:r>
        <w:t></w:t>
      </w:r>
      <w:r>
        <w:rPr>
          <w:rFonts w:hint="eastAsia"/>
        </w:rPr>
        <w:t>водной</w:t>
      </w:r>
      <w:r>
        <w:t></w:t>
      </w:r>
      <w:r>
        <w:rPr>
          <w:rFonts w:hint="eastAsia"/>
        </w:rPr>
        <w:t>эрозии</w:t>
      </w:r>
      <w:r>
        <w:t></w:t>
      </w:r>
    </w:p>
    <w:p w:rsidR="00316443" w:rsidRDefault="00316443" w:rsidP="00316443">
      <w:r>
        <w:rPr>
          <w:rFonts w:hint="eastAsia"/>
        </w:rPr>
        <w:t>При</w:t>
      </w:r>
      <w:r>
        <w:t></w:t>
      </w:r>
      <w:r>
        <w:rPr>
          <w:rFonts w:hint="eastAsia"/>
        </w:rPr>
        <w:t>этом</w:t>
      </w:r>
      <w:r>
        <w:t></w:t>
      </w:r>
      <w:r>
        <w:rPr>
          <w:rFonts w:hint="eastAsia"/>
        </w:rPr>
        <w:t>техногенный</w:t>
      </w:r>
      <w:r>
        <w:t></w:t>
      </w:r>
      <w:r>
        <w:rPr>
          <w:rFonts w:hint="eastAsia"/>
        </w:rPr>
        <w:t>рельеф</w:t>
      </w:r>
      <w:r>
        <w:t></w:t>
      </w:r>
      <w:r>
        <w:rPr>
          <w:rFonts w:hint="eastAsia"/>
        </w:rPr>
        <w:t>следует</w:t>
      </w:r>
      <w:r>
        <w:t></w:t>
      </w:r>
      <w:r>
        <w:rPr>
          <w:rFonts w:hint="eastAsia"/>
        </w:rPr>
        <w:t>рассматривать</w:t>
      </w:r>
      <w:r>
        <w:t></w:t>
      </w:r>
      <w:r>
        <w:rPr>
          <w:rFonts w:hint="eastAsia"/>
        </w:rPr>
        <w:t>как</w:t>
      </w:r>
      <w:r>
        <w:t></w:t>
      </w:r>
      <w:r>
        <w:rPr>
          <w:rFonts w:hint="eastAsia"/>
        </w:rPr>
        <w:t>рельеф</w:t>
      </w:r>
      <w:r>
        <w:t></w:t>
      </w:r>
      <w:r>
        <w:t></w:t>
      </w:r>
      <w:r>
        <w:rPr>
          <w:rFonts w:hint="eastAsia"/>
        </w:rPr>
        <w:t>созданный</w:t>
      </w:r>
      <w:r>
        <w:t></w:t>
      </w:r>
      <w:r>
        <w:rPr>
          <w:rFonts w:hint="eastAsia"/>
        </w:rPr>
        <w:t>в</w:t>
      </w:r>
      <w:r>
        <w:t></w:t>
      </w:r>
      <w:r>
        <w:rPr>
          <w:rFonts w:hint="eastAsia"/>
        </w:rPr>
        <w:t>результате</w:t>
      </w:r>
      <w:r>
        <w:t></w:t>
      </w:r>
      <w:r>
        <w:rPr>
          <w:rFonts w:hint="eastAsia"/>
        </w:rPr>
        <w:t>производственной</w:t>
      </w:r>
      <w:r>
        <w:t></w:t>
      </w:r>
      <w:r>
        <w:rPr>
          <w:rFonts w:hint="eastAsia"/>
        </w:rPr>
        <w:t>деятельности</w:t>
      </w:r>
      <w:r>
        <w:t></w:t>
      </w:r>
      <w:r>
        <w:t></w:t>
      </w:r>
      <w:r>
        <w:t></w:t>
      </w:r>
      <w:r>
        <w:t></w:t>
      </w:r>
      <w:r>
        <w:t></w:t>
      </w:r>
      <w:r>
        <w:t></w:t>
      </w:r>
      <w:r>
        <w:tab/>
      </w:r>
      <w:r>
        <w:t></w:t>
      </w:r>
      <w:r>
        <w:t></w:t>
      </w:r>
      <w:r>
        <w:t></w:t>
      </w:r>
      <w:r>
        <w:t></w:t>
      </w:r>
      <w:r>
        <w:t></w:t>
      </w:r>
    </w:p>
    <w:p w:rsidR="00316443" w:rsidRDefault="00316443" w:rsidP="00316443">
      <w:r>
        <w:rPr>
          <w:rFonts w:hint="eastAsia"/>
        </w:rPr>
        <w:t>Загрязнение</w:t>
      </w:r>
      <w:r>
        <w:t></w:t>
      </w:r>
      <w:r>
        <w:rPr>
          <w:rFonts w:hint="eastAsia"/>
        </w:rPr>
        <w:t>атмосферы</w:t>
      </w:r>
      <w:r>
        <w:t></w:t>
      </w:r>
      <w:r>
        <w:rPr>
          <w:rFonts w:hint="eastAsia"/>
        </w:rPr>
        <w:t>—</w:t>
      </w:r>
      <w:r>
        <w:t></w:t>
      </w:r>
      <w:r>
        <w:rPr>
          <w:rFonts w:hint="eastAsia"/>
        </w:rPr>
        <w:t>как</w:t>
      </w:r>
      <w:r>
        <w:t></w:t>
      </w:r>
      <w:r>
        <w:rPr>
          <w:rFonts w:hint="eastAsia"/>
        </w:rPr>
        <w:t>результат</w:t>
      </w:r>
      <w:r>
        <w:t></w:t>
      </w:r>
      <w:r>
        <w:rPr>
          <w:rFonts w:hint="eastAsia"/>
        </w:rPr>
        <w:t>загрязнение</w:t>
      </w:r>
      <w:r>
        <w:t></w:t>
      </w:r>
      <w:r>
        <w:rPr>
          <w:rFonts w:hint="eastAsia"/>
        </w:rPr>
        <w:t>атмосферы</w:t>
      </w:r>
      <w:r>
        <w:t></w:t>
      </w:r>
      <w:r>
        <w:t></w:t>
      </w:r>
      <w:r>
        <w:rPr>
          <w:rFonts w:hint="eastAsia"/>
        </w:rPr>
        <w:t>обусловленный</w:t>
      </w:r>
      <w:r>
        <w:t></w:t>
      </w:r>
      <w:r>
        <w:rPr>
          <w:rFonts w:hint="eastAsia"/>
        </w:rPr>
        <w:t>деятельностью</w:t>
      </w:r>
      <w:r>
        <w:t></w:t>
      </w:r>
      <w:r>
        <w:rPr>
          <w:rFonts w:hint="eastAsia"/>
        </w:rPr>
        <w:t>человека</w:t>
      </w:r>
      <w:r>
        <w:t></w:t>
      </w:r>
      <w:r>
        <w:t></w:t>
      </w:r>
      <w:r>
        <w:t></w:t>
      </w:r>
      <w:r>
        <w:t></w:t>
      </w:r>
      <w:r>
        <w:t></w:t>
      </w:r>
      <w:r>
        <w:t></w:t>
      </w:r>
      <w:r>
        <w:t></w:t>
      </w:r>
      <w:r>
        <w:t></w:t>
      </w:r>
      <w:r>
        <w:t></w:t>
      </w:r>
      <w:r>
        <w:t></w:t>
      </w:r>
      <w:r>
        <w:t></w:t>
      </w:r>
      <w:r>
        <w:t></w:t>
      </w:r>
      <w:r>
        <w:rPr>
          <w:rFonts w:hint="eastAsia"/>
        </w:rPr>
        <w:t>Ветровую</w:t>
      </w:r>
      <w:r>
        <w:t></w:t>
      </w:r>
      <w:r>
        <w:rPr>
          <w:rFonts w:hint="eastAsia"/>
        </w:rPr>
        <w:t>эрозию</w:t>
      </w:r>
      <w:r>
        <w:t></w:t>
      </w:r>
      <w:r>
        <w:t></w:t>
      </w:r>
      <w:r>
        <w:t></w:t>
      </w:r>
      <w:r>
        <w:rPr>
          <w:rFonts w:hint="eastAsia"/>
        </w:rPr>
        <w:t>как</w:t>
      </w:r>
      <w:r>
        <w:t></w:t>
      </w:r>
      <w:r>
        <w:rPr>
          <w:rFonts w:hint="eastAsia"/>
        </w:rPr>
        <w:t>захват</w:t>
      </w:r>
      <w:r>
        <w:t></w:t>
      </w:r>
      <w:r>
        <w:rPr>
          <w:rFonts w:hint="eastAsia"/>
        </w:rPr>
        <w:t>и</w:t>
      </w:r>
      <w:r>
        <w:t></w:t>
      </w:r>
      <w:r>
        <w:rPr>
          <w:rFonts w:hint="eastAsia"/>
        </w:rPr>
        <w:t>перенос</w:t>
      </w:r>
      <w:r>
        <w:t></w:t>
      </w:r>
      <w:r>
        <w:rPr>
          <w:rFonts w:hint="eastAsia"/>
        </w:rPr>
        <w:t>части</w:t>
      </w:r>
      <w:r>
        <w:t></w:t>
      </w:r>
      <w:r>
        <w:rPr>
          <w:rFonts w:hint="eastAsia"/>
        </w:rPr>
        <w:t>поверхностных</w:t>
      </w:r>
      <w:r>
        <w:t></w:t>
      </w:r>
      <w:r>
        <w:rPr>
          <w:rFonts w:hint="eastAsia"/>
        </w:rPr>
        <w:t>слоев</w:t>
      </w:r>
      <w:r>
        <w:t></w:t>
      </w:r>
      <w:r>
        <w:rPr>
          <w:rFonts w:hint="eastAsia"/>
        </w:rPr>
        <w:t>почв</w:t>
      </w:r>
      <w:r>
        <w:t></w:t>
      </w:r>
      <w:r>
        <w:rPr>
          <w:rFonts w:hint="eastAsia"/>
        </w:rPr>
        <w:t>ветровыми</w:t>
      </w:r>
      <w:r>
        <w:t></w:t>
      </w:r>
      <w:r>
        <w:rPr>
          <w:rFonts w:hint="eastAsia"/>
        </w:rPr>
        <w:t>потоками</w:t>
      </w:r>
      <w:r>
        <w:t></w:t>
      </w:r>
      <w:r>
        <w:t></w:t>
      </w:r>
      <w:r>
        <w:rPr>
          <w:rFonts w:hint="eastAsia"/>
        </w:rPr>
        <w:t>приводящими</w:t>
      </w:r>
      <w:r>
        <w:t></w:t>
      </w:r>
      <w:r>
        <w:rPr>
          <w:rFonts w:hint="eastAsia"/>
        </w:rPr>
        <w:t>к</w:t>
      </w:r>
      <w:r>
        <w:t></w:t>
      </w:r>
      <w:r>
        <w:rPr>
          <w:rFonts w:hint="eastAsia"/>
        </w:rPr>
        <w:t>разрушению</w:t>
      </w:r>
      <w:r>
        <w:t></w:t>
      </w:r>
      <w:r>
        <w:rPr>
          <w:rFonts w:hint="eastAsia"/>
        </w:rPr>
        <w:t>почвенного</w:t>
      </w:r>
      <w:r>
        <w:t></w:t>
      </w:r>
      <w:r>
        <w:rPr>
          <w:rFonts w:hint="eastAsia"/>
        </w:rPr>
        <w:t>покрова</w:t>
      </w:r>
      <w:r>
        <w:t></w:t>
      </w:r>
      <w:r>
        <w:t></w:t>
      </w:r>
      <w:r>
        <w:t></w:t>
      </w:r>
      <w:r>
        <w:t></w:t>
      </w:r>
      <w:r>
        <w:t></w:t>
      </w:r>
      <w:r>
        <w:t></w:t>
      </w:r>
      <w:r>
        <w:t></w:t>
      </w:r>
      <w:r>
        <w:t></w:t>
      </w:r>
      <w:r>
        <w:t></w:t>
      </w:r>
      <w:r>
        <w:t></w:t>
      </w:r>
      <w:r>
        <w:t></w:t>
      </w:r>
      <w:r>
        <w:t></w:t>
      </w:r>
      <w:r>
        <w:t></w:t>
      </w:r>
      <w:r>
        <w:rPr>
          <w:rFonts w:hint="eastAsia"/>
        </w:rPr>
        <w:t>Водную</w:t>
      </w:r>
      <w:r>
        <w:t></w:t>
      </w:r>
      <w:r>
        <w:rPr>
          <w:rFonts w:hint="eastAsia"/>
        </w:rPr>
        <w:t>эрозию</w:t>
      </w:r>
      <w:r>
        <w:t></w:t>
      </w:r>
      <w:r>
        <w:rPr>
          <w:rFonts w:hint="eastAsia"/>
        </w:rPr>
        <w:t>—</w:t>
      </w:r>
      <w:r>
        <w:t></w:t>
      </w:r>
      <w:r>
        <w:rPr>
          <w:rFonts w:hint="eastAsia"/>
        </w:rPr>
        <w:t>как</w:t>
      </w:r>
      <w:r>
        <w:t></w:t>
      </w:r>
      <w:r>
        <w:rPr>
          <w:rFonts w:hint="eastAsia"/>
        </w:rPr>
        <w:t>разрушение</w:t>
      </w:r>
      <w:r>
        <w:t></w:t>
      </w:r>
      <w:r>
        <w:rPr>
          <w:rFonts w:hint="eastAsia"/>
        </w:rPr>
        <w:t>почвенного</w:t>
      </w:r>
      <w:r>
        <w:t></w:t>
      </w:r>
      <w:r>
        <w:rPr>
          <w:rFonts w:hint="eastAsia"/>
        </w:rPr>
        <w:t>покрова</w:t>
      </w:r>
      <w:r>
        <w:t></w:t>
      </w:r>
      <w:r>
        <w:rPr>
          <w:rFonts w:hint="eastAsia"/>
        </w:rPr>
        <w:t>под</w:t>
      </w:r>
      <w:r>
        <w:t></w:t>
      </w:r>
      <w:r>
        <w:rPr>
          <w:rFonts w:hint="eastAsia"/>
        </w:rPr>
        <w:t>действием</w:t>
      </w:r>
      <w:r>
        <w:t></w:t>
      </w:r>
      <w:r>
        <w:rPr>
          <w:rFonts w:hint="eastAsia"/>
        </w:rPr>
        <w:t>поверхностных</w:t>
      </w:r>
      <w:r>
        <w:t></w:t>
      </w:r>
      <w:r>
        <w:rPr>
          <w:rFonts w:hint="eastAsia"/>
        </w:rPr>
        <w:t>сточных</w:t>
      </w:r>
      <w:r>
        <w:t></w:t>
      </w:r>
      <w:r>
        <w:rPr>
          <w:rFonts w:hint="eastAsia"/>
        </w:rPr>
        <w:t>водных</w:t>
      </w:r>
      <w:r>
        <w:t></w:t>
      </w:r>
      <w:r>
        <w:rPr>
          <w:rFonts w:hint="eastAsia"/>
        </w:rPr>
        <w:t>потоков</w:t>
      </w:r>
      <w:r>
        <w:t></w:t>
      </w:r>
      <w:r>
        <w:t></w:t>
      </w:r>
      <w:r>
        <w:t></w:t>
      </w:r>
      <w:r>
        <w:t></w:t>
      </w:r>
      <w:r>
        <w:t></w:t>
      </w:r>
      <w:r>
        <w:t></w:t>
      </w:r>
      <w:r>
        <w:t></w:t>
      </w:r>
      <w:r>
        <w:t></w:t>
      </w:r>
      <w:r>
        <w:t></w:t>
      </w:r>
      <w:r>
        <w:t></w:t>
      </w:r>
      <w:r>
        <w:t></w:t>
      </w:r>
      <w:r>
        <w:t></w:t>
      </w:r>
    </w:p>
    <w:p w:rsidR="00316443" w:rsidRDefault="00316443" w:rsidP="00316443">
      <w:r>
        <w:rPr>
          <w:rFonts w:hint="eastAsia"/>
        </w:rPr>
        <w:t>К</w:t>
      </w:r>
      <w:r>
        <w:t></w:t>
      </w:r>
      <w:r>
        <w:rPr>
          <w:rFonts w:hint="eastAsia"/>
        </w:rPr>
        <w:t>пятому</w:t>
      </w:r>
      <w:r>
        <w:t></w:t>
      </w:r>
      <w:r>
        <w:rPr>
          <w:rFonts w:hint="eastAsia"/>
        </w:rPr>
        <w:t>виду</w:t>
      </w:r>
      <w:r>
        <w:t></w:t>
      </w:r>
      <w:r>
        <w:rPr>
          <w:rFonts w:hint="eastAsia"/>
        </w:rPr>
        <w:t>определений</w:t>
      </w:r>
      <w:r>
        <w:t></w:t>
      </w:r>
      <w:r>
        <w:t></w:t>
      </w:r>
      <w:r>
        <w:rPr>
          <w:rFonts w:hint="eastAsia"/>
        </w:rPr>
        <w:t>характеризующему</w:t>
      </w:r>
      <w:r>
        <w:t></w:t>
      </w:r>
      <w:r>
        <w:rPr>
          <w:rFonts w:hint="eastAsia"/>
        </w:rPr>
        <w:t>отходы</w:t>
      </w:r>
      <w:r>
        <w:t></w:t>
      </w:r>
      <w:r>
        <w:t></w:t>
      </w:r>
      <w:r>
        <w:rPr>
          <w:rFonts w:hint="eastAsia"/>
        </w:rPr>
        <w:t>отнесены</w:t>
      </w:r>
      <w:r>
        <w:t></w:t>
      </w:r>
      <w:r>
        <w:rPr>
          <w:rFonts w:hint="eastAsia"/>
        </w:rPr>
        <w:t>понятия</w:t>
      </w:r>
      <w:r>
        <w:t></w:t>
      </w:r>
      <w:r>
        <w:t></w:t>
      </w:r>
      <w:r>
        <w:rPr>
          <w:rFonts w:hint="eastAsia"/>
        </w:rPr>
        <w:t>отражающие</w:t>
      </w:r>
      <w:r>
        <w:t></w:t>
      </w:r>
      <w:r>
        <w:rPr>
          <w:rFonts w:hint="eastAsia"/>
        </w:rPr>
        <w:t>характер</w:t>
      </w:r>
      <w:r>
        <w:t></w:t>
      </w:r>
      <w:r>
        <w:rPr>
          <w:rFonts w:hint="eastAsia"/>
        </w:rPr>
        <w:t>формирования</w:t>
      </w:r>
      <w:r>
        <w:t></w:t>
      </w:r>
      <w:r>
        <w:rPr>
          <w:rFonts w:hint="eastAsia"/>
        </w:rPr>
        <w:t>и</w:t>
      </w:r>
      <w:r>
        <w:t></w:t>
      </w:r>
      <w:r>
        <w:rPr>
          <w:rFonts w:hint="eastAsia"/>
        </w:rPr>
        <w:t>использования</w:t>
      </w:r>
      <w:r>
        <w:t></w:t>
      </w:r>
      <w:r>
        <w:rPr>
          <w:rFonts w:hint="eastAsia"/>
        </w:rPr>
        <w:t>отходов</w:t>
      </w:r>
      <w:r>
        <w:t></w:t>
      </w:r>
    </w:p>
    <w:p w:rsidR="00594622" w:rsidRDefault="00316443" w:rsidP="00316443">
      <w:r>
        <w:rPr>
          <w:rFonts w:hint="eastAsia"/>
        </w:rPr>
        <w:t>В</w:t>
      </w:r>
      <w:r>
        <w:t></w:t>
      </w:r>
      <w:r>
        <w:rPr>
          <w:rFonts w:hint="eastAsia"/>
        </w:rPr>
        <w:t>соответствии</w:t>
      </w:r>
      <w:r>
        <w:t></w:t>
      </w:r>
      <w:r>
        <w:rPr>
          <w:rFonts w:hint="eastAsia"/>
        </w:rPr>
        <w:t>с</w:t>
      </w:r>
      <w:r>
        <w:t></w:t>
      </w:r>
      <w:r>
        <w:rPr>
          <w:rFonts w:hint="eastAsia"/>
        </w:rPr>
        <w:t>работой</w:t>
      </w:r>
      <w:r>
        <w:t></w:t>
      </w:r>
      <w:r>
        <w:t></w:t>
      </w:r>
      <w:r>
        <w:t></w:t>
      </w:r>
      <w:r>
        <w:t></w:t>
      </w:r>
      <w:r>
        <w:t></w:t>
      </w:r>
      <w:r>
        <w:t></w:t>
      </w:r>
      <w:r>
        <w:rPr>
          <w:rFonts w:hint="eastAsia"/>
        </w:rPr>
        <w:t>направленность</w:t>
      </w:r>
      <w:r>
        <w:t></w:t>
      </w:r>
      <w:r>
        <w:rPr>
          <w:rFonts w:hint="eastAsia"/>
        </w:rPr>
        <w:t>использования</w:t>
      </w:r>
      <w:r>
        <w:t></w:t>
      </w:r>
      <w:r>
        <w:rPr>
          <w:rFonts w:hint="eastAsia"/>
        </w:rPr>
        <w:t>отходов</w:t>
      </w:r>
      <w:r>
        <w:t></w:t>
      </w:r>
      <w:r>
        <w:rPr>
          <w:rFonts w:hint="eastAsia"/>
        </w:rPr>
        <w:t>добычи</w:t>
      </w:r>
      <w:r>
        <w:t></w:t>
      </w:r>
      <w:r>
        <w:rPr>
          <w:rFonts w:hint="eastAsia"/>
        </w:rPr>
        <w:t>и</w:t>
      </w:r>
      <w:r>
        <w:t></w:t>
      </w:r>
      <w:r>
        <w:rPr>
          <w:rFonts w:hint="eastAsia"/>
        </w:rPr>
        <w:t>обогащения</w:t>
      </w:r>
      <w:r>
        <w:t></w:t>
      </w:r>
      <w:r>
        <w:rPr>
          <w:rFonts w:hint="eastAsia"/>
        </w:rPr>
        <w:t>углей</w:t>
      </w:r>
      <w:r>
        <w:t></w:t>
      </w:r>
      <w:r>
        <w:rPr>
          <w:rFonts w:hint="eastAsia"/>
        </w:rPr>
        <w:t>следует</w:t>
      </w:r>
      <w:r>
        <w:t></w:t>
      </w:r>
      <w:r>
        <w:rPr>
          <w:rFonts w:hint="eastAsia"/>
        </w:rPr>
        <w:t>устанавливать</w:t>
      </w:r>
      <w:r>
        <w:t></w:t>
      </w:r>
      <w:r>
        <w:rPr>
          <w:rFonts w:hint="eastAsia"/>
        </w:rPr>
        <w:t>в</w:t>
      </w:r>
      <w:r>
        <w:t></w:t>
      </w:r>
      <w:r>
        <w:rPr>
          <w:rFonts w:hint="eastAsia"/>
        </w:rPr>
        <w:t>соответствии</w:t>
      </w:r>
      <w:r>
        <w:t></w:t>
      </w:r>
      <w:r>
        <w:rPr>
          <w:rFonts w:hint="eastAsia"/>
        </w:rPr>
        <w:t>с</w:t>
      </w:r>
      <w:r>
        <w:t></w:t>
      </w:r>
      <w:r>
        <w:rPr>
          <w:rFonts w:hint="eastAsia"/>
        </w:rPr>
        <w:t>пригодностью</w:t>
      </w:r>
      <w:r>
        <w:t></w:t>
      </w:r>
      <w:r>
        <w:rPr>
          <w:rFonts w:hint="eastAsia"/>
        </w:rPr>
        <w:t>их</w:t>
      </w:r>
      <w:r>
        <w:t></w:t>
      </w:r>
      <w:r>
        <w:rPr>
          <w:rFonts w:hint="eastAsia"/>
        </w:rPr>
        <w:t>использования</w:t>
      </w:r>
      <w:r>
        <w:t></w:t>
      </w:r>
      <w:r>
        <w:rPr>
          <w:rFonts w:hint="eastAsia"/>
        </w:rPr>
        <w:t>в</w:t>
      </w:r>
      <w:r>
        <w:t></w:t>
      </w:r>
      <w:r>
        <w:rPr>
          <w:rFonts w:hint="eastAsia"/>
        </w:rPr>
        <w:t>производстве</w:t>
      </w:r>
      <w:r>
        <w:t></w:t>
      </w:r>
      <w:r>
        <w:rPr>
          <w:rFonts w:hint="eastAsia"/>
        </w:rPr>
        <w:t>строительных</w:t>
      </w:r>
      <w:r>
        <w:t></w:t>
      </w:r>
      <w:r>
        <w:rPr>
          <w:rFonts w:hint="eastAsia"/>
        </w:rPr>
        <w:t>материалов</w:t>
      </w:r>
      <w:r>
        <w:t></w:t>
      </w:r>
      <w:r>
        <w:t></w:t>
      </w:r>
      <w:r>
        <w:rPr>
          <w:rFonts w:hint="eastAsia"/>
        </w:rPr>
        <w:t>непосредственно</w:t>
      </w:r>
      <w:r>
        <w:t></w:t>
      </w:r>
      <w:r>
        <w:rPr>
          <w:rFonts w:hint="eastAsia"/>
        </w:rPr>
        <w:t>или</w:t>
      </w:r>
      <w:r>
        <w:t></w:t>
      </w:r>
      <w:r>
        <w:rPr>
          <w:rFonts w:hint="eastAsia"/>
        </w:rPr>
        <w:t>в</w:t>
      </w:r>
      <w:r>
        <w:t></w:t>
      </w:r>
      <w:r>
        <w:rPr>
          <w:rFonts w:hint="eastAsia"/>
        </w:rPr>
        <w:t>виде</w:t>
      </w:r>
      <w:r>
        <w:t></w:t>
      </w:r>
      <w:r>
        <w:rPr>
          <w:rFonts w:hint="eastAsia"/>
        </w:rPr>
        <w:t>топливосодержащихся</w:t>
      </w:r>
      <w:r>
        <w:t></w:t>
      </w:r>
      <w:r>
        <w:rPr>
          <w:rFonts w:hint="eastAsia"/>
        </w:rPr>
        <w:t>добавок</w:t>
      </w:r>
      <w:r>
        <w:t></w:t>
      </w:r>
      <w:r>
        <w:t></w:t>
      </w:r>
      <w:r>
        <w:rPr>
          <w:rFonts w:hint="eastAsia"/>
        </w:rPr>
        <w:t>как</w:t>
      </w:r>
      <w:r>
        <w:t></w:t>
      </w:r>
      <w:r>
        <w:rPr>
          <w:rFonts w:hint="eastAsia"/>
        </w:rPr>
        <w:t>вторичного</w:t>
      </w:r>
      <w:r>
        <w:t></w:t>
      </w:r>
      <w:r>
        <w:rPr>
          <w:rFonts w:hint="eastAsia"/>
        </w:rPr>
        <w:t>топлива</w:t>
      </w:r>
      <w:r>
        <w:t></w:t>
      </w:r>
      <w:r>
        <w:rPr>
          <w:rFonts w:hint="eastAsia"/>
        </w:rPr>
        <w:t>для</w:t>
      </w:r>
      <w:r>
        <w:t></w:t>
      </w:r>
      <w:r>
        <w:rPr>
          <w:rFonts w:hint="eastAsia"/>
        </w:rPr>
        <w:t>дорожного</w:t>
      </w:r>
      <w:r>
        <w:t></w:t>
      </w:r>
      <w:r>
        <w:rPr>
          <w:rFonts w:hint="eastAsia"/>
        </w:rPr>
        <w:t>строительства</w:t>
      </w:r>
      <w:r>
        <w:t></w:t>
      </w:r>
      <w:r>
        <w:rPr>
          <w:rFonts w:hint="eastAsia"/>
        </w:rPr>
        <w:t>и</w:t>
      </w:r>
      <w:r>
        <w:t></w:t>
      </w:r>
      <w:r>
        <w:rPr>
          <w:rFonts w:hint="eastAsia"/>
        </w:rPr>
        <w:t>в</w:t>
      </w:r>
      <w:r>
        <w:t></w:t>
      </w:r>
      <w:r>
        <w:rPr>
          <w:rFonts w:hint="eastAsia"/>
        </w:rPr>
        <w:t>других</w:t>
      </w:r>
      <w:r>
        <w:t></w:t>
      </w:r>
      <w:r>
        <w:rPr>
          <w:rFonts w:hint="eastAsia"/>
        </w:rPr>
        <w:t>технологических</w:t>
      </w:r>
      <w:r>
        <w:t></w:t>
      </w:r>
      <w:r>
        <w:rPr>
          <w:rFonts w:hint="eastAsia"/>
        </w:rPr>
        <w:t>направлениях</w:t>
      </w:r>
      <w:r>
        <w:t></w:t>
      </w:r>
      <w:r>
        <w:rPr>
          <w:rFonts w:hint="eastAsia"/>
        </w:rPr>
        <w:t>и</w:t>
      </w:r>
      <w:r>
        <w:t></w:t>
      </w:r>
      <w:r>
        <w:rPr>
          <w:rFonts w:hint="eastAsia"/>
        </w:rPr>
        <w:t>т</w:t>
      </w:r>
      <w:r>
        <w:t></w:t>
      </w:r>
      <w:r>
        <w:rPr>
          <w:rFonts w:hint="eastAsia"/>
        </w:rPr>
        <w:t>д</w:t>
      </w:r>
      <w:r>
        <w:t></w:t>
      </w:r>
      <w:r>
        <w:t></w:t>
      </w:r>
      <w:r>
        <w:rPr>
          <w:rFonts w:hint="eastAsia"/>
        </w:rPr>
        <w:t>и</w:t>
      </w:r>
      <w:r>
        <w:t></w:t>
      </w:r>
      <w:r>
        <w:rPr>
          <w:rFonts w:hint="eastAsia"/>
        </w:rPr>
        <w:t>т</w:t>
      </w:r>
      <w:r>
        <w:t></w:t>
      </w:r>
      <w:r>
        <w:rPr>
          <w:rFonts w:hint="eastAsia"/>
        </w:rPr>
        <w:t>п</w:t>
      </w:r>
      <w:r>
        <w:t></w:t>
      </w:r>
    </w:p>
    <w:p w:rsidR="00316443" w:rsidRDefault="00316443" w:rsidP="00316443"/>
    <w:p w:rsidR="00316443" w:rsidRDefault="00316443" w:rsidP="00316443"/>
    <w:p w:rsidR="00316443" w:rsidRDefault="00316443" w:rsidP="00316443">
      <w:r>
        <w:rPr>
          <w:rFonts w:hint="eastAsia"/>
        </w:rPr>
        <w:t>ЗАКЛЮЧЕНИЕ</w:t>
      </w:r>
      <w:r>
        <w:t></w:t>
      </w:r>
    </w:p>
    <w:p w:rsidR="00316443" w:rsidRDefault="00316443" w:rsidP="00316443">
      <w:r>
        <w:rPr>
          <w:rFonts w:hint="eastAsia"/>
        </w:rPr>
        <w:t>В</w:t>
      </w:r>
      <w:r>
        <w:t></w:t>
      </w:r>
      <w:r>
        <w:rPr>
          <w:rFonts w:hint="eastAsia"/>
        </w:rPr>
        <w:t>диссертации</w:t>
      </w:r>
      <w:r>
        <w:t></w:t>
      </w:r>
      <w:r>
        <w:rPr>
          <w:rFonts w:hint="eastAsia"/>
        </w:rPr>
        <w:t>на</w:t>
      </w:r>
      <w:r>
        <w:t></w:t>
      </w:r>
      <w:r>
        <w:rPr>
          <w:rFonts w:hint="eastAsia"/>
        </w:rPr>
        <w:t>основании</w:t>
      </w:r>
      <w:r>
        <w:t></w:t>
      </w:r>
      <w:r>
        <w:rPr>
          <w:rFonts w:hint="eastAsia"/>
        </w:rPr>
        <w:t>выполненных</w:t>
      </w:r>
      <w:r>
        <w:t></w:t>
      </w:r>
      <w:r>
        <w:rPr>
          <w:rFonts w:hint="eastAsia"/>
        </w:rPr>
        <w:t>исследований</w:t>
      </w:r>
      <w:r>
        <w:t></w:t>
      </w:r>
      <w:r>
        <w:rPr>
          <w:rFonts w:hint="eastAsia"/>
        </w:rPr>
        <w:t>осуществлено</w:t>
      </w:r>
      <w:r>
        <w:t></w:t>
      </w:r>
      <w:r>
        <w:rPr>
          <w:rFonts w:hint="eastAsia"/>
        </w:rPr>
        <w:t>решение</w:t>
      </w:r>
      <w:r>
        <w:t></w:t>
      </w:r>
      <w:r>
        <w:rPr>
          <w:rFonts w:hint="eastAsia"/>
        </w:rPr>
        <w:t>имеющей</w:t>
      </w:r>
      <w:r>
        <w:t></w:t>
      </w:r>
      <w:r>
        <w:rPr>
          <w:rFonts w:hint="eastAsia"/>
        </w:rPr>
        <w:t>важное</w:t>
      </w:r>
      <w:r>
        <w:t></w:t>
      </w:r>
      <w:r>
        <w:rPr>
          <w:rFonts w:hint="eastAsia"/>
        </w:rPr>
        <w:t>народнохозяйственное</w:t>
      </w:r>
      <w:r>
        <w:t></w:t>
      </w:r>
      <w:r>
        <w:rPr>
          <w:rFonts w:hint="eastAsia"/>
        </w:rPr>
        <w:t>значение</w:t>
      </w:r>
      <w:r>
        <w:t></w:t>
      </w:r>
      <w:r>
        <w:rPr>
          <w:rFonts w:hint="eastAsia"/>
        </w:rPr>
        <w:t>актуальной</w:t>
      </w:r>
      <w:r>
        <w:t></w:t>
      </w:r>
      <w:r>
        <w:rPr>
          <w:rFonts w:hint="eastAsia"/>
        </w:rPr>
        <w:t>научной</w:t>
      </w:r>
      <w:r>
        <w:t></w:t>
      </w:r>
      <w:r>
        <w:rPr>
          <w:rFonts w:hint="eastAsia"/>
        </w:rPr>
        <w:t>проблемы</w:t>
      </w:r>
      <w:r>
        <w:t></w:t>
      </w:r>
      <w:r>
        <w:rPr>
          <w:rFonts w:hint="eastAsia"/>
        </w:rPr>
        <w:t>разработки</w:t>
      </w:r>
      <w:r>
        <w:t></w:t>
      </w:r>
      <w:r>
        <w:rPr>
          <w:rFonts w:hint="eastAsia"/>
        </w:rPr>
        <w:t>методологии</w:t>
      </w:r>
      <w:r>
        <w:t></w:t>
      </w:r>
      <w:r>
        <w:rPr>
          <w:rFonts w:hint="eastAsia"/>
        </w:rPr>
        <w:t>эколого</w:t>
      </w:r>
      <w:r>
        <w:t></w:t>
      </w:r>
      <w:r>
        <w:rPr>
          <w:rFonts w:hint="eastAsia"/>
        </w:rPr>
        <w:t>экономического</w:t>
      </w:r>
      <w:r>
        <w:t></w:t>
      </w:r>
      <w:r>
        <w:rPr>
          <w:rFonts w:hint="eastAsia"/>
        </w:rPr>
        <w:t>обоснования</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позволяющей</w:t>
      </w:r>
      <w:r>
        <w:t></w:t>
      </w:r>
      <w:r>
        <w:rPr>
          <w:rFonts w:hint="eastAsia"/>
        </w:rPr>
        <w:t>обеспечить</w:t>
      </w:r>
      <w:r>
        <w:t></w:t>
      </w:r>
      <w:r>
        <w:rPr>
          <w:rFonts w:hint="eastAsia"/>
        </w:rPr>
        <w:t>рациональность</w:t>
      </w:r>
      <w:r>
        <w:t></w:t>
      </w:r>
      <w:r>
        <w:rPr>
          <w:rFonts w:hint="eastAsia"/>
        </w:rPr>
        <w:t>природопользования</w:t>
      </w:r>
      <w:r>
        <w:t></w:t>
      </w:r>
      <w:r>
        <w:rPr>
          <w:rFonts w:hint="eastAsia"/>
        </w:rPr>
        <w:t>и</w:t>
      </w:r>
      <w:r>
        <w:t></w:t>
      </w:r>
      <w:r>
        <w:rPr>
          <w:rFonts w:hint="eastAsia"/>
        </w:rPr>
        <w:t>снижение</w:t>
      </w:r>
      <w:r>
        <w:t></w:t>
      </w:r>
      <w:r>
        <w:rPr>
          <w:rFonts w:hint="eastAsia"/>
        </w:rPr>
        <w:t>экологической</w:t>
      </w:r>
      <w:r>
        <w:t></w:t>
      </w:r>
      <w:r>
        <w:rPr>
          <w:rFonts w:hint="eastAsia"/>
        </w:rPr>
        <w:t>нагрузки</w:t>
      </w:r>
      <w:r>
        <w:t></w:t>
      </w:r>
      <w:r>
        <w:rPr>
          <w:rFonts w:hint="eastAsia"/>
        </w:rPr>
        <w:t>в</w:t>
      </w:r>
      <w:r>
        <w:t></w:t>
      </w:r>
      <w:r>
        <w:rPr>
          <w:rFonts w:hint="eastAsia"/>
        </w:rPr>
        <w:t>местах</w:t>
      </w:r>
      <w:r>
        <w:t></w:t>
      </w:r>
      <w:r>
        <w:rPr>
          <w:rFonts w:hint="eastAsia"/>
        </w:rPr>
        <w:t>их</w:t>
      </w:r>
      <w:r>
        <w:t></w:t>
      </w:r>
      <w:r>
        <w:rPr>
          <w:rFonts w:hint="eastAsia"/>
        </w:rPr>
        <w:t>размещения</w:t>
      </w:r>
      <w:r>
        <w:t></w:t>
      </w:r>
    </w:p>
    <w:p w:rsidR="00316443" w:rsidRDefault="00316443" w:rsidP="00316443">
      <w:r>
        <w:rPr>
          <w:rFonts w:hint="eastAsia"/>
        </w:rPr>
        <w:t>Основные</w:t>
      </w:r>
      <w:r>
        <w:t></w:t>
      </w:r>
      <w:r>
        <w:rPr>
          <w:rFonts w:hint="eastAsia"/>
        </w:rPr>
        <w:t>выводы</w:t>
      </w:r>
      <w:r>
        <w:t></w:t>
      </w:r>
      <w:r>
        <w:rPr>
          <w:rFonts w:hint="eastAsia"/>
        </w:rPr>
        <w:t>и</w:t>
      </w:r>
      <w:r>
        <w:t></w:t>
      </w:r>
      <w:r>
        <w:rPr>
          <w:rFonts w:hint="eastAsia"/>
        </w:rPr>
        <w:t>рекомендации</w:t>
      </w:r>
      <w:r>
        <w:t></w:t>
      </w:r>
      <w:r>
        <w:t></w:t>
      </w:r>
      <w:r>
        <w:rPr>
          <w:rFonts w:hint="eastAsia"/>
        </w:rPr>
        <w:t>полученные</w:t>
      </w:r>
      <w:r>
        <w:t></w:t>
      </w:r>
      <w:r>
        <w:rPr>
          <w:rFonts w:hint="eastAsia"/>
        </w:rPr>
        <w:t>лично</w:t>
      </w:r>
      <w:r>
        <w:t></w:t>
      </w:r>
      <w:r>
        <w:rPr>
          <w:rFonts w:hint="eastAsia"/>
        </w:rPr>
        <w:t>автором</w:t>
      </w:r>
      <w:r>
        <w:t></w:t>
      </w:r>
    </w:p>
    <w:p w:rsidR="00316443" w:rsidRDefault="00316443" w:rsidP="00316443">
      <w:r>
        <w:t></w:t>
      </w:r>
      <w:r>
        <w:t></w:t>
      </w:r>
      <w:r>
        <w:t></w:t>
      </w:r>
      <w:r>
        <w:rPr>
          <w:rFonts w:hint="eastAsia"/>
        </w:rPr>
        <w:t>Современный</w:t>
      </w:r>
      <w:r>
        <w:t></w:t>
      </w:r>
      <w:r>
        <w:rPr>
          <w:rFonts w:hint="eastAsia"/>
        </w:rPr>
        <w:t>опыт</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в</w:t>
      </w:r>
      <w:r>
        <w:t></w:t>
      </w:r>
      <w:r>
        <w:rPr>
          <w:rFonts w:hint="eastAsia"/>
        </w:rPr>
        <w:t>различных</w:t>
      </w:r>
      <w:r>
        <w:t></w:t>
      </w:r>
      <w:r>
        <w:rPr>
          <w:rFonts w:hint="eastAsia"/>
        </w:rPr>
        <w:t>сферах</w:t>
      </w:r>
      <w:r>
        <w:t></w:t>
      </w:r>
      <w:r>
        <w:rPr>
          <w:rFonts w:hint="eastAsia"/>
        </w:rPr>
        <w:t>жизнедеятельности</w:t>
      </w:r>
      <w:r>
        <w:t></w:t>
      </w:r>
      <w:r>
        <w:t></w:t>
      </w:r>
      <w:r>
        <w:rPr>
          <w:rFonts w:hint="eastAsia"/>
        </w:rPr>
        <w:t>исследования</w:t>
      </w:r>
      <w:r>
        <w:t></w:t>
      </w:r>
      <w:r>
        <w:rPr>
          <w:rFonts w:hint="eastAsia"/>
        </w:rPr>
        <w:t>в</w:t>
      </w:r>
      <w:r>
        <w:t></w:t>
      </w:r>
      <w:r>
        <w:rPr>
          <w:rFonts w:hint="eastAsia"/>
        </w:rPr>
        <w:t>данной</w:t>
      </w:r>
      <w:r>
        <w:t></w:t>
      </w:r>
      <w:r>
        <w:rPr>
          <w:rFonts w:hint="eastAsia"/>
        </w:rPr>
        <w:t>области</w:t>
      </w:r>
      <w:r>
        <w:t></w:t>
      </w:r>
      <w:r>
        <w:rPr>
          <w:rFonts w:hint="eastAsia"/>
        </w:rPr>
        <w:t>не</w:t>
      </w:r>
      <w:r>
        <w:t></w:t>
      </w:r>
      <w:r>
        <w:rPr>
          <w:rFonts w:hint="eastAsia"/>
        </w:rPr>
        <w:t>позволяют</w:t>
      </w:r>
      <w:r>
        <w:t></w:t>
      </w:r>
      <w:r>
        <w:rPr>
          <w:rFonts w:hint="eastAsia"/>
        </w:rPr>
        <w:t>регулировать</w:t>
      </w:r>
      <w:r>
        <w:t></w:t>
      </w:r>
      <w:r>
        <w:rPr>
          <w:rFonts w:hint="eastAsia"/>
        </w:rPr>
        <w:t>процессы</w:t>
      </w:r>
      <w:r>
        <w:t></w:t>
      </w:r>
      <w:r>
        <w:rPr>
          <w:rFonts w:hint="eastAsia"/>
        </w:rPr>
        <w:t>их</w:t>
      </w:r>
      <w:r>
        <w:t></w:t>
      </w:r>
      <w:r>
        <w:rPr>
          <w:rFonts w:hint="eastAsia"/>
        </w:rPr>
        <w:t>вовлечения</w:t>
      </w:r>
      <w:r>
        <w:t></w:t>
      </w:r>
      <w:r>
        <w:rPr>
          <w:rFonts w:hint="eastAsia"/>
        </w:rPr>
        <w:t>в</w:t>
      </w:r>
      <w:r>
        <w:t></w:t>
      </w:r>
      <w:r>
        <w:rPr>
          <w:rFonts w:hint="eastAsia"/>
        </w:rPr>
        <w:t>хозяйственную</w:t>
      </w:r>
      <w:r>
        <w:t></w:t>
      </w:r>
      <w:r>
        <w:rPr>
          <w:rFonts w:hint="eastAsia"/>
        </w:rPr>
        <w:t>деятельность</w:t>
      </w:r>
      <w:r>
        <w:t></w:t>
      </w:r>
      <w:r>
        <w:rPr>
          <w:rFonts w:hint="eastAsia"/>
        </w:rPr>
        <w:t>в</w:t>
      </w:r>
      <w:r>
        <w:t></w:t>
      </w:r>
      <w:r>
        <w:rPr>
          <w:rFonts w:hint="eastAsia"/>
        </w:rPr>
        <w:t>силу</w:t>
      </w:r>
      <w:r>
        <w:t></w:t>
      </w:r>
      <w:r>
        <w:rPr>
          <w:rFonts w:hint="eastAsia"/>
        </w:rPr>
        <w:t>недостаточной</w:t>
      </w:r>
      <w:r>
        <w:t></w:t>
      </w:r>
      <w:r>
        <w:rPr>
          <w:rFonts w:hint="eastAsia"/>
        </w:rPr>
        <w:t>методологической</w:t>
      </w:r>
      <w:r>
        <w:t></w:t>
      </w:r>
      <w:r>
        <w:rPr>
          <w:rFonts w:hint="eastAsia"/>
        </w:rPr>
        <w:t>обоснованности</w:t>
      </w:r>
      <w:r>
        <w:t></w:t>
      </w:r>
      <w:r>
        <w:rPr>
          <w:rFonts w:hint="eastAsia"/>
        </w:rPr>
        <w:t>вопросов</w:t>
      </w:r>
      <w:r>
        <w:t></w:t>
      </w:r>
      <w:r>
        <w:t></w:t>
      </w:r>
      <w:r>
        <w:rPr>
          <w:rFonts w:hint="eastAsia"/>
        </w:rPr>
        <w:t>связанных</w:t>
      </w:r>
      <w:r>
        <w:t></w:t>
      </w:r>
      <w:r>
        <w:rPr>
          <w:rFonts w:hint="eastAsia"/>
        </w:rPr>
        <w:t>с</w:t>
      </w:r>
      <w:r>
        <w:t></w:t>
      </w:r>
      <w:r>
        <w:rPr>
          <w:rFonts w:hint="eastAsia"/>
        </w:rPr>
        <w:t>учетом</w:t>
      </w:r>
      <w:r>
        <w:t></w:t>
      </w:r>
      <w:r>
        <w:rPr>
          <w:rFonts w:hint="eastAsia"/>
        </w:rPr>
        <w:t>влияния</w:t>
      </w:r>
      <w:r>
        <w:t></w:t>
      </w:r>
      <w:r>
        <w:rPr>
          <w:rFonts w:hint="eastAsia"/>
        </w:rPr>
        <w:t>экономических</w:t>
      </w:r>
      <w:r>
        <w:t></w:t>
      </w:r>
      <w:r>
        <w:t></w:t>
      </w:r>
      <w:r>
        <w:rPr>
          <w:rFonts w:hint="eastAsia"/>
        </w:rPr>
        <w:t>экологических</w:t>
      </w:r>
      <w:r>
        <w:t></w:t>
      </w:r>
      <w:r>
        <w:rPr>
          <w:rFonts w:hint="eastAsia"/>
        </w:rPr>
        <w:t>и</w:t>
      </w:r>
      <w:r>
        <w:t></w:t>
      </w:r>
      <w:r>
        <w:rPr>
          <w:rFonts w:hint="eastAsia"/>
        </w:rPr>
        <w:t>социальных</w:t>
      </w:r>
      <w:r>
        <w:t></w:t>
      </w:r>
      <w:r>
        <w:rPr>
          <w:rFonts w:hint="eastAsia"/>
        </w:rPr>
        <w:t>условий</w:t>
      </w:r>
      <w:r>
        <w:t></w:t>
      </w:r>
      <w:r>
        <w:rPr>
          <w:rFonts w:hint="eastAsia"/>
        </w:rPr>
        <w:t>и</w:t>
      </w:r>
      <w:r>
        <w:t></w:t>
      </w:r>
      <w:r>
        <w:rPr>
          <w:rFonts w:hint="eastAsia"/>
        </w:rPr>
        <w:t>потребностей</w:t>
      </w:r>
      <w:r>
        <w:t></w:t>
      </w:r>
      <w:r>
        <w:rPr>
          <w:rFonts w:hint="eastAsia"/>
        </w:rPr>
        <w:t>на</w:t>
      </w:r>
      <w:r>
        <w:t></w:t>
      </w:r>
      <w:r>
        <w:rPr>
          <w:rFonts w:hint="eastAsia"/>
        </w:rPr>
        <w:t>развитие</w:t>
      </w:r>
      <w:r>
        <w:t></w:t>
      </w:r>
      <w:r>
        <w:rPr>
          <w:rFonts w:hint="eastAsia"/>
        </w:rPr>
        <w:t>этой</w:t>
      </w:r>
      <w:r>
        <w:t></w:t>
      </w:r>
      <w:r>
        <w:rPr>
          <w:rFonts w:hint="eastAsia"/>
        </w:rPr>
        <w:t>деятельности</w:t>
      </w:r>
      <w:r>
        <w:t></w:t>
      </w:r>
      <w:r>
        <w:rPr>
          <w:rFonts w:hint="eastAsia"/>
        </w:rPr>
        <w:t>в</w:t>
      </w:r>
      <w:r>
        <w:t></w:t>
      </w:r>
      <w:r>
        <w:rPr>
          <w:rFonts w:hint="eastAsia"/>
        </w:rPr>
        <w:t>различных</w:t>
      </w:r>
      <w:r>
        <w:t></w:t>
      </w:r>
      <w:r>
        <w:rPr>
          <w:rFonts w:hint="eastAsia"/>
        </w:rPr>
        <w:t>участках</w:t>
      </w:r>
      <w:r>
        <w:t></w:t>
      </w:r>
      <w:r>
        <w:rPr>
          <w:rFonts w:hint="eastAsia"/>
        </w:rPr>
        <w:t>территории</w:t>
      </w:r>
      <w:r>
        <w:t></w:t>
      </w:r>
      <w:r>
        <w:rPr>
          <w:rFonts w:hint="eastAsia"/>
        </w:rPr>
        <w:t>регионов</w:t>
      </w:r>
      <w:r>
        <w:t></w:t>
      </w:r>
      <w:r>
        <w:tab/>
      </w:r>
      <w:r>
        <w:t></w:t>
      </w:r>
    </w:p>
    <w:p w:rsidR="00316443" w:rsidRDefault="00316443" w:rsidP="00316443">
      <w:r>
        <w:t></w:t>
      </w:r>
      <w:r>
        <w:t></w:t>
      </w:r>
      <w:r>
        <w:rPr>
          <w:rFonts w:hint="eastAsia"/>
        </w:rPr>
        <w:t>Формирование</w:t>
      </w:r>
      <w:r>
        <w:t></w:t>
      </w:r>
      <w:r>
        <w:rPr>
          <w:rFonts w:hint="eastAsia"/>
        </w:rPr>
        <w:t>методологических</w:t>
      </w:r>
      <w:r>
        <w:t></w:t>
      </w:r>
      <w:r>
        <w:rPr>
          <w:rFonts w:hint="eastAsia"/>
        </w:rPr>
        <w:t>подходов</w:t>
      </w:r>
      <w:r>
        <w:t></w:t>
      </w:r>
      <w:r>
        <w:rPr>
          <w:rFonts w:hint="eastAsia"/>
        </w:rPr>
        <w:t>по</w:t>
      </w:r>
      <w:r>
        <w:t></w:t>
      </w:r>
      <w:r>
        <w:rPr>
          <w:rFonts w:hint="eastAsia"/>
        </w:rPr>
        <w:t>вовлечению</w:t>
      </w:r>
      <w:r>
        <w:t></w:t>
      </w:r>
      <w:r>
        <w:rPr>
          <w:rFonts w:hint="eastAsia"/>
        </w:rPr>
        <w:t>углепромышленных</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r>
        <w:rPr>
          <w:rFonts w:hint="eastAsia"/>
        </w:rPr>
        <w:t>осуществлено</w:t>
      </w:r>
      <w:r>
        <w:t></w:t>
      </w:r>
      <w:r>
        <w:rPr>
          <w:rFonts w:hint="eastAsia"/>
        </w:rPr>
        <w:t>на</w:t>
      </w:r>
      <w:r>
        <w:t></w:t>
      </w:r>
      <w:r>
        <w:rPr>
          <w:rFonts w:hint="eastAsia"/>
        </w:rPr>
        <w:t>основе</w:t>
      </w:r>
      <w:r>
        <w:t></w:t>
      </w:r>
      <w:r>
        <w:rPr>
          <w:rFonts w:hint="eastAsia"/>
        </w:rPr>
        <w:t>учета</w:t>
      </w:r>
      <w:r>
        <w:t></w:t>
      </w:r>
      <w:r>
        <w:rPr>
          <w:rFonts w:hint="eastAsia"/>
        </w:rPr>
        <w:t>факторов</w:t>
      </w:r>
      <w:r>
        <w:t></w:t>
      </w:r>
      <w:r>
        <w:t></w:t>
      </w:r>
      <w:r>
        <w:rPr>
          <w:rFonts w:hint="eastAsia"/>
        </w:rPr>
        <w:t>характеризующих</w:t>
      </w:r>
      <w:r>
        <w:t></w:t>
      </w:r>
      <w:r>
        <w:rPr>
          <w:rFonts w:hint="eastAsia"/>
        </w:rPr>
        <w:t>направления</w:t>
      </w:r>
      <w:r>
        <w:t></w:t>
      </w:r>
      <w:r>
        <w:rPr>
          <w:rFonts w:hint="eastAsia"/>
        </w:rPr>
        <w:t>и</w:t>
      </w:r>
      <w:r>
        <w:t></w:t>
      </w:r>
      <w:r>
        <w:rPr>
          <w:rFonts w:hint="eastAsia"/>
        </w:rPr>
        <w:t>виды</w:t>
      </w:r>
      <w:r>
        <w:t></w:t>
      </w:r>
      <w:r>
        <w:rPr>
          <w:rFonts w:hint="eastAsia"/>
        </w:rPr>
        <w:t>деятельности</w:t>
      </w:r>
      <w:r>
        <w:t></w:t>
      </w:r>
      <w:r>
        <w:rPr>
          <w:rFonts w:hint="eastAsia"/>
        </w:rPr>
        <w:t>по</w:t>
      </w:r>
      <w:r>
        <w:t></w:t>
      </w:r>
      <w:r>
        <w:rPr>
          <w:rFonts w:hint="eastAsia"/>
        </w:rPr>
        <w:t>их</w:t>
      </w:r>
      <w:r>
        <w:t></w:t>
      </w:r>
      <w:r>
        <w:rPr>
          <w:rFonts w:hint="eastAsia"/>
        </w:rPr>
        <w:t>использованию</w:t>
      </w:r>
      <w:r>
        <w:t></w:t>
      </w:r>
      <w:r>
        <w:t></w:t>
      </w:r>
      <w:r>
        <w:rPr>
          <w:rFonts w:hint="eastAsia"/>
        </w:rPr>
        <w:t>особенности</w:t>
      </w:r>
      <w:r>
        <w:t></w:t>
      </w:r>
      <w:r>
        <w:rPr>
          <w:rFonts w:hint="eastAsia"/>
        </w:rPr>
        <w:t>оценки</w:t>
      </w:r>
      <w:r>
        <w:t></w:t>
      </w:r>
      <w:r>
        <w:rPr>
          <w:rFonts w:hint="eastAsia"/>
        </w:rPr>
        <w:t>их</w:t>
      </w:r>
      <w:r>
        <w:t></w:t>
      </w:r>
      <w:r>
        <w:rPr>
          <w:rFonts w:hint="eastAsia"/>
        </w:rPr>
        <w:t>влияния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w:t>
      </w:r>
      <w:r>
        <w:t></w:t>
      </w:r>
      <w:r>
        <w:rPr>
          <w:rFonts w:hint="eastAsia"/>
        </w:rPr>
        <w:t>расположение</w:t>
      </w:r>
      <w:r>
        <w:t></w:t>
      </w:r>
      <w:r>
        <w:rPr>
          <w:rFonts w:hint="eastAsia"/>
        </w:rPr>
        <w:t>и</w:t>
      </w:r>
      <w:r>
        <w:t></w:t>
      </w:r>
      <w:r>
        <w:rPr>
          <w:rFonts w:hint="eastAsia"/>
        </w:rPr>
        <w:t>емкость</w:t>
      </w:r>
      <w:r>
        <w:t></w:t>
      </w:r>
      <w:r>
        <w:rPr>
          <w:rFonts w:hint="eastAsia"/>
        </w:rPr>
        <w:t>потребительских</w:t>
      </w:r>
      <w:r>
        <w:t></w:t>
      </w:r>
      <w:r>
        <w:rPr>
          <w:rFonts w:hint="eastAsia"/>
        </w:rPr>
        <w:t>рынков</w:t>
      </w:r>
      <w:r>
        <w:t></w:t>
      </w:r>
      <w:r>
        <w:rPr>
          <w:rFonts w:hint="eastAsia"/>
        </w:rPr>
        <w:t>на</w:t>
      </w:r>
      <w:r>
        <w:t></w:t>
      </w:r>
      <w:r>
        <w:rPr>
          <w:rFonts w:hint="eastAsia"/>
        </w:rPr>
        <w:t>создаваемые</w:t>
      </w:r>
      <w:r>
        <w:t></w:t>
      </w:r>
      <w:r>
        <w:rPr>
          <w:rFonts w:hint="eastAsia"/>
        </w:rPr>
        <w:t>из</w:t>
      </w:r>
      <w:r>
        <w:t></w:t>
      </w:r>
      <w:r>
        <w:rPr>
          <w:rFonts w:hint="eastAsia"/>
        </w:rPr>
        <w:t>них</w:t>
      </w:r>
      <w:r>
        <w:t></w:t>
      </w:r>
      <w:r>
        <w:rPr>
          <w:rFonts w:hint="eastAsia"/>
        </w:rPr>
        <w:t>виды</w:t>
      </w:r>
      <w:r>
        <w:t></w:t>
      </w:r>
      <w:proofErr w:type="gramStart"/>
      <w:r>
        <w:rPr>
          <w:rFonts w:hint="eastAsia"/>
        </w:rPr>
        <w:t>продукции</w:t>
      </w:r>
      <w:proofErr w:type="gramEnd"/>
      <w:r>
        <w:t></w:t>
      </w:r>
      <w:r>
        <w:t></w:t>
      </w:r>
      <w:r>
        <w:rPr>
          <w:rFonts w:hint="eastAsia"/>
        </w:rPr>
        <w:t>а</w:t>
      </w:r>
      <w:r>
        <w:t></w:t>
      </w:r>
      <w:r>
        <w:rPr>
          <w:rFonts w:hint="eastAsia"/>
        </w:rPr>
        <w:t>также</w:t>
      </w:r>
      <w:r>
        <w:t></w:t>
      </w:r>
      <w:r>
        <w:rPr>
          <w:rFonts w:hint="eastAsia"/>
        </w:rPr>
        <w:t>интересы</w:t>
      </w:r>
      <w:r>
        <w:t></w:t>
      </w:r>
      <w:r>
        <w:rPr>
          <w:rFonts w:hint="eastAsia"/>
        </w:rPr>
        <w:t>участвующих</w:t>
      </w:r>
      <w:r>
        <w:t></w:t>
      </w:r>
      <w:r>
        <w:rPr>
          <w:rFonts w:hint="eastAsia"/>
        </w:rPr>
        <w:t>субъектов</w:t>
      </w:r>
      <w:r>
        <w:t></w:t>
      </w:r>
    </w:p>
    <w:p w:rsidR="00316443" w:rsidRDefault="00316443" w:rsidP="00316443">
      <w:r>
        <w:t></w:t>
      </w:r>
      <w:r>
        <w:t></w:t>
      </w:r>
      <w:r>
        <w:rPr>
          <w:rFonts w:hint="eastAsia"/>
        </w:rPr>
        <w:t>Определение</w:t>
      </w:r>
      <w:r>
        <w:tab/>
      </w:r>
      <w:r>
        <w:rPr>
          <w:rFonts w:hint="eastAsia"/>
        </w:rPr>
        <w:t>направлений</w:t>
      </w:r>
      <w:r>
        <w:t></w:t>
      </w:r>
      <w:r>
        <w:rPr>
          <w:rFonts w:hint="eastAsia"/>
        </w:rPr>
        <w:t>использования</w:t>
      </w:r>
      <w:r>
        <w:t></w:t>
      </w:r>
      <w:r>
        <w:rPr>
          <w:rFonts w:hint="eastAsia"/>
        </w:rPr>
        <w:t>углепромышленных</w:t>
      </w:r>
    </w:p>
    <w:p w:rsidR="00316443" w:rsidRDefault="00316443" w:rsidP="00316443">
      <w:r>
        <w:rPr>
          <w:rFonts w:hint="eastAsia"/>
        </w:rPr>
        <w:t>отходов</w:t>
      </w:r>
      <w:r>
        <w:t></w:t>
      </w:r>
      <w:r>
        <w:rPr>
          <w:rFonts w:hint="eastAsia"/>
        </w:rPr>
        <w:t>в</w:t>
      </w:r>
      <w:r>
        <w:t></w:t>
      </w:r>
      <w:r>
        <w:rPr>
          <w:rFonts w:hint="eastAsia"/>
        </w:rPr>
        <w:t>различных</w:t>
      </w:r>
      <w:r>
        <w:t></w:t>
      </w:r>
      <w:r>
        <w:rPr>
          <w:rFonts w:hint="eastAsia"/>
        </w:rPr>
        <w:t>участках</w:t>
      </w:r>
      <w:r>
        <w:t></w:t>
      </w:r>
      <w:r>
        <w:rPr>
          <w:rFonts w:hint="eastAsia"/>
        </w:rPr>
        <w:t>территории</w:t>
      </w:r>
      <w:r>
        <w:t></w:t>
      </w:r>
      <w:r>
        <w:rPr>
          <w:rFonts w:hint="eastAsia"/>
        </w:rPr>
        <w:t>регионов</w:t>
      </w:r>
      <w:r>
        <w:t></w:t>
      </w:r>
      <w:r>
        <w:rPr>
          <w:rFonts w:hint="eastAsia"/>
        </w:rPr>
        <w:t>России</w:t>
      </w:r>
      <w:r>
        <w:t></w:t>
      </w:r>
      <w:r>
        <w:rPr>
          <w:rFonts w:hint="eastAsia"/>
        </w:rPr>
        <w:t>целесообразно</w:t>
      </w:r>
      <w:r>
        <w:t></w:t>
      </w:r>
      <w:r>
        <w:rPr>
          <w:rFonts w:hint="eastAsia"/>
        </w:rPr>
        <w:t>осуществлять</w:t>
      </w:r>
      <w:r>
        <w:t></w:t>
      </w:r>
      <w:r>
        <w:rPr>
          <w:rFonts w:hint="eastAsia"/>
        </w:rPr>
        <w:t>на</w:t>
      </w:r>
      <w:r>
        <w:t></w:t>
      </w:r>
      <w:r>
        <w:rPr>
          <w:rFonts w:hint="eastAsia"/>
        </w:rPr>
        <w:t>основе</w:t>
      </w:r>
      <w:r>
        <w:t></w:t>
      </w:r>
      <w:r>
        <w:rPr>
          <w:rFonts w:hint="eastAsia"/>
        </w:rPr>
        <w:t>выявленных</w:t>
      </w:r>
      <w:r>
        <w:t></w:t>
      </w:r>
      <w:r>
        <w:rPr>
          <w:rFonts w:hint="eastAsia"/>
        </w:rPr>
        <w:t>сочетаний</w:t>
      </w:r>
      <w:r>
        <w:t></w:t>
      </w:r>
      <w:r>
        <w:rPr>
          <w:rFonts w:hint="eastAsia"/>
        </w:rPr>
        <w:t>свойств</w:t>
      </w:r>
      <w:r>
        <w:t></w:t>
      </w:r>
      <w:r>
        <w:rPr>
          <w:rFonts w:hint="eastAsia"/>
        </w:rPr>
        <w:t>техногенного</w:t>
      </w:r>
      <w:r>
        <w:t></w:t>
      </w:r>
      <w:r>
        <w:rPr>
          <w:rFonts w:hint="eastAsia"/>
        </w:rPr>
        <w:t>происхождения</w:t>
      </w:r>
      <w:r>
        <w:t></w:t>
      </w:r>
      <w:r>
        <w:rPr>
          <w:rFonts w:hint="eastAsia"/>
        </w:rPr>
        <w:t>и</w:t>
      </w:r>
      <w:r>
        <w:t></w:t>
      </w:r>
      <w:r>
        <w:rPr>
          <w:rFonts w:hint="eastAsia"/>
        </w:rPr>
        <w:t>способов</w:t>
      </w:r>
      <w:r>
        <w:t></w:t>
      </w:r>
      <w:r>
        <w:rPr>
          <w:rFonts w:hint="eastAsia"/>
        </w:rPr>
        <w:t>их</w:t>
      </w:r>
      <w:r>
        <w:t></w:t>
      </w:r>
      <w:r>
        <w:rPr>
          <w:rFonts w:hint="eastAsia"/>
        </w:rPr>
        <w:t>преобразования</w:t>
      </w:r>
      <w:r>
        <w:t></w:t>
      </w:r>
      <w:r>
        <w:rPr>
          <w:rFonts w:hint="eastAsia"/>
        </w:rPr>
        <w:t>в</w:t>
      </w:r>
      <w:r>
        <w:t></w:t>
      </w:r>
      <w:r>
        <w:rPr>
          <w:rFonts w:hint="eastAsia"/>
        </w:rPr>
        <w:t>создаваемые</w:t>
      </w:r>
      <w:r>
        <w:t></w:t>
      </w:r>
      <w:r>
        <w:rPr>
          <w:rFonts w:hint="eastAsia"/>
        </w:rPr>
        <w:t>потребительные</w:t>
      </w:r>
      <w:r>
        <w:t></w:t>
      </w:r>
      <w:r>
        <w:rPr>
          <w:rFonts w:hint="eastAsia"/>
        </w:rPr>
        <w:t>стоимости</w:t>
      </w:r>
      <w:r>
        <w:t></w:t>
      </w:r>
    </w:p>
    <w:p w:rsidR="00316443" w:rsidRDefault="00316443" w:rsidP="00316443">
      <w:r>
        <w:t></w:t>
      </w:r>
      <w:r>
        <w:t></w:t>
      </w:r>
      <w:r>
        <w:tab/>
      </w:r>
      <w:r>
        <w:rPr>
          <w:rFonts w:hint="eastAsia"/>
        </w:rPr>
        <w:t>Варианты</w:t>
      </w:r>
      <w:r>
        <w:t></w:t>
      </w:r>
      <w:r>
        <w:rPr>
          <w:rFonts w:hint="eastAsia"/>
        </w:rPr>
        <w:t>вовлечения</w:t>
      </w:r>
      <w:r>
        <w:t></w:t>
      </w:r>
      <w:r>
        <w:rPr>
          <w:rFonts w:hint="eastAsia"/>
        </w:rPr>
        <w:t>углепромышленных</w:t>
      </w:r>
      <w:r>
        <w:t></w:t>
      </w:r>
      <w:r>
        <w:rPr>
          <w:rFonts w:hint="eastAsia"/>
        </w:rPr>
        <w:t>отходов</w:t>
      </w:r>
      <w:r>
        <w:t></w:t>
      </w:r>
      <w:r>
        <w:rPr>
          <w:rFonts w:hint="eastAsia"/>
        </w:rPr>
        <w:t>в</w:t>
      </w:r>
      <w:r>
        <w:t></w:t>
      </w:r>
      <w:r>
        <w:rPr>
          <w:rFonts w:hint="eastAsia"/>
        </w:rPr>
        <w:t>хозяйственную</w:t>
      </w:r>
      <w:r>
        <w:t></w:t>
      </w:r>
      <w:r>
        <w:rPr>
          <w:rFonts w:hint="eastAsia"/>
        </w:rPr>
        <w:t>деятельность</w:t>
      </w:r>
      <w:r>
        <w:t></w:t>
      </w:r>
      <w:r>
        <w:rPr>
          <w:rFonts w:hint="eastAsia"/>
        </w:rPr>
        <w:t>целесообразно</w:t>
      </w:r>
      <w:r>
        <w:t></w:t>
      </w:r>
      <w:r>
        <w:rPr>
          <w:rFonts w:hint="eastAsia"/>
        </w:rPr>
        <w:t>формировать</w:t>
      </w:r>
      <w:r>
        <w:t></w:t>
      </w:r>
      <w:r>
        <w:rPr>
          <w:rFonts w:hint="eastAsia"/>
        </w:rPr>
        <w:t>с</w:t>
      </w:r>
      <w:r>
        <w:t></w:t>
      </w:r>
      <w:r>
        <w:rPr>
          <w:rFonts w:hint="eastAsia"/>
        </w:rPr>
        <w:t>использованием</w:t>
      </w:r>
      <w:r>
        <w:t></w:t>
      </w:r>
      <w:r>
        <w:rPr>
          <w:rFonts w:hint="eastAsia"/>
        </w:rPr>
        <w:t>разработанных</w:t>
      </w:r>
      <w:r>
        <w:t></w:t>
      </w:r>
      <w:r>
        <w:rPr>
          <w:rFonts w:hint="eastAsia"/>
        </w:rPr>
        <w:t>систематизации</w:t>
      </w:r>
      <w:r>
        <w:t></w:t>
      </w:r>
      <w:r>
        <w:rPr>
          <w:rFonts w:hint="eastAsia"/>
        </w:rPr>
        <w:t>видов</w:t>
      </w:r>
      <w:r>
        <w:t></w:t>
      </w:r>
      <w:r>
        <w:rPr>
          <w:rFonts w:hint="eastAsia"/>
        </w:rPr>
        <w:t>деятельности</w:t>
      </w:r>
      <w:r>
        <w:t></w:t>
      </w:r>
      <w:r>
        <w:t></w:t>
      </w:r>
      <w:r>
        <w:rPr>
          <w:rFonts w:hint="eastAsia"/>
        </w:rPr>
        <w:t>зависимостей</w:t>
      </w:r>
      <w:r>
        <w:t></w:t>
      </w:r>
      <w:r>
        <w:rPr>
          <w:rFonts w:hint="eastAsia"/>
        </w:rPr>
        <w:t>величины</w:t>
      </w:r>
      <w:r>
        <w:t></w:t>
      </w:r>
      <w:r>
        <w:rPr>
          <w:rFonts w:hint="eastAsia"/>
        </w:rPr>
        <w:t>годового</w:t>
      </w:r>
      <w:r>
        <w:t></w:t>
      </w:r>
      <w:r>
        <w:rPr>
          <w:rFonts w:hint="eastAsia"/>
        </w:rPr>
        <w:t>объема</w:t>
      </w:r>
      <w:r>
        <w:t></w:t>
      </w:r>
      <w:r>
        <w:rPr>
          <w:rFonts w:hint="eastAsia"/>
        </w:rPr>
        <w:t>отходов</w:t>
      </w:r>
      <w:r>
        <w:t></w:t>
      </w:r>
      <w:r>
        <w:rPr>
          <w:rFonts w:hint="eastAsia"/>
        </w:rPr>
        <w:t>от</w:t>
      </w:r>
      <w:r>
        <w:t></w:t>
      </w:r>
      <w:r>
        <w:rPr>
          <w:rFonts w:hint="eastAsia"/>
        </w:rPr>
        <w:t>вида</w:t>
      </w:r>
      <w:r>
        <w:t></w:t>
      </w:r>
      <w:r>
        <w:rPr>
          <w:rFonts w:hint="eastAsia"/>
        </w:rPr>
        <w:t>образующих</w:t>
      </w:r>
      <w:r>
        <w:t></w:t>
      </w:r>
      <w:r>
        <w:rPr>
          <w:rFonts w:hint="eastAsia"/>
        </w:rPr>
        <w:t>их</w:t>
      </w:r>
      <w:r>
        <w:t></w:t>
      </w:r>
      <w:r>
        <w:rPr>
          <w:rFonts w:hint="eastAsia"/>
        </w:rPr>
        <w:t>производств</w:t>
      </w:r>
      <w:r>
        <w:t></w:t>
      </w:r>
      <w:r>
        <w:t></w:t>
      </w:r>
      <w:r>
        <w:rPr>
          <w:rFonts w:hint="eastAsia"/>
        </w:rPr>
        <w:t>оценок</w:t>
      </w:r>
      <w:r>
        <w:t></w:t>
      </w:r>
      <w:r>
        <w:rPr>
          <w:rFonts w:hint="eastAsia"/>
        </w:rPr>
        <w:t>соответствия</w:t>
      </w:r>
      <w:r>
        <w:t></w:t>
      </w:r>
      <w:r>
        <w:rPr>
          <w:rFonts w:hint="eastAsia"/>
        </w:rPr>
        <w:t>локальных</w:t>
      </w:r>
      <w:r>
        <w:t></w:t>
      </w:r>
      <w:r>
        <w:rPr>
          <w:rFonts w:hint="eastAsia"/>
        </w:rPr>
        <w:t>рынков</w:t>
      </w:r>
      <w:r>
        <w:t></w:t>
      </w:r>
      <w:r>
        <w:rPr>
          <w:rFonts w:hint="eastAsia"/>
        </w:rPr>
        <w:t>видам</w:t>
      </w:r>
      <w:r>
        <w:t></w:t>
      </w:r>
      <w:r>
        <w:rPr>
          <w:rFonts w:hint="eastAsia"/>
        </w:rPr>
        <w:t>создаваемых</w:t>
      </w:r>
      <w:r>
        <w:t></w:t>
      </w:r>
      <w:r>
        <w:rPr>
          <w:rFonts w:hint="eastAsia"/>
        </w:rPr>
        <w:t>потребительных</w:t>
      </w:r>
      <w:r>
        <w:t></w:t>
      </w:r>
      <w:r>
        <w:rPr>
          <w:rFonts w:hint="eastAsia"/>
        </w:rPr>
        <w:t>стоимостей</w:t>
      </w:r>
      <w:r>
        <w:t></w:t>
      </w:r>
      <w:r>
        <w:t></w:t>
      </w:r>
      <w:r>
        <w:rPr>
          <w:rFonts w:hint="eastAsia"/>
        </w:rPr>
        <w:t>зависимости</w:t>
      </w:r>
      <w:r>
        <w:t></w:t>
      </w:r>
      <w:r>
        <w:rPr>
          <w:rFonts w:hint="eastAsia"/>
        </w:rPr>
        <w:t>величины</w:t>
      </w:r>
      <w:r>
        <w:t></w:t>
      </w:r>
      <w:proofErr w:type="gramStart"/>
      <w:r>
        <w:rPr>
          <w:rFonts w:hint="eastAsia"/>
        </w:rPr>
        <w:t>дохода</w:t>
      </w:r>
      <w:proofErr w:type="gramEnd"/>
      <w:r>
        <w:t></w:t>
      </w:r>
      <w:r>
        <w:t></w:t>
      </w:r>
      <w:r>
        <w:rPr>
          <w:rFonts w:hint="eastAsia"/>
        </w:rPr>
        <w:t>который</w:t>
      </w:r>
      <w:r>
        <w:t></w:t>
      </w:r>
      <w:r>
        <w:rPr>
          <w:rFonts w:hint="eastAsia"/>
        </w:rPr>
        <w:t>может</w:t>
      </w:r>
      <w:r>
        <w:t></w:t>
      </w:r>
      <w:r>
        <w:rPr>
          <w:rFonts w:hint="eastAsia"/>
        </w:rPr>
        <w:t>быть</w:t>
      </w:r>
      <w:r>
        <w:t></w:t>
      </w:r>
      <w:r>
        <w:rPr>
          <w:rFonts w:hint="eastAsia"/>
        </w:rPr>
        <w:t>получен</w:t>
      </w:r>
      <w:r>
        <w:t></w:t>
      </w:r>
      <w:r>
        <w:rPr>
          <w:rFonts w:hint="eastAsia"/>
        </w:rPr>
        <w:t>при</w:t>
      </w:r>
      <w:r>
        <w:t></w:t>
      </w:r>
      <w:r>
        <w:rPr>
          <w:rFonts w:hint="eastAsia"/>
        </w:rPr>
        <w:t>освоении</w:t>
      </w:r>
      <w:r>
        <w:t></w:t>
      </w:r>
      <w:r>
        <w:rPr>
          <w:rFonts w:hint="eastAsia"/>
        </w:rPr>
        <w:t>соответствующих</w:t>
      </w:r>
      <w:r>
        <w:t></w:t>
      </w:r>
      <w:r>
        <w:rPr>
          <w:rFonts w:hint="eastAsia"/>
        </w:rPr>
        <w:t>сегментов</w:t>
      </w:r>
      <w:r>
        <w:t></w:t>
      </w:r>
      <w:r>
        <w:rPr>
          <w:rFonts w:hint="eastAsia"/>
        </w:rPr>
        <w:t>рынков</w:t>
      </w:r>
      <w:r>
        <w:t></w:t>
      </w:r>
    </w:p>
    <w:p w:rsidR="00316443" w:rsidRDefault="00316443" w:rsidP="00316443">
      <w:r>
        <w:t></w:t>
      </w:r>
      <w:r>
        <w:t></w:t>
      </w:r>
      <w:r>
        <w:rPr>
          <w:rFonts w:hint="eastAsia"/>
        </w:rPr>
        <w:t>Оценку</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следует</w:t>
      </w:r>
      <w:r>
        <w:t></w:t>
      </w:r>
      <w:r>
        <w:rPr>
          <w:rFonts w:hint="eastAsia"/>
        </w:rPr>
        <w:t>осуществлять</w:t>
      </w:r>
      <w:r>
        <w:t></w:t>
      </w:r>
      <w:r>
        <w:rPr>
          <w:rFonts w:hint="eastAsia"/>
        </w:rPr>
        <w:t>с</w:t>
      </w:r>
      <w:r>
        <w:t></w:t>
      </w:r>
      <w:r>
        <w:rPr>
          <w:rFonts w:hint="eastAsia"/>
        </w:rPr>
        <w:t>применением</w:t>
      </w:r>
      <w:r>
        <w:t></w:t>
      </w:r>
      <w:r>
        <w:rPr>
          <w:rFonts w:hint="eastAsia"/>
        </w:rPr>
        <w:t>разработанной</w:t>
      </w:r>
      <w:r>
        <w:t></w:t>
      </w:r>
      <w:r>
        <w:rPr>
          <w:rFonts w:hint="eastAsia"/>
        </w:rPr>
        <w:t>экономико</w:t>
      </w:r>
      <w:r>
        <w:t></w:t>
      </w:r>
      <w:r>
        <w:rPr>
          <w:rFonts w:hint="eastAsia"/>
        </w:rPr>
        <w:t>математической</w:t>
      </w:r>
      <w:r>
        <w:t></w:t>
      </w:r>
      <w:r>
        <w:rPr>
          <w:rFonts w:hint="eastAsia"/>
        </w:rPr>
        <w:t>модели</w:t>
      </w:r>
      <w:r>
        <w:t></w:t>
      </w:r>
      <w:r>
        <w:t></w:t>
      </w:r>
      <w:r>
        <w:rPr>
          <w:rFonts w:hint="eastAsia"/>
        </w:rPr>
        <w:t>в</w:t>
      </w:r>
      <w:r>
        <w:t></w:t>
      </w:r>
      <w:r>
        <w:rPr>
          <w:rFonts w:hint="eastAsia"/>
        </w:rPr>
        <w:t>качестве</w:t>
      </w:r>
      <w:r>
        <w:t></w:t>
      </w:r>
      <w:r>
        <w:rPr>
          <w:rFonts w:hint="eastAsia"/>
        </w:rPr>
        <w:t>целевой</w:t>
      </w:r>
      <w:r>
        <w:t></w:t>
      </w:r>
      <w:r>
        <w:rPr>
          <w:rFonts w:hint="eastAsia"/>
        </w:rPr>
        <w:t>функции</w:t>
      </w:r>
      <w:r>
        <w:t></w:t>
      </w:r>
      <w:r>
        <w:rPr>
          <w:rFonts w:hint="eastAsia"/>
        </w:rPr>
        <w:t>которой</w:t>
      </w:r>
      <w:r>
        <w:t></w:t>
      </w:r>
      <w:r>
        <w:rPr>
          <w:rFonts w:hint="eastAsia"/>
        </w:rPr>
        <w:t>принята</w:t>
      </w:r>
      <w:r>
        <w:t></w:t>
      </w:r>
      <w:r>
        <w:rPr>
          <w:rFonts w:hint="eastAsia"/>
        </w:rPr>
        <w:t>максимизация</w:t>
      </w:r>
      <w:r>
        <w:t></w:t>
      </w:r>
      <w:r>
        <w:rPr>
          <w:rFonts w:hint="eastAsia"/>
        </w:rPr>
        <w:t>суммарной</w:t>
      </w:r>
      <w:r>
        <w:t></w:t>
      </w:r>
      <w:r>
        <w:rPr>
          <w:rFonts w:hint="eastAsia"/>
        </w:rPr>
        <w:t>величины</w:t>
      </w:r>
      <w:r>
        <w:t></w:t>
      </w:r>
      <w:r>
        <w:rPr>
          <w:rFonts w:hint="eastAsia"/>
        </w:rPr>
        <w:t>доходов</w:t>
      </w:r>
      <w:r>
        <w:t></w:t>
      </w:r>
      <w:r>
        <w:rPr>
          <w:rFonts w:hint="eastAsia"/>
        </w:rPr>
        <w:t>от</w:t>
      </w:r>
      <w:r>
        <w:t></w:t>
      </w:r>
      <w:r>
        <w:rPr>
          <w:rFonts w:hint="eastAsia"/>
        </w:rPr>
        <w:t>реализации</w:t>
      </w:r>
      <w:r>
        <w:t></w:t>
      </w:r>
      <w:r>
        <w:rPr>
          <w:rFonts w:hint="eastAsia"/>
        </w:rPr>
        <w:t>создаваемой</w:t>
      </w:r>
      <w:r>
        <w:t></w:t>
      </w:r>
      <w:r>
        <w:rPr>
          <w:rFonts w:hint="eastAsia"/>
        </w:rPr>
        <w:t>продукции</w:t>
      </w:r>
      <w:r>
        <w:t></w:t>
      </w:r>
      <w:r>
        <w:rPr>
          <w:rFonts w:hint="eastAsia"/>
        </w:rPr>
        <w:t>и</w:t>
      </w:r>
      <w:r>
        <w:t></w:t>
      </w:r>
      <w:r>
        <w:t></w:t>
      </w:r>
      <w:r>
        <w:rPr>
          <w:rFonts w:hint="eastAsia"/>
        </w:rPr>
        <w:t>или</w:t>
      </w:r>
      <w:r>
        <w:t></w:t>
      </w:r>
      <w:r>
        <w:t></w:t>
      </w:r>
      <w:r>
        <w:rPr>
          <w:rFonts w:hint="eastAsia"/>
        </w:rPr>
        <w:t>экономии</w:t>
      </w:r>
      <w:r>
        <w:t></w:t>
      </w:r>
      <w:r>
        <w:rPr>
          <w:rFonts w:hint="eastAsia"/>
        </w:rPr>
        <w:t>экологических</w:t>
      </w:r>
      <w:r>
        <w:t></w:t>
      </w:r>
      <w:r>
        <w:rPr>
          <w:rFonts w:hint="eastAsia"/>
        </w:rPr>
        <w:t>затрат</w:t>
      </w:r>
      <w:r>
        <w:t></w:t>
      </w:r>
      <w:r>
        <w:t></w:t>
      </w:r>
      <w:r>
        <w:rPr>
          <w:rFonts w:hint="eastAsia"/>
        </w:rPr>
        <w:t>снижения</w:t>
      </w:r>
      <w:r>
        <w:t></w:t>
      </w:r>
      <w:r>
        <w:rPr>
          <w:rFonts w:hint="eastAsia"/>
        </w:rPr>
        <w:t>ущербов</w:t>
      </w:r>
      <w:r>
        <w:t></w:t>
      </w:r>
      <w:r>
        <w:t></w:t>
      </w:r>
      <w:r>
        <w:t></w:t>
      </w:r>
      <w:r>
        <w:rPr>
          <w:rFonts w:hint="eastAsia"/>
        </w:rPr>
        <w:t>возникающих</w:t>
      </w:r>
      <w:r>
        <w:t></w:t>
      </w:r>
      <w:r>
        <w:rPr>
          <w:rFonts w:hint="eastAsia"/>
        </w:rPr>
        <w:t>в</w:t>
      </w:r>
      <w:r>
        <w:t></w:t>
      </w:r>
      <w:r>
        <w:rPr>
          <w:rFonts w:hint="eastAsia"/>
        </w:rPr>
        <w:t>результате</w:t>
      </w:r>
      <w:r>
        <w:t></w:t>
      </w:r>
      <w:r>
        <w:rPr>
          <w:rFonts w:hint="eastAsia"/>
        </w:rPr>
        <w:t>их</w:t>
      </w:r>
      <w:r>
        <w:t></w:t>
      </w:r>
      <w:r>
        <w:rPr>
          <w:rFonts w:hint="eastAsia"/>
        </w:rPr>
        <w:t>воздействия</w:t>
      </w:r>
      <w:r>
        <w:t></w:t>
      </w:r>
      <w:r>
        <w:rPr>
          <w:rFonts w:hint="eastAsia"/>
        </w:rPr>
        <w:t>на</w:t>
      </w:r>
      <w:r>
        <w:t></w:t>
      </w:r>
      <w:r>
        <w:rPr>
          <w:rFonts w:hint="eastAsia"/>
        </w:rPr>
        <w:t>окружающую</w:t>
      </w:r>
      <w:r>
        <w:t></w:t>
      </w:r>
      <w:r>
        <w:rPr>
          <w:rFonts w:hint="eastAsia"/>
        </w:rPr>
        <w:t>природную</w:t>
      </w:r>
      <w:r>
        <w:t></w:t>
      </w:r>
      <w:r>
        <w:rPr>
          <w:rFonts w:hint="eastAsia"/>
        </w:rPr>
        <w:t>среду</w:t>
      </w:r>
      <w:r>
        <w:t></w:t>
      </w:r>
      <w:r>
        <w:t></w:t>
      </w:r>
      <w:r>
        <w:rPr>
          <w:rFonts w:hint="eastAsia"/>
        </w:rPr>
        <w:t>при</w:t>
      </w:r>
      <w:r>
        <w:t></w:t>
      </w:r>
      <w:r>
        <w:rPr>
          <w:rFonts w:hint="eastAsia"/>
        </w:rPr>
        <w:t>соблюдении</w:t>
      </w:r>
      <w:r>
        <w:t></w:t>
      </w:r>
      <w:r>
        <w:rPr>
          <w:rFonts w:hint="eastAsia"/>
        </w:rPr>
        <w:t>принятых</w:t>
      </w:r>
      <w:r>
        <w:t></w:t>
      </w:r>
      <w:r>
        <w:rPr>
          <w:rFonts w:hint="eastAsia"/>
        </w:rPr>
        <w:t>ограничений</w:t>
      </w:r>
      <w:r>
        <w:t></w:t>
      </w:r>
    </w:p>
    <w:p w:rsidR="00316443" w:rsidRDefault="00316443" w:rsidP="00316443">
      <w:proofErr w:type="gramStart"/>
      <w:r>
        <w:t></w:t>
      </w:r>
      <w:r>
        <w:t></w:t>
      </w:r>
      <w:r>
        <w:tab/>
      </w:r>
      <w:r>
        <w:rPr>
          <w:rFonts w:hint="eastAsia"/>
        </w:rPr>
        <w:t>Выбор</w:t>
      </w:r>
      <w:r>
        <w:t></w:t>
      </w:r>
      <w:r>
        <w:rPr>
          <w:rFonts w:hint="eastAsia"/>
        </w:rPr>
        <w:t>наиболее</w:t>
      </w:r>
      <w:r>
        <w:t></w:t>
      </w:r>
      <w:r>
        <w:rPr>
          <w:rFonts w:hint="eastAsia"/>
        </w:rPr>
        <w:t>эффективных</w:t>
      </w:r>
      <w:r>
        <w:t></w:t>
      </w:r>
      <w:r>
        <w:rPr>
          <w:rFonts w:hint="eastAsia"/>
        </w:rPr>
        <w:t>вариантов</w:t>
      </w:r>
      <w:r>
        <w:t></w:t>
      </w:r>
      <w:r>
        <w:rPr>
          <w:rFonts w:hint="eastAsia"/>
        </w:rPr>
        <w:t>использования</w:t>
      </w:r>
      <w:r>
        <w:t></w:t>
      </w:r>
      <w:r>
        <w:rPr>
          <w:rFonts w:hint="eastAsia"/>
        </w:rPr>
        <w:t>углепромышленных</w:t>
      </w:r>
      <w:r>
        <w:t></w:t>
      </w:r>
      <w:r>
        <w:rPr>
          <w:rFonts w:hint="eastAsia"/>
        </w:rPr>
        <w:t>отходов</w:t>
      </w:r>
      <w:r>
        <w:t></w:t>
      </w:r>
      <w:r>
        <w:rPr>
          <w:rFonts w:hint="eastAsia"/>
        </w:rPr>
        <w:t>целесообразно</w:t>
      </w:r>
      <w:r>
        <w:t></w:t>
      </w:r>
      <w:r>
        <w:rPr>
          <w:rFonts w:hint="eastAsia"/>
        </w:rPr>
        <w:t>осуществлять</w:t>
      </w:r>
      <w:r>
        <w:t></w:t>
      </w:r>
      <w:r>
        <w:rPr>
          <w:rFonts w:hint="eastAsia"/>
        </w:rPr>
        <w:t>на</w:t>
      </w:r>
      <w:r>
        <w:t></w:t>
      </w:r>
      <w:r>
        <w:rPr>
          <w:rFonts w:hint="eastAsia"/>
        </w:rPr>
        <w:t>основе</w:t>
      </w:r>
      <w:r>
        <w:t></w:t>
      </w:r>
      <w:r>
        <w:rPr>
          <w:rFonts w:hint="eastAsia"/>
        </w:rPr>
        <w:t>предложенного</w:t>
      </w:r>
      <w:r>
        <w:t></w:t>
      </w:r>
      <w:r>
        <w:rPr>
          <w:rFonts w:hint="eastAsia"/>
        </w:rPr>
        <w:t>механизма</w:t>
      </w:r>
      <w:r>
        <w:t></w:t>
      </w:r>
      <w:r>
        <w:t></w:t>
      </w:r>
      <w:r>
        <w:rPr>
          <w:rFonts w:hint="eastAsia"/>
        </w:rPr>
        <w:t>позволяющего</w:t>
      </w:r>
      <w:r>
        <w:t></w:t>
      </w:r>
      <w:r>
        <w:rPr>
          <w:rFonts w:hint="eastAsia"/>
        </w:rPr>
        <w:t>принимать</w:t>
      </w:r>
      <w:r>
        <w:t></w:t>
      </w:r>
      <w:r>
        <w:rPr>
          <w:rFonts w:hint="eastAsia"/>
        </w:rPr>
        <w:t>своевременные</w:t>
      </w:r>
      <w:r>
        <w:t></w:t>
      </w:r>
      <w:r>
        <w:rPr>
          <w:rFonts w:hint="eastAsia"/>
        </w:rPr>
        <w:t>и</w:t>
      </w:r>
      <w:r>
        <w:t></w:t>
      </w:r>
      <w:r>
        <w:rPr>
          <w:rFonts w:hint="eastAsia"/>
        </w:rPr>
        <w:t>обоснованные</w:t>
      </w:r>
      <w:r>
        <w:t></w:t>
      </w:r>
      <w:r>
        <w:rPr>
          <w:rFonts w:hint="eastAsia"/>
        </w:rPr>
        <w:t>решения</w:t>
      </w:r>
      <w:r>
        <w:t></w:t>
      </w:r>
      <w:r>
        <w:rPr>
          <w:rFonts w:hint="eastAsia"/>
        </w:rPr>
        <w:t>по</w:t>
      </w:r>
      <w:r>
        <w:t></w:t>
      </w:r>
      <w:r>
        <w:rPr>
          <w:rFonts w:hint="eastAsia"/>
        </w:rPr>
        <w:t>рациональному</w:t>
      </w:r>
      <w:r>
        <w:t></w:t>
      </w:r>
      <w:r>
        <w:rPr>
          <w:rFonts w:hint="eastAsia"/>
        </w:rPr>
        <w:t>природопользованию</w:t>
      </w:r>
      <w:r>
        <w:t></w:t>
      </w:r>
      <w:r>
        <w:rPr>
          <w:rFonts w:hint="eastAsia"/>
        </w:rPr>
        <w:t>и</w:t>
      </w:r>
      <w:r>
        <w:t></w:t>
      </w:r>
      <w:r>
        <w:rPr>
          <w:rFonts w:hint="eastAsia"/>
        </w:rPr>
        <w:t>улучшению</w:t>
      </w:r>
      <w:r>
        <w:t></w:t>
      </w:r>
      <w:r>
        <w:rPr>
          <w:rFonts w:hint="eastAsia"/>
        </w:rPr>
        <w:t>состояния</w:t>
      </w:r>
      <w:r>
        <w:t></w:t>
      </w:r>
      <w:r>
        <w:rPr>
          <w:rFonts w:hint="eastAsia"/>
        </w:rPr>
        <w:t>природной</w:t>
      </w:r>
      <w:r>
        <w:t></w:t>
      </w:r>
      <w:r>
        <w:rPr>
          <w:rFonts w:hint="eastAsia"/>
        </w:rPr>
        <w:t>среды</w:t>
      </w:r>
      <w:r>
        <w:t></w:t>
      </w:r>
      <w:r>
        <w:rPr>
          <w:rFonts w:hint="eastAsia"/>
        </w:rPr>
        <w:t>при</w:t>
      </w:r>
      <w:r>
        <w:t></w:t>
      </w:r>
      <w:r>
        <w:rPr>
          <w:rFonts w:hint="eastAsia"/>
        </w:rPr>
        <w:t>создании</w:t>
      </w:r>
      <w:r>
        <w:t></w:t>
      </w:r>
      <w:r>
        <w:rPr>
          <w:rFonts w:hint="eastAsia"/>
        </w:rPr>
        <w:t>востребованных</w:t>
      </w:r>
      <w:r>
        <w:t></w:t>
      </w:r>
      <w:r>
        <w:rPr>
          <w:rFonts w:hint="eastAsia"/>
        </w:rPr>
        <w:t>потребительных</w:t>
      </w:r>
      <w:r>
        <w:t></w:t>
      </w:r>
      <w:r>
        <w:rPr>
          <w:rFonts w:hint="eastAsia"/>
        </w:rPr>
        <w:t>стоимостей</w:t>
      </w:r>
      <w:r>
        <w:t></w:t>
      </w:r>
      <w:r>
        <w:rPr>
          <w:rFonts w:hint="eastAsia"/>
        </w:rPr>
        <w:t>из</w:t>
      </w:r>
      <w:r>
        <w:t></w:t>
      </w:r>
      <w:r>
        <w:rPr>
          <w:rFonts w:hint="eastAsia"/>
        </w:rPr>
        <w:t>вторичных</w:t>
      </w:r>
      <w:r>
        <w:t></w:t>
      </w:r>
      <w:r>
        <w:rPr>
          <w:rFonts w:hint="eastAsia"/>
        </w:rPr>
        <w:t>ресурсов</w:t>
      </w:r>
      <w:r>
        <w:t></w:t>
      </w:r>
      <w:proofErr w:type="gramEnd"/>
    </w:p>
    <w:p w:rsidR="00316443" w:rsidRPr="00316443" w:rsidRDefault="00316443" w:rsidP="00316443">
      <w:r>
        <w:t></w:t>
      </w:r>
      <w:r>
        <w:t></w:t>
      </w:r>
      <w:r>
        <w:tab/>
      </w:r>
      <w:r>
        <w:rPr>
          <w:rFonts w:hint="eastAsia"/>
        </w:rPr>
        <w:t>Рекомендации</w:t>
      </w:r>
      <w:r>
        <w:t></w:t>
      </w:r>
      <w:r>
        <w:t></w:t>
      </w:r>
      <w:r>
        <w:rPr>
          <w:rFonts w:hint="eastAsia"/>
        </w:rPr>
        <w:t>разработанные</w:t>
      </w:r>
      <w:r>
        <w:t></w:t>
      </w:r>
      <w:r>
        <w:rPr>
          <w:rFonts w:hint="eastAsia"/>
        </w:rPr>
        <w:t>по</w:t>
      </w:r>
      <w:r>
        <w:t></w:t>
      </w:r>
      <w:r>
        <w:rPr>
          <w:rFonts w:hint="eastAsia"/>
        </w:rPr>
        <w:t>результатам</w:t>
      </w:r>
      <w:r>
        <w:t></w:t>
      </w:r>
      <w:r>
        <w:rPr>
          <w:rFonts w:hint="eastAsia"/>
        </w:rPr>
        <w:t>исследований</w:t>
      </w:r>
      <w:r>
        <w:t></w:t>
      </w:r>
      <w:r>
        <w:t></w:t>
      </w:r>
      <w:r>
        <w:rPr>
          <w:rFonts w:hint="eastAsia"/>
        </w:rPr>
        <w:t>приняты</w:t>
      </w:r>
      <w:r>
        <w:t></w:t>
      </w:r>
      <w:r>
        <w:rPr>
          <w:rFonts w:hint="eastAsia"/>
        </w:rPr>
        <w:t>ОАО</w:t>
      </w:r>
      <w:r>
        <w:t></w:t>
      </w:r>
      <w:r>
        <w:t></w:t>
      </w:r>
      <w:r>
        <w:rPr>
          <w:rFonts w:hint="eastAsia"/>
        </w:rPr>
        <w:t>Мосбассуголь</w:t>
      </w:r>
      <w:r>
        <w:t></w:t>
      </w:r>
      <w:r>
        <w:t></w:t>
      </w:r>
      <w:r>
        <w:rPr>
          <w:rFonts w:hint="eastAsia"/>
        </w:rPr>
        <w:t>для</w:t>
      </w:r>
      <w:r>
        <w:t></w:t>
      </w:r>
      <w:r>
        <w:rPr>
          <w:rFonts w:hint="eastAsia"/>
        </w:rPr>
        <w:t>повышения</w:t>
      </w:r>
      <w:r>
        <w:t></w:t>
      </w:r>
      <w:r>
        <w:rPr>
          <w:rFonts w:hint="eastAsia"/>
        </w:rPr>
        <w:t>эффективности</w:t>
      </w:r>
      <w:r>
        <w:t></w:t>
      </w:r>
      <w:r>
        <w:rPr>
          <w:rFonts w:hint="eastAsia"/>
        </w:rPr>
        <w:t>использования</w:t>
      </w:r>
      <w:r>
        <w:t></w:t>
      </w:r>
      <w:r>
        <w:rPr>
          <w:rFonts w:hint="eastAsia"/>
        </w:rPr>
        <w:t>углепромышленных</w:t>
      </w:r>
      <w:r>
        <w:t></w:t>
      </w:r>
      <w:r>
        <w:rPr>
          <w:rFonts w:hint="eastAsia"/>
        </w:rPr>
        <w:t>отходов</w:t>
      </w:r>
      <w:r>
        <w:t></w:t>
      </w:r>
      <w:r>
        <w:t></w:t>
      </w:r>
      <w:r>
        <w:rPr>
          <w:rFonts w:hint="eastAsia"/>
        </w:rPr>
        <w:t>с</w:t>
      </w:r>
      <w:r>
        <w:t></w:t>
      </w:r>
      <w:r>
        <w:rPr>
          <w:rFonts w:hint="eastAsia"/>
        </w:rPr>
        <w:t>содержанием</w:t>
      </w:r>
      <w:r>
        <w:t></w:t>
      </w:r>
      <w:r>
        <w:rPr>
          <w:rFonts w:hint="eastAsia"/>
        </w:rPr>
        <w:t>АЬ</w:t>
      </w:r>
      <w:r>
        <w:t></w:t>
      </w:r>
      <w:r>
        <w:rPr>
          <w:rFonts w:hint="eastAsia"/>
        </w:rPr>
        <w:t>ОЗ</w:t>
      </w:r>
      <w:r>
        <w:t></w:t>
      </w:r>
      <w:r>
        <w:rPr>
          <w:rFonts w:hint="eastAsia"/>
        </w:rPr>
        <w:t>более</w:t>
      </w:r>
      <w:r>
        <w:t></w:t>
      </w:r>
      <w:r>
        <w:t></w:t>
      </w:r>
      <w:r>
        <w:t></w:t>
      </w:r>
      <w:r>
        <w:t></w:t>
      </w:r>
      <w:r>
        <w:t></w:t>
      </w:r>
      <w:r>
        <w:rPr>
          <w:rFonts w:hint="eastAsia"/>
        </w:rPr>
        <w:t>в</w:t>
      </w:r>
      <w:r>
        <w:t></w:t>
      </w:r>
      <w:r>
        <w:rPr>
          <w:rFonts w:hint="eastAsia"/>
        </w:rPr>
        <w:t>качестве</w:t>
      </w:r>
      <w:r>
        <w:t></w:t>
      </w:r>
      <w:r>
        <w:rPr>
          <w:rFonts w:hint="eastAsia"/>
        </w:rPr>
        <w:t>сырья</w:t>
      </w:r>
      <w:r>
        <w:t></w:t>
      </w:r>
      <w:r>
        <w:rPr>
          <w:rFonts w:hint="eastAsia"/>
        </w:rPr>
        <w:t>для</w:t>
      </w:r>
      <w:r>
        <w:t></w:t>
      </w:r>
      <w:r>
        <w:rPr>
          <w:rFonts w:hint="eastAsia"/>
        </w:rPr>
        <w:t>производства</w:t>
      </w:r>
      <w:r>
        <w:t></w:t>
      </w:r>
      <w:r>
        <w:rPr>
          <w:rFonts w:hint="eastAsia"/>
        </w:rPr>
        <w:t>ТС</w:t>
      </w:r>
      <w:r>
        <w:t></w:t>
      </w:r>
      <w:r>
        <w:rPr>
          <w:rFonts w:hint="eastAsia"/>
        </w:rPr>
        <w:t>А</w:t>
      </w:r>
      <w:r>
        <w:t></w:t>
      </w:r>
      <w:r>
        <w:t></w:t>
      </w:r>
      <w:r>
        <w:rPr>
          <w:rFonts w:hint="eastAsia"/>
        </w:rPr>
        <w:t>образующихся</w:t>
      </w:r>
      <w:r>
        <w:t></w:t>
      </w:r>
      <w:r>
        <w:rPr>
          <w:rFonts w:hint="eastAsia"/>
        </w:rPr>
        <w:t>при</w:t>
      </w:r>
      <w:r>
        <w:t></w:t>
      </w:r>
      <w:r>
        <w:rPr>
          <w:rFonts w:hint="eastAsia"/>
        </w:rPr>
        <w:t>ведении</w:t>
      </w:r>
      <w:r>
        <w:t></w:t>
      </w:r>
      <w:r>
        <w:rPr>
          <w:rFonts w:hint="eastAsia"/>
        </w:rPr>
        <w:t>открытых</w:t>
      </w:r>
      <w:r>
        <w:t></w:t>
      </w:r>
      <w:r>
        <w:rPr>
          <w:rFonts w:hint="eastAsia"/>
        </w:rPr>
        <w:t>горных</w:t>
      </w:r>
      <w:r>
        <w:t></w:t>
      </w:r>
      <w:r>
        <w:rPr>
          <w:rFonts w:hint="eastAsia"/>
        </w:rPr>
        <w:t>работ</w:t>
      </w:r>
      <w:r>
        <w:t></w:t>
      </w:r>
      <w:r>
        <w:rPr>
          <w:rFonts w:hint="eastAsia"/>
        </w:rPr>
        <w:t>на</w:t>
      </w:r>
      <w:r>
        <w:t></w:t>
      </w:r>
      <w:r>
        <w:rPr>
          <w:rFonts w:hint="eastAsia"/>
        </w:rPr>
        <w:t>разрезе</w:t>
      </w:r>
      <w:r>
        <w:t></w:t>
      </w:r>
      <w:r>
        <w:t></w:t>
      </w:r>
      <w:r>
        <w:rPr>
          <w:rFonts w:hint="eastAsia"/>
        </w:rPr>
        <w:t>Львовский</w:t>
      </w:r>
      <w:r>
        <w:t></w:t>
      </w:r>
      <w:r>
        <w:t></w:t>
      </w:r>
      <w:r>
        <w:t></w:t>
      </w:r>
      <w:r>
        <w:rPr>
          <w:rFonts w:hint="eastAsia"/>
        </w:rPr>
        <w:t>Их</w:t>
      </w:r>
      <w:r>
        <w:t></w:t>
      </w:r>
      <w:r>
        <w:rPr>
          <w:rFonts w:hint="eastAsia"/>
        </w:rPr>
        <w:t>применение</w:t>
      </w:r>
      <w:r>
        <w:t></w:t>
      </w:r>
      <w:r>
        <w:rPr>
          <w:rFonts w:hint="eastAsia"/>
        </w:rPr>
        <w:t>позволяет</w:t>
      </w:r>
      <w:r>
        <w:t></w:t>
      </w:r>
      <w:r>
        <w:rPr>
          <w:rFonts w:hint="eastAsia"/>
        </w:rPr>
        <w:t>извлекать</w:t>
      </w:r>
      <w:r>
        <w:t></w:t>
      </w:r>
      <w:r>
        <w:rPr>
          <w:rFonts w:hint="eastAsia"/>
        </w:rPr>
        <w:t>ценные</w:t>
      </w:r>
      <w:r>
        <w:t></w:t>
      </w:r>
      <w:r>
        <w:rPr>
          <w:rFonts w:hint="eastAsia"/>
        </w:rPr>
        <w:t>компоненты</w:t>
      </w:r>
      <w:r>
        <w:t></w:t>
      </w:r>
      <w:r>
        <w:rPr>
          <w:rFonts w:hint="eastAsia"/>
        </w:rPr>
        <w:t>из</w:t>
      </w:r>
      <w:r>
        <w:t></w:t>
      </w:r>
      <w:r>
        <w:rPr>
          <w:rFonts w:hint="eastAsia"/>
        </w:rPr>
        <w:t>имеющихся</w:t>
      </w:r>
      <w:r>
        <w:t></w:t>
      </w:r>
      <w:r>
        <w:rPr>
          <w:rFonts w:hint="eastAsia"/>
        </w:rPr>
        <w:t>и</w:t>
      </w:r>
      <w:r>
        <w:t></w:t>
      </w:r>
      <w:r>
        <w:rPr>
          <w:rFonts w:hint="eastAsia"/>
        </w:rPr>
        <w:t>образующихся</w:t>
      </w:r>
      <w:r>
        <w:t></w:t>
      </w:r>
      <w:r>
        <w:rPr>
          <w:rFonts w:hint="eastAsia"/>
        </w:rPr>
        <w:t>накоплений</w:t>
      </w:r>
      <w:r>
        <w:t></w:t>
      </w:r>
      <w:r>
        <w:rPr>
          <w:rFonts w:hint="eastAsia"/>
        </w:rPr>
        <w:t>отходов</w:t>
      </w:r>
      <w:r>
        <w:t></w:t>
      </w:r>
      <w:r>
        <w:rPr>
          <w:rFonts w:hint="eastAsia"/>
        </w:rPr>
        <w:t>угледобычи</w:t>
      </w:r>
      <w:proofErr w:type="gramStart"/>
      <w:r>
        <w:t></w:t>
      </w:r>
      <w:r>
        <w:t></w:t>
      </w:r>
      <w:r>
        <w:rPr>
          <w:rFonts w:hint="eastAsia"/>
        </w:rPr>
        <w:t>П</w:t>
      </w:r>
      <w:proofErr w:type="gramEnd"/>
      <w:r>
        <w:rPr>
          <w:rFonts w:hint="eastAsia"/>
        </w:rPr>
        <w:t>ри</w:t>
      </w:r>
      <w:r>
        <w:t></w:t>
      </w:r>
      <w:r>
        <w:rPr>
          <w:rFonts w:hint="eastAsia"/>
        </w:rPr>
        <w:t>этом</w:t>
      </w:r>
      <w:r>
        <w:t></w:t>
      </w:r>
      <w:r>
        <w:rPr>
          <w:rFonts w:hint="eastAsia"/>
        </w:rPr>
        <w:t>суммарный</w:t>
      </w:r>
      <w:r>
        <w:t></w:t>
      </w:r>
      <w:r>
        <w:rPr>
          <w:rFonts w:hint="eastAsia"/>
        </w:rPr>
        <w:t>дисконтированный</w:t>
      </w:r>
      <w:r>
        <w:t></w:t>
      </w:r>
      <w:r>
        <w:rPr>
          <w:rFonts w:hint="eastAsia"/>
        </w:rPr>
        <w:t>доход</w:t>
      </w:r>
      <w:r>
        <w:t></w:t>
      </w:r>
      <w:r>
        <w:rPr>
          <w:rFonts w:hint="eastAsia"/>
        </w:rPr>
        <w:t>от</w:t>
      </w:r>
      <w:r>
        <w:t></w:t>
      </w:r>
      <w:r>
        <w:rPr>
          <w:rFonts w:hint="eastAsia"/>
        </w:rPr>
        <w:t>реализации</w:t>
      </w:r>
      <w:r>
        <w:t></w:t>
      </w:r>
      <w:r>
        <w:rPr>
          <w:rFonts w:hint="eastAsia"/>
        </w:rPr>
        <w:t>рекомендаций</w:t>
      </w:r>
      <w:r>
        <w:t></w:t>
      </w:r>
      <w:r>
        <w:rPr>
          <w:rFonts w:hint="eastAsia"/>
        </w:rPr>
        <w:t>по</w:t>
      </w:r>
      <w:r>
        <w:t></w:t>
      </w:r>
      <w:r>
        <w:rPr>
          <w:rFonts w:hint="eastAsia"/>
        </w:rPr>
        <w:t>извлечению</w:t>
      </w:r>
      <w:r>
        <w:t></w:t>
      </w:r>
      <w:r>
        <w:rPr>
          <w:rFonts w:hint="eastAsia"/>
        </w:rPr>
        <w:t>ценных</w:t>
      </w:r>
      <w:r>
        <w:t></w:t>
      </w:r>
      <w:r>
        <w:rPr>
          <w:rFonts w:hint="eastAsia"/>
        </w:rPr>
        <w:t>компонентов</w:t>
      </w:r>
      <w:r>
        <w:t></w:t>
      </w:r>
      <w:r>
        <w:rPr>
          <w:rFonts w:hint="eastAsia"/>
        </w:rPr>
        <w:t>из</w:t>
      </w:r>
      <w:r>
        <w:t></w:t>
      </w:r>
      <w:r>
        <w:rPr>
          <w:rFonts w:hint="eastAsia"/>
        </w:rPr>
        <w:t>отходов</w:t>
      </w:r>
      <w:r>
        <w:t></w:t>
      </w:r>
      <w:r>
        <w:rPr>
          <w:rFonts w:hint="eastAsia"/>
        </w:rPr>
        <w:t>угледобычи</w:t>
      </w:r>
      <w:r>
        <w:t></w:t>
      </w:r>
      <w:r>
        <w:rPr>
          <w:rFonts w:hint="eastAsia"/>
        </w:rPr>
        <w:t>разреза</w:t>
      </w:r>
      <w:r>
        <w:t></w:t>
      </w:r>
      <w:r>
        <w:t></w:t>
      </w:r>
      <w:r>
        <w:rPr>
          <w:rFonts w:hint="eastAsia"/>
        </w:rPr>
        <w:t>Львовский</w:t>
      </w:r>
      <w:r>
        <w:t></w:t>
      </w:r>
      <w:r>
        <w:t></w:t>
      </w:r>
      <w:r>
        <w:rPr>
          <w:rFonts w:hint="eastAsia"/>
        </w:rPr>
        <w:t>составляет</w:t>
      </w:r>
      <w:r>
        <w:t></w:t>
      </w:r>
      <w:r>
        <w:t></w:t>
      </w:r>
      <w:r>
        <w:t></w:t>
      </w:r>
      <w:r>
        <w:t></w:t>
      </w:r>
      <w:r>
        <w:t></w:t>
      </w:r>
      <w:r>
        <w:t></w:t>
      </w:r>
      <w:r>
        <w:t></w:t>
      </w:r>
      <w:r>
        <w:rPr>
          <w:rFonts w:hint="eastAsia"/>
        </w:rPr>
        <w:t>млн</w:t>
      </w:r>
      <w:r>
        <w:t></w:t>
      </w:r>
      <w:r>
        <w:t></w:t>
      </w:r>
      <w:r>
        <w:rPr>
          <w:rFonts w:hint="eastAsia"/>
        </w:rPr>
        <w:t>руб</w:t>
      </w:r>
      <w:r>
        <w:t></w:t>
      </w:r>
    </w:p>
    <w:sectPr w:rsidR="00316443" w:rsidRPr="003164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316443" w:rsidRPr="0031644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DF25B-560E-41B4-9985-BC09A185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14</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2022-11-21T19:25:00Z</dcterms:created>
  <dcterms:modified xsi:type="dcterms:W3CDTF">2022-12-31T10:51:00Z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