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055DF" w14:textId="77777777" w:rsidR="00DE2DCF" w:rsidRPr="00DE2DCF" w:rsidRDefault="00DE2DCF" w:rsidP="00DE2DCF">
      <w:pPr>
        <w:rPr>
          <w:rFonts w:ascii="TimesNewRomanPSMT" w:eastAsia="Times New Roman" w:hAnsi="TimesNewRomanPSMT" w:cs="Times New Roman"/>
          <w:b/>
          <w:bCs/>
          <w:color w:val="000000"/>
          <w:kern w:val="0"/>
          <w:sz w:val="26"/>
          <w:szCs w:val="26"/>
          <w:lang w:eastAsia="ru-RU"/>
        </w:rPr>
      </w:pPr>
      <w:r w:rsidRPr="00DE2DCF">
        <w:rPr>
          <w:rFonts w:ascii="TimesNewRomanPSMT" w:eastAsia="Times New Roman" w:hAnsi="TimesNewRomanPSMT" w:cs="Times New Roman"/>
          <w:b/>
          <w:bCs/>
          <w:color w:val="000000"/>
          <w:kern w:val="0"/>
          <w:sz w:val="26"/>
          <w:szCs w:val="26"/>
          <w:lang w:eastAsia="ru-RU"/>
        </w:rPr>
        <w:t>Акимов, Михаил Николаевич.</w:t>
      </w:r>
      <w:r w:rsidRPr="00DE2DCF">
        <w:rPr>
          <w:rFonts w:ascii="TimesNewRomanPSMT" w:eastAsia="Times New Roman" w:hAnsi="TimesNewRomanPSMT" w:cs="Times New Roman"/>
          <w:b/>
          <w:bCs/>
          <w:color w:val="000000"/>
          <w:kern w:val="0"/>
          <w:sz w:val="26"/>
          <w:szCs w:val="26"/>
          <w:lang w:eastAsia="ru-RU"/>
        </w:rPr>
        <w:br/>
        <w:t>Ориентационный порядок и молекулярная подвижность в пластических кристаллах : диссертация ... кандидата физико-математических наук : 01.04.15. - Ленинград, 1984. - 156 с. : ил.больше</w:t>
      </w:r>
    </w:p>
    <w:p w14:paraId="221B33F0" w14:textId="77777777" w:rsidR="00DE2DCF" w:rsidRPr="00DE2DCF" w:rsidRDefault="00DE2DCF" w:rsidP="00DE2DCF">
      <w:pPr>
        <w:rPr>
          <w:rFonts w:ascii="TimesNewRomanPSMT" w:eastAsia="Times New Roman" w:hAnsi="TimesNewRomanPSMT" w:cs="Times New Roman"/>
          <w:b/>
          <w:bCs/>
          <w:color w:val="000000"/>
          <w:kern w:val="0"/>
          <w:sz w:val="26"/>
          <w:szCs w:val="26"/>
          <w:lang w:eastAsia="ru-RU"/>
        </w:rPr>
      </w:pPr>
      <w:hyperlink r:id="rId8" w:history="1">
        <w:r w:rsidRPr="00DE2DCF">
          <w:rPr>
            <w:rStyle w:val="a8"/>
            <w:rFonts w:ascii="TimesNewRomanPSMT" w:eastAsia="Times New Roman" w:hAnsi="TimesNewRomanPSMT" w:cs="Times New Roman"/>
            <w:b/>
            <w:bCs/>
            <w:kern w:val="0"/>
            <w:sz w:val="26"/>
            <w:szCs w:val="26"/>
            <w:lang w:eastAsia="ru-RU"/>
          </w:rPr>
          <w:t>Цитаты из текста:</w:t>
        </w:r>
      </w:hyperlink>
    </w:p>
    <w:p w14:paraId="08A4558F" w14:textId="77777777" w:rsidR="00DE2DCF" w:rsidRPr="00DE2DCF" w:rsidRDefault="00DE2DCF" w:rsidP="00DE7F25">
      <w:pPr>
        <w:numPr>
          <w:ilvl w:val="0"/>
          <w:numId w:val="5"/>
        </w:numPr>
        <w:tabs>
          <w:tab w:val="clear" w:pos="720"/>
          <w:tab w:val="left" w:pos="709"/>
        </w:tabs>
        <w:rPr>
          <w:rFonts w:ascii="TimesNewRomanPSMT" w:eastAsia="Times New Roman" w:hAnsi="TimesNewRomanPSMT" w:cs="Times New Roman"/>
          <w:b/>
          <w:bCs/>
          <w:color w:val="000000"/>
          <w:kern w:val="0"/>
          <w:sz w:val="26"/>
          <w:szCs w:val="26"/>
          <w:lang w:eastAsia="ru-RU"/>
        </w:rPr>
      </w:pPr>
      <w:r w:rsidRPr="00DE2DCF">
        <w:rPr>
          <w:rFonts w:ascii="TimesNewRomanPSMT" w:eastAsia="Times New Roman" w:hAnsi="TimesNewRomanPSMT" w:cs="Times New Roman"/>
          <w:b/>
          <w:bCs/>
          <w:color w:val="000000"/>
          <w:kern w:val="0"/>
          <w:sz w:val="26"/>
          <w:szCs w:val="26"/>
          <w:lang w:eastAsia="ru-RU"/>
        </w:rPr>
        <w:t>стр. 9</w:t>
      </w:r>
    </w:p>
    <w:p w14:paraId="2372FA7C" w14:textId="77777777" w:rsidR="00DE2DCF" w:rsidRPr="00DE2DCF" w:rsidRDefault="00DE2DCF" w:rsidP="00DE2DCF">
      <w:pPr>
        <w:rPr>
          <w:rFonts w:ascii="TimesNewRomanPSMT" w:eastAsia="Times New Roman" w:hAnsi="TimesNewRomanPSMT" w:cs="Times New Roman"/>
          <w:b/>
          <w:bCs/>
          <w:color w:val="000000"/>
          <w:kern w:val="0"/>
          <w:sz w:val="26"/>
          <w:szCs w:val="26"/>
          <w:lang w:eastAsia="ru-RU"/>
        </w:rPr>
      </w:pPr>
      <w:r w:rsidRPr="00DE2DCF">
        <w:rPr>
          <w:rFonts w:ascii="TimesNewRomanPSMT" w:eastAsia="Times New Roman" w:hAnsi="TimesNewRomanPSMT" w:cs="Times New Roman"/>
          <w:b/>
          <w:bCs/>
          <w:color w:val="000000"/>
          <w:kern w:val="0"/>
          <w:sz w:val="26"/>
          <w:szCs w:val="26"/>
          <w:lang w:eastAsia="ru-RU"/>
        </w:rPr>
        <w:t>молекул. - 10 Глава I. ОСНОВНЫЕ НАПРАВЛЕНИЯ ИССЛЕДОВАНИЯ ПЛАСТИЧЕСКИХ КРИСТАЛ</w:t>
      </w:r>
      <w:r w:rsidRPr="00DE2DCF">
        <w:rPr>
          <w:rFonts w:ascii="TimesNewRomanPSMT" w:eastAsia="Times New Roman" w:hAnsi="TimesNewRomanPSMT" w:cs="Times New Roman"/>
          <w:b/>
          <w:bCs/>
          <w:color w:val="000000"/>
          <w:kern w:val="0"/>
          <w:sz w:val="26"/>
          <w:szCs w:val="26"/>
          <w:lang w:eastAsia="ru-RU"/>
        </w:rPr>
        <w:softHyphen/>
        <w:t xml:space="preserve"> ЛОВ МЕТОДОМ ЯМР. ИССЛЕДОВАНИЯ ОРИЕНТАЦИОННОГО ПОРЯДКА В }ШДКИХ КРИСТАЛЛАХ Первое исследование пластического кристалла (твердого водо</w:t>
      </w:r>
      <w:r w:rsidRPr="00DE2DCF">
        <w:rPr>
          <w:rFonts w:ascii="TimesNewRomanPSMT" w:eastAsia="Times New Roman" w:hAnsi="TimesNewRomanPSMT" w:cs="Times New Roman"/>
          <w:b/>
          <w:bCs/>
          <w:color w:val="000000"/>
          <w:kern w:val="0"/>
          <w:sz w:val="26"/>
          <w:szCs w:val="26"/>
          <w:lang w:eastAsia="ru-RU"/>
        </w:rPr>
        <w:softHyphen/>
        <w:t xml:space="preserve"> рода) методом ЯМР было вьшолнено в 1949 г, /20/. Ранние работы обсугкдаются в книге /21/. С</w:t>
      </w:r>
    </w:p>
    <w:p w14:paraId="0D002EFB" w14:textId="77777777" w:rsidR="00DE2DCF" w:rsidRPr="00DE2DCF" w:rsidRDefault="00DE2DCF" w:rsidP="00DE7F25">
      <w:pPr>
        <w:numPr>
          <w:ilvl w:val="0"/>
          <w:numId w:val="5"/>
        </w:numPr>
        <w:tabs>
          <w:tab w:val="clear" w:pos="720"/>
          <w:tab w:val="left" w:pos="709"/>
        </w:tabs>
        <w:rPr>
          <w:rFonts w:ascii="TimesNewRomanPSMT" w:eastAsia="Times New Roman" w:hAnsi="TimesNewRomanPSMT" w:cs="Times New Roman"/>
          <w:b/>
          <w:bCs/>
          <w:color w:val="000000"/>
          <w:kern w:val="0"/>
          <w:sz w:val="26"/>
          <w:szCs w:val="26"/>
          <w:lang w:eastAsia="ru-RU"/>
        </w:rPr>
      </w:pPr>
      <w:r w:rsidRPr="00DE2DCF">
        <w:rPr>
          <w:rFonts w:ascii="TimesNewRomanPSMT" w:eastAsia="Times New Roman" w:hAnsi="TimesNewRomanPSMT" w:cs="Times New Roman"/>
          <w:b/>
          <w:bCs/>
          <w:color w:val="000000"/>
          <w:kern w:val="0"/>
          <w:sz w:val="26"/>
          <w:szCs w:val="26"/>
          <w:lang w:eastAsia="ru-RU"/>
        </w:rPr>
        <w:t>стр. 87</w:t>
      </w:r>
    </w:p>
    <w:p w14:paraId="5B17150B" w14:textId="77777777" w:rsidR="00DE2DCF" w:rsidRPr="00DE2DCF" w:rsidRDefault="00DE2DCF" w:rsidP="00DE2DCF">
      <w:pPr>
        <w:rPr>
          <w:rFonts w:ascii="TimesNewRomanPSMT" w:eastAsia="Times New Roman" w:hAnsi="TimesNewRomanPSMT" w:cs="Times New Roman"/>
          <w:b/>
          <w:bCs/>
          <w:color w:val="000000"/>
          <w:kern w:val="0"/>
          <w:sz w:val="26"/>
          <w:szCs w:val="26"/>
          <w:lang w:eastAsia="ru-RU"/>
        </w:rPr>
      </w:pPr>
      <w:r w:rsidRPr="00DE2DCF">
        <w:rPr>
          <w:rFonts w:ascii="TimesNewRomanPSMT" w:eastAsia="Times New Roman" w:hAnsi="TimesNewRomanPSMT" w:cs="Times New Roman"/>
          <w:b/>
          <w:bCs/>
          <w:color w:val="000000"/>
          <w:kern w:val="0"/>
          <w:sz w:val="26"/>
          <w:szCs w:val="26"/>
          <w:lang w:eastAsia="ru-RU"/>
        </w:rPr>
        <w:t>результатов исследования ориентационного поряд</w:t>
      </w:r>
      <w:r w:rsidRPr="00DE2DCF">
        <w:rPr>
          <w:rFonts w:ascii="TimesNewRomanPSMT" w:eastAsia="Times New Roman" w:hAnsi="TimesNewRomanPSMT" w:cs="Times New Roman"/>
          <w:b/>
          <w:bCs/>
          <w:color w:val="000000"/>
          <w:kern w:val="0"/>
          <w:sz w:val="26"/>
          <w:szCs w:val="26"/>
          <w:lang w:eastAsia="ru-RU"/>
        </w:rPr>
        <w:softHyphen/>
        <w:t xml:space="preserve"> ка и внутримолекулярной подвижности в пластической фазе сульфолана Подведем итоги исследования ориентационного порядка в плас</w:t>
      </w:r>
      <w:r w:rsidRPr="00DE2DCF">
        <w:rPr>
          <w:rFonts w:ascii="TimesNewRomanPSMT" w:eastAsia="Times New Roman" w:hAnsi="TimesNewRomanPSMT" w:cs="Times New Roman"/>
          <w:b/>
          <w:bCs/>
          <w:color w:val="000000"/>
          <w:kern w:val="0"/>
          <w:sz w:val="26"/>
          <w:szCs w:val="26"/>
          <w:lang w:eastAsia="ru-RU"/>
        </w:rPr>
        <w:softHyphen/>
        <w:t xml:space="preserve"> тическом сульфолане. В § 3 установлено, что модель плоской моле</w:t>
      </w:r>
      <w:r w:rsidRPr="00DE2DCF">
        <w:rPr>
          <w:rFonts w:ascii="TimesNewRomanPSMT" w:eastAsia="Times New Roman" w:hAnsi="TimesNewRomanPSMT" w:cs="Times New Roman"/>
          <w:b/>
          <w:bCs/>
          <w:color w:val="000000"/>
          <w:kern w:val="0"/>
          <w:sz w:val="26"/>
          <w:szCs w:val="26"/>
          <w:lang w:eastAsia="ru-RU"/>
        </w:rPr>
        <w:softHyphen/>
        <w:t xml:space="preserve"> кулы, имеющей симметрию С^гГ » не согласуется с экспериментальньши</w:t>
      </w:r>
    </w:p>
    <w:p w14:paraId="1F8F3A3D" w14:textId="77777777" w:rsidR="00DE2DCF" w:rsidRPr="00DE2DCF" w:rsidRDefault="00DE2DCF" w:rsidP="00DE7F25">
      <w:pPr>
        <w:numPr>
          <w:ilvl w:val="0"/>
          <w:numId w:val="5"/>
        </w:numPr>
        <w:tabs>
          <w:tab w:val="clear" w:pos="720"/>
          <w:tab w:val="left" w:pos="709"/>
        </w:tabs>
        <w:rPr>
          <w:rFonts w:ascii="TimesNewRomanPSMT" w:eastAsia="Times New Roman" w:hAnsi="TimesNewRomanPSMT" w:cs="Times New Roman"/>
          <w:b/>
          <w:bCs/>
          <w:color w:val="000000"/>
          <w:kern w:val="0"/>
          <w:sz w:val="26"/>
          <w:szCs w:val="26"/>
          <w:lang w:eastAsia="ru-RU"/>
        </w:rPr>
      </w:pPr>
      <w:r w:rsidRPr="00DE2DCF">
        <w:rPr>
          <w:rFonts w:ascii="TimesNewRomanPSMT" w:eastAsia="Times New Roman" w:hAnsi="TimesNewRomanPSMT" w:cs="Times New Roman"/>
          <w:b/>
          <w:bCs/>
          <w:color w:val="000000"/>
          <w:kern w:val="0"/>
          <w:sz w:val="26"/>
          <w:szCs w:val="26"/>
          <w:lang w:eastAsia="ru-RU"/>
        </w:rPr>
        <w:t>стр. 132</w:t>
      </w:r>
    </w:p>
    <w:p w14:paraId="54B9F792" w14:textId="77777777" w:rsidR="00DE2DCF" w:rsidRPr="00DE2DCF" w:rsidRDefault="00DE2DCF" w:rsidP="00DE2DCF">
      <w:pPr>
        <w:rPr>
          <w:rFonts w:ascii="TimesNewRomanPSMT" w:eastAsia="Times New Roman" w:hAnsi="TimesNewRomanPSMT" w:cs="Times New Roman"/>
          <w:b/>
          <w:bCs/>
          <w:color w:val="000000"/>
          <w:kern w:val="0"/>
          <w:sz w:val="26"/>
          <w:szCs w:val="26"/>
          <w:lang w:eastAsia="ru-RU"/>
        </w:rPr>
      </w:pPr>
      <w:r w:rsidRPr="00DE2DCF">
        <w:rPr>
          <w:rFonts w:ascii="TimesNewRomanPSMT" w:eastAsia="Times New Roman" w:hAnsi="TimesNewRomanPSMT" w:cs="Times New Roman"/>
          <w:b/>
          <w:bCs/>
          <w:color w:val="000000"/>
          <w:kern w:val="0"/>
          <w:sz w:val="26"/>
          <w:szCs w:val="26"/>
          <w:lang w:eastAsia="ru-RU"/>
        </w:rPr>
        <w:t>Исследование зависимости спектров Ш1Р Н от ориентации не</w:t>
      </w:r>
      <w:r w:rsidRPr="00DE2DCF">
        <w:rPr>
          <w:rFonts w:ascii="TimesNewRomanPSMT" w:eastAsia="Times New Roman" w:hAnsi="TimesNewRomanPSMT" w:cs="Times New Roman"/>
          <w:b/>
          <w:bCs/>
          <w:color w:val="000000"/>
          <w:kern w:val="0"/>
          <w:sz w:val="26"/>
          <w:szCs w:val="26"/>
          <w:lang w:eastAsia="ru-RU"/>
        </w:rPr>
        <w:softHyphen/>
        <w:t xml:space="preserve"> кубических пластических кристаллов в магнитном поле позволило установить наличие сравнительно небольшого ориентационного по</w:t>
      </w:r>
      <w:r w:rsidRPr="00DE2DCF">
        <w:rPr>
          <w:rFonts w:ascii="TimesNewRomanPSMT" w:eastAsia="Times New Roman" w:hAnsi="TimesNewRomanPSMT" w:cs="Times New Roman"/>
          <w:b/>
          <w:bCs/>
          <w:color w:val="000000"/>
          <w:kern w:val="0"/>
          <w:sz w:val="26"/>
          <w:szCs w:val="26"/>
          <w:lang w:eastAsia="ru-RU"/>
        </w:rPr>
        <w:softHyphen/>
        <w:t xml:space="preserve"> рядка, Ориентационный порядок молекул не настолько велик, чтобы его можно было обнаружить так же легко, как в твердьк или жидких</w:t>
      </w:r>
    </w:p>
    <w:p w14:paraId="7D5B8BD4" w14:textId="77777777" w:rsidR="00DE2DCF" w:rsidRPr="00DE2DCF" w:rsidRDefault="00DE2DCF" w:rsidP="00DE7F25">
      <w:pPr>
        <w:numPr>
          <w:ilvl w:val="0"/>
          <w:numId w:val="5"/>
        </w:numPr>
        <w:tabs>
          <w:tab w:val="clear" w:pos="720"/>
          <w:tab w:val="left" w:pos="709"/>
        </w:tabs>
        <w:rPr>
          <w:rFonts w:ascii="TimesNewRomanPSMT" w:eastAsia="Times New Roman" w:hAnsi="TimesNewRomanPSMT" w:cs="Times New Roman"/>
          <w:b/>
          <w:bCs/>
          <w:color w:val="000000"/>
          <w:kern w:val="0"/>
          <w:sz w:val="26"/>
          <w:szCs w:val="26"/>
          <w:lang w:eastAsia="ru-RU"/>
        </w:rPr>
      </w:pPr>
    </w:p>
    <w:p w14:paraId="3C104485" w14:textId="77777777" w:rsidR="00DE2DCF" w:rsidRPr="00DE2DCF" w:rsidRDefault="00DE2DCF" w:rsidP="00DE2DCF">
      <w:pPr>
        <w:rPr>
          <w:rFonts w:ascii="TimesNewRomanPSMT" w:eastAsia="Times New Roman" w:hAnsi="TimesNewRomanPSMT" w:cs="Times New Roman"/>
          <w:b/>
          <w:bCs/>
          <w:color w:val="000000"/>
          <w:kern w:val="0"/>
          <w:sz w:val="26"/>
          <w:szCs w:val="26"/>
          <w:lang w:eastAsia="ru-RU"/>
        </w:rPr>
      </w:pPr>
      <w:r w:rsidRPr="00DE2DCF">
        <w:rPr>
          <w:rFonts w:ascii="TimesNewRomanPSMT" w:eastAsia="Times New Roman" w:hAnsi="TimesNewRomanPSMT" w:cs="Times New Roman"/>
          <w:b/>
          <w:bCs/>
          <w:color w:val="000000"/>
          <w:kern w:val="0"/>
          <w:sz w:val="26"/>
          <w:szCs w:val="26"/>
          <w:lang w:eastAsia="ru-RU"/>
        </w:rPr>
        <w:t>Оглавление диссертациикандидат физико-математических наук Акимов, Михаил Николаевич</w:t>
      </w:r>
    </w:p>
    <w:p w14:paraId="57216992" w14:textId="77777777" w:rsidR="00DE2DCF" w:rsidRPr="00DE2DCF" w:rsidRDefault="00DE2DCF" w:rsidP="00DE2DCF">
      <w:pPr>
        <w:rPr>
          <w:rFonts w:ascii="TimesNewRomanPSMT" w:eastAsia="Times New Roman" w:hAnsi="TimesNewRomanPSMT" w:cs="Times New Roman"/>
          <w:b/>
          <w:bCs/>
          <w:color w:val="000000"/>
          <w:kern w:val="0"/>
          <w:sz w:val="26"/>
          <w:szCs w:val="26"/>
          <w:lang w:eastAsia="ru-RU"/>
        </w:rPr>
      </w:pPr>
      <w:r w:rsidRPr="00DE2DCF">
        <w:rPr>
          <w:rFonts w:ascii="TimesNewRomanPSMT" w:eastAsia="Times New Roman" w:hAnsi="TimesNewRomanPSMT" w:cs="Times New Roman"/>
          <w:b/>
          <w:bCs/>
          <w:color w:val="000000"/>
          <w:kern w:val="0"/>
          <w:sz w:val="26"/>
          <w:szCs w:val="26"/>
          <w:lang w:eastAsia="ru-RU"/>
        </w:rPr>
        <w:t>ВВЕДЕНИЕ.</w:t>
      </w:r>
    </w:p>
    <w:p w14:paraId="37DBFC47" w14:textId="77777777" w:rsidR="00DE2DCF" w:rsidRPr="00DE2DCF" w:rsidRDefault="00DE2DCF" w:rsidP="00DE2DCF">
      <w:pPr>
        <w:rPr>
          <w:rFonts w:ascii="TimesNewRomanPSMT" w:eastAsia="Times New Roman" w:hAnsi="TimesNewRomanPSMT" w:cs="Times New Roman"/>
          <w:b/>
          <w:bCs/>
          <w:color w:val="000000"/>
          <w:kern w:val="0"/>
          <w:sz w:val="26"/>
          <w:szCs w:val="26"/>
          <w:lang w:eastAsia="ru-RU"/>
        </w:rPr>
      </w:pPr>
      <w:r w:rsidRPr="00DE2DCF">
        <w:rPr>
          <w:rFonts w:ascii="TimesNewRomanPSMT" w:eastAsia="Times New Roman" w:hAnsi="TimesNewRomanPSMT" w:cs="Times New Roman"/>
          <w:b/>
          <w:bCs/>
          <w:color w:val="000000"/>
          <w:kern w:val="0"/>
          <w:sz w:val="26"/>
          <w:szCs w:val="26"/>
          <w:lang w:eastAsia="ru-RU"/>
        </w:rPr>
        <w:t>Глава I. ОСНОВНЫЕ НАПРАВЛЕНИЯ ИССЛЕДОВАНИЯ ПЛАСТИЧЕСКИХ КРИСТАЛЛОВ МЕТОДОМ ЯМР. ИССЛЕДОВАНИЯ ОРИЕНТА</w:t>
      </w:r>
    </w:p>
    <w:p w14:paraId="0D69FB66" w14:textId="77777777" w:rsidR="00DE2DCF" w:rsidRPr="00DE2DCF" w:rsidRDefault="00DE2DCF" w:rsidP="00DE2DCF">
      <w:pPr>
        <w:rPr>
          <w:rFonts w:ascii="TimesNewRomanPSMT" w:eastAsia="Times New Roman" w:hAnsi="TimesNewRomanPSMT" w:cs="Times New Roman"/>
          <w:b/>
          <w:bCs/>
          <w:color w:val="000000"/>
          <w:kern w:val="0"/>
          <w:sz w:val="26"/>
          <w:szCs w:val="26"/>
          <w:lang w:eastAsia="ru-RU"/>
        </w:rPr>
      </w:pPr>
      <w:r w:rsidRPr="00DE2DCF">
        <w:rPr>
          <w:rFonts w:ascii="TimesNewRomanPSMT" w:eastAsia="Times New Roman" w:hAnsi="TimesNewRomanPSMT" w:cs="Times New Roman"/>
          <w:b/>
          <w:bCs/>
          <w:color w:val="000000"/>
          <w:kern w:val="0"/>
          <w:sz w:val="26"/>
          <w:szCs w:val="26"/>
          <w:lang w:eastAsia="ru-RU"/>
        </w:rPr>
        <w:t>ЩОННОГО ПОРЯДКА В ЖИДКИХ КРИСТАЛЛАХ.</w:t>
      </w:r>
    </w:p>
    <w:p w14:paraId="35DE3619" w14:textId="77777777" w:rsidR="00DE2DCF" w:rsidRPr="00DE2DCF" w:rsidRDefault="00DE2DCF" w:rsidP="00DE2DCF">
      <w:pPr>
        <w:rPr>
          <w:rFonts w:ascii="TimesNewRomanPSMT" w:eastAsia="Times New Roman" w:hAnsi="TimesNewRomanPSMT" w:cs="Times New Roman"/>
          <w:b/>
          <w:bCs/>
          <w:color w:val="000000"/>
          <w:kern w:val="0"/>
          <w:sz w:val="26"/>
          <w:szCs w:val="26"/>
          <w:lang w:eastAsia="ru-RU"/>
        </w:rPr>
      </w:pPr>
      <w:r w:rsidRPr="00DE2DCF">
        <w:rPr>
          <w:rFonts w:ascii="TimesNewRomanPSMT" w:eastAsia="Times New Roman" w:hAnsi="TimesNewRomanPSMT" w:cs="Times New Roman"/>
          <w:b/>
          <w:bCs/>
          <w:color w:val="000000"/>
          <w:kern w:val="0"/>
          <w:sz w:val="26"/>
          <w:szCs w:val="26"/>
          <w:lang w:eastAsia="ru-RU"/>
        </w:rPr>
        <w:t>Глава П. МЕТОДИКА И ТЕХНИКА ЭКСПЕРИМЕНТА</w:t>
      </w:r>
    </w:p>
    <w:p w14:paraId="28CE1FD8" w14:textId="77777777" w:rsidR="00DE2DCF" w:rsidRPr="00DE2DCF" w:rsidRDefault="00DE2DCF" w:rsidP="00DE2DCF">
      <w:pPr>
        <w:rPr>
          <w:rFonts w:ascii="TimesNewRomanPSMT" w:eastAsia="Times New Roman" w:hAnsi="TimesNewRomanPSMT" w:cs="Times New Roman"/>
          <w:b/>
          <w:bCs/>
          <w:color w:val="000000"/>
          <w:kern w:val="0"/>
          <w:sz w:val="26"/>
          <w:szCs w:val="26"/>
          <w:lang w:eastAsia="ru-RU"/>
        </w:rPr>
      </w:pPr>
      <w:r w:rsidRPr="00DE2DCF">
        <w:rPr>
          <w:rFonts w:ascii="TimesNewRomanPSMT" w:eastAsia="Times New Roman" w:hAnsi="TimesNewRomanPSMT" w:cs="Times New Roman"/>
          <w:b/>
          <w:bCs/>
          <w:color w:val="000000"/>
          <w:kern w:val="0"/>
          <w:sz w:val="26"/>
          <w:szCs w:val="26"/>
          <w:lang w:eastAsia="ru-RU"/>
        </w:rPr>
        <w:t>§ I. Спектрометры ядерного магнитного резонанса</w:t>
      </w:r>
    </w:p>
    <w:p w14:paraId="06A8753E" w14:textId="77777777" w:rsidR="00DE2DCF" w:rsidRPr="00DE2DCF" w:rsidRDefault="00DE2DCF" w:rsidP="00DE2DCF">
      <w:pPr>
        <w:rPr>
          <w:rFonts w:ascii="TimesNewRomanPSMT" w:eastAsia="Times New Roman" w:hAnsi="TimesNewRomanPSMT" w:cs="Times New Roman"/>
          <w:b/>
          <w:bCs/>
          <w:color w:val="000000"/>
          <w:kern w:val="0"/>
          <w:sz w:val="26"/>
          <w:szCs w:val="26"/>
          <w:lang w:eastAsia="ru-RU"/>
        </w:rPr>
      </w:pPr>
      <w:r w:rsidRPr="00DE2DCF">
        <w:rPr>
          <w:rFonts w:ascii="TimesNewRomanPSMT" w:eastAsia="Times New Roman" w:hAnsi="TimesNewRomanPSMT" w:cs="Times New Roman"/>
          <w:b/>
          <w:bCs/>
          <w:color w:val="000000"/>
          <w:kern w:val="0"/>
          <w:sz w:val="26"/>
          <w:szCs w:val="26"/>
          <w:lang w:eastAsia="ru-RU"/>
        </w:rPr>
        <w:t>§ 2. Измерение величины двойного лучепреломления.</w:t>
      </w:r>
    </w:p>
    <w:p w14:paraId="07A681DA" w14:textId="77777777" w:rsidR="00DE2DCF" w:rsidRPr="00DE2DCF" w:rsidRDefault="00DE2DCF" w:rsidP="00DE2DCF">
      <w:pPr>
        <w:rPr>
          <w:rFonts w:ascii="TimesNewRomanPSMT" w:eastAsia="Times New Roman" w:hAnsi="TimesNewRomanPSMT" w:cs="Times New Roman"/>
          <w:b/>
          <w:bCs/>
          <w:color w:val="000000"/>
          <w:kern w:val="0"/>
          <w:sz w:val="26"/>
          <w:szCs w:val="26"/>
          <w:lang w:eastAsia="ru-RU"/>
        </w:rPr>
      </w:pPr>
      <w:r w:rsidRPr="00DE2DCF">
        <w:rPr>
          <w:rFonts w:ascii="TimesNewRomanPSMT" w:eastAsia="Times New Roman" w:hAnsi="TimesNewRomanPSMT" w:cs="Times New Roman"/>
          <w:b/>
          <w:bCs/>
          <w:color w:val="000000"/>
          <w:kern w:val="0"/>
          <w:sz w:val="26"/>
          <w:szCs w:val="26"/>
          <w:lang w:eastAsia="ru-RU"/>
        </w:rPr>
        <w:t>§ 3. Методика приготовления образцов.</w:t>
      </w:r>
    </w:p>
    <w:p w14:paraId="19D02FC3" w14:textId="77777777" w:rsidR="00DE2DCF" w:rsidRPr="00DE2DCF" w:rsidRDefault="00DE2DCF" w:rsidP="00DE2DCF">
      <w:pPr>
        <w:rPr>
          <w:rFonts w:ascii="TimesNewRomanPSMT" w:eastAsia="Times New Roman" w:hAnsi="TimesNewRomanPSMT" w:cs="Times New Roman"/>
          <w:b/>
          <w:bCs/>
          <w:color w:val="000000"/>
          <w:kern w:val="0"/>
          <w:sz w:val="26"/>
          <w:szCs w:val="26"/>
          <w:lang w:eastAsia="ru-RU"/>
        </w:rPr>
      </w:pPr>
      <w:r w:rsidRPr="00DE2DCF">
        <w:rPr>
          <w:rFonts w:ascii="TimesNewRomanPSMT" w:eastAsia="Times New Roman" w:hAnsi="TimesNewRomanPSMT" w:cs="Times New Roman"/>
          <w:b/>
          <w:bCs/>
          <w:color w:val="000000"/>
          <w:kern w:val="0"/>
          <w:sz w:val="26"/>
          <w:szCs w:val="26"/>
          <w:lang w:eastAsia="ru-RU"/>
        </w:rPr>
        <w:t>Глава Ш. ИССЛЕДОВАНИЕ ОРИЕНТАЦИОННОГО ПОРЯДКА В НЕКУБИЧЕСКИХ ПЛАСТИЧЕСКИХ ФАЗАХ СУЛШОЛАНА И ТРЕТ-</w:t>
      </w:r>
      <w:r w:rsidRPr="00DE2DCF">
        <w:rPr>
          <w:rFonts w:ascii="TimesNewRomanPSMT" w:eastAsia="Times New Roman" w:hAnsi="TimesNewRomanPSMT" w:cs="Times New Roman"/>
          <w:b/>
          <w:bCs/>
          <w:color w:val="000000"/>
          <w:kern w:val="0"/>
          <w:sz w:val="26"/>
          <w:szCs w:val="26"/>
          <w:lang w:eastAsia="ru-RU"/>
        </w:rPr>
        <w:lastRenderedPageBreak/>
        <w:t>БУТИЛБРОМИДА</w:t>
      </w:r>
    </w:p>
    <w:p w14:paraId="62C4FBB8" w14:textId="77777777" w:rsidR="00DE2DCF" w:rsidRPr="00DE2DCF" w:rsidRDefault="00DE2DCF" w:rsidP="00DE2DCF">
      <w:pPr>
        <w:rPr>
          <w:rFonts w:ascii="TimesNewRomanPSMT" w:eastAsia="Times New Roman" w:hAnsi="TimesNewRomanPSMT" w:cs="Times New Roman"/>
          <w:b/>
          <w:bCs/>
          <w:color w:val="000000"/>
          <w:kern w:val="0"/>
          <w:sz w:val="26"/>
          <w:szCs w:val="26"/>
          <w:lang w:eastAsia="ru-RU"/>
        </w:rPr>
      </w:pPr>
      <w:r w:rsidRPr="00DE2DCF">
        <w:rPr>
          <w:rFonts w:ascii="TimesNewRomanPSMT" w:eastAsia="Times New Roman" w:hAnsi="TimesNewRomanPSMT" w:cs="Times New Roman"/>
          <w:b/>
          <w:bCs/>
          <w:color w:val="000000"/>
          <w:kern w:val="0"/>
          <w:sz w:val="26"/>
          <w:szCs w:val="26"/>
          <w:lang w:eastAsia="ru-RU"/>
        </w:rPr>
        <w:t>§ I. Кристаллооптическое исследование пластического сульфолана.</w:t>
      </w:r>
    </w:p>
    <w:p w14:paraId="39F99E4E" w14:textId="77777777" w:rsidR="00DE2DCF" w:rsidRPr="00DE2DCF" w:rsidRDefault="00DE2DCF" w:rsidP="00DE2DCF">
      <w:pPr>
        <w:rPr>
          <w:rFonts w:ascii="TimesNewRomanPSMT" w:eastAsia="Times New Roman" w:hAnsi="TimesNewRomanPSMT" w:cs="Times New Roman"/>
          <w:b/>
          <w:bCs/>
          <w:color w:val="000000"/>
          <w:kern w:val="0"/>
          <w:sz w:val="26"/>
          <w:szCs w:val="26"/>
          <w:lang w:eastAsia="ru-RU"/>
        </w:rPr>
      </w:pPr>
      <w:r w:rsidRPr="00DE2DCF">
        <w:rPr>
          <w:rFonts w:ascii="TimesNewRomanPSMT" w:eastAsia="Times New Roman" w:hAnsi="TimesNewRomanPSMT" w:cs="Times New Roman"/>
          <w:b/>
          <w:bCs/>
          <w:color w:val="000000"/>
          <w:kern w:val="0"/>
          <w:sz w:val="26"/>
          <w:szCs w:val="26"/>
          <w:lang w:eastAsia="ru-RU"/>
        </w:rPr>
        <w:t>§ 2. Исследование спектров протонного магнитного резонанса в монокристаллах сульфолана</w:t>
      </w:r>
    </w:p>
    <w:p w14:paraId="383AF5B8" w14:textId="77777777" w:rsidR="00DE2DCF" w:rsidRPr="00DE2DCF" w:rsidRDefault="00DE2DCF" w:rsidP="00DE2DCF">
      <w:pPr>
        <w:rPr>
          <w:rFonts w:ascii="TimesNewRomanPSMT" w:eastAsia="Times New Roman" w:hAnsi="TimesNewRomanPSMT" w:cs="Times New Roman"/>
          <w:b/>
          <w:bCs/>
          <w:color w:val="000000"/>
          <w:kern w:val="0"/>
          <w:sz w:val="26"/>
          <w:szCs w:val="26"/>
          <w:lang w:eastAsia="ru-RU"/>
        </w:rPr>
      </w:pPr>
      <w:r w:rsidRPr="00DE2DCF">
        <w:rPr>
          <w:rFonts w:ascii="TimesNewRomanPSMT" w:eastAsia="Times New Roman" w:hAnsi="TimesNewRomanPSMT" w:cs="Times New Roman"/>
          <w:b/>
          <w:bCs/>
          <w:color w:val="000000"/>
          <w:kern w:val="0"/>
          <w:sz w:val="26"/>
          <w:szCs w:val="26"/>
          <w:lang w:eastAsia="ru-RU"/>
        </w:rPr>
        <w:t>§ 3. Расчет параметров порядка в пластическом сульфолане по данным ЯМР %.</w:t>
      </w:r>
    </w:p>
    <w:p w14:paraId="48F17673" w14:textId="77777777" w:rsidR="00DE2DCF" w:rsidRPr="00DE2DCF" w:rsidRDefault="00DE2DCF" w:rsidP="00DE2DCF">
      <w:pPr>
        <w:rPr>
          <w:rFonts w:ascii="TimesNewRomanPSMT" w:eastAsia="Times New Roman" w:hAnsi="TimesNewRomanPSMT" w:cs="Times New Roman"/>
          <w:b/>
          <w:bCs/>
          <w:color w:val="000000"/>
          <w:kern w:val="0"/>
          <w:sz w:val="26"/>
          <w:szCs w:val="26"/>
          <w:lang w:eastAsia="ru-RU"/>
        </w:rPr>
      </w:pPr>
      <w:r w:rsidRPr="00DE2DCF">
        <w:rPr>
          <w:rFonts w:ascii="TimesNewRomanPSMT" w:eastAsia="Times New Roman" w:hAnsi="TimesNewRomanPSMT" w:cs="Times New Roman"/>
          <w:b/>
          <w:bCs/>
          <w:color w:val="000000"/>
          <w:kern w:val="0"/>
          <w:sz w:val="26"/>
          <w:szCs w:val="26"/>
          <w:lang w:eastAsia="ru-RU"/>
        </w:rPr>
        <w:t>§ 4. Обсуждение результатов исследования ориен-тационного порядка и внутримолекулярной подвижности в пластической фазе сульфолана</w:t>
      </w:r>
    </w:p>
    <w:p w14:paraId="7259F51D" w14:textId="77777777" w:rsidR="00DE2DCF" w:rsidRPr="00DE2DCF" w:rsidRDefault="00DE2DCF" w:rsidP="00DE2DCF">
      <w:pPr>
        <w:rPr>
          <w:rFonts w:ascii="TimesNewRomanPSMT" w:eastAsia="Times New Roman" w:hAnsi="TimesNewRomanPSMT" w:cs="Times New Roman"/>
          <w:b/>
          <w:bCs/>
          <w:color w:val="000000"/>
          <w:kern w:val="0"/>
          <w:sz w:val="26"/>
          <w:szCs w:val="26"/>
          <w:lang w:eastAsia="ru-RU"/>
        </w:rPr>
      </w:pPr>
      <w:r w:rsidRPr="00DE2DCF">
        <w:rPr>
          <w:rFonts w:ascii="TimesNewRomanPSMT" w:eastAsia="Times New Roman" w:hAnsi="TimesNewRomanPSMT" w:cs="Times New Roman"/>
          <w:b/>
          <w:bCs/>
          <w:color w:val="000000"/>
          <w:kern w:val="0"/>
          <w:sz w:val="26"/>
          <w:szCs w:val="26"/>
          <w:lang w:eastAsia="ru-RU"/>
        </w:rPr>
        <w:t>§ 5, Ориентационный порядок в фазе П третбутилбромида</w:t>
      </w:r>
    </w:p>
    <w:p w14:paraId="001D437D" w14:textId="77777777" w:rsidR="00DE2DCF" w:rsidRPr="00DE2DCF" w:rsidRDefault="00DE2DCF" w:rsidP="00DE2DCF">
      <w:pPr>
        <w:rPr>
          <w:rFonts w:ascii="TimesNewRomanPSMT" w:eastAsia="Times New Roman" w:hAnsi="TimesNewRomanPSMT" w:cs="Times New Roman"/>
          <w:b/>
          <w:bCs/>
          <w:color w:val="000000"/>
          <w:kern w:val="0"/>
          <w:sz w:val="26"/>
          <w:szCs w:val="26"/>
          <w:lang w:eastAsia="ru-RU"/>
        </w:rPr>
      </w:pPr>
      <w:r w:rsidRPr="00DE2DCF">
        <w:rPr>
          <w:rFonts w:ascii="TimesNewRomanPSMT" w:eastAsia="Times New Roman" w:hAnsi="TimesNewRomanPSMT" w:cs="Times New Roman"/>
          <w:b/>
          <w:bCs/>
          <w:color w:val="000000"/>
          <w:kern w:val="0"/>
          <w:sz w:val="26"/>
          <w:szCs w:val="26"/>
          <w:lang w:eastAsia="ru-RU"/>
        </w:rPr>
        <w:t>Глава 1У. ИССЛЕДОВАНИЕ МОЛЕКУЛЯРНОЙ ПОДВИЖНОСТИ</w:t>
      </w:r>
    </w:p>
    <w:p w14:paraId="7DB2BFE3" w14:textId="77777777" w:rsidR="00DE2DCF" w:rsidRPr="00DE2DCF" w:rsidRDefault="00DE2DCF" w:rsidP="00DE2DCF">
      <w:pPr>
        <w:rPr>
          <w:rFonts w:ascii="TimesNewRomanPSMT" w:eastAsia="Times New Roman" w:hAnsi="TimesNewRomanPSMT" w:cs="Times New Roman"/>
          <w:b/>
          <w:bCs/>
          <w:color w:val="000000"/>
          <w:kern w:val="0"/>
          <w:sz w:val="26"/>
          <w:szCs w:val="26"/>
          <w:lang w:eastAsia="ru-RU"/>
        </w:rPr>
      </w:pPr>
      <w:r w:rsidRPr="00DE2DCF">
        <w:rPr>
          <w:rFonts w:ascii="TimesNewRomanPSMT" w:eastAsia="Times New Roman" w:hAnsi="TimesNewRomanPSMT" w:cs="Times New Roman"/>
          <w:b/>
          <w:bCs/>
          <w:color w:val="000000"/>
          <w:kern w:val="0"/>
          <w:sz w:val="26"/>
          <w:szCs w:val="26"/>
          <w:lang w:eastAsia="ru-RU"/>
        </w:rPr>
        <w:t>§ I. Вращательная подвижность молекул в камфене</w:t>
      </w:r>
    </w:p>
    <w:p w14:paraId="4D78717C" w14:textId="77777777" w:rsidR="00DE2DCF" w:rsidRPr="00DE2DCF" w:rsidRDefault="00DE2DCF" w:rsidP="00DE2DCF">
      <w:pPr>
        <w:rPr>
          <w:rFonts w:ascii="TimesNewRomanPSMT" w:eastAsia="Times New Roman" w:hAnsi="TimesNewRomanPSMT" w:cs="Times New Roman"/>
          <w:b/>
          <w:bCs/>
          <w:color w:val="000000"/>
          <w:kern w:val="0"/>
          <w:sz w:val="26"/>
          <w:szCs w:val="26"/>
          <w:lang w:eastAsia="ru-RU"/>
        </w:rPr>
      </w:pPr>
      <w:r w:rsidRPr="00DE2DCF">
        <w:rPr>
          <w:rFonts w:ascii="TimesNewRomanPSMT" w:eastAsia="Times New Roman" w:hAnsi="TimesNewRomanPSMT" w:cs="Times New Roman"/>
          <w:b/>
          <w:bCs/>
          <w:color w:val="000000"/>
          <w:kern w:val="0"/>
          <w:sz w:val="26"/>
          <w:szCs w:val="26"/>
          <w:lang w:eastAsia="ru-RU"/>
        </w:rPr>
        <w:t>§ 2. Трансляционная диффузия в трет-бутилбромиде и трет-нитробутане.</w:t>
      </w:r>
    </w:p>
    <w:p w14:paraId="20A67A3D" w14:textId="77777777" w:rsidR="00DE2DCF" w:rsidRPr="00DE2DCF" w:rsidRDefault="00DE2DCF" w:rsidP="00DE2DCF">
      <w:pPr>
        <w:rPr>
          <w:rFonts w:ascii="TimesNewRomanPSMT" w:eastAsia="Times New Roman" w:hAnsi="TimesNewRomanPSMT" w:cs="Times New Roman"/>
          <w:b/>
          <w:bCs/>
          <w:color w:val="000000"/>
          <w:kern w:val="0"/>
          <w:sz w:val="26"/>
          <w:szCs w:val="26"/>
          <w:lang w:eastAsia="ru-RU"/>
        </w:rPr>
      </w:pPr>
      <w:r w:rsidRPr="00DE2DCF">
        <w:rPr>
          <w:rFonts w:ascii="TimesNewRomanPSMT" w:eastAsia="Times New Roman" w:hAnsi="TimesNewRomanPSMT" w:cs="Times New Roman"/>
          <w:b/>
          <w:bCs/>
          <w:color w:val="000000"/>
          <w:kern w:val="0"/>
          <w:sz w:val="26"/>
          <w:szCs w:val="26"/>
          <w:lang w:eastAsia="ru-RU"/>
        </w:rPr>
        <w:t>§ 3. Трансляционная диффузия в некубической пластической фазе сульфолана по данным спектроскопии ЯМР %</w:t>
      </w:r>
    </w:p>
    <w:p w14:paraId="4CCADE6E" w14:textId="70FF8550" w:rsidR="004F7911" w:rsidRPr="00DE2DCF" w:rsidRDefault="004F7911" w:rsidP="00DE2DCF"/>
    <w:sectPr w:rsidR="004F7911" w:rsidRPr="00DE2DCF" w:rsidSect="00944D6B">
      <w:headerReference w:type="default" r:id="rId9"/>
      <w:footerReference w:type="even" r:id="rId10"/>
      <w:footerReference w:type="default" r:id="rId11"/>
      <w:type w:val="continuous"/>
      <w:pgSz w:w="11905" w:h="16837"/>
      <w:pgMar w:top="1156" w:right="0" w:bottom="949" w:left="189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F2E42B" w14:textId="77777777" w:rsidR="00DE7F25" w:rsidRDefault="00DE7F25">
      <w:pPr>
        <w:spacing w:after="0" w:line="240" w:lineRule="auto"/>
      </w:pPr>
      <w:r>
        <w:separator/>
      </w:r>
    </w:p>
  </w:endnote>
  <w:endnote w:type="continuationSeparator" w:id="0">
    <w:p w14:paraId="4E2D5588" w14:textId="77777777" w:rsidR="00DE7F25" w:rsidRDefault="00DE7F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27A0949A"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61F151B0"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B4DBA4" w14:textId="77777777" w:rsidR="00DE7F25" w:rsidRDefault="00DE7F25"/>
    <w:p w14:paraId="6C5AE4E3" w14:textId="77777777" w:rsidR="00DE7F25" w:rsidRDefault="00DE7F25"/>
    <w:p w14:paraId="760BCF26" w14:textId="77777777" w:rsidR="00DE7F25" w:rsidRDefault="00DE7F25"/>
    <w:p w14:paraId="3E16DA38" w14:textId="77777777" w:rsidR="00DE7F25" w:rsidRDefault="00DE7F25"/>
    <w:p w14:paraId="0DBE621A" w14:textId="77777777" w:rsidR="00DE7F25" w:rsidRDefault="00DE7F25"/>
    <w:p w14:paraId="5BC6250F" w14:textId="77777777" w:rsidR="00DE7F25" w:rsidRDefault="00DE7F25"/>
    <w:p w14:paraId="5B889155" w14:textId="77777777" w:rsidR="00DE7F25" w:rsidRDefault="00DE7F2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2BADE2A" wp14:editId="45E9B70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47A228" w14:textId="77777777" w:rsidR="00DE7F25" w:rsidRDefault="00DE7F2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2BADE2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E47A228" w14:textId="77777777" w:rsidR="00DE7F25" w:rsidRDefault="00DE7F2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13C3E66" w14:textId="77777777" w:rsidR="00DE7F25" w:rsidRDefault="00DE7F25"/>
    <w:p w14:paraId="1F32A4B3" w14:textId="77777777" w:rsidR="00DE7F25" w:rsidRDefault="00DE7F25"/>
    <w:p w14:paraId="74E5321A" w14:textId="77777777" w:rsidR="00DE7F25" w:rsidRDefault="00DE7F2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21EF26A" wp14:editId="68469DC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78A094" w14:textId="77777777" w:rsidR="00DE7F25" w:rsidRDefault="00DE7F25"/>
                          <w:p w14:paraId="4DB50E34" w14:textId="77777777" w:rsidR="00DE7F25" w:rsidRDefault="00DE7F2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21EF26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B78A094" w14:textId="77777777" w:rsidR="00DE7F25" w:rsidRDefault="00DE7F25"/>
                    <w:p w14:paraId="4DB50E34" w14:textId="77777777" w:rsidR="00DE7F25" w:rsidRDefault="00DE7F2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7C00FCD" w14:textId="77777777" w:rsidR="00DE7F25" w:rsidRDefault="00DE7F25"/>
    <w:p w14:paraId="3E2AE4CB" w14:textId="77777777" w:rsidR="00DE7F25" w:rsidRDefault="00DE7F25">
      <w:pPr>
        <w:rPr>
          <w:sz w:val="2"/>
          <w:szCs w:val="2"/>
        </w:rPr>
      </w:pPr>
    </w:p>
    <w:p w14:paraId="0E9817DD" w14:textId="77777777" w:rsidR="00DE7F25" w:rsidRDefault="00DE7F25"/>
    <w:p w14:paraId="7BD84423" w14:textId="77777777" w:rsidR="00DE7F25" w:rsidRDefault="00DE7F25">
      <w:pPr>
        <w:spacing w:after="0" w:line="240" w:lineRule="auto"/>
      </w:pPr>
    </w:p>
  </w:footnote>
  <w:footnote w:type="continuationSeparator" w:id="0">
    <w:p w14:paraId="1C28B638" w14:textId="77777777" w:rsidR="00DE7F25" w:rsidRDefault="00DE7F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671A738"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4DC66593"/>
    <w:multiLevelType w:val="multilevel"/>
    <w:tmpl w:val="052CE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2"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3"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4"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8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81"/>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03"/>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0F"/>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DF5"/>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5E"/>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1B5"/>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7D"/>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4DB"/>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22"/>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9AF"/>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29D"/>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10"/>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58"/>
    <w:rsid w:val="00080688"/>
    <w:rsid w:val="0008070A"/>
    <w:rsid w:val="00080733"/>
    <w:rsid w:val="0008076C"/>
    <w:rsid w:val="000807E5"/>
    <w:rsid w:val="00080815"/>
    <w:rsid w:val="00080848"/>
    <w:rsid w:val="00080913"/>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9EE"/>
    <w:rsid w:val="00082A37"/>
    <w:rsid w:val="00082AB0"/>
    <w:rsid w:val="00082AE5"/>
    <w:rsid w:val="00082B6E"/>
    <w:rsid w:val="00082C99"/>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2B"/>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BF4"/>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0B4"/>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1C"/>
    <w:rsid w:val="000A2A50"/>
    <w:rsid w:val="000A2A86"/>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1F39"/>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A2"/>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AE8"/>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04"/>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B5"/>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76"/>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79"/>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D7"/>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636"/>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CE"/>
    <w:rsid w:val="000F58EA"/>
    <w:rsid w:val="000F59CC"/>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1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7D"/>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20"/>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A14"/>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36"/>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42B"/>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2"/>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B2B"/>
    <w:rsid w:val="00144D0B"/>
    <w:rsid w:val="00144D89"/>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33"/>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27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586"/>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070"/>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79"/>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97"/>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58"/>
    <w:rsid w:val="00173F72"/>
    <w:rsid w:val="00174007"/>
    <w:rsid w:val="001741A2"/>
    <w:rsid w:val="0017427B"/>
    <w:rsid w:val="00174315"/>
    <w:rsid w:val="0017437C"/>
    <w:rsid w:val="00174381"/>
    <w:rsid w:val="001744E8"/>
    <w:rsid w:val="0017455F"/>
    <w:rsid w:val="0017469C"/>
    <w:rsid w:val="001746C3"/>
    <w:rsid w:val="00174702"/>
    <w:rsid w:val="00174738"/>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AD"/>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7DE"/>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5C"/>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9B3"/>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A8"/>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1AA"/>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5B9"/>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3A9"/>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96"/>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0E"/>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B5"/>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CA9"/>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85"/>
    <w:rsid w:val="001E5B27"/>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CD"/>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09"/>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16C"/>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89"/>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C7A"/>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49"/>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38"/>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4F"/>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48"/>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526"/>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32"/>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5CA"/>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9B"/>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4C3"/>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BD"/>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742"/>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9BE"/>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1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8F4"/>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2DC"/>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AB3"/>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26"/>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06"/>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CD1"/>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10"/>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061"/>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3A"/>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A2"/>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AED"/>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12"/>
    <w:rsid w:val="0031542B"/>
    <w:rsid w:val="003154AC"/>
    <w:rsid w:val="003154F7"/>
    <w:rsid w:val="00315503"/>
    <w:rsid w:val="0031557A"/>
    <w:rsid w:val="003155A9"/>
    <w:rsid w:val="003155F5"/>
    <w:rsid w:val="003156A6"/>
    <w:rsid w:val="003156FB"/>
    <w:rsid w:val="00315706"/>
    <w:rsid w:val="0031570F"/>
    <w:rsid w:val="003157C0"/>
    <w:rsid w:val="003157C8"/>
    <w:rsid w:val="00315869"/>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47"/>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5C9"/>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79"/>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92"/>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EE4"/>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2B"/>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E15"/>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34E"/>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E27"/>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D8"/>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5D"/>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4F2"/>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55"/>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4D"/>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6D1"/>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4C"/>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3AB"/>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492"/>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0"/>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E84"/>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54"/>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C73"/>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4E"/>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2AD"/>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0B"/>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D9A"/>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AF"/>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CC5"/>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9F"/>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7"/>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414"/>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C03"/>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0F90"/>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8"/>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4B"/>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29"/>
    <w:rsid w:val="00493DB8"/>
    <w:rsid w:val="00493DD6"/>
    <w:rsid w:val="00493DE4"/>
    <w:rsid w:val="00493E08"/>
    <w:rsid w:val="00493E4F"/>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5E"/>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5"/>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7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6D3"/>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4BC"/>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1D"/>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D7E"/>
    <w:rsid w:val="004C2EA5"/>
    <w:rsid w:val="004C2F7A"/>
    <w:rsid w:val="004C2FA4"/>
    <w:rsid w:val="004C31DC"/>
    <w:rsid w:val="004C330E"/>
    <w:rsid w:val="004C34A2"/>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13"/>
    <w:rsid w:val="004D29A7"/>
    <w:rsid w:val="004D29D0"/>
    <w:rsid w:val="004D29F6"/>
    <w:rsid w:val="004D2A69"/>
    <w:rsid w:val="004D2AE2"/>
    <w:rsid w:val="004D2B68"/>
    <w:rsid w:val="004D2C5F"/>
    <w:rsid w:val="004D2C9B"/>
    <w:rsid w:val="004D2C9C"/>
    <w:rsid w:val="004D2CE4"/>
    <w:rsid w:val="004D2CEB"/>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30"/>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6"/>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65"/>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DF1"/>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911"/>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15"/>
    <w:rsid w:val="004F7E77"/>
    <w:rsid w:val="004F7E98"/>
    <w:rsid w:val="004F7F1B"/>
    <w:rsid w:val="004F7FED"/>
    <w:rsid w:val="00500071"/>
    <w:rsid w:val="00500087"/>
    <w:rsid w:val="00500120"/>
    <w:rsid w:val="005001A4"/>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BC"/>
    <w:rsid w:val="005010C4"/>
    <w:rsid w:val="00501123"/>
    <w:rsid w:val="00501168"/>
    <w:rsid w:val="0050117D"/>
    <w:rsid w:val="005011DA"/>
    <w:rsid w:val="00501205"/>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15"/>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42"/>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15"/>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9E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060"/>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7B"/>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A"/>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278"/>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CA7"/>
    <w:rsid w:val="00546D01"/>
    <w:rsid w:val="00546D23"/>
    <w:rsid w:val="00546D5D"/>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1C"/>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BE"/>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A"/>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5BF"/>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5D"/>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6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1D"/>
    <w:rsid w:val="005C4AE2"/>
    <w:rsid w:val="005C4B25"/>
    <w:rsid w:val="005C4B57"/>
    <w:rsid w:val="005C4B80"/>
    <w:rsid w:val="005C4B8A"/>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1F"/>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C7FDB"/>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98D"/>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4C"/>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35"/>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3E7"/>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AC"/>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70"/>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BF"/>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83"/>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BEB"/>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4F8"/>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76F"/>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C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27"/>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82"/>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0F"/>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3DE"/>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AC"/>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D0"/>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8F0"/>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5AB"/>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8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05"/>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4B"/>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591"/>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E5"/>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B7"/>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2F1"/>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0AF"/>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4DB"/>
    <w:rsid w:val="006D75D8"/>
    <w:rsid w:val="006D75F4"/>
    <w:rsid w:val="006D7610"/>
    <w:rsid w:val="006D772C"/>
    <w:rsid w:val="006D77C0"/>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1EF"/>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DF1"/>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FC"/>
    <w:rsid w:val="006F0F5B"/>
    <w:rsid w:val="006F0FB0"/>
    <w:rsid w:val="006F0FB8"/>
    <w:rsid w:val="006F0FE5"/>
    <w:rsid w:val="006F105F"/>
    <w:rsid w:val="006F1107"/>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2A2"/>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11"/>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B9"/>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49"/>
    <w:rsid w:val="00700268"/>
    <w:rsid w:val="00700306"/>
    <w:rsid w:val="00700341"/>
    <w:rsid w:val="0070039E"/>
    <w:rsid w:val="0070045A"/>
    <w:rsid w:val="00700488"/>
    <w:rsid w:val="007004D8"/>
    <w:rsid w:val="007004DB"/>
    <w:rsid w:val="0070054D"/>
    <w:rsid w:val="007005F6"/>
    <w:rsid w:val="00700680"/>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4E0"/>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79D"/>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7E"/>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BAE"/>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A0"/>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4C4"/>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6BB"/>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EDB"/>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45"/>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975"/>
    <w:rsid w:val="00754A53"/>
    <w:rsid w:val="00754ACE"/>
    <w:rsid w:val="00754B0F"/>
    <w:rsid w:val="00754B23"/>
    <w:rsid w:val="00754B97"/>
    <w:rsid w:val="00754C5E"/>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57"/>
    <w:rsid w:val="007578AA"/>
    <w:rsid w:val="007578B4"/>
    <w:rsid w:val="00757934"/>
    <w:rsid w:val="007579A0"/>
    <w:rsid w:val="00757ADF"/>
    <w:rsid w:val="00757B34"/>
    <w:rsid w:val="00757B53"/>
    <w:rsid w:val="00757BA1"/>
    <w:rsid w:val="00757BCD"/>
    <w:rsid w:val="00757BF2"/>
    <w:rsid w:val="00757C97"/>
    <w:rsid w:val="00757D74"/>
    <w:rsid w:val="00757D7E"/>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E94"/>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41"/>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6E5"/>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33"/>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7"/>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1F0"/>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3B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20"/>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936"/>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A4"/>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38"/>
    <w:rsid w:val="007E0959"/>
    <w:rsid w:val="007E0988"/>
    <w:rsid w:val="007E0996"/>
    <w:rsid w:val="007E09C3"/>
    <w:rsid w:val="007E0A09"/>
    <w:rsid w:val="007E0A73"/>
    <w:rsid w:val="007E0ABD"/>
    <w:rsid w:val="007E0B05"/>
    <w:rsid w:val="007E0B43"/>
    <w:rsid w:val="007E0BD1"/>
    <w:rsid w:val="007E0CF0"/>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CB"/>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1E8"/>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10"/>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3F03"/>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17B"/>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08"/>
    <w:rsid w:val="00812D69"/>
    <w:rsid w:val="00812DB3"/>
    <w:rsid w:val="00812E14"/>
    <w:rsid w:val="00812E26"/>
    <w:rsid w:val="00812E43"/>
    <w:rsid w:val="00812E96"/>
    <w:rsid w:val="00812F0F"/>
    <w:rsid w:val="00812F54"/>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27F91"/>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BF"/>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01"/>
    <w:rsid w:val="008443AB"/>
    <w:rsid w:val="008444B1"/>
    <w:rsid w:val="008444CF"/>
    <w:rsid w:val="0084456D"/>
    <w:rsid w:val="008445E7"/>
    <w:rsid w:val="00844614"/>
    <w:rsid w:val="00844654"/>
    <w:rsid w:val="0084475F"/>
    <w:rsid w:val="008447F2"/>
    <w:rsid w:val="0084486A"/>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BB"/>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C6B"/>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272"/>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A9"/>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298"/>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4F71"/>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61"/>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79"/>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EE4"/>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74E"/>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1F1"/>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1E1"/>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2"/>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0B"/>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4DD"/>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15F"/>
    <w:rsid w:val="009032F9"/>
    <w:rsid w:val="00903302"/>
    <w:rsid w:val="00903353"/>
    <w:rsid w:val="00903376"/>
    <w:rsid w:val="00903429"/>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7D2"/>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126"/>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2A"/>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58F"/>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DE5"/>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0B3"/>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38"/>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77C"/>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639"/>
    <w:rsid w:val="00936734"/>
    <w:rsid w:val="00936770"/>
    <w:rsid w:val="00936778"/>
    <w:rsid w:val="0093681C"/>
    <w:rsid w:val="009368BB"/>
    <w:rsid w:val="009368F2"/>
    <w:rsid w:val="009369A8"/>
    <w:rsid w:val="00936B22"/>
    <w:rsid w:val="00936BA0"/>
    <w:rsid w:val="00936BD5"/>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6B"/>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493"/>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7BE"/>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CB9"/>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5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29"/>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EC"/>
    <w:rsid w:val="009710F2"/>
    <w:rsid w:val="009711A5"/>
    <w:rsid w:val="009711AB"/>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D5"/>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3A"/>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39"/>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0"/>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29"/>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6FBC"/>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5C"/>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AFE"/>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B2"/>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44"/>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731"/>
    <w:rsid w:val="009D481E"/>
    <w:rsid w:val="009D482F"/>
    <w:rsid w:val="009D4991"/>
    <w:rsid w:val="009D4A25"/>
    <w:rsid w:val="009D4A34"/>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D4B"/>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677"/>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CFD"/>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6C"/>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99"/>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51"/>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92"/>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1"/>
    <w:rsid w:val="00A418BF"/>
    <w:rsid w:val="00A418E7"/>
    <w:rsid w:val="00A41916"/>
    <w:rsid w:val="00A4191C"/>
    <w:rsid w:val="00A41962"/>
    <w:rsid w:val="00A41A1A"/>
    <w:rsid w:val="00A41A22"/>
    <w:rsid w:val="00A41A2D"/>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248"/>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143"/>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8E0"/>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CD"/>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2BD"/>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0F8"/>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41E"/>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58"/>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6A"/>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DC6"/>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2"/>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28"/>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E"/>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95"/>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0A"/>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00"/>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A4"/>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9F6"/>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26"/>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90"/>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18"/>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25"/>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0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33"/>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378"/>
    <w:rsid w:val="00B22431"/>
    <w:rsid w:val="00B22567"/>
    <w:rsid w:val="00B225A0"/>
    <w:rsid w:val="00B225C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47"/>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27F44"/>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69"/>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4F7"/>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48"/>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5D"/>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15"/>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A5A"/>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7B1"/>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9C"/>
    <w:rsid w:val="00B713B5"/>
    <w:rsid w:val="00B713C6"/>
    <w:rsid w:val="00B714D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1F"/>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8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2E"/>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3C"/>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B0"/>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AB3"/>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1F76"/>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33"/>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3A"/>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2DE"/>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6E"/>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A1C"/>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42"/>
    <w:rsid w:val="00BE4181"/>
    <w:rsid w:val="00BE41C7"/>
    <w:rsid w:val="00BE41CE"/>
    <w:rsid w:val="00BE421D"/>
    <w:rsid w:val="00BE4261"/>
    <w:rsid w:val="00BE43A5"/>
    <w:rsid w:val="00BE43D8"/>
    <w:rsid w:val="00BE4444"/>
    <w:rsid w:val="00BE444F"/>
    <w:rsid w:val="00BE4454"/>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1E"/>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2B"/>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6AF"/>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9A"/>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5E3"/>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20"/>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C5F"/>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3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09"/>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B75"/>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32"/>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B54"/>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1E9"/>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64"/>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08"/>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8E"/>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5E"/>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39"/>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69"/>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7D"/>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B59"/>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0B"/>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DEE"/>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80"/>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7D"/>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55"/>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A5"/>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B1"/>
    <w:rsid w:val="00CE52DB"/>
    <w:rsid w:val="00CE533F"/>
    <w:rsid w:val="00CE5341"/>
    <w:rsid w:val="00CE534D"/>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BF5"/>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9B8"/>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99"/>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AF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80"/>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DF0"/>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16"/>
    <w:rsid w:val="00D22493"/>
    <w:rsid w:val="00D224FC"/>
    <w:rsid w:val="00D22628"/>
    <w:rsid w:val="00D226AB"/>
    <w:rsid w:val="00D22752"/>
    <w:rsid w:val="00D22812"/>
    <w:rsid w:val="00D2286B"/>
    <w:rsid w:val="00D2287C"/>
    <w:rsid w:val="00D228B8"/>
    <w:rsid w:val="00D228C7"/>
    <w:rsid w:val="00D228D5"/>
    <w:rsid w:val="00D228DA"/>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20"/>
    <w:rsid w:val="00D315E1"/>
    <w:rsid w:val="00D31665"/>
    <w:rsid w:val="00D316A4"/>
    <w:rsid w:val="00D31703"/>
    <w:rsid w:val="00D31731"/>
    <w:rsid w:val="00D3180A"/>
    <w:rsid w:val="00D31861"/>
    <w:rsid w:val="00D318CC"/>
    <w:rsid w:val="00D31A0A"/>
    <w:rsid w:val="00D31AD2"/>
    <w:rsid w:val="00D31B30"/>
    <w:rsid w:val="00D31B57"/>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6A"/>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EA5"/>
    <w:rsid w:val="00D46F06"/>
    <w:rsid w:val="00D46F37"/>
    <w:rsid w:val="00D46FEA"/>
    <w:rsid w:val="00D47042"/>
    <w:rsid w:val="00D470E8"/>
    <w:rsid w:val="00D4711A"/>
    <w:rsid w:val="00D4716C"/>
    <w:rsid w:val="00D4719B"/>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76"/>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BD"/>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40"/>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0FA"/>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7BF"/>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A7"/>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1F"/>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CD"/>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EF"/>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07"/>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973"/>
    <w:rsid w:val="00DE2B3E"/>
    <w:rsid w:val="00DE2B46"/>
    <w:rsid w:val="00DE2BF3"/>
    <w:rsid w:val="00DE2BF8"/>
    <w:rsid w:val="00DE2C83"/>
    <w:rsid w:val="00DE2CAF"/>
    <w:rsid w:val="00DE2D46"/>
    <w:rsid w:val="00DE2DC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BF"/>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8FA"/>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25"/>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E13"/>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485"/>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AE"/>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7"/>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244"/>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A8"/>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4D"/>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A9A"/>
    <w:rsid w:val="00E55BD4"/>
    <w:rsid w:val="00E55C12"/>
    <w:rsid w:val="00E55C24"/>
    <w:rsid w:val="00E55D12"/>
    <w:rsid w:val="00E55D24"/>
    <w:rsid w:val="00E55D42"/>
    <w:rsid w:val="00E55DF9"/>
    <w:rsid w:val="00E55E7D"/>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6F1"/>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5F1"/>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EFC"/>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CF"/>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0B9"/>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0"/>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4BD"/>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CC1"/>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1C"/>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86"/>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7A"/>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B98"/>
    <w:rsid w:val="00F13D0F"/>
    <w:rsid w:val="00F13D7D"/>
    <w:rsid w:val="00F13D89"/>
    <w:rsid w:val="00F13DCD"/>
    <w:rsid w:val="00F13E2B"/>
    <w:rsid w:val="00F13E35"/>
    <w:rsid w:val="00F13E9F"/>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11"/>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4EF"/>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51B"/>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787"/>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99"/>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55"/>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4C"/>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0E"/>
    <w:rsid w:val="00F65018"/>
    <w:rsid w:val="00F6503A"/>
    <w:rsid w:val="00F6503C"/>
    <w:rsid w:val="00F65060"/>
    <w:rsid w:val="00F65095"/>
    <w:rsid w:val="00F650CD"/>
    <w:rsid w:val="00F650D9"/>
    <w:rsid w:val="00F65126"/>
    <w:rsid w:val="00F6512F"/>
    <w:rsid w:val="00F6527E"/>
    <w:rsid w:val="00F6528D"/>
    <w:rsid w:val="00F652AB"/>
    <w:rsid w:val="00F65544"/>
    <w:rsid w:val="00F65549"/>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B7"/>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06"/>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51"/>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2D1"/>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8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A57"/>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394"/>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7A"/>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16"/>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BB"/>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99"/>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B0E"/>
    <w:rsid w:val="00FC7C6A"/>
    <w:rsid w:val="00FC7D58"/>
    <w:rsid w:val="00FC7DA1"/>
    <w:rsid w:val="00FC7EA6"/>
    <w:rsid w:val="00FC7EB6"/>
    <w:rsid w:val="00FC7F11"/>
    <w:rsid w:val="00FC7F27"/>
    <w:rsid w:val="00FC7F73"/>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ACD"/>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7D3"/>
    <w:rsid w:val="00FD48A5"/>
    <w:rsid w:val="00FD48D2"/>
    <w:rsid w:val="00FD48F7"/>
    <w:rsid w:val="00FD4A65"/>
    <w:rsid w:val="00FD4C53"/>
    <w:rsid w:val="00FD4CB7"/>
    <w:rsid w:val="00FD4D69"/>
    <w:rsid w:val="00FD4DE1"/>
    <w:rsid w:val="00FD4E10"/>
    <w:rsid w:val="00FD4EAD"/>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A2C"/>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197913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295410">
      <w:bodyDiv w:val="1"/>
      <w:marLeft w:val="0"/>
      <w:marRight w:val="0"/>
      <w:marTop w:val="0"/>
      <w:marBottom w:val="0"/>
      <w:divBdr>
        <w:top w:val="none" w:sz="0" w:space="0" w:color="auto"/>
        <w:left w:val="none" w:sz="0" w:space="0" w:color="auto"/>
        <w:bottom w:val="none" w:sz="0" w:space="0" w:color="auto"/>
        <w:right w:val="none" w:sz="0" w:space="0" w:color="auto"/>
      </w:divBdr>
      <w:divsChild>
        <w:div w:id="720597132">
          <w:marLeft w:val="0"/>
          <w:marRight w:val="0"/>
          <w:marTop w:val="0"/>
          <w:marBottom w:val="0"/>
          <w:divBdr>
            <w:top w:val="none" w:sz="0" w:space="0" w:color="auto"/>
            <w:left w:val="none" w:sz="0" w:space="0" w:color="auto"/>
            <w:bottom w:val="none" w:sz="0" w:space="0" w:color="auto"/>
            <w:right w:val="none" w:sz="0" w:space="0" w:color="auto"/>
          </w:divBdr>
        </w:div>
        <w:div w:id="2084057658">
          <w:marLeft w:val="0"/>
          <w:marRight w:val="0"/>
          <w:marTop w:val="150"/>
          <w:marBottom w:val="0"/>
          <w:divBdr>
            <w:top w:val="none" w:sz="0" w:space="0" w:color="auto"/>
            <w:left w:val="none" w:sz="0" w:space="0" w:color="auto"/>
            <w:bottom w:val="none" w:sz="0" w:space="0" w:color="auto"/>
            <w:right w:val="none" w:sz="0" w:space="0" w:color="auto"/>
          </w:divBdr>
          <w:divsChild>
            <w:div w:id="1864904101">
              <w:marLeft w:val="1155"/>
              <w:marRight w:val="0"/>
              <w:marTop w:val="0"/>
              <w:marBottom w:val="0"/>
              <w:divBdr>
                <w:top w:val="none" w:sz="0" w:space="0" w:color="auto"/>
                <w:left w:val="none" w:sz="0" w:space="0" w:color="auto"/>
                <w:bottom w:val="none" w:sz="0" w:space="0" w:color="auto"/>
                <w:right w:val="none" w:sz="0" w:space="0" w:color="auto"/>
              </w:divBdr>
            </w:div>
            <w:div w:id="808938975">
              <w:marLeft w:val="1155"/>
              <w:marRight w:val="0"/>
              <w:marTop w:val="0"/>
              <w:marBottom w:val="0"/>
              <w:divBdr>
                <w:top w:val="none" w:sz="0" w:space="0" w:color="auto"/>
                <w:left w:val="none" w:sz="0" w:space="0" w:color="auto"/>
                <w:bottom w:val="none" w:sz="0" w:space="0" w:color="auto"/>
                <w:right w:val="none" w:sz="0" w:space="0" w:color="auto"/>
              </w:divBdr>
            </w:div>
            <w:div w:id="75537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331">
      <w:bodyDiv w:val="1"/>
      <w:marLeft w:val="0"/>
      <w:marRight w:val="0"/>
      <w:marTop w:val="0"/>
      <w:marBottom w:val="0"/>
      <w:divBdr>
        <w:top w:val="none" w:sz="0" w:space="0" w:color="auto"/>
        <w:left w:val="none" w:sz="0" w:space="0" w:color="auto"/>
        <w:bottom w:val="none" w:sz="0" w:space="0" w:color="auto"/>
        <w:right w:val="none" w:sz="0" w:space="0" w:color="auto"/>
      </w:divBdr>
      <w:divsChild>
        <w:div w:id="519514235">
          <w:marLeft w:val="0"/>
          <w:marRight w:val="0"/>
          <w:marTop w:val="0"/>
          <w:marBottom w:val="0"/>
          <w:divBdr>
            <w:top w:val="none" w:sz="0" w:space="0" w:color="auto"/>
            <w:left w:val="none" w:sz="0" w:space="0" w:color="auto"/>
            <w:bottom w:val="none" w:sz="0" w:space="0" w:color="auto"/>
            <w:right w:val="none" w:sz="0" w:space="0" w:color="auto"/>
          </w:divBdr>
        </w:div>
        <w:div w:id="173737941">
          <w:marLeft w:val="0"/>
          <w:marRight w:val="0"/>
          <w:marTop w:val="150"/>
          <w:marBottom w:val="0"/>
          <w:divBdr>
            <w:top w:val="none" w:sz="0" w:space="0" w:color="auto"/>
            <w:left w:val="none" w:sz="0" w:space="0" w:color="auto"/>
            <w:bottom w:val="none" w:sz="0" w:space="0" w:color="auto"/>
            <w:right w:val="none" w:sz="0" w:space="0" w:color="auto"/>
          </w:divBdr>
          <w:divsChild>
            <w:div w:id="1261141728">
              <w:marLeft w:val="1155"/>
              <w:marRight w:val="0"/>
              <w:marTop w:val="0"/>
              <w:marBottom w:val="0"/>
              <w:divBdr>
                <w:top w:val="none" w:sz="0" w:space="0" w:color="auto"/>
                <w:left w:val="none" w:sz="0" w:space="0" w:color="auto"/>
                <w:bottom w:val="none" w:sz="0" w:space="0" w:color="auto"/>
                <w:right w:val="none" w:sz="0" w:space="0" w:color="auto"/>
              </w:divBdr>
            </w:div>
            <w:div w:id="145558233">
              <w:marLeft w:val="1155"/>
              <w:marRight w:val="0"/>
              <w:marTop w:val="0"/>
              <w:marBottom w:val="0"/>
              <w:divBdr>
                <w:top w:val="none" w:sz="0" w:space="0" w:color="auto"/>
                <w:left w:val="none" w:sz="0" w:space="0" w:color="auto"/>
                <w:bottom w:val="none" w:sz="0" w:space="0" w:color="auto"/>
                <w:right w:val="none" w:sz="0" w:space="0" w:color="auto"/>
              </w:divBdr>
            </w:div>
            <w:div w:id="1109201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29867">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47189">
      <w:bodyDiv w:val="1"/>
      <w:marLeft w:val="0"/>
      <w:marRight w:val="0"/>
      <w:marTop w:val="0"/>
      <w:marBottom w:val="0"/>
      <w:divBdr>
        <w:top w:val="none" w:sz="0" w:space="0" w:color="auto"/>
        <w:left w:val="none" w:sz="0" w:space="0" w:color="auto"/>
        <w:bottom w:val="none" w:sz="0" w:space="0" w:color="auto"/>
        <w:right w:val="none" w:sz="0" w:space="0" w:color="auto"/>
      </w:divBdr>
      <w:divsChild>
        <w:div w:id="86930001">
          <w:marLeft w:val="0"/>
          <w:marRight w:val="0"/>
          <w:marTop w:val="0"/>
          <w:marBottom w:val="0"/>
          <w:divBdr>
            <w:top w:val="none" w:sz="0" w:space="0" w:color="auto"/>
            <w:left w:val="none" w:sz="0" w:space="0" w:color="auto"/>
            <w:bottom w:val="none" w:sz="0" w:space="0" w:color="auto"/>
            <w:right w:val="none" w:sz="0" w:space="0" w:color="auto"/>
          </w:divBdr>
        </w:div>
        <w:div w:id="531503079">
          <w:marLeft w:val="0"/>
          <w:marRight w:val="0"/>
          <w:marTop w:val="150"/>
          <w:marBottom w:val="0"/>
          <w:divBdr>
            <w:top w:val="none" w:sz="0" w:space="0" w:color="auto"/>
            <w:left w:val="none" w:sz="0" w:space="0" w:color="auto"/>
            <w:bottom w:val="none" w:sz="0" w:space="0" w:color="auto"/>
            <w:right w:val="none" w:sz="0" w:space="0" w:color="auto"/>
          </w:divBdr>
          <w:divsChild>
            <w:div w:id="2052797851">
              <w:marLeft w:val="1155"/>
              <w:marRight w:val="0"/>
              <w:marTop w:val="0"/>
              <w:marBottom w:val="0"/>
              <w:divBdr>
                <w:top w:val="none" w:sz="0" w:space="0" w:color="auto"/>
                <w:left w:val="none" w:sz="0" w:space="0" w:color="auto"/>
                <w:bottom w:val="none" w:sz="0" w:space="0" w:color="auto"/>
                <w:right w:val="none" w:sz="0" w:space="0" w:color="auto"/>
              </w:divBdr>
            </w:div>
            <w:div w:id="88933985">
              <w:marLeft w:val="1155"/>
              <w:marRight w:val="0"/>
              <w:marTop w:val="0"/>
              <w:marBottom w:val="0"/>
              <w:divBdr>
                <w:top w:val="none" w:sz="0" w:space="0" w:color="auto"/>
                <w:left w:val="none" w:sz="0" w:space="0" w:color="auto"/>
                <w:bottom w:val="none" w:sz="0" w:space="0" w:color="auto"/>
                <w:right w:val="none" w:sz="0" w:space="0" w:color="auto"/>
              </w:divBdr>
            </w:div>
            <w:div w:id="929194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3353">
      <w:bodyDiv w:val="1"/>
      <w:marLeft w:val="0"/>
      <w:marRight w:val="0"/>
      <w:marTop w:val="0"/>
      <w:marBottom w:val="0"/>
      <w:divBdr>
        <w:top w:val="none" w:sz="0" w:space="0" w:color="auto"/>
        <w:left w:val="none" w:sz="0" w:space="0" w:color="auto"/>
        <w:bottom w:val="none" w:sz="0" w:space="0" w:color="auto"/>
        <w:right w:val="none" w:sz="0" w:space="0" w:color="auto"/>
      </w:divBdr>
      <w:divsChild>
        <w:div w:id="1280529781">
          <w:marLeft w:val="0"/>
          <w:marRight w:val="0"/>
          <w:marTop w:val="0"/>
          <w:marBottom w:val="0"/>
          <w:divBdr>
            <w:top w:val="none" w:sz="0" w:space="0" w:color="auto"/>
            <w:left w:val="none" w:sz="0" w:space="0" w:color="auto"/>
            <w:bottom w:val="none" w:sz="0" w:space="0" w:color="auto"/>
            <w:right w:val="none" w:sz="0" w:space="0" w:color="auto"/>
          </w:divBdr>
        </w:div>
        <w:div w:id="597560421">
          <w:marLeft w:val="0"/>
          <w:marRight w:val="0"/>
          <w:marTop w:val="150"/>
          <w:marBottom w:val="0"/>
          <w:divBdr>
            <w:top w:val="none" w:sz="0" w:space="0" w:color="auto"/>
            <w:left w:val="none" w:sz="0" w:space="0" w:color="auto"/>
            <w:bottom w:val="none" w:sz="0" w:space="0" w:color="auto"/>
            <w:right w:val="none" w:sz="0" w:space="0" w:color="auto"/>
          </w:divBdr>
          <w:divsChild>
            <w:div w:id="614335392">
              <w:marLeft w:val="1155"/>
              <w:marRight w:val="0"/>
              <w:marTop w:val="0"/>
              <w:marBottom w:val="0"/>
              <w:divBdr>
                <w:top w:val="none" w:sz="0" w:space="0" w:color="auto"/>
                <w:left w:val="none" w:sz="0" w:space="0" w:color="auto"/>
                <w:bottom w:val="none" w:sz="0" w:space="0" w:color="auto"/>
                <w:right w:val="none" w:sz="0" w:space="0" w:color="auto"/>
              </w:divBdr>
            </w:div>
            <w:div w:id="364328598">
              <w:marLeft w:val="1155"/>
              <w:marRight w:val="0"/>
              <w:marTop w:val="0"/>
              <w:marBottom w:val="0"/>
              <w:divBdr>
                <w:top w:val="none" w:sz="0" w:space="0" w:color="auto"/>
                <w:left w:val="none" w:sz="0" w:space="0" w:color="auto"/>
                <w:bottom w:val="none" w:sz="0" w:space="0" w:color="auto"/>
                <w:right w:val="none" w:sz="0" w:space="0" w:color="auto"/>
              </w:divBdr>
            </w:div>
            <w:div w:id="7544042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748631">
      <w:bodyDiv w:val="1"/>
      <w:marLeft w:val="0"/>
      <w:marRight w:val="0"/>
      <w:marTop w:val="0"/>
      <w:marBottom w:val="0"/>
      <w:divBdr>
        <w:top w:val="none" w:sz="0" w:space="0" w:color="auto"/>
        <w:left w:val="none" w:sz="0" w:space="0" w:color="auto"/>
        <w:bottom w:val="none" w:sz="0" w:space="0" w:color="auto"/>
        <w:right w:val="none" w:sz="0" w:space="0" w:color="auto"/>
      </w:divBdr>
      <w:divsChild>
        <w:div w:id="1383407352">
          <w:marLeft w:val="0"/>
          <w:marRight w:val="0"/>
          <w:marTop w:val="0"/>
          <w:marBottom w:val="0"/>
          <w:divBdr>
            <w:top w:val="none" w:sz="0" w:space="0" w:color="auto"/>
            <w:left w:val="none" w:sz="0" w:space="0" w:color="auto"/>
            <w:bottom w:val="none" w:sz="0" w:space="0" w:color="auto"/>
            <w:right w:val="none" w:sz="0" w:space="0" w:color="auto"/>
          </w:divBdr>
        </w:div>
        <w:div w:id="1242330664">
          <w:marLeft w:val="0"/>
          <w:marRight w:val="0"/>
          <w:marTop w:val="150"/>
          <w:marBottom w:val="0"/>
          <w:divBdr>
            <w:top w:val="none" w:sz="0" w:space="0" w:color="auto"/>
            <w:left w:val="none" w:sz="0" w:space="0" w:color="auto"/>
            <w:bottom w:val="none" w:sz="0" w:space="0" w:color="auto"/>
            <w:right w:val="none" w:sz="0" w:space="0" w:color="auto"/>
          </w:divBdr>
          <w:divsChild>
            <w:div w:id="1316766463">
              <w:marLeft w:val="1155"/>
              <w:marRight w:val="0"/>
              <w:marTop w:val="0"/>
              <w:marBottom w:val="0"/>
              <w:divBdr>
                <w:top w:val="none" w:sz="0" w:space="0" w:color="auto"/>
                <w:left w:val="none" w:sz="0" w:space="0" w:color="auto"/>
                <w:bottom w:val="none" w:sz="0" w:space="0" w:color="auto"/>
                <w:right w:val="none" w:sz="0" w:space="0" w:color="auto"/>
              </w:divBdr>
            </w:div>
            <w:div w:id="1385325631">
              <w:marLeft w:val="1155"/>
              <w:marRight w:val="0"/>
              <w:marTop w:val="0"/>
              <w:marBottom w:val="0"/>
              <w:divBdr>
                <w:top w:val="none" w:sz="0" w:space="0" w:color="auto"/>
                <w:left w:val="none" w:sz="0" w:space="0" w:color="auto"/>
                <w:bottom w:val="none" w:sz="0" w:space="0" w:color="auto"/>
                <w:right w:val="none" w:sz="0" w:space="0" w:color="auto"/>
              </w:divBdr>
            </w:div>
            <w:div w:id="1884519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0964517">
      <w:bodyDiv w:val="1"/>
      <w:marLeft w:val="0"/>
      <w:marRight w:val="0"/>
      <w:marTop w:val="0"/>
      <w:marBottom w:val="0"/>
      <w:divBdr>
        <w:top w:val="none" w:sz="0" w:space="0" w:color="auto"/>
        <w:left w:val="none" w:sz="0" w:space="0" w:color="auto"/>
        <w:bottom w:val="none" w:sz="0" w:space="0" w:color="auto"/>
        <w:right w:val="none" w:sz="0" w:space="0" w:color="auto"/>
      </w:divBdr>
      <w:divsChild>
        <w:div w:id="636956105">
          <w:marLeft w:val="0"/>
          <w:marRight w:val="0"/>
          <w:marTop w:val="0"/>
          <w:marBottom w:val="0"/>
          <w:divBdr>
            <w:top w:val="none" w:sz="0" w:space="0" w:color="auto"/>
            <w:left w:val="none" w:sz="0" w:space="0" w:color="auto"/>
            <w:bottom w:val="none" w:sz="0" w:space="0" w:color="auto"/>
            <w:right w:val="none" w:sz="0" w:space="0" w:color="auto"/>
          </w:divBdr>
        </w:div>
        <w:div w:id="236477647">
          <w:marLeft w:val="0"/>
          <w:marRight w:val="0"/>
          <w:marTop w:val="150"/>
          <w:marBottom w:val="0"/>
          <w:divBdr>
            <w:top w:val="none" w:sz="0" w:space="0" w:color="auto"/>
            <w:left w:val="none" w:sz="0" w:space="0" w:color="auto"/>
            <w:bottom w:val="none" w:sz="0" w:space="0" w:color="auto"/>
            <w:right w:val="none" w:sz="0" w:space="0" w:color="auto"/>
          </w:divBdr>
          <w:divsChild>
            <w:div w:id="154494349">
              <w:marLeft w:val="1155"/>
              <w:marRight w:val="0"/>
              <w:marTop w:val="0"/>
              <w:marBottom w:val="0"/>
              <w:divBdr>
                <w:top w:val="none" w:sz="0" w:space="0" w:color="auto"/>
                <w:left w:val="none" w:sz="0" w:space="0" w:color="auto"/>
                <w:bottom w:val="none" w:sz="0" w:space="0" w:color="auto"/>
                <w:right w:val="none" w:sz="0" w:space="0" w:color="auto"/>
              </w:divBdr>
            </w:div>
            <w:div w:id="2089422200">
              <w:marLeft w:val="1155"/>
              <w:marRight w:val="0"/>
              <w:marTop w:val="0"/>
              <w:marBottom w:val="0"/>
              <w:divBdr>
                <w:top w:val="none" w:sz="0" w:space="0" w:color="auto"/>
                <w:left w:val="none" w:sz="0" w:space="0" w:color="auto"/>
                <w:bottom w:val="none" w:sz="0" w:space="0" w:color="auto"/>
                <w:right w:val="none" w:sz="0" w:space="0" w:color="auto"/>
              </w:divBdr>
            </w:div>
            <w:div w:id="944192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586641">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661146">
      <w:bodyDiv w:val="1"/>
      <w:marLeft w:val="0"/>
      <w:marRight w:val="0"/>
      <w:marTop w:val="0"/>
      <w:marBottom w:val="0"/>
      <w:divBdr>
        <w:top w:val="none" w:sz="0" w:space="0" w:color="auto"/>
        <w:left w:val="none" w:sz="0" w:space="0" w:color="auto"/>
        <w:bottom w:val="none" w:sz="0" w:space="0" w:color="auto"/>
        <w:right w:val="none" w:sz="0" w:space="0" w:color="auto"/>
      </w:divBdr>
      <w:divsChild>
        <w:div w:id="1958101636">
          <w:marLeft w:val="0"/>
          <w:marRight w:val="0"/>
          <w:marTop w:val="0"/>
          <w:marBottom w:val="0"/>
          <w:divBdr>
            <w:top w:val="none" w:sz="0" w:space="0" w:color="auto"/>
            <w:left w:val="none" w:sz="0" w:space="0" w:color="auto"/>
            <w:bottom w:val="none" w:sz="0" w:space="0" w:color="auto"/>
            <w:right w:val="none" w:sz="0" w:space="0" w:color="auto"/>
          </w:divBdr>
        </w:div>
        <w:div w:id="1066294836">
          <w:marLeft w:val="0"/>
          <w:marRight w:val="0"/>
          <w:marTop w:val="150"/>
          <w:marBottom w:val="0"/>
          <w:divBdr>
            <w:top w:val="none" w:sz="0" w:space="0" w:color="auto"/>
            <w:left w:val="none" w:sz="0" w:space="0" w:color="auto"/>
            <w:bottom w:val="none" w:sz="0" w:space="0" w:color="auto"/>
            <w:right w:val="none" w:sz="0" w:space="0" w:color="auto"/>
          </w:divBdr>
          <w:divsChild>
            <w:div w:id="1220745054">
              <w:marLeft w:val="1155"/>
              <w:marRight w:val="0"/>
              <w:marTop w:val="0"/>
              <w:marBottom w:val="0"/>
              <w:divBdr>
                <w:top w:val="none" w:sz="0" w:space="0" w:color="auto"/>
                <w:left w:val="none" w:sz="0" w:space="0" w:color="auto"/>
                <w:bottom w:val="none" w:sz="0" w:space="0" w:color="auto"/>
                <w:right w:val="none" w:sz="0" w:space="0" w:color="auto"/>
              </w:divBdr>
            </w:div>
            <w:div w:id="105926351">
              <w:marLeft w:val="1155"/>
              <w:marRight w:val="0"/>
              <w:marTop w:val="0"/>
              <w:marBottom w:val="0"/>
              <w:divBdr>
                <w:top w:val="none" w:sz="0" w:space="0" w:color="auto"/>
                <w:left w:val="none" w:sz="0" w:space="0" w:color="auto"/>
                <w:bottom w:val="none" w:sz="0" w:space="0" w:color="auto"/>
                <w:right w:val="none" w:sz="0" w:space="0" w:color="auto"/>
              </w:divBdr>
            </w:div>
            <w:div w:id="19333931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1365">
      <w:bodyDiv w:val="1"/>
      <w:marLeft w:val="0"/>
      <w:marRight w:val="0"/>
      <w:marTop w:val="0"/>
      <w:marBottom w:val="0"/>
      <w:divBdr>
        <w:top w:val="none" w:sz="0" w:space="0" w:color="auto"/>
        <w:left w:val="none" w:sz="0" w:space="0" w:color="auto"/>
        <w:bottom w:val="none" w:sz="0" w:space="0" w:color="auto"/>
        <w:right w:val="none" w:sz="0" w:space="0" w:color="auto"/>
      </w:divBdr>
      <w:divsChild>
        <w:div w:id="886720686">
          <w:marLeft w:val="0"/>
          <w:marRight w:val="0"/>
          <w:marTop w:val="0"/>
          <w:marBottom w:val="0"/>
          <w:divBdr>
            <w:top w:val="none" w:sz="0" w:space="0" w:color="auto"/>
            <w:left w:val="none" w:sz="0" w:space="0" w:color="auto"/>
            <w:bottom w:val="none" w:sz="0" w:space="0" w:color="auto"/>
            <w:right w:val="none" w:sz="0" w:space="0" w:color="auto"/>
          </w:divBdr>
        </w:div>
        <w:div w:id="1524779744">
          <w:marLeft w:val="0"/>
          <w:marRight w:val="0"/>
          <w:marTop w:val="150"/>
          <w:marBottom w:val="0"/>
          <w:divBdr>
            <w:top w:val="none" w:sz="0" w:space="0" w:color="auto"/>
            <w:left w:val="none" w:sz="0" w:space="0" w:color="auto"/>
            <w:bottom w:val="none" w:sz="0" w:space="0" w:color="auto"/>
            <w:right w:val="none" w:sz="0" w:space="0" w:color="auto"/>
          </w:divBdr>
          <w:divsChild>
            <w:div w:id="1157769075">
              <w:marLeft w:val="1155"/>
              <w:marRight w:val="0"/>
              <w:marTop w:val="0"/>
              <w:marBottom w:val="0"/>
              <w:divBdr>
                <w:top w:val="none" w:sz="0" w:space="0" w:color="auto"/>
                <w:left w:val="none" w:sz="0" w:space="0" w:color="auto"/>
                <w:bottom w:val="none" w:sz="0" w:space="0" w:color="auto"/>
                <w:right w:val="none" w:sz="0" w:space="0" w:color="auto"/>
              </w:divBdr>
            </w:div>
            <w:div w:id="17589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642">
      <w:bodyDiv w:val="1"/>
      <w:marLeft w:val="0"/>
      <w:marRight w:val="0"/>
      <w:marTop w:val="0"/>
      <w:marBottom w:val="0"/>
      <w:divBdr>
        <w:top w:val="none" w:sz="0" w:space="0" w:color="auto"/>
        <w:left w:val="none" w:sz="0" w:space="0" w:color="auto"/>
        <w:bottom w:val="none" w:sz="0" w:space="0" w:color="auto"/>
        <w:right w:val="none" w:sz="0" w:space="0" w:color="auto"/>
      </w:divBdr>
      <w:divsChild>
        <w:div w:id="2055080314">
          <w:marLeft w:val="0"/>
          <w:marRight w:val="0"/>
          <w:marTop w:val="0"/>
          <w:marBottom w:val="0"/>
          <w:divBdr>
            <w:top w:val="none" w:sz="0" w:space="0" w:color="auto"/>
            <w:left w:val="none" w:sz="0" w:space="0" w:color="auto"/>
            <w:bottom w:val="none" w:sz="0" w:space="0" w:color="auto"/>
            <w:right w:val="none" w:sz="0" w:space="0" w:color="auto"/>
          </w:divBdr>
        </w:div>
        <w:div w:id="688873122">
          <w:marLeft w:val="0"/>
          <w:marRight w:val="0"/>
          <w:marTop w:val="150"/>
          <w:marBottom w:val="0"/>
          <w:divBdr>
            <w:top w:val="none" w:sz="0" w:space="0" w:color="auto"/>
            <w:left w:val="none" w:sz="0" w:space="0" w:color="auto"/>
            <w:bottom w:val="none" w:sz="0" w:space="0" w:color="auto"/>
            <w:right w:val="none" w:sz="0" w:space="0" w:color="auto"/>
          </w:divBdr>
          <w:divsChild>
            <w:div w:id="1278609862">
              <w:marLeft w:val="1155"/>
              <w:marRight w:val="0"/>
              <w:marTop w:val="0"/>
              <w:marBottom w:val="0"/>
              <w:divBdr>
                <w:top w:val="none" w:sz="0" w:space="0" w:color="auto"/>
                <w:left w:val="none" w:sz="0" w:space="0" w:color="auto"/>
                <w:bottom w:val="none" w:sz="0" w:space="0" w:color="auto"/>
                <w:right w:val="none" w:sz="0" w:space="0" w:color="auto"/>
              </w:divBdr>
            </w:div>
            <w:div w:id="2101756979">
              <w:marLeft w:val="1155"/>
              <w:marRight w:val="0"/>
              <w:marTop w:val="0"/>
              <w:marBottom w:val="0"/>
              <w:divBdr>
                <w:top w:val="none" w:sz="0" w:space="0" w:color="auto"/>
                <w:left w:val="none" w:sz="0" w:space="0" w:color="auto"/>
                <w:bottom w:val="none" w:sz="0" w:space="0" w:color="auto"/>
                <w:right w:val="none" w:sz="0" w:space="0" w:color="auto"/>
              </w:divBdr>
            </w:div>
            <w:div w:id="20088265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5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1312">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3137">
      <w:bodyDiv w:val="1"/>
      <w:marLeft w:val="0"/>
      <w:marRight w:val="0"/>
      <w:marTop w:val="0"/>
      <w:marBottom w:val="0"/>
      <w:divBdr>
        <w:top w:val="none" w:sz="0" w:space="0" w:color="auto"/>
        <w:left w:val="none" w:sz="0" w:space="0" w:color="auto"/>
        <w:bottom w:val="none" w:sz="0" w:space="0" w:color="auto"/>
        <w:right w:val="none" w:sz="0" w:space="0" w:color="auto"/>
      </w:divBdr>
      <w:divsChild>
        <w:div w:id="1719478024">
          <w:marLeft w:val="0"/>
          <w:marRight w:val="0"/>
          <w:marTop w:val="0"/>
          <w:marBottom w:val="0"/>
          <w:divBdr>
            <w:top w:val="none" w:sz="0" w:space="0" w:color="auto"/>
            <w:left w:val="none" w:sz="0" w:space="0" w:color="auto"/>
            <w:bottom w:val="none" w:sz="0" w:space="0" w:color="auto"/>
            <w:right w:val="none" w:sz="0" w:space="0" w:color="auto"/>
          </w:divBdr>
        </w:div>
        <w:div w:id="804009868">
          <w:marLeft w:val="0"/>
          <w:marRight w:val="0"/>
          <w:marTop w:val="150"/>
          <w:marBottom w:val="0"/>
          <w:divBdr>
            <w:top w:val="none" w:sz="0" w:space="0" w:color="auto"/>
            <w:left w:val="none" w:sz="0" w:space="0" w:color="auto"/>
            <w:bottom w:val="none" w:sz="0" w:space="0" w:color="auto"/>
            <w:right w:val="none" w:sz="0" w:space="0" w:color="auto"/>
          </w:divBdr>
          <w:divsChild>
            <w:div w:id="1474830889">
              <w:marLeft w:val="1155"/>
              <w:marRight w:val="0"/>
              <w:marTop w:val="0"/>
              <w:marBottom w:val="0"/>
              <w:divBdr>
                <w:top w:val="none" w:sz="0" w:space="0" w:color="auto"/>
                <w:left w:val="none" w:sz="0" w:space="0" w:color="auto"/>
                <w:bottom w:val="none" w:sz="0" w:space="0" w:color="auto"/>
                <w:right w:val="none" w:sz="0" w:space="0" w:color="auto"/>
              </w:divBdr>
            </w:div>
            <w:div w:id="372652931">
              <w:marLeft w:val="1155"/>
              <w:marRight w:val="0"/>
              <w:marTop w:val="0"/>
              <w:marBottom w:val="0"/>
              <w:divBdr>
                <w:top w:val="none" w:sz="0" w:space="0" w:color="auto"/>
                <w:left w:val="none" w:sz="0" w:space="0" w:color="auto"/>
                <w:bottom w:val="none" w:sz="0" w:space="0" w:color="auto"/>
                <w:right w:val="none" w:sz="0" w:space="0" w:color="auto"/>
              </w:divBdr>
            </w:div>
            <w:div w:id="443574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0955">
      <w:bodyDiv w:val="1"/>
      <w:marLeft w:val="0"/>
      <w:marRight w:val="0"/>
      <w:marTop w:val="0"/>
      <w:marBottom w:val="0"/>
      <w:divBdr>
        <w:top w:val="none" w:sz="0" w:space="0" w:color="auto"/>
        <w:left w:val="none" w:sz="0" w:space="0" w:color="auto"/>
        <w:bottom w:val="none" w:sz="0" w:space="0" w:color="auto"/>
        <w:right w:val="none" w:sz="0" w:space="0" w:color="auto"/>
      </w:divBdr>
      <w:divsChild>
        <w:div w:id="868373387">
          <w:marLeft w:val="0"/>
          <w:marRight w:val="0"/>
          <w:marTop w:val="0"/>
          <w:marBottom w:val="0"/>
          <w:divBdr>
            <w:top w:val="none" w:sz="0" w:space="0" w:color="auto"/>
            <w:left w:val="none" w:sz="0" w:space="0" w:color="auto"/>
            <w:bottom w:val="none" w:sz="0" w:space="0" w:color="auto"/>
            <w:right w:val="none" w:sz="0" w:space="0" w:color="auto"/>
          </w:divBdr>
        </w:div>
        <w:div w:id="1592467708">
          <w:marLeft w:val="0"/>
          <w:marRight w:val="0"/>
          <w:marTop w:val="150"/>
          <w:marBottom w:val="0"/>
          <w:divBdr>
            <w:top w:val="none" w:sz="0" w:space="0" w:color="auto"/>
            <w:left w:val="none" w:sz="0" w:space="0" w:color="auto"/>
            <w:bottom w:val="none" w:sz="0" w:space="0" w:color="auto"/>
            <w:right w:val="none" w:sz="0" w:space="0" w:color="auto"/>
          </w:divBdr>
          <w:divsChild>
            <w:div w:id="96678686">
              <w:marLeft w:val="1155"/>
              <w:marRight w:val="0"/>
              <w:marTop w:val="0"/>
              <w:marBottom w:val="0"/>
              <w:divBdr>
                <w:top w:val="none" w:sz="0" w:space="0" w:color="auto"/>
                <w:left w:val="none" w:sz="0" w:space="0" w:color="auto"/>
                <w:bottom w:val="none" w:sz="0" w:space="0" w:color="auto"/>
                <w:right w:val="none" w:sz="0" w:space="0" w:color="auto"/>
              </w:divBdr>
            </w:div>
            <w:div w:id="650721533">
              <w:marLeft w:val="1155"/>
              <w:marRight w:val="0"/>
              <w:marTop w:val="0"/>
              <w:marBottom w:val="0"/>
              <w:divBdr>
                <w:top w:val="none" w:sz="0" w:space="0" w:color="auto"/>
                <w:left w:val="none" w:sz="0" w:space="0" w:color="auto"/>
                <w:bottom w:val="none" w:sz="0" w:space="0" w:color="auto"/>
                <w:right w:val="none" w:sz="0" w:space="0" w:color="auto"/>
              </w:divBdr>
            </w:div>
            <w:div w:id="18169878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60484">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48819">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3965756">
      <w:bodyDiv w:val="1"/>
      <w:marLeft w:val="0"/>
      <w:marRight w:val="0"/>
      <w:marTop w:val="0"/>
      <w:marBottom w:val="0"/>
      <w:divBdr>
        <w:top w:val="none" w:sz="0" w:space="0" w:color="auto"/>
        <w:left w:val="none" w:sz="0" w:space="0" w:color="auto"/>
        <w:bottom w:val="none" w:sz="0" w:space="0" w:color="auto"/>
        <w:right w:val="none" w:sz="0" w:space="0" w:color="auto"/>
      </w:divBdr>
      <w:divsChild>
        <w:div w:id="326399800">
          <w:marLeft w:val="0"/>
          <w:marRight w:val="0"/>
          <w:marTop w:val="0"/>
          <w:marBottom w:val="0"/>
          <w:divBdr>
            <w:top w:val="none" w:sz="0" w:space="0" w:color="auto"/>
            <w:left w:val="none" w:sz="0" w:space="0" w:color="auto"/>
            <w:bottom w:val="none" w:sz="0" w:space="0" w:color="auto"/>
            <w:right w:val="none" w:sz="0" w:space="0" w:color="auto"/>
          </w:divBdr>
        </w:div>
        <w:div w:id="1092891318">
          <w:marLeft w:val="0"/>
          <w:marRight w:val="0"/>
          <w:marTop w:val="150"/>
          <w:marBottom w:val="0"/>
          <w:divBdr>
            <w:top w:val="none" w:sz="0" w:space="0" w:color="auto"/>
            <w:left w:val="none" w:sz="0" w:space="0" w:color="auto"/>
            <w:bottom w:val="none" w:sz="0" w:space="0" w:color="auto"/>
            <w:right w:val="none" w:sz="0" w:space="0" w:color="auto"/>
          </w:divBdr>
          <w:divsChild>
            <w:div w:id="963999890">
              <w:marLeft w:val="1155"/>
              <w:marRight w:val="0"/>
              <w:marTop w:val="0"/>
              <w:marBottom w:val="0"/>
              <w:divBdr>
                <w:top w:val="none" w:sz="0" w:space="0" w:color="auto"/>
                <w:left w:val="none" w:sz="0" w:space="0" w:color="auto"/>
                <w:bottom w:val="none" w:sz="0" w:space="0" w:color="auto"/>
                <w:right w:val="none" w:sz="0" w:space="0" w:color="auto"/>
              </w:divBdr>
            </w:div>
            <w:div w:id="885222663">
              <w:marLeft w:val="1155"/>
              <w:marRight w:val="0"/>
              <w:marTop w:val="0"/>
              <w:marBottom w:val="0"/>
              <w:divBdr>
                <w:top w:val="none" w:sz="0" w:space="0" w:color="auto"/>
                <w:left w:val="none" w:sz="0" w:space="0" w:color="auto"/>
                <w:bottom w:val="none" w:sz="0" w:space="0" w:color="auto"/>
                <w:right w:val="none" w:sz="0" w:space="0" w:color="auto"/>
              </w:divBdr>
            </w:div>
            <w:div w:id="11628126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1019">
      <w:bodyDiv w:val="1"/>
      <w:marLeft w:val="0"/>
      <w:marRight w:val="0"/>
      <w:marTop w:val="0"/>
      <w:marBottom w:val="0"/>
      <w:divBdr>
        <w:top w:val="none" w:sz="0" w:space="0" w:color="auto"/>
        <w:left w:val="none" w:sz="0" w:space="0" w:color="auto"/>
        <w:bottom w:val="none" w:sz="0" w:space="0" w:color="auto"/>
        <w:right w:val="none" w:sz="0" w:space="0" w:color="auto"/>
      </w:divBdr>
      <w:divsChild>
        <w:div w:id="2079596481">
          <w:marLeft w:val="0"/>
          <w:marRight w:val="0"/>
          <w:marTop w:val="0"/>
          <w:marBottom w:val="0"/>
          <w:divBdr>
            <w:top w:val="none" w:sz="0" w:space="0" w:color="auto"/>
            <w:left w:val="none" w:sz="0" w:space="0" w:color="auto"/>
            <w:bottom w:val="none" w:sz="0" w:space="0" w:color="auto"/>
            <w:right w:val="none" w:sz="0" w:space="0" w:color="auto"/>
          </w:divBdr>
        </w:div>
        <w:div w:id="848064406">
          <w:marLeft w:val="0"/>
          <w:marRight w:val="0"/>
          <w:marTop w:val="150"/>
          <w:marBottom w:val="0"/>
          <w:divBdr>
            <w:top w:val="none" w:sz="0" w:space="0" w:color="auto"/>
            <w:left w:val="none" w:sz="0" w:space="0" w:color="auto"/>
            <w:bottom w:val="none" w:sz="0" w:space="0" w:color="auto"/>
            <w:right w:val="none" w:sz="0" w:space="0" w:color="auto"/>
          </w:divBdr>
          <w:divsChild>
            <w:div w:id="1129129762">
              <w:marLeft w:val="1155"/>
              <w:marRight w:val="0"/>
              <w:marTop w:val="0"/>
              <w:marBottom w:val="0"/>
              <w:divBdr>
                <w:top w:val="none" w:sz="0" w:space="0" w:color="auto"/>
                <w:left w:val="none" w:sz="0" w:space="0" w:color="auto"/>
                <w:bottom w:val="none" w:sz="0" w:space="0" w:color="auto"/>
                <w:right w:val="none" w:sz="0" w:space="0" w:color="auto"/>
              </w:divBdr>
            </w:div>
            <w:div w:id="1210994485">
              <w:marLeft w:val="1155"/>
              <w:marRight w:val="0"/>
              <w:marTop w:val="0"/>
              <w:marBottom w:val="0"/>
              <w:divBdr>
                <w:top w:val="none" w:sz="0" w:space="0" w:color="auto"/>
                <w:left w:val="none" w:sz="0" w:space="0" w:color="auto"/>
                <w:bottom w:val="none" w:sz="0" w:space="0" w:color="auto"/>
                <w:right w:val="none" w:sz="0" w:space="0" w:color="auto"/>
              </w:divBdr>
            </w:div>
            <w:div w:id="1158889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8720">
      <w:bodyDiv w:val="1"/>
      <w:marLeft w:val="0"/>
      <w:marRight w:val="0"/>
      <w:marTop w:val="0"/>
      <w:marBottom w:val="0"/>
      <w:divBdr>
        <w:top w:val="none" w:sz="0" w:space="0" w:color="auto"/>
        <w:left w:val="none" w:sz="0" w:space="0" w:color="auto"/>
        <w:bottom w:val="none" w:sz="0" w:space="0" w:color="auto"/>
        <w:right w:val="none" w:sz="0" w:space="0" w:color="auto"/>
      </w:divBdr>
      <w:divsChild>
        <w:div w:id="2045405861">
          <w:marLeft w:val="0"/>
          <w:marRight w:val="0"/>
          <w:marTop w:val="0"/>
          <w:marBottom w:val="0"/>
          <w:divBdr>
            <w:top w:val="none" w:sz="0" w:space="0" w:color="auto"/>
            <w:left w:val="none" w:sz="0" w:space="0" w:color="auto"/>
            <w:bottom w:val="none" w:sz="0" w:space="0" w:color="auto"/>
            <w:right w:val="none" w:sz="0" w:space="0" w:color="auto"/>
          </w:divBdr>
        </w:div>
        <w:div w:id="1023634426">
          <w:marLeft w:val="0"/>
          <w:marRight w:val="0"/>
          <w:marTop w:val="150"/>
          <w:marBottom w:val="0"/>
          <w:divBdr>
            <w:top w:val="none" w:sz="0" w:space="0" w:color="auto"/>
            <w:left w:val="none" w:sz="0" w:space="0" w:color="auto"/>
            <w:bottom w:val="none" w:sz="0" w:space="0" w:color="auto"/>
            <w:right w:val="none" w:sz="0" w:space="0" w:color="auto"/>
          </w:divBdr>
          <w:divsChild>
            <w:div w:id="684787736">
              <w:marLeft w:val="1155"/>
              <w:marRight w:val="0"/>
              <w:marTop w:val="0"/>
              <w:marBottom w:val="0"/>
              <w:divBdr>
                <w:top w:val="none" w:sz="0" w:space="0" w:color="auto"/>
                <w:left w:val="none" w:sz="0" w:space="0" w:color="auto"/>
                <w:bottom w:val="none" w:sz="0" w:space="0" w:color="auto"/>
                <w:right w:val="none" w:sz="0" w:space="0" w:color="auto"/>
              </w:divBdr>
            </w:div>
            <w:div w:id="139855503">
              <w:marLeft w:val="1155"/>
              <w:marRight w:val="0"/>
              <w:marTop w:val="0"/>
              <w:marBottom w:val="0"/>
              <w:divBdr>
                <w:top w:val="none" w:sz="0" w:space="0" w:color="auto"/>
                <w:left w:val="none" w:sz="0" w:space="0" w:color="auto"/>
                <w:bottom w:val="none" w:sz="0" w:space="0" w:color="auto"/>
                <w:right w:val="none" w:sz="0" w:space="0" w:color="auto"/>
              </w:divBdr>
            </w:div>
            <w:div w:id="593172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31433">
      <w:bodyDiv w:val="1"/>
      <w:marLeft w:val="0"/>
      <w:marRight w:val="0"/>
      <w:marTop w:val="0"/>
      <w:marBottom w:val="0"/>
      <w:divBdr>
        <w:top w:val="none" w:sz="0" w:space="0" w:color="auto"/>
        <w:left w:val="none" w:sz="0" w:space="0" w:color="auto"/>
        <w:bottom w:val="none" w:sz="0" w:space="0" w:color="auto"/>
        <w:right w:val="none" w:sz="0" w:space="0" w:color="auto"/>
      </w:divBdr>
      <w:divsChild>
        <w:div w:id="1898661734">
          <w:marLeft w:val="0"/>
          <w:marRight w:val="0"/>
          <w:marTop w:val="0"/>
          <w:marBottom w:val="0"/>
          <w:divBdr>
            <w:top w:val="none" w:sz="0" w:space="0" w:color="auto"/>
            <w:left w:val="none" w:sz="0" w:space="0" w:color="auto"/>
            <w:bottom w:val="none" w:sz="0" w:space="0" w:color="auto"/>
            <w:right w:val="none" w:sz="0" w:space="0" w:color="auto"/>
          </w:divBdr>
        </w:div>
        <w:div w:id="1970355358">
          <w:marLeft w:val="0"/>
          <w:marRight w:val="0"/>
          <w:marTop w:val="150"/>
          <w:marBottom w:val="0"/>
          <w:divBdr>
            <w:top w:val="none" w:sz="0" w:space="0" w:color="auto"/>
            <w:left w:val="none" w:sz="0" w:space="0" w:color="auto"/>
            <w:bottom w:val="none" w:sz="0" w:space="0" w:color="auto"/>
            <w:right w:val="none" w:sz="0" w:space="0" w:color="auto"/>
          </w:divBdr>
          <w:divsChild>
            <w:div w:id="1401630946">
              <w:marLeft w:val="1155"/>
              <w:marRight w:val="0"/>
              <w:marTop w:val="0"/>
              <w:marBottom w:val="0"/>
              <w:divBdr>
                <w:top w:val="none" w:sz="0" w:space="0" w:color="auto"/>
                <w:left w:val="none" w:sz="0" w:space="0" w:color="auto"/>
                <w:bottom w:val="none" w:sz="0" w:space="0" w:color="auto"/>
                <w:right w:val="none" w:sz="0" w:space="0" w:color="auto"/>
              </w:divBdr>
            </w:div>
            <w:div w:id="1789353379">
              <w:marLeft w:val="1155"/>
              <w:marRight w:val="0"/>
              <w:marTop w:val="0"/>
              <w:marBottom w:val="0"/>
              <w:divBdr>
                <w:top w:val="none" w:sz="0" w:space="0" w:color="auto"/>
                <w:left w:val="none" w:sz="0" w:space="0" w:color="auto"/>
                <w:bottom w:val="none" w:sz="0" w:space="0" w:color="auto"/>
                <w:right w:val="none" w:sz="0" w:space="0" w:color="auto"/>
              </w:divBdr>
            </w:div>
            <w:div w:id="13472439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7352">
      <w:bodyDiv w:val="1"/>
      <w:marLeft w:val="0"/>
      <w:marRight w:val="0"/>
      <w:marTop w:val="0"/>
      <w:marBottom w:val="0"/>
      <w:divBdr>
        <w:top w:val="none" w:sz="0" w:space="0" w:color="auto"/>
        <w:left w:val="none" w:sz="0" w:space="0" w:color="auto"/>
        <w:bottom w:val="none" w:sz="0" w:space="0" w:color="auto"/>
        <w:right w:val="none" w:sz="0" w:space="0" w:color="auto"/>
      </w:divBdr>
      <w:divsChild>
        <w:div w:id="1846746645">
          <w:marLeft w:val="0"/>
          <w:marRight w:val="0"/>
          <w:marTop w:val="0"/>
          <w:marBottom w:val="0"/>
          <w:divBdr>
            <w:top w:val="none" w:sz="0" w:space="0" w:color="auto"/>
            <w:left w:val="none" w:sz="0" w:space="0" w:color="auto"/>
            <w:bottom w:val="none" w:sz="0" w:space="0" w:color="auto"/>
            <w:right w:val="none" w:sz="0" w:space="0" w:color="auto"/>
          </w:divBdr>
        </w:div>
        <w:div w:id="1682855241">
          <w:marLeft w:val="0"/>
          <w:marRight w:val="0"/>
          <w:marTop w:val="150"/>
          <w:marBottom w:val="0"/>
          <w:divBdr>
            <w:top w:val="none" w:sz="0" w:space="0" w:color="auto"/>
            <w:left w:val="none" w:sz="0" w:space="0" w:color="auto"/>
            <w:bottom w:val="none" w:sz="0" w:space="0" w:color="auto"/>
            <w:right w:val="none" w:sz="0" w:space="0" w:color="auto"/>
          </w:divBdr>
          <w:divsChild>
            <w:div w:id="1164319942">
              <w:marLeft w:val="1155"/>
              <w:marRight w:val="0"/>
              <w:marTop w:val="0"/>
              <w:marBottom w:val="0"/>
              <w:divBdr>
                <w:top w:val="none" w:sz="0" w:space="0" w:color="auto"/>
                <w:left w:val="none" w:sz="0" w:space="0" w:color="auto"/>
                <w:bottom w:val="none" w:sz="0" w:space="0" w:color="auto"/>
                <w:right w:val="none" w:sz="0" w:space="0" w:color="auto"/>
              </w:divBdr>
            </w:div>
            <w:div w:id="1722745253">
              <w:marLeft w:val="1155"/>
              <w:marRight w:val="0"/>
              <w:marTop w:val="0"/>
              <w:marBottom w:val="0"/>
              <w:divBdr>
                <w:top w:val="none" w:sz="0" w:space="0" w:color="auto"/>
                <w:left w:val="none" w:sz="0" w:space="0" w:color="auto"/>
                <w:bottom w:val="none" w:sz="0" w:space="0" w:color="auto"/>
                <w:right w:val="none" w:sz="0" w:space="0" w:color="auto"/>
              </w:divBdr>
            </w:div>
            <w:div w:id="7747102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23793">
      <w:bodyDiv w:val="1"/>
      <w:marLeft w:val="0"/>
      <w:marRight w:val="0"/>
      <w:marTop w:val="0"/>
      <w:marBottom w:val="0"/>
      <w:divBdr>
        <w:top w:val="none" w:sz="0" w:space="0" w:color="auto"/>
        <w:left w:val="none" w:sz="0" w:space="0" w:color="auto"/>
        <w:bottom w:val="none" w:sz="0" w:space="0" w:color="auto"/>
        <w:right w:val="none" w:sz="0" w:space="0" w:color="auto"/>
      </w:divBdr>
      <w:divsChild>
        <w:div w:id="411439667">
          <w:marLeft w:val="0"/>
          <w:marRight w:val="0"/>
          <w:marTop w:val="0"/>
          <w:marBottom w:val="0"/>
          <w:divBdr>
            <w:top w:val="none" w:sz="0" w:space="0" w:color="auto"/>
            <w:left w:val="none" w:sz="0" w:space="0" w:color="auto"/>
            <w:bottom w:val="none" w:sz="0" w:space="0" w:color="auto"/>
            <w:right w:val="none" w:sz="0" w:space="0" w:color="auto"/>
          </w:divBdr>
        </w:div>
        <w:div w:id="1177115708">
          <w:marLeft w:val="0"/>
          <w:marRight w:val="0"/>
          <w:marTop w:val="150"/>
          <w:marBottom w:val="0"/>
          <w:divBdr>
            <w:top w:val="none" w:sz="0" w:space="0" w:color="auto"/>
            <w:left w:val="none" w:sz="0" w:space="0" w:color="auto"/>
            <w:bottom w:val="none" w:sz="0" w:space="0" w:color="auto"/>
            <w:right w:val="none" w:sz="0" w:space="0" w:color="auto"/>
          </w:divBdr>
          <w:divsChild>
            <w:div w:id="1812364799">
              <w:marLeft w:val="1155"/>
              <w:marRight w:val="0"/>
              <w:marTop w:val="0"/>
              <w:marBottom w:val="0"/>
              <w:divBdr>
                <w:top w:val="none" w:sz="0" w:space="0" w:color="auto"/>
                <w:left w:val="none" w:sz="0" w:space="0" w:color="auto"/>
                <w:bottom w:val="none" w:sz="0" w:space="0" w:color="auto"/>
                <w:right w:val="none" w:sz="0" w:space="0" w:color="auto"/>
              </w:divBdr>
            </w:div>
            <w:div w:id="1021056053">
              <w:marLeft w:val="1155"/>
              <w:marRight w:val="0"/>
              <w:marTop w:val="0"/>
              <w:marBottom w:val="0"/>
              <w:divBdr>
                <w:top w:val="none" w:sz="0" w:space="0" w:color="auto"/>
                <w:left w:val="none" w:sz="0" w:space="0" w:color="auto"/>
                <w:bottom w:val="none" w:sz="0" w:space="0" w:color="auto"/>
                <w:right w:val="none" w:sz="0" w:space="0" w:color="auto"/>
              </w:divBdr>
            </w:div>
            <w:div w:id="1067146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106">
      <w:bodyDiv w:val="1"/>
      <w:marLeft w:val="0"/>
      <w:marRight w:val="0"/>
      <w:marTop w:val="0"/>
      <w:marBottom w:val="0"/>
      <w:divBdr>
        <w:top w:val="none" w:sz="0" w:space="0" w:color="auto"/>
        <w:left w:val="none" w:sz="0" w:space="0" w:color="auto"/>
        <w:bottom w:val="none" w:sz="0" w:space="0" w:color="auto"/>
        <w:right w:val="none" w:sz="0" w:space="0" w:color="auto"/>
      </w:divBdr>
      <w:divsChild>
        <w:div w:id="1765879694">
          <w:marLeft w:val="0"/>
          <w:marRight w:val="0"/>
          <w:marTop w:val="0"/>
          <w:marBottom w:val="0"/>
          <w:divBdr>
            <w:top w:val="none" w:sz="0" w:space="0" w:color="auto"/>
            <w:left w:val="none" w:sz="0" w:space="0" w:color="auto"/>
            <w:bottom w:val="none" w:sz="0" w:space="0" w:color="auto"/>
            <w:right w:val="none" w:sz="0" w:space="0" w:color="auto"/>
          </w:divBdr>
        </w:div>
        <w:div w:id="1815828730">
          <w:marLeft w:val="0"/>
          <w:marRight w:val="0"/>
          <w:marTop w:val="150"/>
          <w:marBottom w:val="0"/>
          <w:divBdr>
            <w:top w:val="none" w:sz="0" w:space="0" w:color="auto"/>
            <w:left w:val="none" w:sz="0" w:space="0" w:color="auto"/>
            <w:bottom w:val="none" w:sz="0" w:space="0" w:color="auto"/>
            <w:right w:val="none" w:sz="0" w:space="0" w:color="auto"/>
          </w:divBdr>
          <w:divsChild>
            <w:div w:id="1152065126">
              <w:marLeft w:val="1155"/>
              <w:marRight w:val="0"/>
              <w:marTop w:val="0"/>
              <w:marBottom w:val="0"/>
              <w:divBdr>
                <w:top w:val="none" w:sz="0" w:space="0" w:color="auto"/>
                <w:left w:val="none" w:sz="0" w:space="0" w:color="auto"/>
                <w:bottom w:val="none" w:sz="0" w:space="0" w:color="auto"/>
                <w:right w:val="none" w:sz="0" w:space="0" w:color="auto"/>
              </w:divBdr>
            </w:div>
            <w:div w:id="934173310">
              <w:marLeft w:val="1155"/>
              <w:marRight w:val="0"/>
              <w:marTop w:val="0"/>
              <w:marBottom w:val="0"/>
              <w:divBdr>
                <w:top w:val="none" w:sz="0" w:space="0" w:color="auto"/>
                <w:left w:val="none" w:sz="0" w:space="0" w:color="auto"/>
                <w:bottom w:val="none" w:sz="0" w:space="0" w:color="auto"/>
                <w:right w:val="none" w:sz="0" w:space="0" w:color="auto"/>
              </w:divBdr>
            </w:div>
            <w:div w:id="8936142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20331">
      <w:bodyDiv w:val="1"/>
      <w:marLeft w:val="0"/>
      <w:marRight w:val="0"/>
      <w:marTop w:val="0"/>
      <w:marBottom w:val="0"/>
      <w:divBdr>
        <w:top w:val="none" w:sz="0" w:space="0" w:color="auto"/>
        <w:left w:val="none" w:sz="0" w:space="0" w:color="auto"/>
        <w:bottom w:val="none" w:sz="0" w:space="0" w:color="auto"/>
        <w:right w:val="none" w:sz="0" w:space="0" w:color="auto"/>
      </w:divBdr>
      <w:divsChild>
        <w:div w:id="94862418">
          <w:marLeft w:val="0"/>
          <w:marRight w:val="0"/>
          <w:marTop w:val="0"/>
          <w:marBottom w:val="0"/>
          <w:divBdr>
            <w:top w:val="none" w:sz="0" w:space="0" w:color="auto"/>
            <w:left w:val="none" w:sz="0" w:space="0" w:color="auto"/>
            <w:bottom w:val="none" w:sz="0" w:space="0" w:color="auto"/>
            <w:right w:val="none" w:sz="0" w:space="0" w:color="auto"/>
          </w:divBdr>
        </w:div>
        <w:div w:id="691305651">
          <w:marLeft w:val="0"/>
          <w:marRight w:val="0"/>
          <w:marTop w:val="150"/>
          <w:marBottom w:val="0"/>
          <w:divBdr>
            <w:top w:val="none" w:sz="0" w:space="0" w:color="auto"/>
            <w:left w:val="none" w:sz="0" w:space="0" w:color="auto"/>
            <w:bottom w:val="none" w:sz="0" w:space="0" w:color="auto"/>
            <w:right w:val="none" w:sz="0" w:space="0" w:color="auto"/>
          </w:divBdr>
          <w:divsChild>
            <w:div w:id="327247665">
              <w:marLeft w:val="1155"/>
              <w:marRight w:val="0"/>
              <w:marTop w:val="0"/>
              <w:marBottom w:val="0"/>
              <w:divBdr>
                <w:top w:val="none" w:sz="0" w:space="0" w:color="auto"/>
                <w:left w:val="none" w:sz="0" w:space="0" w:color="auto"/>
                <w:bottom w:val="none" w:sz="0" w:space="0" w:color="auto"/>
                <w:right w:val="none" w:sz="0" w:space="0" w:color="auto"/>
              </w:divBdr>
            </w:div>
            <w:div w:id="1798646567">
              <w:marLeft w:val="1155"/>
              <w:marRight w:val="0"/>
              <w:marTop w:val="0"/>
              <w:marBottom w:val="0"/>
              <w:divBdr>
                <w:top w:val="none" w:sz="0" w:space="0" w:color="auto"/>
                <w:left w:val="none" w:sz="0" w:space="0" w:color="auto"/>
                <w:bottom w:val="none" w:sz="0" w:space="0" w:color="auto"/>
                <w:right w:val="none" w:sz="0" w:space="0" w:color="auto"/>
              </w:divBdr>
            </w:div>
            <w:div w:id="239890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335">
      <w:bodyDiv w:val="1"/>
      <w:marLeft w:val="0"/>
      <w:marRight w:val="0"/>
      <w:marTop w:val="0"/>
      <w:marBottom w:val="0"/>
      <w:divBdr>
        <w:top w:val="none" w:sz="0" w:space="0" w:color="auto"/>
        <w:left w:val="none" w:sz="0" w:space="0" w:color="auto"/>
        <w:bottom w:val="none" w:sz="0" w:space="0" w:color="auto"/>
        <w:right w:val="none" w:sz="0" w:space="0" w:color="auto"/>
      </w:divBdr>
      <w:divsChild>
        <w:div w:id="929001614">
          <w:marLeft w:val="0"/>
          <w:marRight w:val="0"/>
          <w:marTop w:val="0"/>
          <w:marBottom w:val="0"/>
          <w:divBdr>
            <w:top w:val="none" w:sz="0" w:space="0" w:color="auto"/>
            <w:left w:val="none" w:sz="0" w:space="0" w:color="auto"/>
            <w:bottom w:val="none" w:sz="0" w:space="0" w:color="auto"/>
            <w:right w:val="none" w:sz="0" w:space="0" w:color="auto"/>
          </w:divBdr>
        </w:div>
        <w:div w:id="2003316459">
          <w:marLeft w:val="0"/>
          <w:marRight w:val="0"/>
          <w:marTop w:val="150"/>
          <w:marBottom w:val="0"/>
          <w:divBdr>
            <w:top w:val="none" w:sz="0" w:space="0" w:color="auto"/>
            <w:left w:val="none" w:sz="0" w:space="0" w:color="auto"/>
            <w:bottom w:val="none" w:sz="0" w:space="0" w:color="auto"/>
            <w:right w:val="none" w:sz="0" w:space="0" w:color="auto"/>
          </w:divBdr>
          <w:divsChild>
            <w:div w:id="485633315">
              <w:marLeft w:val="1155"/>
              <w:marRight w:val="0"/>
              <w:marTop w:val="0"/>
              <w:marBottom w:val="0"/>
              <w:divBdr>
                <w:top w:val="none" w:sz="0" w:space="0" w:color="auto"/>
                <w:left w:val="none" w:sz="0" w:space="0" w:color="auto"/>
                <w:bottom w:val="none" w:sz="0" w:space="0" w:color="auto"/>
                <w:right w:val="none" w:sz="0" w:space="0" w:color="auto"/>
              </w:divBdr>
            </w:div>
            <w:div w:id="461309551">
              <w:marLeft w:val="1155"/>
              <w:marRight w:val="0"/>
              <w:marTop w:val="0"/>
              <w:marBottom w:val="0"/>
              <w:divBdr>
                <w:top w:val="none" w:sz="0" w:space="0" w:color="auto"/>
                <w:left w:val="none" w:sz="0" w:space="0" w:color="auto"/>
                <w:bottom w:val="none" w:sz="0" w:space="0" w:color="auto"/>
                <w:right w:val="none" w:sz="0" w:space="0" w:color="auto"/>
              </w:divBdr>
            </w:div>
            <w:div w:id="1451362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28823">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0948">
      <w:bodyDiv w:val="1"/>
      <w:marLeft w:val="0"/>
      <w:marRight w:val="0"/>
      <w:marTop w:val="0"/>
      <w:marBottom w:val="0"/>
      <w:divBdr>
        <w:top w:val="none" w:sz="0" w:space="0" w:color="auto"/>
        <w:left w:val="none" w:sz="0" w:space="0" w:color="auto"/>
        <w:bottom w:val="none" w:sz="0" w:space="0" w:color="auto"/>
        <w:right w:val="none" w:sz="0" w:space="0" w:color="auto"/>
      </w:divBdr>
      <w:divsChild>
        <w:div w:id="1439986493">
          <w:marLeft w:val="0"/>
          <w:marRight w:val="0"/>
          <w:marTop w:val="0"/>
          <w:marBottom w:val="0"/>
          <w:divBdr>
            <w:top w:val="none" w:sz="0" w:space="0" w:color="auto"/>
            <w:left w:val="none" w:sz="0" w:space="0" w:color="auto"/>
            <w:bottom w:val="none" w:sz="0" w:space="0" w:color="auto"/>
            <w:right w:val="none" w:sz="0" w:space="0" w:color="auto"/>
          </w:divBdr>
        </w:div>
        <w:div w:id="1740056856">
          <w:marLeft w:val="0"/>
          <w:marRight w:val="0"/>
          <w:marTop w:val="150"/>
          <w:marBottom w:val="0"/>
          <w:divBdr>
            <w:top w:val="none" w:sz="0" w:space="0" w:color="auto"/>
            <w:left w:val="none" w:sz="0" w:space="0" w:color="auto"/>
            <w:bottom w:val="none" w:sz="0" w:space="0" w:color="auto"/>
            <w:right w:val="none" w:sz="0" w:space="0" w:color="auto"/>
          </w:divBdr>
          <w:divsChild>
            <w:div w:id="1131747049">
              <w:marLeft w:val="1155"/>
              <w:marRight w:val="0"/>
              <w:marTop w:val="0"/>
              <w:marBottom w:val="0"/>
              <w:divBdr>
                <w:top w:val="none" w:sz="0" w:space="0" w:color="auto"/>
                <w:left w:val="none" w:sz="0" w:space="0" w:color="auto"/>
                <w:bottom w:val="none" w:sz="0" w:space="0" w:color="auto"/>
                <w:right w:val="none" w:sz="0" w:space="0" w:color="auto"/>
              </w:divBdr>
            </w:div>
            <w:div w:id="1956331030">
              <w:marLeft w:val="1155"/>
              <w:marRight w:val="0"/>
              <w:marTop w:val="0"/>
              <w:marBottom w:val="0"/>
              <w:divBdr>
                <w:top w:val="none" w:sz="0" w:space="0" w:color="auto"/>
                <w:left w:val="none" w:sz="0" w:space="0" w:color="auto"/>
                <w:bottom w:val="none" w:sz="0" w:space="0" w:color="auto"/>
                <w:right w:val="none" w:sz="0" w:space="0" w:color="auto"/>
              </w:divBdr>
            </w:div>
            <w:div w:id="19360140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1942">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598113">
      <w:bodyDiv w:val="1"/>
      <w:marLeft w:val="0"/>
      <w:marRight w:val="0"/>
      <w:marTop w:val="0"/>
      <w:marBottom w:val="0"/>
      <w:divBdr>
        <w:top w:val="none" w:sz="0" w:space="0" w:color="auto"/>
        <w:left w:val="none" w:sz="0" w:space="0" w:color="auto"/>
        <w:bottom w:val="none" w:sz="0" w:space="0" w:color="auto"/>
        <w:right w:val="none" w:sz="0" w:space="0" w:color="auto"/>
      </w:divBdr>
      <w:divsChild>
        <w:div w:id="260261079">
          <w:marLeft w:val="0"/>
          <w:marRight w:val="0"/>
          <w:marTop w:val="0"/>
          <w:marBottom w:val="0"/>
          <w:divBdr>
            <w:top w:val="none" w:sz="0" w:space="0" w:color="auto"/>
            <w:left w:val="none" w:sz="0" w:space="0" w:color="auto"/>
            <w:bottom w:val="none" w:sz="0" w:space="0" w:color="auto"/>
            <w:right w:val="none" w:sz="0" w:space="0" w:color="auto"/>
          </w:divBdr>
        </w:div>
        <w:div w:id="1188520660">
          <w:marLeft w:val="0"/>
          <w:marRight w:val="0"/>
          <w:marTop w:val="150"/>
          <w:marBottom w:val="0"/>
          <w:divBdr>
            <w:top w:val="none" w:sz="0" w:space="0" w:color="auto"/>
            <w:left w:val="none" w:sz="0" w:space="0" w:color="auto"/>
            <w:bottom w:val="none" w:sz="0" w:space="0" w:color="auto"/>
            <w:right w:val="none" w:sz="0" w:space="0" w:color="auto"/>
          </w:divBdr>
          <w:divsChild>
            <w:div w:id="1010522837">
              <w:marLeft w:val="1155"/>
              <w:marRight w:val="0"/>
              <w:marTop w:val="0"/>
              <w:marBottom w:val="0"/>
              <w:divBdr>
                <w:top w:val="none" w:sz="0" w:space="0" w:color="auto"/>
                <w:left w:val="none" w:sz="0" w:space="0" w:color="auto"/>
                <w:bottom w:val="none" w:sz="0" w:space="0" w:color="auto"/>
                <w:right w:val="none" w:sz="0" w:space="0" w:color="auto"/>
              </w:divBdr>
            </w:div>
            <w:div w:id="846286671">
              <w:marLeft w:val="1155"/>
              <w:marRight w:val="0"/>
              <w:marTop w:val="0"/>
              <w:marBottom w:val="0"/>
              <w:divBdr>
                <w:top w:val="none" w:sz="0" w:space="0" w:color="auto"/>
                <w:left w:val="none" w:sz="0" w:space="0" w:color="auto"/>
                <w:bottom w:val="none" w:sz="0" w:space="0" w:color="auto"/>
                <w:right w:val="none" w:sz="0" w:space="0" w:color="auto"/>
              </w:divBdr>
            </w:div>
            <w:div w:id="513343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77725">
      <w:bodyDiv w:val="1"/>
      <w:marLeft w:val="0"/>
      <w:marRight w:val="0"/>
      <w:marTop w:val="0"/>
      <w:marBottom w:val="0"/>
      <w:divBdr>
        <w:top w:val="none" w:sz="0" w:space="0" w:color="auto"/>
        <w:left w:val="none" w:sz="0" w:space="0" w:color="auto"/>
        <w:bottom w:val="none" w:sz="0" w:space="0" w:color="auto"/>
        <w:right w:val="none" w:sz="0" w:space="0" w:color="auto"/>
      </w:divBdr>
      <w:divsChild>
        <w:div w:id="187258592">
          <w:marLeft w:val="0"/>
          <w:marRight w:val="0"/>
          <w:marTop w:val="0"/>
          <w:marBottom w:val="0"/>
          <w:divBdr>
            <w:top w:val="none" w:sz="0" w:space="0" w:color="auto"/>
            <w:left w:val="none" w:sz="0" w:space="0" w:color="auto"/>
            <w:bottom w:val="none" w:sz="0" w:space="0" w:color="auto"/>
            <w:right w:val="none" w:sz="0" w:space="0" w:color="auto"/>
          </w:divBdr>
        </w:div>
        <w:div w:id="15693896">
          <w:marLeft w:val="0"/>
          <w:marRight w:val="0"/>
          <w:marTop w:val="150"/>
          <w:marBottom w:val="0"/>
          <w:divBdr>
            <w:top w:val="none" w:sz="0" w:space="0" w:color="auto"/>
            <w:left w:val="none" w:sz="0" w:space="0" w:color="auto"/>
            <w:bottom w:val="none" w:sz="0" w:space="0" w:color="auto"/>
            <w:right w:val="none" w:sz="0" w:space="0" w:color="auto"/>
          </w:divBdr>
          <w:divsChild>
            <w:div w:id="1707175289">
              <w:marLeft w:val="1155"/>
              <w:marRight w:val="0"/>
              <w:marTop w:val="0"/>
              <w:marBottom w:val="0"/>
              <w:divBdr>
                <w:top w:val="none" w:sz="0" w:space="0" w:color="auto"/>
                <w:left w:val="none" w:sz="0" w:space="0" w:color="auto"/>
                <w:bottom w:val="none" w:sz="0" w:space="0" w:color="auto"/>
                <w:right w:val="none" w:sz="0" w:space="0" w:color="auto"/>
              </w:divBdr>
            </w:div>
            <w:div w:id="1575550988">
              <w:marLeft w:val="1155"/>
              <w:marRight w:val="0"/>
              <w:marTop w:val="0"/>
              <w:marBottom w:val="0"/>
              <w:divBdr>
                <w:top w:val="none" w:sz="0" w:space="0" w:color="auto"/>
                <w:left w:val="none" w:sz="0" w:space="0" w:color="auto"/>
                <w:bottom w:val="none" w:sz="0" w:space="0" w:color="auto"/>
                <w:right w:val="none" w:sz="0" w:space="0" w:color="auto"/>
              </w:divBdr>
            </w:div>
            <w:div w:id="1625161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531076">
      <w:bodyDiv w:val="1"/>
      <w:marLeft w:val="0"/>
      <w:marRight w:val="0"/>
      <w:marTop w:val="0"/>
      <w:marBottom w:val="0"/>
      <w:divBdr>
        <w:top w:val="none" w:sz="0" w:space="0" w:color="auto"/>
        <w:left w:val="none" w:sz="0" w:space="0" w:color="auto"/>
        <w:bottom w:val="none" w:sz="0" w:space="0" w:color="auto"/>
        <w:right w:val="none" w:sz="0" w:space="0" w:color="auto"/>
      </w:divBdr>
      <w:divsChild>
        <w:div w:id="1867715950">
          <w:marLeft w:val="0"/>
          <w:marRight w:val="0"/>
          <w:marTop w:val="0"/>
          <w:marBottom w:val="0"/>
          <w:divBdr>
            <w:top w:val="none" w:sz="0" w:space="0" w:color="auto"/>
            <w:left w:val="none" w:sz="0" w:space="0" w:color="auto"/>
            <w:bottom w:val="none" w:sz="0" w:space="0" w:color="auto"/>
            <w:right w:val="none" w:sz="0" w:space="0" w:color="auto"/>
          </w:divBdr>
        </w:div>
        <w:div w:id="301011255">
          <w:marLeft w:val="0"/>
          <w:marRight w:val="0"/>
          <w:marTop w:val="150"/>
          <w:marBottom w:val="0"/>
          <w:divBdr>
            <w:top w:val="none" w:sz="0" w:space="0" w:color="auto"/>
            <w:left w:val="none" w:sz="0" w:space="0" w:color="auto"/>
            <w:bottom w:val="none" w:sz="0" w:space="0" w:color="auto"/>
            <w:right w:val="none" w:sz="0" w:space="0" w:color="auto"/>
          </w:divBdr>
          <w:divsChild>
            <w:div w:id="1688214427">
              <w:marLeft w:val="1155"/>
              <w:marRight w:val="0"/>
              <w:marTop w:val="0"/>
              <w:marBottom w:val="0"/>
              <w:divBdr>
                <w:top w:val="none" w:sz="0" w:space="0" w:color="auto"/>
                <w:left w:val="none" w:sz="0" w:space="0" w:color="auto"/>
                <w:bottom w:val="none" w:sz="0" w:space="0" w:color="auto"/>
                <w:right w:val="none" w:sz="0" w:space="0" w:color="auto"/>
              </w:divBdr>
            </w:div>
            <w:div w:id="541985503">
              <w:marLeft w:val="1155"/>
              <w:marRight w:val="0"/>
              <w:marTop w:val="0"/>
              <w:marBottom w:val="0"/>
              <w:divBdr>
                <w:top w:val="none" w:sz="0" w:space="0" w:color="auto"/>
                <w:left w:val="none" w:sz="0" w:space="0" w:color="auto"/>
                <w:bottom w:val="none" w:sz="0" w:space="0" w:color="auto"/>
                <w:right w:val="none" w:sz="0" w:space="0" w:color="auto"/>
              </w:divBdr>
            </w:div>
            <w:div w:id="3693765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719295">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3285">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699870">
      <w:bodyDiv w:val="1"/>
      <w:marLeft w:val="0"/>
      <w:marRight w:val="0"/>
      <w:marTop w:val="0"/>
      <w:marBottom w:val="0"/>
      <w:divBdr>
        <w:top w:val="none" w:sz="0" w:space="0" w:color="auto"/>
        <w:left w:val="none" w:sz="0" w:space="0" w:color="auto"/>
        <w:bottom w:val="none" w:sz="0" w:space="0" w:color="auto"/>
        <w:right w:val="none" w:sz="0" w:space="0" w:color="auto"/>
      </w:divBdr>
      <w:divsChild>
        <w:div w:id="653070119">
          <w:marLeft w:val="0"/>
          <w:marRight w:val="0"/>
          <w:marTop w:val="0"/>
          <w:marBottom w:val="0"/>
          <w:divBdr>
            <w:top w:val="none" w:sz="0" w:space="0" w:color="auto"/>
            <w:left w:val="none" w:sz="0" w:space="0" w:color="auto"/>
            <w:bottom w:val="none" w:sz="0" w:space="0" w:color="auto"/>
            <w:right w:val="none" w:sz="0" w:space="0" w:color="auto"/>
          </w:divBdr>
        </w:div>
        <w:div w:id="1731346773">
          <w:marLeft w:val="0"/>
          <w:marRight w:val="0"/>
          <w:marTop w:val="150"/>
          <w:marBottom w:val="0"/>
          <w:divBdr>
            <w:top w:val="none" w:sz="0" w:space="0" w:color="auto"/>
            <w:left w:val="none" w:sz="0" w:space="0" w:color="auto"/>
            <w:bottom w:val="none" w:sz="0" w:space="0" w:color="auto"/>
            <w:right w:val="none" w:sz="0" w:space="0" w:color="auto"/>
          </w:divBdr>
          <w:divsChild>
            <w:div w:id="90198172">
              <w:marLeft w:val="1155"/>
              <w:marRight w:val="0"/>
              <w:marTop w:val="0"/>
              <w:marBottom w:val="0"/>
              <w:divBdr>
                <w:top w:val="none" w:sz="0" w:space="0" w:color="auto"/>
                <w:left w:val="none" w:sz="0" w:space="0" w:color="auto"/>
                <w:bottom w:val="none" w:sz="0" w:space="0" w:color="auto"/>
                <w:right w:val="none" w:sz="0" w:space="0" w:color="auto"/>
              </w:divBdr>
            </w:div>
            <w:div w:id="316231872">
              <w:marLeft w:val="1155"/>
              <w:marRight w:val="0"/>
              <w:marTop w:val="0"/>
              <w:marBottom w:val="0"/>
              <w:divBdr>
                <w:top w:val="none" w:sz="0" w:space="0" w:color="auto"/>
                <w:left w:val="none" w:sz="0" w:space="0" w:color="auto"/>
                <w:bottom w:val="none" w:sz="0" w:space="0" w:color="auto"/>
                <w:right w:val="none" w:sz="0" w:space="0" w:color="auto"/>
              </w:divBdr>
            </w:div>
            <w:div w:id="1592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3288">
      <w:bodyDiv w:val="1"/>
      <w:marLeft w:val="0"/>
      <w:marRight w:val="0"/>
      <w:marTop w:val="0"/>
      <w:marBottom w:val="0"/>
      <w:divBdr>
        <w:top w:val="none" w:sz="0" w:space="0" w:color="auto"/>
        <w:left w:val="none" w:sz="0" w:space="0" w:color="auto"/>
        <w:bottom w:val="none" w:sz="0" w:space="0" w:color="auto"/>
        <w:right w:val="none" w:sz="0" w:space="0" w:color="auto"/>
      </w:divBdr>
      <w:divsChild>
        <w:div w:id="1671911156">
          <w:marLeft w:val="0"/>
          <w:marRight w:val="0"/>
          <w:marTop w:val="0"/>
          <w:marBottom w:val="0"/>
          <w:divBdr>
            <w:top w:val="none" w:sz="0" w:space="0" w:color="auto"/>
            <w:left w:val="none" w:sz="0" w:space="0" w:color="auto"/>
            <w:bottom w:val="none" w:sz="0" w:space="0" w:color="auto"/>
            <w:right w:val="none" w:sz="0" w:space="0" w:color="auto"/>
          </w:divBdr>
        </w:div>
        <w:div w:id="179708740">
          <w:marLeft w:val="0"/>
          <w:marRight w:val="0"/>
          <w:marTop w:val="150"/>
          <w:marBottom w:val="0"/>
          <w:divBdr>
            <w:top w:val="none" w:sz="0" w:space="0" w:color="auto"/>
            <w:left w:val="none" w:sz="0" w:space="0" w:color="auto"/>
            <w:bottom w:val="none" w:sz="0" w:space="0" w:color="auto"/>
            <w:right w:val="none" w:sz="0" w:space="0" w:color="auto"/>
          </w:divBdr>
          <w:divsChild>
            <w:div w:id="928932530">
              <w:marLeft w:val="1155"/>
              <w:marRight w:val="0"/>
              <w:marTop w:val="0"/>
              <w:marBottom w:val="0"/>
              <w:divBdr>
                <w:top w:val="none" w:sz="0" w:space="0" w:color="auto"/>
                <w:left w:val="none" w:sz="0" w:space="0" w:color="auto"/>
                <w:bottom w:val="none" w:sz="0" w:space="0" w:color="auto"/>
                <w:right w:val="none" w:sz="0" w:space="0" w:color="auto"/>
              </w:divBdr>
            </w:div>
            <w:div w:id="1920213170">
              <w:marLeft w:val="1155"/>
              <w:marRight w:val="0"/>
              <w:marTop w:val="0"/>
              <w:marBottom w:val="0"/>
              <w:divBdr>
                <w:top w:val="none" w:sz="0" w:space="0" w:color="auto"/>
                <w:left w:val="none" w:sz="0" w:space="0" w:color="auto"/>
                <w:bottom w:val="none" w:sz="0" w:space="0" w:color="auto"/>
                <w:right w:val="none" w:sz="0" w:space="0" w:color="auto"/>
              </w:divBdr>
            </w:div>
            <w:div w:id="1586069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066">
      <w:bodyDiv w:val="1"/>
      <w:marLeft w:val="0"/>
      <w:marRight w:val="0"/>
      <w:marTop w:val="0"/>
      <w:marBottom w:val="0"/>
      <w:divBdr>
        <w:top w:val="none" w:sz="0" w:space="0" w:color="auto"/>
        <w:left w:val="none" w:sz="0" w:space="0" w:color="auto"/>
        <w:bottom w:val="none" w:sz="0" w:space="0" w:color="auto"/>
        <w:right w:val="none" w:sz="0" w:space="0" w:color="auto"/>
      </w:divBdr>
      <w:divsChild>
        <w:div w:id="1930188038">
          <w:marLeft w:val="0"/>
          <w:marRight w:val="0"/>
          <w:marTop w:val="0"/>
          <w:marBottom w:val="0"/>
          <w:divBdr>
            <w:top w:val="none" w:sz="0" w:space="0" w:color="auto"/>
            <w:left w:val="none" w:sz="0" w:space="0" w:color="auto"/>
            <w:bottom w:val="none" w:sz="0" w:space="0" w:color="auto"/>
            <w:right w:val="none" w:sz="0" w:space="0" w:color="auto"/>
          </w:divBdr>
        </w:div>
        <w:div w:id="211892545">
          <w:marLeft w:val="0"/>
          <w:marRight w:val="0"/>
          <w:marTop w:val="150"/>
          <w:marBottom w:val="0"/>
          <w:divBdr>
            <w:top w:val="none" w:sz="0" w:space="0" w:color="auto"/>
            <w:left w:val="none" w:sz="0" w:space="0" w:color="auto"/>
            <w:bottom w:val="none" w:sz="0" w:space="0" w:color="auto"/>
            <w:right w:val="none" w:sz="0" w:space="0" w:color="auto"/>
          </w:divBdr>
          <w:divsChild>
            <w:div w:id="1327515963">
              <w:marLeft w:val="1155"/>
              <w:marRight w:val="0"/>
              <w:marTop w:val="0"/>
              <w:marBottom w:val="0"/>
              <w:divBdr>
                <w:top w:val="none" w:sz="0" w:space="0" w:color="auto"/>
                <w:left w:val="none" w:sz="0" w:space="0" w:color="auto"/>
                <w:bottom w:val="none" w:sz="0" w:space="0" w:color="auto"/>
                <w:right w:val="none" w:sz="0" w:space="0" w:color="auto"/>
              </w:divBdr>
            </w:div>
            <w:div w:id="102962105">
              <w:marLeft w:val="1155"/>
              <w:marRight w:val="0"/>
              <w:marTop w:val="0"/>
              <w:marBottom w:val="0"/>
              <w:divBdr>
                <w:top w:val="none" w:sz="0" w:space="0" w:color="auto"/>
                <w:left w:val="none" w:sz="0" w:space="0" w:color="auto"/>
                <w:bottom w:val="none" w:sz="0" w:space="0" w:color="auto"/>
                <w:right w:val="none" w:sz="0" w:space="0" w:color="auto"/>
              </w:divBdr>
            </w:div>
            <w:div w:id="747380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69956">
      <w:bodyDiv w:val="1"/>
      <w:marLeft w:val="0"/>
      <w:marRight w:val="0"/>
      <w:marTop w:val="0"/>
      <w:marBottom w:val="0"/>
      <w:divBdr>
        <w:top w:val="none" w:sz="0" w:space="0" w:color="auto"/>
        <w:left w:val="none" w:sz="0" w:space="0" w:color="auto"/>
        <w:bottom w:val="none" w:sz="0" w:space="0" w:color="auto"/>
        <w:right w:val="none" w:sz="0" w:space="0" w:color="auto"/>
      </w:divBdr>
      <w:divsChild>
        <w:div w:id="1417088932">
          <w:marLeft w:val="0"/>
          <w:marRight w:val="0"/>
          <w:marTop w:val="0"/>
          <w:marBottom w:val="0"/>
          <w:divBdr>
            <w:top w:val="none" w:sz="0" w:space="0" w:color="auto"/>
            <w:left w:val="none" w:sz="0" w:space="0" w:color="auto"/>
            <w:bottom w:val="none" w:sz="0" w:space="0" w:color="auto"/>
            <w:right w:val="none" w:sz="0" w:space="0" w:color="auto"/>
          </w:divBdr>
        </w:div>
        <w:div w:id="2101220847">
          <w:marLeft w:val="0"/>
          <w:marRight w:val="0"/>
          <w:marTop w:val="150"/>
          <w:marBottom w:val="0"/>
          <w:divBdr>
            <w:top w:val="none" w:sz="0" w:space="0" w:color="auto"/>
            <w:left w:val="none" w:sz="0" w:space="0" w:color="auto"/>
            <w:bottom w:val="none" w:sz="0" w:space="0" w:color="auto"/>
            <w:right w:val="none" w:sz="0" w:space="0" w:color="auto"/>
          </w:divBdr>
          <w:divsChild>
            <w:div w:id="353470">
              <w:marLeft w:val="1155"/>
              <w:marRight w:val="0"/>
              <w:marTop w:val="0"/>
              <w:marBottom w:val="0"/>
              <w:divBdr>
                <w:top w:val="none" w:sz="0" w:space="0" w:color="auto"/>
                <w:left w:val="none" w:sz="0" w:space="0" w:color="auto"/>
                <w:bottom w:val="none" w:sz="0" w:space="0" w:color="auto"/>
                <w:right w:val="none" w:sz="0" w:space="0" w:color="auto"/>
              </w:divBdr>
            </w:div>
            <w:div w:id="1940791643">
              <w:marLeft w:val="1155"/>
              <w:marRight w:val="0"/>
              <w:marTop w:val="0"/>
              <w:marBottom w:val="0"/>
              <w:divBdr>
                <w:top w:val="none" w:sz="0" w:space="0" w:color="auto"/>
                <w:left w:val="none" w:sz="0" w:space="0" w:color="auto"/>
                <w:bottom w:val="none" w:sz="0" w:space="0" w:color="auto"/>
                <w:right w:val="none" w:sz="0" w:space="0" w:color="auto"/>
              </w:divBdr>
            </w:div>
            <w:div w:id="11532568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36893">
      <w:bodyDiv w:val="1"/>
      <w:marLeft w:val="0"/>
      <w:marRight w:val="0"/>
      <w:marTop w:val="0"/>
      <w:marBottom w:val="0"/>
      <w:divBdr>
        <w:top w:val="none" w:sz="0" w:space="0" w:color="auto"/>
        <w:left w:val="none" w:sz="0" w:space="0" w:color="auto"/>
        <w:bottom w:val="none" w:sz="0" w:space="0" w:color="auto"/>
        <w:right w:val="none" w:sz="0" w:space="0" w:color="auto"/>
      </w:divBdr>
      <w:divsChild>
        <w:div w:id="1773238423">
          <w:marLeft w:val="0"/>
          <w:marRight w:val="0"/>
          <w:marTop w:val="0"/>
          <w:marBottom w:val="0"/>
          <w:divBdr>
            <w:top w:val="none" w:sz="0" w:space="0" w:color="auto"/>
            <w:left w:val="none" w:sz="0" w:space="0" w:color="auto"/>
            <w:bottom w:val="none" w:sz="0" w:space="0" w:color="auto"/>
            <w:right w:val="none" w:sz="0" w:space="0" w:color="auto"/>
          </w:divBdr>
        </w:div>
        <w:div w:id="370233340">
          <w:marLeft w:val="0"/>
          <w:marRight w:val="0"/>
          <w:marTop w:val="150"/>
          <w:marBottom w:val="0"/>
          <w:divBdr>
            <w:top w:val="none" w:sz="0" w:space="0" w:color="auto"/>
            <w:left w:val="none" w:sz="0" w:space="0" w:color="auto"/>
            <w:bottom w:val="none" w:sz="0" w:space="0" w:color="auto"/>
            <w:right w:val="none" w:sz="0" w:space="0" w:color="auto"/>
          </w:divBdr>
          <w:divsChild>
            <w:div w:id="577600141">
              <w:marLeft w:val="1155"/>
              <w:marRight w:val="0"/>
              <w:marTop w:val="0"/>
              <w:marBottom w:val="0"/>
              <w:divBdr>
                <w:top w:val="none" w:sz="0" w:space="0" w:color="auto"/>
                <w:left w:val="none" w:sz="0" w:space="0" w:color="auto"/>
                <w:bottom w:val="none" w:sz="0" w:space="0" w:color="auto"/>
                <w:right w:val="none" w:sz="0" w:space="0" w:color="auto"/>
              </w:divBdr>
            </w:div>
            <w:div w:id="552272260">
              <w:marLeft w:val="1155"/>
              <w:marRight w:val="0"/>
              <w:marTop w:val="0"/>
              <w:marBottom w:val="0"/>
              <w:divBdr>
                <w:top w:val="none" w:sz="0" w:space="0" w:color="auto"/>
                <w:left w:val="none" w:sz="0" w:space="0" w:color="auto"/>
                <w:bottom w:val="none" w:sz="0" w:space="0" w:color="auto"/>
                <w:right w:val="none" w:sz="0" w:space="0" w:color="auto"/>
              </w:divBdr>
            </w:div>
            <w:div w:id="9989950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4961">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311711">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29086">
      <w:bodyDiv w:val="1"/>
      <w:marLeft w:val="0"/>
      <w:marRight w:val="0"/>
      <w:marTop w:val="0"/>
      <w:marBottom w:val="0"/>
      <w:divBdr>
        <w:top w:val="none" w:sz="0" w:space="0" w:color="auto"/>
        <w:left w:val="none" w:sz="0" w:space="0" w:color="auto"/>
        <w:bottom w:val="none" w:sz="0" w:space="0" w:color="auto"/>
        <w:right w:val="none" w:sz="0" w:space="0" w:color="auto"/>
      </w:divBdr>
      <w:divsChild>
        <w:div w:id="183708627">
          <w:marLeft w:val="0"/>
          <w:marRight w:val="0"/>
          <w:marTop w:val="0"/>
          <w:marBottom w:val="0"/>
          <w:divBdr>
            <w:top w:val="none" w:sz="0" w:space="0" w:color="auto"/>
            <w:left w:val="none" w:sz="0" w:space="0" w:color="auto"/>
            <w:bottom w:val="none" w:sz="0" w:space="0" w:color="auto"/>
            <w:right w:val="none" w:sz="0" w:space="0" w:color="auto"/>
          </w:divBdr>
        </w:div>
        <w:div w:id="2022051297">
          <w:marLeft w:val="0"/>
          <w:marRight w:val="0"/>
          <w:marTop w:val="150"/>
          <w:marBottom w:val="0"/>
          <w:divBdr>
            <w:top w:val="none" w:sz="0" w:space="0" w:color="auto"/>
            <w:left w:val="none" w:sz="0" w:space="0" w:color="auto"/>
            <w:bottom w:val="none" w:sz="0" w:space="0" w:color="auto"/>
            <w:right w:val="none" w:sz="0" w:space="0" w:color="auto"/>
          </w:divBdr>
          <w:divsChild>
            <w:div w:id="1357972449">
              <w:marLeft w:val="1155"/>
              <w:marRight w:val="0"/>
              <w:marTop w:val="0"/>
              <w:marBottom w:val="0"/>
              <w:divBdr>
                <w:top w:val="none" w:sz="0" w:space="0" w:color="auto"/>
                <w:left w:val="none" w:sz="0" w:space="0" w:color="auto"/>
                <w:bottom w:val="none" w:sz="0" w:space="0" w:color="auto"/>
                <w:right w:val="none" w:sz="0" w:space="0" w:color="auto"/>
              </w:divBdr>
            </w:div>
            <w:div w:id="1771850887">
              <w:marLeft w:val="1155"/>
              <w:marRight w:val="0"/>
              <w:marTop w:val="0"/>
              <w:marBottom w:val="0"/>
              <w:divBdr>
                <w:top w:val="none" w:sz="0" w:space="0" w:color="auto"/>
                <w:left w:val="none" w:sz="0" w:space="0" w:color="auto"/>
                <w:bottom w:val="none" w:sz="0" w:space="0" w:color="auto"/>
                <w:right w:val="none" w:sz="0" w:space="0" w:color="auto"/>
              </w:divBdr>
            </w:div>
            <w:div w:id="2018920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08863">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17435">
      <w:bodyDiv w:val="1"/>
      <w:marLeft w:val="0"/>
      <w:marRight w:val="0"/>
      <w:marTop w:val="0"/>
      <w:marBottom w:val="0"/>
      <w:divBdr>
        <w:top w:val="none" w:sz="0" w:space="0" w:color="auto"/>
        <w:left w:val="none" w:sz="0" w:space="0" w:color="auto"/>
        <w:bottom w:val="none" w:sz="0" w:space="0" w:color="auto"/>
        <w:right w:val="none" w:sz="0" w:space="0" w:color="auto"/>
      </w:divBdr>
      <w:divsChild>
        <w:div w:id="974989857">
          <w:marLeft w:val="0"/>
          <w:marRight w:val="0"/>
          <w:marTop w:val="0"/>
          <w:marBottom w:val="0"/>
          <w:divBdr>
            <w:top w:val="none" w:sz="0" w:space="0" w:color="auto"/>
            <w:left w:val="none" w:sz="0" w:space="0" w:color="auto"/>
            <w:bottom w:val="none" w:sz="0" w:space="0" w:color="auto"/>
            <w:right w:val="none" w:sz="0" w:space="0" w:color="auto"/>
          </w:divBdr>
        </w:div>
        <w:div w:id="124736995">
          <w:marLeft w:val="0"/>
          <w:marRight w:val="0"/>
          <w:marTop w:val="150"/>
          <w:marBottom w:val="0"/>
          <w:divBdr>
            <w:top w:val="none" w:sz="0" w:space="0" w:color="auto"/>
            <w:left w:val="none" w:sz="0" w:space="0" w:color="auto"/>
            <w:bottom w:val="none" w:sz="0" w:space="0" w:color="auto"/>
            <w:right w:val="none" w:sz="0" w:space="0" w:color="auto"/>
          </w:divBdr>
          <w:divsChild>
            <w:div w:id="100028414">
              <w:marLeft w:val="1155"/>
              <w:marRight w:val="0"/>
              <w:marTop w:val="0"/>
              <w:marBottom w:val="0"/>
              <w:divBdr>
                <w:top w:val="none" w:sz="0" w:space="0" w:color="auto"/>
                <w:left w:val="none" w:sz="0" w:space="0" w:color="auto"/>
                <w:bottom w:val="none" w:sz="0" w:space="0" w:color="auto"/>
                <w:right w:val="none" w:sz="0" w:space="0" w:color="auto"/>
              </w:divBdr>
            </w:div>
            <w:div w:id="1844735317">
              <w:marLeft w:val="1155"/>
              <w:marRight w:val="0"/>
              <w:marTop w:val="0"/>
              <w:marBottom w:val="0"/>
              <w:divBdr>
                <w:top w:val="none" w:sz="0" w:space="0" w:color="auto"/>
                <w:left w:val="none" w:sz="0" w:space="0" w:color="auto"/>
                <w:bottom w:val="none" w:sz="0" w:space="0" w:color="auto"/>
                <w:right w:val="none" w:sz="0" w:space="0" w:color="auto"/>
              </w:divBdr>
            </w:div>
            <w:div w:id="1989806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097389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276284">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18483">
      <w:bodyDiv w:val="1"/>
      <w:marLeft w:val="0"/>
      <w:marRight w:val="0"/>
      <w:marTop w:val="0"/>
      <w:marBottom w:val="0"/>
      <w:divBdr>
        <w:top w:val="none" w:sz="0" w:space="0" w:color="auto"/>
        <w:left w:val="none" w:sz="0" w:space="0" w:color="auto"/>
        <w:bottom w:val="none" w:sz="0" w:space="0" w:color="auto"/>
        <w:right w:val="none" w:sz="0" w:space="0" w:color="auto"/>
      </w:divBdr>
      <w:divsChild>
        <w:div w:id="1363477919">
          <w:marLeft w:val="0"/>
          <w:marRight w:val="0"/>
          <w:marTop w:val="0"/>
          <w:marBottom w:val="0"/>
          <w:divBdr>
            <w:top w:val="none" w:sz="0" w:space="0" w:color="auto"/>
            <w:left w:val="none" w:sz="0" w:space="0" w:color="auto"/>
            <w:bottom w:val="none" w:sz="0" w:space="0" w:color="auto"/>
            <w:right w:val="none" w:sz="0" w:space="0" w:color="auto"/>
          </w:divBdr>
        </w:div>
        <w:div w:id="681392979">
          <w:marLeft w:val="0"/>
          <w:marRight w:val="0"/>
          <w:marTop w:val="150"/>
          <w:marBottom w:val="0"/>
          <w:divBdr>
            <w:top w:val="none" w:sz="0" w:space="0" w:color="auto"/>
            <w:left w:val="none" w:sz="0" w:space="0" w:color="auto"/>
            <w:bottom w:val="none" w:sz="0" w:space="0" w:color="auto"/>
            <w:right w:val="none" w:sz="0" w:space="0" w:color="auto"/>
          </w:divBdr>
          <w:divsChild>
            <w:div w:id="340474854">
              <w:marLeft w:val="1155"/>
              <w:marRight w:val="0"/>
              <w:marTop w:val="0"/>
              <w:marBottom w:val="0"/>
              <w:divBdr>
                <w:top w:val="none" w:sz="0" w:space="0" w:color="auto"/>
                <w:left w:val="none" w:sz="0" w:space="0" w:color="auto"/>
                <w:bottom w:val="none" w:sz="0" w:space="0" w:color="auto"/>
                <w:right w:val="none" w:sz="0" w:space="0" w:color="auto"/>
              </w:divBdr>
            </w:div>
            <w:div w:id="266042289">
              <w:marLeft w:val="1155"/>
              <w:marRight w:val="0"/>
              <w:marTop w:val="0"/>
              <w:marBottom w:val="0"/>
              <w:divBdr>
                <w:top w:val="none" w:sz="0" w:space="0" w:color="auto"/>
                <w:left w:val="none" w:sz="0" w:space="0" w:color="auto"/>
                <w:bottom w:val="none" w:sz="0" w:space="0" w:color="auto"/>
                <w:right w:val="none" w:sz="0" w:space="0" w:color="auto"/>
              </w:divBdr>
            </w:div>
            <w:div w:id="1577016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91207">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3882929">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3701">
      <w:bodyDiv w:val="1"/>
      <w:marLeft w:val="0"/>
      <w:marRight w:val="0"/>
      <w:marTop w:val="0"/>
      <w:marBottom w:val="0"/>
      <w:divBdr>
        <w:top w:val="none" w:sz="0" w:space="0" w:color="auto"/>
        <w:left w:val="none" w:sz="0" w:space="0" w:color="auto"/>
        <w:bottom w:val="none" w:sz="0" w:space="0" w:color="auto"/>
        <w:right w:val="none" w:sz="0" w:space="0" w:color="auto"/>
      </w:divBdr>
      <w:divsChild>
        <w:div w:id="301152462">
          <w:marLeft w:val="0"/>
          <w:marRight w:val="0"/>
          <w:marTop w:val="0"/>
          <w:marBottom w:val="0"/>
          <w:divBdr>
            <w:top w:val="none" w:sz="0" w:space="0" w:color="auto"/>
            <w:left w:val="none" w:sz="0" w:space="0" w:color="auto"/>
            <w:bottom w:val="none" w:sz="0" w:space="0" w:color="auto"/>
            <w:right w:val="none" w:sz="0" w:space="0" w:color="auto"/>
          </w:divBdr>
        </w:div>
        <w:div w:id="1736204225">
          <w:marLeft w:val="0"/>
          <w:marRight w:val="0"/>
          <w:marTop w:val="150"/>
          <w:marBottom w:val="0"/>
          <w:divBdr>
            <w:top w:val="none" w:sz="0" w:space="0" w:color="auto"/>
            <w:left w:val="none" w:sz="0" w:space="0" w:color="auto"/>
            <w:bottom w:val="none" w:sz="0" w:space="0" w:color="auto"/>
            <w:right w:val="none" w:sz="0" w:space="0" w:color="auto"/>
          </w:divBdr>
          <w:divsChild>
            <w:div w:id="389808887">
              <w:marLeft w:val="1155"/>
              <w:marRight w:val="0"/>
              <w:marTop w:val="0"/>
              <w:marBottom w:val="0"/>
              <w:divBdr>
                <w:top w:val="none" w:sz="0" w:space="0" w:color="auto"/>
                <w:left w:val="none" w:sz="0" w:space="0" w:color="auto"/>
                <w:bottom w:val="none" w:sz="0" w:space="0" w:color="auto"/>
                <w:right w:val="none" w:sz="0" w:space="0" w:color="auto"/>
              </w:divBdr>
            </w:div>
            <w:div w:id="1308824555">
              <w:marLeft w:val="1155"/>
              <w:marRight w:val="0"/>
              <w:marTop w:val="0"/>
              <w:marBottom w:val="0"/>
              <w:divBdr>
                <w:top w:val="none" w:sz="0" w:space="0" w:color="auto"/>
                <w:left w:val="none" w:sz="0" w:space="0" w:color="auto"/>
                <w:bottom w:val="none" w:sz="0" w:space="0" w:color="auto"/>
                <w:right w:val="none" w:sz="0" w:space="0" w:color="auto"/>
              </w:divBdr>
            </w:div>
            <w:div w:id="582029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9951">
      <w:bodyDiv w:val="1"/>
      <w:marLeft w:val="0"/>
      <w:marRight w:val="0"/>
      <w:marTop w:val="0"/>
      <w:marBottom w:val="0"/>
      <w:divBdr>
        <w:top w:val="none" w:sz="0" w:space="0" w:color="auto"/>
        <w:left w:val="none" w:sz="0" w:space="0" w:color="auto"/>
        <w:bottom w:val="none" w:sz="0" w:space="0" w:color="auto"/>
        <w:right w:val="none" w:sz="0" w:space="0" w:color="auto"/>
      </w:divBdr>
      <w:divsChild>
        <w:div w:id="1725566104">
          <w:marLeft w:val="0"/>
          <w:marRight w:val="0"/>
          <w:marTop w:val="0"/>
          <w:marBottom w:val="0"/>
          <w:divBdr>
            <w:top w:val="none" w:sz="0" w:space="0" w:color="auto"/>
            <w:left w:val="none" w:sz="0" w:space="0" w:color="auto"/>
            <w:bottom w:val="none" w:sz="0" w:space="0" w:color="auto"/>
            <w:right w:val="none" w:sz="0" w:space="0" w:color="auto"/>
          </w:divBdr>
        </w:div>
        <w:div w:id="347997194">
          <w:marLeft w:val="0"/>
          <w:marRight w:val="0"/>
          <w:marTop w:val="150"/>
          <w:marBottom w:val="0"/>
          <w:divBdr>
            <w:top w:val="none" w:sz="0" w:space="0" w:color="auto"/>
            <w:left w:val="none" w:sz="0" w:space="0" w:color="auto"/>
            <w:bottom w:val="none" w:sz="0" w:space="0" w:color="auto"/>
            <w:right w:val="none" w:sz="0" w:space="0" w:color="auto"/>
          </w:divBdr>
          <w:divsChild>
            <w:div w:id="1582983856">
              <w:marLeft w:val="1155"/>
              <w:marRight w:val="0"/>
              <w:marTop w:val="0"/>
              <w:marBottom w:val="0"/>
              <w:divBdr>
                <w:top w:val="none" w:sz="0" w:space="0" w:color="auto"/>
                <w:left w:val="none" w:sz="0" w:space="0" w:color="auto"/>
                <w:bottom w:val="none" w:sz="0" w:space="0" w:color="auto"/>
                <w:right w:val="none" w:sz="0" w:space="0" w:color="auto"/>
              </w:divBdr>
            </w:div>
            <w:div w:id="2086100566">
              <w:marLeft w:val="1155"/>
              <w:marRight w:val="0"/>
              <w:marTop w:val="0"/>
              <w:marBottom w:val="0"/>
              <w:divBdr>
                <w:top w:val="none" w:sz="0" w:space="0" w:color="auto"/>
                <w:left w:val="none" w:sz="0" w:space="0" w:color="auto"/>
                <w:bottom w:val="none" w:sz="0" w:space="0" w:color="auto"/>
                <w:right w:val="none" w:sz="0" w:space="0" w:color="auto"/>
              </w:divBdr>
            </w:div>
            <w:div w:id="816653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11969">
      <w:bodyDiv w:val="1"/>
      <w:marLeft w:val="0"/>
      <w:marRight w:val="0"/>
      <w:marTop w:val="0"/>
      <w:marBottom w:val="0"/>
      <w:divBdr>
        <w:top w:val="none" w:sz="0" w:space="0" w:color="auto"/>
        <w:left w:val="none" w:sz="0" w:space="0" w:color="auto"/>
        <w:bottom w:val="none" w:sz="0" w:space="0" w:color="auto"/>
        <w:right w:val="none" w:sz="0" w:space="0" w:color="auto"/>
      </w:divBdr>
      <w:divsChild>
        <w:div w:id="201989975">
          <w:marLeft w:val="0"/>
          <w:marRight w:val="0"/>
          <w:marTop w:val="0"/>
          <w:marBottom w:val="0"/>
          <w:divBdr>
            <w:top w:val="none" w:sz="0" w:space="0" w:color="auto"/>
            <w:left w:val="none" w:sz="0" w:space="0" w:color="auto"/>
            <w:bottom w:val="none" w:sz="0" w:space="0" w:color="auto"/>
            <w:right w:val="none" w:sz="0" w:space="0" w:color="auto"/>
          </w:divBdr>
        </w:div>
        <w:div w:id="1738935897">
          <w:marLeft w:val="0"/>
          <w:marRight w:val="0"/>
          <w:marTop w:val="150"/>
          <w:marBottom w:val="0"/>
          <w:divBdr>
            <w:top w:val="none" w:sz="0" w:space="0" w:color="auto"/>
            <w:left w:val="none" w:sz="0" w:space="0" w:color="auto"/>
            <w:bottom w:val="none" w:sz="0" w:space="0" w:color="auto"/>
            <w:right w:val="none" w:sz="0" w:space="0" w:color="auto"/>
          </w:divBdr>
          <w:divsChild>
            <w:div w:id="2127845129">
              <w:marLeft w:val="1155"/>
              <w:marRight w:val="0"/>
              <w:marTop w:val="0"/>
              <w:marBottom w:val="0"/>
              <w:divBdr>
                <w:top w:val="none" w:sz="0" w:space="0" w:color="auto"/>
                <w:left w:val="none" w:sz="0" w:space="0" w:color="auto"/>
                <w:bottom w:val="none" w:sz="0" w:space="0" w:color="auto"/>
                <w:right w:val="none" w:sz="0" w:space="0" w:color="auto"/>
              </w:divBdr>
            </w:div>
            <w:div w:id="682320055">
              <w:marLeft w:val="1155"/>
              <w:marRight w:val="0"/>
              <w:marTop w:val="0"/>
              <w:marBottom w:val="0"/>
              <w:divBdr>
                <w:top w:val="none" w:sz="0" w:space="0" w:color="auto"/>
                <w:left w:val="none" w:sz="0" w:space="0" w:color="auto"/>
                <w:bottom w:val="none" w:sz="0" w:space="0" w:color="auto"/>
                <w:right w:val="none" w:sz="0" w:space="0" w:color="auto"/>
              </w:divBdr>
            </w:div>
            <w:div w:id="160827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69960">
      <w:bodyDiv w:val="1"/>
      <w:marLeft w:val="0"/>
      <w:marRight w:val="0"/>
      <w:marTop w:val="0"/>
      <w:marBottom w:val="0"/>
      <w:divBdr>
        <w:top w:val="none" w:sz="0" w:space="0" w:color="auto"/>
        <w:left w:val="none" w:sz="0" w:space="0" w:color="auto"/>
        <w:bottom w:val="none" w:sz="0" w:space="0" w:color="auto"/>
        <w:right w:val="none" w:sz="0" w:space="0" w:color="auto"/>
      </w:divBdr>
      <w:divsChild>
        <w:div w:id="756946450">
          <w:marLeft w:val="0"/>
          <w:marRight w:val="0"/>
          <w:marTop w:val="0"/>
          <w:marBottom w:val="0"/>
          <w:divBdr>
            <w:top w:val="none" w:sz="0" w:space="0" w:color="auto"/>
            <w:left w:val="none" w:sz="0" w:space="0" w:color="auto"/>
            <w:bottom w:val="none" w:sz="0" w:space="0" w:color="auto"/>
            <w:right w:val="none" w:sz="0" w:space="0" w:color="auto"/>
          </w:divBdr>
        </w:div>
        <w:div w:id="1833519530">
          <w:marLeft w:val="0"/>
          <w:marRight w:val="0"/>
          <w:marTop w:val="150"/>
          <w:marBottom w:val="0"/>
          <w:divBdr>
            <w:top w:val="none" w:sz="0" w:space="0" w:color="auto"/>
            <w:left w:val="none" w:sz="0" w:space="0" w:color="auto"/>
            <w:bottom w:val="none" w:sz="0" w:space="0" w:color="auto"/>
            <w:right w:val="none" w:sz="0" w:space="0" w:color="auto"/>
          </w:divBdr>
          <w:divsChild>
            <w:div w:id="686445050">
              <w:marLeft w:val="1155"/>
              <w:marRight w:val="0"/>
              <w:marTop w:val="0"/>
              <w:marBottom w:val="0"/>
              <w:divBdr>
                <w:top w:val="none" w:sz="0" w:space="0" w:color="auto"/>
                <w:left w:val="none" w:sz="0" w:space="0" w:color="auto"/>
                <w:bottom w:val="none" w:sz="0" w:space="0" w:color="auto"/>
                <w:right w:val="none" w:sz="0" w:space="0" w:color="auto"/>
              </w:divBdr>
            </w:div>
            <w:div w:id="322509742">
              <w:marLeft w:val="1155"/>
              <w:marRight w:val="0"/>
              <w:marTop w:val="0"/>
              <w:marBottom w:val="0"/>
              <w:divBdr>
                <w:top w:val="none" w:sz="0" w:space="0" w:color="auto"/>
                <w:left w:val="none" w:sz="0" w:space="0" w:color="auto"/>
                <w:bottom w:val="none" w:sz="0" w:space="0" w:color="auto"/>
                <w:right w:val="none" w:sz="0" w:space="0" w:color="auto"/>
              </w:divBdr>
            </w:div>
            <w:div w:id="1944416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1733">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7553">
      <w:bodyDiv w:val="1"/>
      <w:marLeft w:val="0"/>
      <w:marRight w:val="0"/>
      <w:marTop w:val="0"/>
      <w:marBottom w:val="0"/>
      <w:divBdr>
        <w:top w:val="none" w:sz="0" w:space="0" w:color="auto"/>
        <w:left w:val="none" w:sz="0" w:space="0" w:color="auto"/>
        <w:bottom w:val="none" w:sz="0" w:space="0" w:color="auto"/>
        <w:right w:val="none" w:sz="0" w:space="0" w:color="auto"/>
      </w:divBdr>
      <w:divsChild>
        <w:div w:id="403379064">
          <w:marLeft w:val="0"/>
          <w:marRight w:val="0"/>
          <w:marTop w:val="0"/>
          <w:marBottom w:val="0"/>
          <w:divBdr>
            <w:top w:val="none" w:sz="0" w:space="0" w:color="auto"/>
            <w:left w:val="none" w:sz="0" w:space="0" w:color="auto"/>
            <w:bottom w:val="none" w:sz="0" w:space="0" w:color="auto"/>
            <w:right w:val="none" w:sz="0" w:space="0" w:color="auto"/>
          </w:divBdr>
        </w:div>
        <w:div w:id="1128351989">
          <w:marLeft w:val="0"/>
          <w:marRight w:val="0"/>
          <w:marTop w:val="150"/>
          <w:marBottom w:val="0"/>
          <w:divBdr>
            <w:top w:val="none" w:sz="0" w:space="0" w:color="auto"/>
            <w:left w:val="none" w:sz="0" w:space="0" w:color="auto"/>
            <w:bottom w:val="none" w:sz="0" w:space="0" w:color="auto"/>
            <w:right w:val="none" w:sz="0" w:space="0" w:color="auto"/>
          </w:divBdr>
          <w:divsChild>
            <w:div w:id="1810510723">
              <w:marLeft w:val="1155"/>
              <w:marRight w:val="0"/>
              <w:marTop w:val="0"/>
              <w:marBottom w:val="0"/>
              <w:divBdr>
                <w:top w:val="none" w:sz="0" w:space="0" w:color="auto"/>
                <w:left w:val="none" w:sz="0" w:space="0" w:color="auto"/>
                <w:bottom w:val="none" w:sz="0" w:space="0" w:color="auto"/>
                <w:right w:val="none" w:sz="0" w:space="0" w:color="auto"/>
              </w:divBdr>
            </w:div>
            <w:div w:id="1152403520">
              <w:marLeft w:val="1155"/>
              <w:marRight w:val="0"/>
              <w:marTop w:val="0"/>
              <w:marBottom w:val="0"/>
              <w:divBdr>
                <w:top w:val="none" w:sz="0" w:space="0" w:color="auto"/>
                <w:left w:val="none" w:sz="0" w:space="0" w:color="auto"/>
                <w:bottom w:val="none" w:sz="0" w:space="0" w:color="auto"/>
                <w:right w:val="none" w:sz="0" w:space="0" w:color="auto"/>
              </w:divBdr>
            </w:div>
            <w:div w:id="1456755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866280">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6582">
      <w:bodyDiv w:val="1"/>
      <w:marLeft w:val="0"/>
      <w:marRight w:val="0"/>
      <w:marTop w:val="0"/>
      <w:marBottom w:val="0"/>
      <w:divBdr>
        <w:top w:val="none" w:sz="0" w:space="0" w:color="auto"/>
        <w:left w:val="none" w:sz="0" w:space="0" w:color="auto"/>
        <w:bottom w:val="none" w:sz="0" w:space="0" w:color="auto"/>
        <w:right w:val="none" w:sz="0" w:space="0" w:color="auto"/>
      </w:divBdr>
      <w:divsChild>
        <w:div w:id="1942368738">
          <w:marLeft w:val="0"/>
          <w:marRight w:val="0"/>
          <w:marTop w:val="0"/>
          <w:marBottom w:val="0"/>
          <w:divBdr>
            <w:top w:val="none" w:sz="0" w:space="0" w:color="auto"/>
            <w:left w:val="none" w:sz="0" w:space="0" w:color="auto"/>
            <w:bottom w:val="none" w:sz="0" w:space="0" w:color="auto"/>
            <w:right w:val="none" w:sz="0" w:space="0" w:color="auto"/>
          </w:divBdr>
        </w:div>
        <w:div w:id="231475257">
          <w:marLeft w:val="0"/>
          <w:marRight w:val="0"/>
          <w:marTop w:val="150"/>
          <w:marBottom w:val="0"/>
          <w:divBdr>
            <w:top w:val="none" w:sz="0" w:space="0" w:color="auto"/>
            <w:left w:val="none" w:sz="0" w:space="0" w:color="auto"/>
            <w:bottom w:val="none" w:sz="0" w:space="0" w:color="auto"/>
            <w:right w:val="none" w:sz="0" w:space="0" w:color="auto"/>
          </w:divBdr>
          <w:divsChild>
            <w:div w:id="414480120">
              <w:marLeft w:val="1155"/>
              <w:marRight w:val="0"/>
              <w:marTop w:val="0"/>
              <w:marBottom w:val="0"/>
              <w:divBdr>
                <w:top w:val="none" w:sz="0" w:space="0" w:color="auto"/>
                <w:left w:val="none" w:sz="0" w:space="0" w:color="auto"/>
                <w:bottom w:val="none" w:sz="0" w:space="0" w:color="auto"/>
                <w:right w:val="none" w:sz="0" w:space="0" w:color="auto"/>
              </w:divBdr>
            </w:div>
            <w:div w:id="6571537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3287">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32685">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37004">
      <w:bodyDiv w:val="1"/>
      <w:marLeft w:val="0"/>
      <w:marRight w:val="0"/>
      <w:marTop w:val="0"/>
      <w:marBottom w:val="0"/>
      <w:divBdr>
        <w:top w:val="none" w:sz="0" w:space="0" w:color="auto"/>
        <w:left w:val="none" w:sz="0" w:space="0" w:color="auto"/>
        <w:bottom w:val="none" w:sz="0" w:space="0" w:color="auto"/>
        <w:right w:val="none" w:sz="0" w:space="0" w:color="auto"/>
      </w:divBdr>
      <w:divsChild>
        <w:div w:id="1495029883">
          <w:marLeft w:val="0"/>
          <w:marRight w:val="0"/>
          <w:marTop w:val="0"/>
          <w:marBottom w:val="0"/>
          <w:divBdr>
            <w:top w:val="none" w:sz="0" w:space="0" w:color="auto"/>
            <w:left w:val="none" w:sz="0" w:space="0" w:color="auto"/>
            <w:bottom w:val="none" w:sz="0" w:space="0" w:color="auto"/>
            <w:right w:val="none" w:sz="0" w:space="0" w:color="auto"/>
          </w:divBdr>
        </w:div>
        <w:div w:id="2033221131">
          <w:marLeft w:val="0"/>
          <w:marRight w:val="0"/>
          <w:marTop w:val="150"/>
          <w:marBottom w:val="0"/>
          <w:divBdr>
            <w:top w:val="none" w:sz="0" w:space="0" w:color="auto"/>
            <w:left w:val="none" w:sz="0" w:space="0" w:color="auto"/>
            <w:bottom w:val="none" w:sz="0" w:space="0" w:color="auto"/>
            <w:right w:val="none" w:sz="0" w:space="0" w:color="auto"/>
          </w:divBdr>
          <w:divsChild>
            <w:div w:id="2090538258">
              <w:marLeft w:val="1155"/>
              <w:marRight w:val="0"/>
              <w:marTop w:val="0"/>
              <w:marBottom w:val="0"/>
              <w:divBdr>
                <w:top w:val="none" w:sz="0" w:space="0" w:color="auto"/>
                <w:left w:val="none" w:sz="0" w:space="0" w:color="auto"/>
                <w:bottom w:val="none" w:sz="0" w:space="0" w:color="auto"/>
                <w:right w:val="none" w:sz="0" w:space="0" w:color="auto"/>
              </w:divBdr>
            </w:div>
            <w:div w:id="1635523624">
              <w:marLeft w:val="1155"/>
              <w:marRight w:val="0"/>
              <w:marTop w:val="0"/>
              <w:marBottom w:val="0"/>
              <w:divBdr>
                <w:top w:val="none" w:sz="0" w:space="0" w:color="auto"/>
                <w:left w:val="none" w:sz="0" w:space="0" w:color="auto"/>
                <w:bottom w:val="none" w:sz="0" w:space="0" w:color="auto"/>
                <w:right w:val="none" w:sz="0" w:space="0" w:color="auto"/>
              </w:divBdr>
            </w:div>
            <w:div w:id="8198137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56887">
      <w:bodyDiv w:val="1"/>
      <w:marLeft w:val="0"/>
      <w:marRight w:val="0"/>
      <w:marTop w:val="0"/>
      <w:marBottom w:val="0"/>
      <w:divBdr>
        <w:top w:val="none" w:sz="0" w:space="0" w:color="auto"/>
        <w:left w:val="none" w:sz="0" w:space="0" w:color="auto"/>
        <w:bottom w:val="none" w:sz="0" w:space="0" w:color="auto"/>
        <w:right w:val="none" w:sz="0" w:space="0" w:color="auto"/>
      </w:divBdr>
      <w:divsChild>
        <w:div w:id="1577862630">
          <w:marLeft w:val="0"/>
          <w:marRight w:val="0"/>
          <w:marTop w:val="0"/>
          <w:marBottom w:val="0"/>
          <w:divBdr>
            <w:top w:val="none" w:sz="0" w:space="0" w:color="auto"/>
            <w:left w:val="none" w:sz="0" w:space="0" w:color="auto"/>
            <w:bottom w:val="none" w:sz="0" w:space="0" w:color="auto"/>
            <w:right w:val="none" w:sz="0" w:space="0" w:color="auto"/>
          </w:divBdr>
        </w:div>
        <w:div w:id="419328665">
          <w:marLeft w:val="0"/>
          <w:marRight w:val="0"/>
          <w:marTop w:val="150"/>
          <w:marBottom w:val="0"/>
          <w:divBdr>
            <w:top w:val="none" w:sz="0" w:space="0" w:color="auto"/>
            <w:left w:val="none" w:sz="0" w:space="0" w:color="auto"/>
            <w:bottom w:val="none" w:sz="0" w:space="0" w:color="auto"/>
            <w:right w:val="none" w:sz="0" w:space="0" w:color="auto"/>
          </w:divBdr>
          <w:divsChild>
            <w:div w:id="898171500">
              <w:marLeft w:val="1155"/>
              <w:marRight w:val="0"/>
              <w:marTop w:val="0"/>
              <w:marBottom w:val="0"/>
              <w:divBdr>
                <w:top w:val="none" w:sz="0" w:space="0" w:color="auto"/>
                <w:left w:val="none" w:sz="0" w:space="0" w:color="auto"/>
                <w:bottom w:val="none" w:sz="0" w:space="0" w:color="auto"/>
                <w:right w:val="none" w:sz="0" w:space="0" w:color="auto"/>
              </w:divBdr>
            </w:div>
            <w:div w:id="2129927683">
              <w:marLeft w:val="1155"/>
              <w:marRight w:val="0"/>
              <w:marTop w:val="0"/>
              <w:marBottom w:val="0"/>
              <w:divBdr>
                <w:top w:val="none" w:sz="0" w:space="0" w:color="auto"/>
                <w:left w:val="none" w:sz="0" w:space="0" w:color="auto"/>
                <w:bottom w:val="none" w:sz="0" w:space="0" w:color="auto"/>
                <w:right w:val="none" w:sz="0" w:space="0" w:color="auto"/>
              </w:divBdr>
            </w:div>
            <w:div w:id="193396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11976">
      <w:bodyDiv w:val="1"/>
      <w:marLeft w:val="0"/>
      <w:marRight w:val="0"/>
      <w:marTop w:val="0"/>
      <w:marBottom w:val="0"/>
      <w:divBdr>
        <w:top w:val="none" w:sz="0" w:space="0" w:color="auto"/>
        <w:left w:val="none" w:sz="0" w:space="0" w:color="auto"/>
        <w:bottom w:val="none" w:sz="0" w:space="0" w:color="auto"/>
        <w:right w:val="none" w:sz="0" w:space="0" w:color="auto"/>
      </w:divBdr>
      <w:divsChild>
        <w:div w:id="399838653">
          <w:marLeft w:val="0"/>
          <w:marRight w:val="0"/>
          <w:marTop w:val="0"/>
          <w:marBottom w:val="0"/>
          <w:divBdr>
            <w:top w:val="none" w:sz="0" w:space="0" w:color="auto"/>
            <w:left w:val="none" w:sz="0" w:space="0" w:color="auto"/>
            <w:bottom w:val="none" w:sz="0" w:space="0" w:color="auto"/>
            <w:right w:val="none" w:sz="0" w:space="0" w:color="auto"/>
          </w:divBdr>
        </w:div>
        <w:div w:id="1420174052">
          <w:marLeft w:val="0"/>
          <w:marRight w:val="0"/>
          <w:marTop w:val="150"/>
          <w:marBottom w:val="0"/>
          <w:divBdr>
            <w:top w:val="none" w:sz="0" w:space="0" w:color="auto"/>
            <w:left w:val="none" w:sz="0" w:space="0" w:color="auto"/>
            <w:bottom w:val="none" w:sz="0" w:space="0" w:color="auto"/>
            <w:right w:val="none" w:sz="0" w:space="0" w:color="auto"/>
          </w:divBdr>
          <w:divsChild>
            <w:div w:id="324632308">
              <w:marLeft w:val="1155"/>
              <w:marRight w:val="0"/>
              <w:marTop w:val="0"/>
              <w:marBottom w:val="0"/>
              <w:divBdr>
                <w:top w:val="none" w:sz="0" w:space="0" w:color="auto"/>
                <w:left w:val="none" w:sz="0" w:space="0" w:color="auto"/>
                <w:bottom w:val="none" w:sz="0" w:space="0" w:color="auto"/>
                <w:right w:val="none" w:sz="0" w:space="0" w:color="auto"/>
              </w:divBdr>
            </w:div>
            <w:div w:id="160585370">
              <w:marLeft w:val="1155"/>
              <w:marRight w:val="0"/>
              <w:marTop w:val="0"/>
              <w:marBottom w:val="0"/>
              <w:divBdr>
                <w:top w:val="none" w:sz="0" w:space="0" w:color="auto"/>
                <w:left w:val="none" w:sz="0" w:space="0" w:color="auto"/>
                <w:bottom w:val="none" w:sz="0" w:space="0" w:color="auto"/>
                <w:right w:val="none" w:sz="0" w:space="0" w:color="auto"/>
              </w:divBdr>
            </w:div>
            <w:div w:id="167498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267080">
      <w:bodyDiv w:val="1"/>
      <w:marLeft w:val="0"/>
      <w:marRight w:val="0"/>
      <w:marTop w:val="0"/>
      <w:marBottom w:val="0"/>
      <w:divBdr>
        <w:top w:val="none" w:sz="0" w:space="0" w:color="auto"/>
        <w:left w:val="none" w:sz="0" w:space="0" w:color="auto"/>
        <w:bottom w:val="none" w:sz="0" w:space="0" w:color="auto"/>
        <w:right w:val="none" w:sz="0" w:space="0" w:color="auto"/>
      </w:divBdr>
      <w:divsChild>
        <w:div w:id="2123450519">
          <w:marLeft w:val="0"/>
          <w:marRight w:val="0"/>
          <w:marTop w:val="0"/>
          <w:marBottom w:val="0"/>
          <w:divBdr>
            <w:top w:val="none" w:sz="0" w:space="0" w:color="auto"/>
            <w:left w:val="none" w:sz="0" w:space="0" w:color="auto"/>
            <w:bottom w:val="none" w:sz="0" w:space="0" w:color="auto"/>
            <w:right w:val="none" w:sz="0" w:space="0" w:color="auto"/>
          </w:divBdr>
        </w:div>
        <w:div w:id="19280006">
          <w:marLeft w:val="0"/>
          <w:marRight w:val="0"/>
          <w:marTop w:val="150"/>
          <w:marBottom w:val="0"/>
          <w:divBdr>
            <w:top w:val="none" w:sz="0" w:space="0" w:color="auto"/>
            <w:left w:val="none" w:sz="0" w:space="0" w:color="auto"/>
            <w:bottom w:val="none" w:sz="0" w:space="0" w:color="auto"/>
            <w:right w:val="none" w:sz="0" w:space="0" w:color="auto"/>
          </w:divBdr>
          <w:divsChild>
            <w:div w:id="1048384494">
              <w:marLeft w:val="1155"/>
              <w:marRight w:val="0"/>
              <w:marTop w:val="0"/>
              <w:marBottom w:val="0"/>
              <w:divBdr>
                <w:top w:val="none" w:sz="0" w:space="0" w:color="auto"/>
                <w:left w:val="none" w:sz="0" w:space="0" w:color="auto"/>
                <w:bottom w:val="none" w:sz="0" w:space="0" w:color="auto"/>
                <w:right w:val="none" w:sz="0" w:space="0" w:color="auto"/>
              </w:divBdr>
            </w:div>
            <w:div w:id="391074760">
              <w:marLeft w:val="1155"/>
              <w:marRight w:val="0"/>
              <w:marTop w:val="0"/>
              <w:marBottom w:val="0"/>
              <w:divBdr>
                <w:top w:val="none" w:sz="0" w:space="0" w:color="auto"/>
                <w:left w:val="none" w:sz="0" w:space="0" w:color="auto"/>
                <w:bottom w:val="none" w:sz="0" w:space="0" w:color="auto"/>
                <w:right w:val="none" w:sz="0" w:space="0" w:color="auto"/>
              </w:divBdr>
            </w:div>
            <w:div w:id="1225675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626631">
      <w:bodyDiv w:val="1"/>
      <w:marLeft w:val="0"/>
      <w:marRight w:val="0"/>
      <w:marTop w:val="0"/>
      <w:marBottom w:val="0"/>
      <w:divBdr>
        <w:top w:val="none" w:sz="0" w:space="0" w:color="auto"/>
        <w:left w:val="none" w:sz="0" w:space="0" w:color="auto"/>
        <w:bottom w:val="none" w:sz="0" w:space="0" w:color="auto"/>
        <w:right w:val="none" w:sz="0" w:space="0" w:color="auto"/>
      </w:divBdr>
      <w:divsChild>
        <w:div w:id="1917473766">
          <w:marLeft w:val="0"/>
          <w:marRight w:val="0"/>
          <w:marTop w:val="0"/>
          <w:marBottom w:val="0"/>
          <w:divBdr>
            <w:top w:val="none" w:sz="0" w:space="0" w:color="auto"/>
            <w:left w:val="none" w:sz="0" w:space="0" w:color="auto"/>
            <w:bottom w:val="none" w:sz="0" w:space="0" w:color="auto"/>
            <w:right w:val="none" w:sz="0" w:space="0" w:color="auto"/>
          </w:divBdr>
        </w:div>
        <w:div w:id="67118019">
          <w:marLeft w:val="0"/>
          <w:marRight w:val="0"/>
          <w:marTop w:val="150"/>
          <w:marBottom w:val="0"/>
          <w:divBdr>
            <w:top w:val="none" w:sz="0" w:space="0" w:color="auto"/>
            <w:left w:val="none" w:sz="0" w:space="0" w:color="auto"/>
            <w:bottom w:val="none" w:sz="0" w:space="0" w:color="auto"/>
            <w:right w:val="none" w:sz="0" w:space="0" w:color="auto"/>
          </w:divBdr>
          <w:divsChild>
            <w:div w:id="185795330">
              <w:marLeft w:val="1155"/>
              <w:marRight w:val="0"/>
              <w:marTop w:val="0"/>
              <w:marBottom w:val="0"/>
              <w:divBdr>
                <w:top w:val="none" w:sz="0" w:space="0" w:color="auto"/>
                <w:left w:val="none" w:sz="0" w:space="0" w:color="auto"/>
                <w:bottom w:val="none" w:sz="0" w:space="0" w:color="auto"/>
                <w:right w:val="none" w:sz="0" w:space="0" w:color="auto"/>
              </w:divBdr>
            </w:div>
            <w:div w:id="1734542651">
              <w:marLeft w:val="1155"/>
              <w:marRight w:val="0"/>
              <w:marTop w:val="0"/>
              <w:marBottom w:val="0"/>
              <w:divBdr>
                <w:top w:val="none" w:sz="0" w:space="0" w:color="auto"/>
                <w:left w:val="none" w:sz="0" w:space="0" w:color="auto"/>
                <w:bottom w:val="none" w:sz="0" w:space="0" w:color="auto"/>
                <w:right w:val="none" w:sz="0" w:space="0" w:color="auto"/>
              </w:divBdr>
            </w:div>
            <w:div w:id="10636764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2455">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6734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24406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895159">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864245">
      <w:bodyDiv w:val="1"/>
      <w:marLeft w:val="0"/>
      <w:marRight w:val="0"/>
      <w:marTop w:val="0"/>
      <w:marBottom w:val="0"/>
      <w:divBdr>
        <w:top w:val="none" w:sz="0" w:space="0" w:color="auto"/>
        <w:left w:val="none" w:sz="0" w:space="0" w:color="auto"/>
        <w:bottom w:val="none" w:sz="0" w:space="0" w:color="auto"/>
        <w:right w:val="none" w:sz="0" w:space="0" w:color="auto"/>
      </w:divBdr>
      <w:divsChild>
        <w:div w:id="964694885">
          <w:marLeft w:val="0"/>
          <w:marRight w:val="0"/>
          <w:marTop w:val="0"/>
          <w:marBottom w:val="0"/>
          <w:divBdr>
            <w:top w:val="none" w:sz="0" w:space="0" w:color="auto"/>
            <w:left w:val="none" w:sz="0" w:space="0" w:color="auto"/>
            <w:bottom w:val="none" w:sz="0" w:space="0" w:color="auto"/>
            <w:right w:val="none" w:sz="0" w:space="0" w:color="auto"/>
          </w:divBdr>
        </w:div>
        <w:div w:id="721290414">
          <w:marLeft w:val="0"/>
          <w:marRight w:val="0"/>
          <w:marTop w:val="150"/>
          <w:marBottom w:val="0"/>
          <w:divBdr>
            <w:top w:val="none" w:sz="0" w:space="0" w:color="auto"/>
            <w:left w:val="none" w:sz="0" w:space="0" w:color="auto"/>
            <w:bottom w:val="none" w:sz="0" w:space="0" w:color="auto"/>
            <w:right w:val="none" w:sz="0" w:space="0" w:color="auto"/>
          </w:divBdr>
          <w:divsChild>
            <w:div w:id="676687995">
              <w:marLeft w:val="1155"/>
              <w:marRight w:val="0"/>
              <w:marTop w:val="0"/>
              <w:marBottom w:val="0"/>
              <w:divBdr>
                <w:top w:val="none" w:sz="0" w:space="0" w:color="auto"/>
                <w:left w:val="none" w:sz="0" w:space="0" w:color="auto"/>
                <w:bottom w:val="none" w:sz="0" w:space="0" w:color="auto"/>
                <w:right w:val="none" w:sz="0" w:space="0" w:color="auto"/>
              </w:divBdr>
            </w:div>
            <w:div w:id="1107775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5486">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8292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22451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736108">
      <w:bodyDiv w:val="1"/>
      <w:marLeft w:val="0"/>
      <w:marRight w:val="0"/>
      <w:marTop w:val="0"/>
      <w:marBottom w:val="0"/>
      <w:divBdr>
        <w:top w:val="none" w:sz="0" w:space="0" w:color="auto"/>
        <w:left w:val="none" w:sz="0" w:space="0" w:color="auto"/>
        <w:bottom w:val="none" w:sz="0" w:space="0" w:color="auto"/>
        <w:right w:val="none" w:sz="0" w:space="0" w:color="auto"/>
      </w:divBdr>
      <w:divsChild>
        <w:div w:id="2140340332">
          <w:marLeft w:val="0"/>
          <w:marRight w:val="0"/>
          <w:marTop w:val="0"/>
          <w:marBottom w:val="0"/>
          <w:divBdr>
            <w:top w:val="none" w:sz="0" w:space="0" w:color="auto"/>
            <w:left w:val="none" w:sz="0" w:space="0" w:color="auto"/>
            <w:bottom w:val="none" w:sz="0" w:space="0" w:color="auto"/>
            <w:right w:val="none" w:sz="0" w:space="0" w:color="auto"/>
          </w:divBdr>
        </w:div>
        <w:div w:id="1052580025">
          <w:marLeft w:val="0"/>
          <w:marRight w:val="0"/>
          <w:marTop w:val="150"/>
          <w:marBottom w:val="0"/>
          <w:divBdr>
            <w:top w:val="none" w:sz="0" w:space="0" w:color="auto"/>
            <w:left w:val="none" w:sz="0" w:space="0" w:color="auto"/>
            <w:bottom w:val="none" w:sz="0" w:space="0" w:color="auto"/>
            <w:right w:val="none" w:sz="0" w:space="0" w:color="auto"/>
          </w:divBdr>
          <w:divsChild>
            <w:div w:id="1149861006">
              <w:marLeft w:val="1155"/>
              <w:marRight w:val="0"/>
              <w:marTop w:val="0"/>
              <w:marBottom w:val="0"/>
              <w:divBdr>
                <w:top w:val="none" w:sz="0" w:space="0" w:color="auto"/>
                <w:left w:val="none" w:sz="0" w:space="0" w:color="auto"/>
                <w:bottom w:val="none" w:sz="0" w:space="0" w:color="auto"/>
                <w:right w:val="none" w:sz="0" w:space="0" w:color="auto"/>
              </w:divBdr>
            </w:div>
            <w:div w:id="2067685028">
              <w:marLeft w:val="1155"/>
              <w:marRight w:val="0"/>
              <w:marTop w:val="0"/>
              <w:marBottom w:val="0"/>
              <w:divBdr>
                <w:top w:val="none" w:sz="0" w:space="0" w:color="auto"/>
                <w:left w:val="none" w:sz="0" w:space="0" w:color="auto"/>
                <w:bottom w:val="none" w:sz="0" w:space="0" w:color="auto"/>
                <w:right w:val="none" w:sz="0" w:space="0" w:color="auto"/>
              </w:divBdr>
            </w:div>
            <w:div w:id="14965326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734338">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848703">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39592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21056">
      <w:bodyDiv w:val="1"/>
      <w:marLeft w:val="0"/>
      <w:marRight w:val="0"/>
      <w:marTop w:val="0"/>
      <w:marBottom w:val="0"/>
      <w:divBdr>
        <w:top w:val="none" w:sz="0" w:space="0" w:color="auto"/>
        <w:left w:val="none" w:sz="0" w:space="0" w:color="auto"/>
        <w:bottom w:val="none" w:sz="0" w:space="0" w:color="auto"/>
        <w:right w:val="none" w:sz="0" w:space="0" w:color="auto"/>
      </w:divBdr>
      <w:divsChild>
        <w:div w:id="1509635751">
          <w:marLeft w:val="0"/>
          <w:marRight w:val="0"/>
          <w:marTop w:val="0"/>
          <w:marBottom w:val="0"/>
          <w:divBdr>
            <w:top w:val="none" w:sz="0" w:space="0" w:color="auto"/>
            <w:left w:val="none" w:sz="0" w:space="0" w:color="auto"/>
            <w:bottom w:val="none" w:sz="0" w:space="0" w:color="auto"/>
            <w:right w:val="none" w:sz="0" w:space="0" w:color="auto"/>
          </w:divBdr>
        </w:div>
        <w:div w:id="969745241">
          <w:marLeft w:val="0"/>
          <w:marRight w:val="0"/>
          <w:marTop w:val="150"/>
          <w:marBottom w:val="0"/>
          <w:divBdr>
            <w:top w:val="none" w:sz="0" w:space="0" w:color="auto"/>
            <w:left w:val="none" w:sz="0" w:space="0" w:color="auto"/>
            <w:bottom w:val="none" w:sz="0" w:space="0" w:color="auto"/>
            <w:right w:val="none" w:sz="0" w:space="0" w:color="auto"/>
          </w:divBdr>
          <w:divsChild>
            <w:div w:id="758216903">
              <w:marLeft w:val="1155"/>
              <w:marRight w:val="0"/>
              <w:marTop w:val="0"/>
              <w:marBottom w:val="0"/>
              <w:divBdr>
                <w:top w:val="none" w:sz="0" w:space="0" w:color="auto"/>
                <w:left w:val="none" w:sz="0" w:space="0" w:color="auto"/>
                <w:bottom w:val="none" w:sz="0" w:space="0" w:color="auto"/>
                <w:right w:val="none" w:sz="0" w:space="0" w:color="auto"/>
              </w:divBdr>
            </w:div>
            <w:div w:id="474300671">
              <w:marLeft w:val="1155"/>
              <w:marRight w:val="0"/>
              <w:marTop w:val="0"/>
              <w:marBottom w:val="0"/>
              <w:divBdr>
                <w:top w:val="none" w:sz="0" w:space="0" w:color="auto"/>
                <w:left w:val="none" w:sz="0" w:space="0" w:color="auto"/>
                <w:bottom w:val="none" w:sz="0" w:space="0" w:color="auto"/>
                <w:right w:val="none" w:sz="0" w:space="0" w:color="auto"/>
              </w:divBdr>
            </w:div>
            <w:div w:id="169763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0937746">
      <w:bodyDiv w:val="1"/>
      <w:marLeft w:val="0"/>
      <w:marRight w:val="0"/>
      <w:marTop w:val="0"/>
      <w:marBottom w:val="0"/>
      <w:divBdr>
        <w:top w:val="none" w:sz="0" w:space="0" w:color="auto"/>
        <w:left w:val="none" w:sz="0" w:space="0" w:color="auto"/>
        <w:bottom w:val="none" w:sz="0" w:space="0" w:color="auto"/>
        <w:right w:val="none" w:sz="0" w:space="0" w:color="auto"/>
      </w:divBdr>
      <w:divsChild>
        <w:div w:id="534581277">
          <w:marLeft w:val="0"/>
          <w:marRight w:val="0"/>
          <w:marTop w:val="0"/>
          <w:marBottom w:val="0"/>
          <w:divBdr>
            <w:top w:val="none" w:sz="0" w:space="0" w:color="auto"/>
            <w:left w:val="none" w:sz="0" w:space="0" w:color="auto"/>
            <w:bottom w:val="none" w:sz="0" w:space="0" w:color="auto"/>
            <w:right w:val="none" w:sz="0" w:space="0" w:color="auto"/>
          </w:divBdr>
        </w:div>
        <w:div w:id="1381248367">
          <w:marLeft w:val="0"/>
          <w:marRight w:val="0"/>
          <w:marTop w:val="150"/>
          <w:marBottom w:val="0"/>
          <w:divBdr>
            <w:top w:val="none" w:sz="0" w:space="0" w:color="auto"/>
            <w:left w:val="none" w:sz="0" w:space="0" w:color="auto"/>
            <w:bottom w:val="none" w:sz="0" w:space="0" w:color="auto"/>
            <w:right w:val="none" w:sz="0" w:space="0" w:color="auto"/>
          </w:divBdr>
          <w:divsChild>
            <w:div w:id="1435325008">
              <w:marLeft w:val="1155"/>
              <w:marRight w:val="0"/>
              <w:marTop w:val="0"/>
              <w:marBottom w:val="0"/>
              <w:divBdr>
                <w:top w:val="none" w:sz="0" w:space="0" w:color="auto"/>
                <w:left w:val="none" w:sz="0" w:space="0" w:color="auto"/>
                <w:bottom w:val="none" w:sz="0" w:space="0" w:color="auto"/>
                <w:right w:val="none" w:sz="0" w:space="0" w:color="auto"/>
              </w:divBdr>
            </w:div>
            <w:div w:id="1680695408">
              <w:marLeft w:val="1155"/>
              <w:marRight w:val="0"/>
              <w:marTop w:val="0"/>
              <w:marBottom w:val="0"/>
              <w:divBdr>
                <w:top w:val="none" w:sz="0" w:space="0" w:color="auto"/>
                <w:left w:val="none" w:sz="0" w:space="0" w:color="auto"/>
                <w:bottom w:val="none" w:sz="0" w:space="0" w:color="auto"/>
                <w:right w:val="none" w:sz="0" w:space="0" w:color="auto"/>
              </w:divBdr>
            </w:div>
            <w:div w:id="14524338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556592">
      <w:bodyDiv w:val="1"/>
      <w:marLeft w:val="0"/>
      <w:marRight w:val="0"/>
      <w:marTop w:val="0"/>
      <w:marBottom w:val="0"/>
      <w:divBdr>
        <w:top w:val="none" w:sz="0" w:space="0" w:color="auto"/>
        <w:left w:val="none" w:sz="0" w:space="0" w:color="auto"/>
        <w:bottom w:val="none" w:sz="0" w:space="0" w:color="auto"/>
        <w:right w:val="none" w:sz="0" w:space="0" w:color="auto"/>
      </w:divBdr>
      <w:divsChild>
        <w:div w:id="1031078446">
          <w:marLeft w:val="0"/>
          <w:marRight w:val="0"/>
          <w:marTop w:val="0"/>
          <w:marBottom w:val="0"/>
          <w:divBdr>
            <w:top w:val="none" w:sz="0" w:space="0" w:color="auto"/>
            <w:left w:val="none" w:sz="0" w:space="0" w:color="auto"/>
            <w:bottom w:val="none" w:sz="0" w:space="0" w:color="auto"/>
            <w:right w:val="none" w:sz="0" w:space="0" w:color="auto"/>
          </w:divBdr>
        </w:div>
        <w:div w:id="647055195">
          <w:marLeft w:val="0"/>
          <w:marRight w:val="0"/>
          <w:marTop w:val="150"/>
          <w:marBottom w:val="0"/>
          <w:divBdr>
            <w:top w:val="none" w:sz="0" w:space="0" w:color="auto"/>
            <w:left w:val="none" w:sz="0" w:space="0" w:color="auto"/>
            <w:bottom w:val="none" w:sz="0" w:space="0" w:color="auto"/>
            <w:right w:val="none" w:sz="0" w:space="0" w:color="auto"/>
          </w:divBdr>
          <w:divsChild>
            <w:div w:id="997149251">
              <w:marLeft w:val="1155"/>
              <w:marRight w:val="0"/>
              <w:marTop w:val="0"/>
              <w:marBottom w:val="0"/>
              <w:divBdr>
                <w:top w:val="none" w:sz="0" w:space="0" w:color="auto"/>
                <w:left w:val="none" w:sz="0" w:space="0" w:color="auto"/>
                <w:bottom w:val="none" w:sz="0" w:space="0" w:color="auto"/>
                <w:right w:val="none" w:sz="0" w:space="0" w:color="auto"/>
              </w:divBdr>
            </w:div>
            <w:div w:id="474641478">
              <w:marLeft w:val="1155"/>
              <w:marRight w:val="0"/>
              <w:marTop w:val="0"/>
              <w:marBottom w:val="0"/>
              <w:divBdr>
                <w:top w:val="none" w:sz="0" w:space="0" w:color="auto"/>
                <w:left w:val="none" w:sz="0" w:space="0" w:color="auto"/>
                <w:bottom w:val="none" w:sz="0" w:space="0" w:color="auto"/>
                <w:right w:val="none" w:sz="0" w:space="0" w:color="auto"/>
              </w:divBdr>
            </w:div>
            <w:div w:id="1438015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09504">
      <w:bodyDiv w:val="1"/>
      <w:marLeft w:val="0"/>
      <w:marRight w:val="0"/>
      <w:marTop w:val="0"/>
      <w:marBottom w:val="0"/>
      <w:divBdr>
        <w:top w:val="none" w:sz="0" w:space="0" w:color="auto"/>
        <w:left w:val="none" w:sz="0" w:space="0" w:color="auto"/>
        <w:bottom w:val="none" w:sz="0" w:space="0" w:color="auto"/>
        <w:right w:val="none" w:sz="0" w:space="0" w:color="auto"/>
      </w:divBdr>
      <w:divsChild>
        <w:div w:id="597446335">
          <w:marLeft w:val="0"/>
          <w:marRight w:val="0"/>
          <w:marTop w:val="0"/>
          <w:marBottom w:val="0"/>
          <w:divBdr>
            <w:top w:val="none" w:sz="0" w:space="0" w:color="auto"/>
            <w:left w:val="none" w:sz="0" w:space="0" w:color="auto"/>
            <w:bottom w:val="none" w:sz="0" w:space="0" w:color="auto"/>
            <w:right w:val="none" w:sz="0" w:space="0" w:color="auto"/>
          </w:divBdr>
        </w:div>
        <w:div w:id="1985544779">
          <w:marLeft w:val="0"/>
          <w:marRight w:val="0"/>
          <w:marTop w:val="150"/>
          <w:marBottom w:val="0"/>
          <w:divBdr>
            <w:top w:val="none" w:sz="0" w:space="0" w:color="auto"/>
            <w:left w:val="none" w:sz="0" w:space="0" w:color="auto"/>
            <w:bottom w:val="none" w:sz="0" w:space="0" w:color="auto"/>
            <w:right w:val="none" w:sz="0" w:space="0" w:color="auto"/>
          </w:divBdr>
          <w:divsChild>
            <w:div w:id="1270553559">
              <w:marLeft w:val="1155"/>
              <w:marRight w:val="0"/>
              <w:marTop w:val="0"/>
              <w:marBottom w:val="0"/>
              <w:divBdr>
                <w:top w:val="none" w:sz="0" w:space="0" w:color="auto"/>
                <w:left w:val="none" w:sz="0" w:space="0" w:color="auto"/>
                <w:bottom w:val="none" w:sz="0" w:space="0" w:color="auto"/>
                <w:right w:val="none" w:sz="0" w:space="0" w:color="auto"/>
              </w:divBdr>
            </w:div>
            <w:div w:id="447086969">
              <w:marLeft w:val="1155"/>
              <w:marRight w:val="0"/>
              <w:marTop w:val="0"/>
              <w:marBottom w:val="0"/>
              <w:divBdr>
                <w:top w:val="none" w:sz="0" w:space="0" w:color="auto"/>
                <w:left w:val="none" w:sz="0" w:space="0" w:color="auto"/>
                <w:bottom w:val="none" w:sz="0" w:space="0" w:color="auto"/>
                <w:right w:val="none" w:sz="0" w:space="0" w:color="auto"/>
              </w:divBdr>
            </w:div>
            <w:div w:id="2405322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84020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03284">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088064">
      <w:bodyDiv w:val="1"/>
      <w:marLeft w:val="0"/>
      <w:marRight w:val="0"/>
      <w:marTop w:val="0"/>
      <w:marBottom w:val="0"/>
      <w:divBdr>
        <w:top w:val="none" w:sz="0" w:space="0" w:color="auto"/>
        <w:left w:val="none" w:sz="0" w:space="0" w:color="auto"/>
        <w:bottom w:val="none" w:sz="0" w:space="0" w:color="auto"/>
        <w:right w:val="none" w:sz="0" w:space="0" w:color="auto"/>
      </w:divBdr>
      <w:divsChild>
        <w:div w:id="1295915699">
          <w:marLeft w:val="0"/>
          <w:marRight w:val="0"/>
          <w:marTop w:val="0"/>
          <w:marBottom w:val="0"/>
          <w:divBdr>
            <w:top w:val="none" w:sz="0" w:space="0" w:color="auto"/>
            <w:left w:val="none" w:sz="0" w:space="0" w:color="auto"/>
            <w:bottom w:val="none" w:sz="0" w:space="0" w:color="auto"/>
            <w:right w:val="none" w:sz="0" w:space="0" w:color="auto"/>
          </w:divBdr>
        </w:div>
        <w:div w:id="1209532550">
          <w:marLeft w:val="0"/>
          <w:marRight w:val="0"/>
          <w:marTop w:val="150"/>
          <w:marBottom w:val="0"/>
          <w:divBdr>
            <w:top w:val="none" w:sz="0" w:space="0" w:color="auto"/>
            <w:left w:val="none" w:sz="0" w:space="0" w:color="auto"/>
            <w:bottom w:val="none" w:sz="0" w:space="0" w:color="auto"/>
            <w:right w:val="none" w:sz="0" w:space="0" w:color="auto"/>
          </w:divBdr>
          <w:divsChild>
            <w:div w:id="1763380336">
              <w:marLeft w:val="1155"/>
              <w:marRight w:val="0"/>
              <w:marTop w:val="0"/>
              <w:marBottom w:val="0"/>
              <w:divBdr>
                <w:top w:val="none" w:sz="0" w:space="0" w:color="auto"/>
                <w:left w:val="none" w:sz="0" w:space="0" w:color="auto"/>
                <w:bottom w:val="none" w:sz="0" w:space="0" w:color="auto"/>
                <w:right w:val="none" w:sz="0" w:space="0" w:color="auto"/>
              </w:divBdr>
            </w:div>
            <w:div w:id="632373887">
              <w:marLeft w:val="1155"/>
              <w:marRight w:val="0"/>
              <w:marTop w:val="0"/>
              <w:marBottom w:val="0"/>
              <w:divBdr>
                <w:top w:val="none" w:sz="0" w:space="0" w:color="auto"/>
                <w:left w:val="none" w:sz="0" w:space="0" w:color="auto"/>
                <w:bottom w:val="none" w:sz="0" w:space="0" w:color="auto"/>
                <w:right w:val="none" w:sz="0" w:space="0" w:color="auto"/>
              </w:divBdr>
            </w:div>
            <w:div w:id="575630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78640">
      <w:bodyDiv w:val="1"/>
      <w:marLeft w:val="0"/>
      <w:marRight w:val="0"/>
      <w:marTop w:val="0"/>
      <w:marBottom w:val="0"/>
      <w:divBdr>
        <w:top w:val="none" w:sz="0" w:space="0" w:color="auto"/>
        <w:left w:val="none" w:sz="0" w:space="0" w:color="auto"/>
        <w:bottom w:val="none" w:sz="0" w:space="0" w:color="auto"/>
        <w:right w:val="none" w:sz="0" w:space="0" w:color="auto"/>
      </w:divBdr>
      <w:divsChild>
        <w:div w:id="1534684971">
          <w:marLeft w:val="0"/>
          <w:marRight w:val="0"/>
          <w:marTop w:val="0"/>
          <w:marBottom w:val="0"/>
          <w:divBdr>
            <w:top w:val="none" w:sz="0" w:space="0" w:color="auto"/>
            <w:left w:val="none" w:sz="0" w:space="0" w:color="auto"/>
            <w:bottom w:val="none" w:sz="0" w:space="0" w:color="auto"/>
            <w:right w:val="none" w:sz="0" w:space="0" w:color="auto"/>
          </w:divBdr>
        </w:div>
        <w:div w:id="990520553">
          <w:marLeft w:val="0"/>
          <w:marRight w:val="0"/>
          <w:marTop w:val="150"/>
          <w:marBottom w:val="0"/>
          <w:divBdr>
            <w:top w:val="none" w:sz="0" w:space="0" w:color="auto"/>
            <w:left w:val="none" w:sz="0" w:space="0" w:color="auto"/>
            <w:bottom w:val="none" w:sz="0" w:space="0" w:color="auto"/>
            <w:right w:val="none" w:sz="0" w:space="0" w:color="auto"/>
          </w:divBdr>
          <w:divsChild>
            <w:div w:id="560214977">
              <w:marLeft w:val="1155"/>
              <w:marRight w:val="0"/>
              <w:marTop w:val="0"/>
              <w:marBottom w:val="0"/>
              <w:divBdr>
                <w:top w:val="none" w:sz="0" w:space="0" w:color="auto"/>
                <w:left w:val="none" w:sz="0" w:space="0" w:color="auto"/>
                <w:bottom w:val="none" w:sz="0" w:space="0" w:color="auto"/>
                <w:right w:val="none" w:sz="0" w:space="0" w:color="auto"/>
              </w:divBdr>
            </w:div>
            <w:div w:id="259411847">
              <w:marLeft w:val="1155"/>
              <w:marRight w:val="0"/>
              <w:marTop w:val="0"/>
              <w:marBottom w:val="0"/>
              <w:divBdr>
                <w:top w:val="none" w:sz="0" w:space="0" w:color="auto"/>
                <w:left w:val="none" w:sz="0" w:space="0" w:color="auto"/>
                <w:bottom w:val="none" w:sz="0" w:space="0" w:color="auto"/>
                <w:right w:val="none" w:sz="0" w:space="0" w:color="auto"/>
              </w:divBdr>
            </w:div>
            <w:div w:id="1494487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7974967">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564328">
      <w:bodyDiv w:val="1"/>
      <w:marLeft w:val="0"/>
      <w:marRight w:val="0"/>
      <w:marTop w:val="0"/>
      <w:marBottom w:val="0"/>
      <w:divBdr>
        <w:top w:val="none" w:sz="0" w:space="0" w:color="auto"/>
        <w:left w:val="none" w:sz="0" w:space="0" w:color="auto"/>
        <w:bottom w:val="none" w:sz="0" w:space="0" w:color="auto"/>
        <w:right w:val="none" w:sz="0" w:space="0" w:color="auto"/>
      </w:divBdr>
      <w:divsChild>
        <w:div w:id="549653451">
          <w:marLeft w:val="0"/>
          <w:marRight w:val="0"/>
          <w:marTop w:val="0"/>
          <w:marBottom w:val="0"/>
          <w:divBdr>
            <w:top w:val="none" w:sz="0" w:space="0" w:color="auto"/>
            <w:left w:val="none" w:sz="0" w:space="0" w:color="auto"/>
            <w:bottom w:val="none" w:sz="0" w:space="0" w:color="auto"/>
            <w:right w:val="none" w:sz="0" w:space="0" w:color="auto"/>
          </w:divBdr>
        </w:div>
        <w:div w:id="754012069">
          <w:marLeft w:val="0"/>
          <w:marRight w:val="0"/>
          <w:marTop w:val="150"/>
          <w:marBottom w:val="0"/>
          <w:divBdr>
            <w:top w:val="none" w:sz="0" w:space="0" w:color="auto"/>
            <w:left w:val="none" w:sz="0" w:space="0" w:color="auto"/>
            <w:bottom w:val="none" w:sz="0" w:space="0" w:color="auto"/>
            <w:right w:val="none" w:sz="0" w:space="0" w:color="auto"/>
          </w:divBdr>
          <w:divsChild>
            <w:div w:id="470826294">
              <w:marLeft w:val="1155"/>
              <w:marRight w:val="0"/>
              <w:marTop w:val="0"/>
              <w:marBottom w:val="0"/>
              <w:divBdr>
                <w:top w:val="none" w:sz="0" w:space="0" w:color="auto"/>
                <w:left w:val="none" w:sz="0" w:space="0" w:color="auto"/>
                <w:bottom w:val="none" w:sz="0" w:space="0" w:color="auto"/>
                <w:right w:val="none" w:sz="0" w:space="0" w:color="auto"/>
              </w:divBdr>
            </w:div>
            <w:div w:id="1613053921">
              <w:marLeft w:val="1155"/>
              <w:marRight w:val="0"/>
              <w:marTop w:val="0"/>
              <w:marBottom w:val="0"/>
              <w:divBdr>
                <w:top w:val="none" w:sz="0" w:space="0" w:color="auto"/>
                <w:left w:val="none" w:sz="0" w:space="0" w:color="auto"/>
                <w:bottom w:val="none" w:sz="0" w:space="0" w:color="auto"/>
                <w:right w:val="none" w:sz="0" w:space="0" w:color="auto"/>
              </w:divBdr>
            </w:div>
            <w:div w:id="606622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186263">
      <w:bodyDiv w:val="1"/>
      <w:marLeft w:val="0"/>
      <w:marRight w:val="0"/>
      <w:marTop w:val="0"/>
      <w:marBottom w:val="0"/>
      <w:divBdr>
        <w:top w:val="none" w:sz="0" w:space="0" w:color="auto"/>
        <w:left w:val="none" w:sz="0" w:space="0" w:color="auto"/>
        <w:bottom w:val="none" w:sz="0" w:space="0" w:color="auto"/>
        <w:right w:val="none" w:sz="0" w:space="0" w:color="auto"/>
      </w:divBdr>
      <w:divsChild>
        <w:div w:id="518013019">
          <w:marLeft w:val="0"/>
          <w:marRight w:val="0"/>
          <w:marTop w:val="0"/>
          <w:marBottom w:val="0"/>
          <w:divBdr>
            <w:top w:val="none" w:sz="0" w:space="0" w:color="auto"/>
            <w:left w:val="none" w:sz="0" w:space="0" w:color="auto"/>
            <w:bottom w:val="none" w:sz="0" w:space="0" w:color="auto"/>
            <w:right w:val="none" w:sz="0" w:space="0" w:color="auto"/>
          </w:divBdr>
        </w:div>
        <w:div w:id="1784685864">
          <w:marLeft w:val="0"/>
          <w:marRight w:val="0"/>
          <w:marTop w:val="150"/>
          <w:marBottom w:val="0"/>
          <w:divBdr>
            <w:top w:val="none" w:sz="0" w:space="0" w:color="auto"/>
            <w:left w:val="none" w:sz="0" w:space="0" w:color="auto"/>
            <w:bottom w:val="none" w:sz="0" w:space="0" w:color="auto"/>
            <w:right w:val="none" w:sz="0" w:space="0" w:color="auto"/>
          </w:divBdr>
          <w:divsChild>
            <w:div w:id="1885092431">
              <w:marLeft w:val="1155"/>
              <w:marRight w:val="0"/>
              <w:marTop w:val="0"/>
              <w:marBottom w:val="0"/>
              <w:divBdr>
                <w:top w:val="none" w:sz="0" w:space="0" w:color="auto"/>
                <w:left w:val="none" w:sz="0" w:space="0" w:color="auto"/>
                <w:bottom w:val="none" w:sz="0" w:space="0" w:color="auto"/>
                <w:right w:val="none" w:sz="0" w:space="0" w:color="auto"/>
              </w:divBdr>
            </w:div>
            <w:div w:id="65302453">
              <w:marLeft w:val="1155"/>
              <w:marRight w:val="0"/>
              <w:marTop w:val="0"/>
              <w:marBottom w:val="0"/>
              <w:divBdr>
                <w:top w:val="none" w:sz="0" w:space="0" w:color="auto"/>
                <w:left w:val="none" w:sz="0" w:space="0" w:color="auto"/>
                <w:bottom w:val="none" w:sz="0" w:space="0" w:color="auto"/>
                <w:right w:val="none" w:sz="0" w:space="0" w:color="auto"/>
              </w:divBdr>
            </w:div>
            <w:div w:id="6369568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33062">
      <w:bodyDiv w:val="1"/>
      <w:marLeft w:val="0"/>
      <w:marRight w:val="0"/>
      <w:marTop w:val="0"/>
      <w:marBottom w:val="0"/>
      <w:divBdr>
        <w:top w:val="none" w:sz="0" w:space="0" w:color="auto"/>
        <w:left w:val="none" w:sz="0" w:space="0" w:color="auto"/>
        <w:bottom w:val="none" w:sz="0" w:space="0" w:color="auto"/>
        <w:right w:val="none" w:sz="0" w:space="0" w:color="auto"/>
      </w:divBdr>
      <w:divsChild>
        <w:div w:id="1800874762">
          <w:marLeft w:val="0"/>
          <w:marRight w:val="0"/>
          <w:marTop w:val="0"/>
          <w:marBottom w:val="0"/>
          <w:divBdr>
            <w:top w:val="none" w:sz="0" w:space="0" w:color="auto"/>
            <w:left w:val="none" w:sz="0" w:space="0" w:color="auto"/>
            <w:bottom w:val="none" w:sz="0" w:space="0" w:color="auto"/>
            <w:right w:val="none" w:sz="0" w:space="0" w:color="auto"/>
          </w:divBdr>
        </w:div>
        <w:div w:id="66654957">
          <w:marLeft w:val="0"/>
          <w:marRight w:val="0"/>
          <w:marTop w:val="150"/>
          <w:marBottom w:val="0"/>
          <w:divBdr>
            <w:top w:val="none" w:sz="0" w:space="0" w:color="auto"/>
            <w:left w:val="none" w:sz="0" w:space="0" w:color="auto"/>
            <w:bottom w:val="none" w:sz="0" w:space="0" w:color="auto"/>
            <w:right w:val="none" w:sz="0" w:space="0" w:color="auto"/>
          </w:divBdr>
          <w:divsChild>
            <w:div w:id="1239095778">
              <w:marLeft w:val="1155"/>
              <w:marRight w:val="0"/>
              <w:marTop w:val="0"/>
              <w:marBottom w:val="0"/>
              <w:divBdr>
                <w:top w:val="none" w:sz="0" w:space="0" w:color="auto"/>
                <w:left w:val="none" w:sz="0" w:space="0" w:color="auto"/>
                <w:bottom w:val="none" w:sz="0" w:space="0" w:color="auto"/>
                <w:right w:val="none" w:sz="0" w:space="0" w:color="auto"/>
              </w:divBdr>
            </w:div>
            <w:div w:id="30419357">
              <w:marLeft w:val="1155"/>
              <w:marRight w:val="0"/>
              <w:marTop w:val="0"/>
              <w:marBottom w:val="0"/>
              <w:divBdr>
                <w:top w:val="none" w:sz="0" w:space="0" w:color="auto"/>
                <w:left w:val="none" w:sz="0" w:space="0" w:color="auto"/>
                <w:bottom w:val="none" w:sz="0" w:space="0" w:color="auto"/>
                <w:right w:val="none" w:sz="0" w:space="0" w:color="auto"/>
              </w:divBdr>
            </w:div>
            <w:div w:id="1871914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322654">
      <w:bodyDiv w:val="1"/>
      <w:marLeft w:val="0"/>
      <w:marRight w:val="0"/>
      <w:marTop w:val="0"/>
      <w:marBottom w:val="0"/>
      <w:divBdr>
        <w:top w:val="none" w:sz="0" w:space="0" w:color="auto"/>
        <w:left w:val="none" w:sz="0" w:space="0" w:color="auto"/>
        <w:bottom w:val="none" w:sz="0" w:space="0" w:color="auto"/>
        <w:right w:val="none" w:sz="0" w:space="0" w:color="auto"/>
      </w:divBdr>
      <w:divsChild>
        <w:div w:id="1679237882">
          <w:marLeft w:val="0"/>
          <w:marRight w:val="0"/>
          <w:marTop w:val="0"/>
          <w:marBottom w:val="0"/>
          <w:divBdr>
            <w:top w:val="none" w:sz="0" w:space="0" w:color="auto"/>
            <w:left w:val="none" w:sz="0" w:space="0" w:color="auto"/>
            <w:bottom w:val="none" w:sz="0" w:space="0" w:color="auto"/>
            <w:right w:val="none" w:sz="0" w:space="0" w:color="auto"/>
          </w:divBdr>
        </w:div>
        <w:div w:id="428350296">
          <w:marLeft w:val="0"/>
          <w:marRight w:val="0"/>
          <w:marTop w:val="150"/>
          <w:marBottom w:val="0"/>
          <w:divBdr>
            <w:top w:val="none" w:sz="0" w:space="0" w:color="auto"/>
            <w:left w:val="none" w:sz="0" w:space="0" w:color="auto"/>
            <w:bottom w:val="none" w:sz="0" w:space="0" w:color="auto"/>
            <w:right w:val="none" w:sz="0" w:space="0" w:color="auto"/>
          </w:divBdr>
          <w:divsChild>
            <w:div w:id="1268002094">
              <w:marLeft w:val="1155"/>
              <w:marRight w:val="0"/>
              <w:marTop w:val="0"/>
              <w:marBottom w:val="0"/>
              <w:divBdr>
                <w:top w:val="none" w:sz="0" w:space="0" w:color="auto"/>
                <w:left w:val="none" w:sz="0" w:space="0" w:color="auto"/>
                <w:bottom w:val="none" w:sz="0" w:space="0" w:color="auto"/>
                <w:right w:val="none" w:sz="0" w:space="0" w:color="auto"/>
              </w:divBdr>
            </w:div>
            <w:div w:id="1352990758">
              <w:marLeft w:val="1155"/>
              <w:marRight w:val="0"/>
              <w:marTop w:val="0"/>
              <w:marBottom w:val="0"/>
              <w:divBdr>
                <w:top w:val="none" w:sz="0" w:space="0" w:color="auto"/>
                <w:left w:val="none" w:sz="0" w:space="0" w:color="auto"/>
                <w:bottom w:val="none" w:sz="0" w:space="0" w:color="auto"/>
                <w:right w:val="none" w:sz="0" w:space="0" w:color="auto"/>
              </w:divBdr>
            </w:div>
            <w:div w:id="651909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1702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3545">
      <w:bodyDiv w:val="1"/>
      <w:marLeft w:val="0"/>
      <w:marRight w:val="0"/>
      <w:marTop w:val="0"/>
      <w:marBottom w:val="0"/>
      <w:divBdr>
        <w:top w:val="none" w:sz="0" w:space="0" w:color="auto"/>
        <w:left w:val="none" w:sz="0" w:space="0" w:color="auto"/>
        <w:bottom w:val="none" w:sz="0" w:space="0" w:color="auto"/>
        <w:right w:val="none" w:sz="0" w:space="0" w:color="auto"/>
      </w:divBdr>
      <w:divsChild>
        <w:div w:id="1470515259">
          <w:marLeft w:val="0"/>
          <w:marRight w:val="0"/>
          <w:marTop w:val="0"/>
          <w:marBottom w:val="0"/>
          <w:divBdr>
            <w:top w:val="none" w:sz="0" w:space="0" w:color="auto"/>
            <w:left w:val="none" w:sz="0" w:space="0" w:color="auto"/>
            <w:bottom w:val="none" w:sz="0" w:space="0" w:color="auto"/>
            <w:right w:val="none" w:sz="0" w:space="0" w:color="auto"/>
          </w:divBdr>
        </w:div>
        <w:div w:id="1893685601">
          <w:marLeft w:val="0"/>
          <w:marRight w:val="0"/>
          <w:marTop w:val="150"/>
          <w:marBottom w:val="0"/>
          <w:divBdr>
            <w:top w:val="none" w:sz="0" w:space="0" w:color="auto"/>
            <w:left w:val="none" w:sz="0" w:space="0" w:color="auto"/>
            <w:bottom w:val="none" w:sz="0" w:space="0" w:color="auto"/>
            <w:right w:val="none" w:sz="0" w:space="0" w:color="auto"/>
          </w:divBdr>
          <w:divsChild>
            <w:div w:id="4552615">
              <w:marLeft w:val="1155"/>
              <w:marRight w:val="0"/>
              <w:marTop w:val="0"/>
              <w:marBottom w:val="0"/>
              <w:divBdr>
                <w:top w:val="none" w:sz="0" w:space="0" w:color="auto"/>
                <w:left w:val="none" w:sz="0" w:space="0" w:color="auto"/>
                <w:bottom w:val="none" w:sz="0" w:space="0" w:color="auto"/>
                <w:right w:val="none" w:sz="0" w:space="0" w:color="auto"/>
              </w:divBdr>
            </w:div>
            <w:div w:id="1513841257">
              <w:marLeft w:val="1155"/>
              <w:marRight w:val="0"/>
              <w:marTop w:val="0"/>
              <w:marBottom w:val="0"/>
              <w:divBdr>
                <w:top w:val="none" w:sz="0" w:space="0" w:color="auto"/>
                <w:left w:val="none" w:sz="0" w:space="0" w:color="auto"/>
                <w:bottom w:val="none" w:sz="0" w:space="0" w:color="auto"/>
                <w:right w:val="none" w:sz="0" w:space="0" w:color="auto"/>
              </w:divBdr>
            </w:div>
            <w:div w:id="19584446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809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595">
          <w:marLeft w:val="0"/>
          <w:marRight w:val="0"/>
          <w:marTop w:val="0"/>
          <w:marBottom w:val="0"/>
          <w:divBdr>
            <w:top w:val="none" w:sz="0" w:space="0" w:color="auto"/>
            <w:left w:val="none" w:sz="0" w:space="0" w:color="auto"/>
            <w:bottom w:val="none" w:sz="0" w:space="0" w:color="auto"/>
            <w:right w:val="none" w:sz="0" w:space="0" w:color="auto"/>
          </w:divBdr>
        </w:div>
        <w:div w:id="590118421">
          <w:marLeft w:val="0"/>
          <w:marRight w:val="0"/>
          <w:marTop w:val="150"/>
          <w:marBottom w:val="0"/>
          <w:divBdr>
            <w:top w:val="none" w:sz="0" w:space="0" w:color="auto"/>
            <w:left w:val="none" w:sz="0" w:space="0" w:color="auto"/>
            <w:bottom w:val="none" w:sz="0" w:space="0" w:color="auto"/>
            <w:right w:val="none" w:sz="0" w:space="0" w:color="auto"/>
          </w:divBdr>
          <w:divsChild>
            <w:div w:id="1744454105">
              <w:marLeft w:val="1155"/>
              <w:marRight w:val="0"/>
              <w:marTop w:val="0"/>
              <w:marBottom w:val="0"/>
              <w:divBdr>
                <w:top w:val="none" w:sz="0" w:space="0" w:color="auto"/>
                <w:left w:val="none" w:sz="0" w:space="0" w:color="auto"/>
                <w:bottom w:val="none" w:sz="0" w:space="0" w:color="auto"/>
                <w:right w:val="none" w:sz="0" w:space="0" w:color="auto"/>
              </w:divBdr>
            </w:div>
            <w:div w:id="1126851056">
              <w:marLeft w:val="1155"/>
              <w:marRight w:val="0"/>
              <w:marTop w:val="0"/>
              <w:marBottom w:val="0"/>
              <w:divBdr>
                <w:top w:val="none" w:sz="0" w:space="0" w:color="auto"/>
                <w:left w:val="none" w:sz="0" w:space="0" w:color="auto"/>
                <w:bottom w:val="none" w:sz="0" w:space="0" w:color="auto"/>
                <w:right w:val="none" w:sz="0" w:space="0" w:color="auto"/>
              </w:divBdr>
            </w:div>
            <w:div w:id="1612127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53312">
      <w:bodyDiv w:val="1"/>
      <w:marLeft w:val="0"/>
      <w:marRight w:val="0"/>
      <w:marTop w:val="0"/>
      <w:marBottom w:val="0"/>
      <w:divBdr>
        <w:top w:val="none" w:sz="0" w:space="0" w:color="auto"/>
        <w:left w:val="none" w:sz="0" w:space="0" w:color="auto"/>
        <w:bottom w:val="none" w:sz="0" w:space="0" w:color="auto"/>
        <w:right w:val="none" w:sz="0" w:space="0" w:color="auto"/>
      </w:divBdr>
    </w:div>
    <w:div w:id="334693418">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1991">
      <w:bodyDiv w:val="1"/>
      <w:marLeft w:val="0"/>
      <w:marRight w:val="0"/>
      <w:marTop w:val="0"/>
      <w:marBottom w:val="0"/>
      <w:divBdr>
        <w:top w:val="none" w:sz="0" w:space="0" w:color="auto"/>
        <w:left w:val="none" w:sz="0" w:space="0" w:color="auto"/>
        <w:bottom w:val="none" w:sz="0" w:space="0" w:color="auto"/>
        <w:right w:val="none" w:sz="0" w:space="0" w:color="auto"/>
      </w:divBdr>
      <w:divsChild>
        <w:div w:id="796221384">
          <w:marLeft w:val="0"/>
          <w:marRight w:val="0"/>
          <w:marTop w:val="0"/>
          <w:marBottom w:val="0"/>
          <w:divBdr>
            <w:top w:val="none" w:sz="0" w:space="0" w:color="auto"/>
            <w:left w:val="none" w:sz="0" w:space="0" w:color="auto"/>
            <w:bottom w:val="none" w:sz="0" w:space="0" w:color="auto"/>
            <w:right w:val="none" w:sz="0" w:space="0" w:color="auto"/>
          </w:divBdr>
        </w:div>
        <w:div w:id="1742872532">
          <w:marLeft w:val="0"/>
          <w:marRight w:val="0"/>
          <w:marTop w:val="150"/>
          <w:marBottom w:val="0"/>
          <w:divBdr>
            <w:top w:val="none" w:sz="0" w:space="0" w:color="auto"/>
            <w:left w:val="none" w:sz="0" w:space="0" w:color="auto"/>
            <w:bottom w:val="none" w:sz="0" w:space="0" w:color="auto"/>
            <w:right w:val="none" w:sz="0" w:space="0" w:color="auto"/>
          </w:divBdr>
          <w:divsChild>
            <w:div w:id="586118041">
              <w:marLeft w:val="1155"/>
              <w:marRight w:val="0"/>
              <w:marTop w:val="0"/>
              <w:marBottom w:val="0"/>
              <w:divBdr>
                <w:top w:val="none" w:sz="0" w:space="0" w:color="auto"/>
                <w:left w:val="none" w:sz="0" w:space="0" w:color="auto"/>
                <w:bottom w:val="none" w:sz="0" w:space="0" w:color="auto"/>
                <w:right w:val="none" w:sz="0" w:space="0" w:color="auto"/>
              </w:divBdr>
            </w:div>
            <w:div w:id="1543637429">
              <w:marLeft w:val="1155"/>
              <w:marRight w:val="0"/>
              <w:marTop w:val="0"/>
              <w:marBottom w:val="0"/>
              <w:divBdr>
                <w:top w:val="none" w:sz="0" w:space="0" w:color="auto"/>
                <w:left w:val="none" w:sz="0" w:space="0" w:color="auto"/>
                <w:bottom w:val="none" w:sz="0" w:space="0" w:color="auto"/>
                <w:right w:val="none" w:sz="0" w:space="0" w:color="auto"/>
              </w:divBdr>
            </w:div>
            <w:div w:id="1811897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433263">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62286">
      <w:bodyDiv w:val="1"/>
      <w:marLeft w:val="0"/>
      <w:marRight w:val="0"/>
      <w:marTop w:val="0"/>
      <w:marBottom w:val="0"/>
      <w:divBdr>
        <w:top w:val="none" w:sz="0" w:space="0" w:color="auto"/>
        <w:left w:val="none" w:sz="0" w:space="0" w:color="auto"/>
        <w:bottom w:val="none" w:sz="0" w:space="0" w:color="auto"/>
        <w:right w:val="none" w:sz="0" w:space="0" w:color="auto"/>
      </w:divBdr>
      <w:divsChild>
        <w:div w:id="392432561">
          <w:marLeft w:val="0"/>
          <w:marRight w:val="0"/>
          <w:marTop w:val="0"/>
          <w:marBottom w:val="0"/>
          <w:divBdr>
            <w:top w:val="none" w:sz="0" w:space="0" w:color="auto"/>
            <w:left w:val="none" w:sz="0" w:space="0" w:color="auto"/>
            <w:bottom w:val="none" w:sz="0" w:space="0" w:color="auto"/>
            <w:right w:val="none" w:sz="0" w:space="0" w:color="auto"/>
          </w:divBdr>
        </w:div>
        <w:div w:id="1540165744">
          <w:marLeft w:val="0"/>
          <w:marRight w:val="0"/>
          <w:marTop w:val="150"/>
          <w:marBottom w:val="0"/>
          <w:divBdr>
            <w:top w:val="none" w:sz="0" w:space="0" w:color="auto"/>
            <w:left w:val="none" w:sz="0" w:space="0" w:color="auto"/>
            <w:bottom w:val="none" w:sz="0" w:space="0" w:color="auto"/>
            <w:right w:val="none" w:sz="0" w:space="0" w:color="auto"/>
          </w:divBdr>
          <w:divsChild>
            <w:div w:id="303857029">
              <w:marLeft w:val="1155"/>
              <w:marRight w:val="0"/>
              <w:marTop w:val="0"/>
              <w:marBottom w:val="0"/>
              <w:divBdr>
                <w:top w:val="none" w:sz="0" w:space="0" w:color="auto"/>
                <w:left w:val="none" w:sz="0" w:space="0" w:color="auto"/>
                <w:bottom w:val="none" w:sz="0" w:space="0" w:color="auto"/>
                <w:right w:val="none" w:sz="0" w:space="0" w:color="auto"/>
              </w:divBdr>
            </w:div>
            <w:div w:id="74134878">
              <w:marLeft w:val="1155"/>
              <w:marRight w:val="0"/>
              <w:marTop w:val="0"/>
              <w:marBottom w:val="0"/>
              <w:divBdr>
                <w:top w:val="none" w:sz="0" w:space="0" w:color="auto"/>
                <w:left w:val="none" w:sz="0" w:space="0" w:color="auto"/>
                <w:bottom w:val="none" w:sz="0" w:space="0" w:color="auto"/>
                <w:right w:val="none" w:sz="0" w:space="0" w:color="auto"/>
              </w:divBdr>
            </w:div>
            <w:div w:id="20535805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0794">
      <w:bodyDiv w:val="1"/>
      <w:marLeft w:val="0"/>
      <w:marRight w:val="0"/>
      <w:marTop w:val="0"/>
      <w:marBottom w:val="0"/>
      <w:divBdr>
        <w:top w:val="none" w:sz="0" w:space="0" w:color="auto"/>
        <w:left w:val="none" w:sz="0" w:space="0" w:color="auto"/>
        <w:bottom w:val="none" w:sz="0" w:space="0" w:color="auto"/>
        <w:right w:val="none" w:sz="0" w:space="0" w:color="auto"/>
      </w:divBdr>
      <w:divsChild>
        <w:div w:id="1575512281">
          <w:marLeft w:val="0"/>
          <w:marRight w:val="0"/>
          <w:marTop w:val="0"/>
          <w:marBottom w:val="0"/>
          <w:divBdr>
            <w:top w:val="none" w:sz="0" w:space="0" w:color="auto"/>
            <w:left w:val="none" w:sz="0" w:space="0" w:color="auto"/>
            <w:bottom w:val="none" w:sz="0" w:space="0" w:color="auto"/>
            <w:right w:val="none" w:sz="0" w:space="0" w:color="auto"/>
          </w:divBdr>
        </w:div>
        <w:div w:id="840698261">
          <w:marLeft w:val="0"/>
          <w:marRight w:val="0"/>
          <w:marTop w:val="150"/>
          <w:marBottom w:val="0"/>
          <w:divBdr>
            <w:top w:val="none" w:sz="0" w:space="0" w:color="auto"/>
            <w:left w:val="none" w:sz="0" w:space="0" w:color="auto"/>
            <w:bottom w:val="none" w:sz="0" w:space="0" w:color="auto"/>
            <w:right w:val="none" w:sz="0" w:space="0" w:color="auto"/>
          </w:divBdr>
          <w:divsChild>
            <w:div w:id="439836907">
              <w:marLeft w:val="1155"/>
              <w:marRight w:val="0"/>
              <w:marTop w:val="0"/>
              <w:marBottom w:val="0"/>
              <w:divBdr>
                <w:top w:val="none" w:sz="0" w:space="0" w:color="auto"/>
                <w:left w:val="none" w:sz="0" w:space="0" w:color="auto"/>
                <w:bottom w:val="none" w:sz="0" w:space="0" w:color="auto"/>
                <w:right w:val="none" w:sz="0" w:space="0" w:color="auto"/>
              </w:divBdr>
            </w:div>
            <w:div w:id="1198157955">
              <w:marLeft w:val="1155"/>
              <w:marRight w:val="0"/>
              <w:marTop w:val="0"/>
              <w:marBottom w:val="0"/>
              <w:divBdr>
                <w:top w:val="none" w:sz="0" w:space="0" w:color="auto"/>
                <w:left w:val="none" w:sz="0" w:space="0" w:color="auto"/>
                <w:bottom w:val="none" w:sz="0" w:space="0" w:color="auto"/>
                <w:right w:val="none" w:sz="0" w:space="0" w:color="auto"/>
              </w:divBdr>
            </w:div>
            <w:div w:id="39785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052968">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2946832">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266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157677">
      <w:bodyDiv w:val="1"/>
      <w:marLeft w:val="0"/>
      <w:marRight w:val="0"/>
      <w:marTop w:val="0"/>
      <w:marBottom w:val="0"/>
      <w:divBdr>
        <w:top w:val="none" w:sz="0" w:space="0" w:color="auto"/>
        <w:left w:val="none" w:sz="0" w:space="0" w:color="auto"/>
        <w:bottom w:val="none" w:sz="0" w:space="0" w:color="auto"/>
        <w:right w:val="none" w:sz="0" w:space="0" w:color="auto"/>
      </w:divBdr>
      <w:divsChild>
        <w:div w:id="1548684615">
          <w:marLeft w:val="0"/>
          <w:marRight w:val="0"/>
          <w:marTop w:val="0"/>
          <w:marBottom w:val="0"/>
          <w:divBdr>
            <w:top w:val="none" w:sz="0" w:space="0" w:color="auto"/>
            <w:left w:val="none" w:sz="0" w:space="0" w:color="auto"/>
            <w:bottom w:val="none" w:sz="0" w:space="0" w:color="auto"/>
            <w:right w:val="none" w:sz="0" w:space="0" w:color="auto"/>
          </w:divBdr>
        </w:div>
        <w:div w:id="9185196">
          <w:marLeft w:val="0"/>
          <w:marRight w:val="0"/>
          <w:marTop w:val="150"/>
          <w:marBottom w:val="0"/>
          <w:divBdr>
            <w:top w:val="none" w:sz="0" w:space="0" w:color="auto"/>
            <w:left w:val="none" w:sz="0" w:space="0" w:color="auto"/>
            <w:bottom w:val="none" w:sz="0" w:space="0" w:color="auto"/>
            <w:right w:val="none" w:sz="0" w:space="0" w:color="auto"/>
          </w:divBdr>
          <w:divsChild>
            <w:div w:id="1518692540">
              <w:marLeft w:val="1155"/>
              <w:marRight w:val="0"/>
              <w:marTop w:val="0"/>
              <w:marBottom w:val="0"/>
              <w:divBdr>
                <w:top w:val="none" w:sz="0" w:space="0" w:color="auto"/>
                <w:left w:val="none" w:sz="0" w:space="0" w:color="auto"/>
                <w:bottom w:val="none" w:sz="0" w:space="0" w:color="auto"/>
                <w:right w:val="none" w:sz="0" w:space="0" w:color="auto"/>
              </w:divBdr>
            </w:div>
            <w:div w:id="213397780">
              <w:marLeft w:val="1155"/>
              <w:marRight w:val="0"/>
              <w:marTop w:val="0"/>
              <w:marBottom w:val="0"/>
              <w:divBdr>
                <w:top w:val="none" w:sz="0" w:space="0" w:color="auto"/>
                <w:left w:val="none" w:sz="0" w:space="0" w:color="auto"/>
                <w:bottom w:val="none" w:sz="0" w:space="0" w:color="auto"/>
                <w:right w:val="none" w:sz="0" w:space="0" w:color="auto"/>
              </w:divBdr>
            </w:div>
            <w:div w:id="1778216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7166">
      <w:bodyDiv w:val="1"/>
      <w:marLeft w:val="0"/>
      <w:marRight w:val="0"/>
      <w:marTop w:val="0"/>
      <w:marBottom w:val="0"/>
      <w:divBdr>
        <w:top w:val="none" w:sz="0" w:space="0" w:color="auto"/>
        <w:left w:val="none" w:sz="0" w:space="0" w:color="auto"/>
        <w:bottom w:val="none" w:sz="0" w:space="0" w:color="auto"/>
        <w:right w:val="none" w:sz="0" w:space="0" w:color="auto"/>
      </w:divBdr>
      <w:divsChild>
        <w:div w:id="2125612294">
          <w:marLeft w:val="0"/>
          <w:marRight w:val="0"/>
          <w:marTop w:val="0"/>
          <w:marBottom w:val="0"/>
          <w:divBdr>
            <w:top w:val="none" w:sz="0" w:space="0" w:color="auto"/>
            <w:left w:val="none" w:sz="0" w:space="0" w:color="auto"/>
            <w:bottom w:val="none" w:sz="0" w:space="0" w:color="auto"/>
            <w:right w:val="none" w:sz="0" w:space="0" w:color="auto"/>
          </w:divBdr>
        </w:div>
        <w:div w:id="1180240737">
          <w:marLeft w:val="0"/>
          <w:marRight w:val="0"/>
          <w:marTop w:val="150"/>
          <w:marBottom w:val="0"/>
          <w:divBdr>
            <w:top w:val="none" w:sz="0" w:space="0" w:color="auto"/>
            <w:left w:val="none" w:sz="0" w:space="0" w:color="auto"/>
            <w:bottom w:val="none" w:sz="0" w:space="0" w:color="auto"/>
            <w:right w:val="none" w:sz="0" w:space="0" w:color="auto"/>
          </w:divBdr>
          <w:divsChild>
            <w:div w:id="24870724">
              <w:marLeft w:val="1155"/>
              <w:marRight w:val="0"/>
              <w:marTop w:val="0"/>
              <w:marBottom w:val="0"/>
              <w:divBdr>
                <w:top w:val="none" w:sz="0" w:space="0" w:color="auto"/>
                <w:left w:val="none" w:sz="0" w:space="0" w:color="auto"/>
                <w:bottom w:val="none" w:sz="0" w:space="0" w:color="auto"/>
                <w:right w:val="none" w:sz="0" w:space="0" w:color="auto"/>
              </w:divBdr>
            </w:div>
            <w:div w:id="1591834">
              <w:marLeft w:val="1155"/>
              <w:marRight w:val="0"/>
              <w:marTop w:val="0"/>
              <w:marBottom w:val="0"/>
              <w:divBdr>
                <w:top w:val="none" w:sz="0" w:space="0" w:color="auto"/>
                <w:left w:val="none" w:sz="0" w:space="0" w:color="auto"/>
                <w:bottom w:val="none" w:sz="0" w:space="0" w:color="auto"/>
                <w:right w:val="none" w:sz="0" w:space="0" w:color="auto"/>
              </w:divBdr>
            </w:div>
            <w:div w:id="13853734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71358">
      <w:bodyDiv w:val="1"/>
      <w:marLeft w:val="0"/>
      <w:marRight w:val="0"/>
      <w:marTop w:val="0"/>
      <w:marBottom w:val="0"/>
      <w:divBdr>
        <w:top w:val="none" w:sz="0" w:space="0" w:color="auto"/>
        <w:left w:val="none" w:sz="0" w:space="0" w:color="auto"/>
        <w:bottom w:val="none" w:sz="0" w:space="0" w:color="auto"/>
        <w:right w:val="none" w:sz="0" w:space="0" w:color="auto"/>
      </w:divBdr>
      <w:divsChild>
        <w:div w:id="182011746">
          <w:marLeft w:val="0"/>
          <w:marRight w:val="0"/>
          <w:marTop w:val="0"/>
          <w:marBottom w:val="0"/>
          <w:divBdr>
            <w:top w:val="none" w:sz="0" w:space="0" w:color="auto"/>
            <w:left w:val="none" w:sz="0" w:space="0" w:color="auto"/>
            <w:bottom w:val="none" w:sz="0" w:space="0" w:color="auto"/>
            <w:right w:val="none" w:sz="0" w:space="0" w:color="auto"/>
          </w:divBdr>
        </w:div>
        <w:div w:id="1527518657">
          <w:marLeft w:val="0"/>
          <w:marRight w:val="0"/>
          <w:marTop w:val="150"/>
          <w:marBottom w:val="0"/>
          <w:divBdr>
            <w:top w:val="none" w:sz="0" w:space="0" w:color="auto"/>
            <w:left w:val="none" w:sz="0" w:space="0" w:color="auto"/>
            <w:bottom w:val="none" w:sz="0" w:space="0" w:color="auto"/>
            <w:right w:val="none" w:sz="0" w:space="0" w:color="auto"/>
          </w:divBdr>
          <w:divsChild>
            <w:div w:id="1224296230">
              <w:marLeft w:val="1155"/>
              <w:marRight w:val="0"/>
              <w:marTop w:val="0"/>
              <w:marBottom w:val="0"/>
              <w:divBdr>
                <w:top w:val="none" w:sz="0" w:space="0" w:color="auto"/>
                <w:left w:val="none" w:sz="0" w:space="0" w:color="auto"/>
                <w:bottom w:val="none" w:sz="0" w:space="0" w:color="auto"/>
                <w:right w:val="none" w:sz="0" w:space="0" w:color="auto"/>
              </w:divBdr>
            </w:div>
            <w:div w:id="181163412">
              <w:marLeft w:val="1155"/>
              <w:marRight w:val="0"/>
              <w:marTop w:val="0"/>
              <w:marBottom w:val="0"/>
              <w:divBdr>
                <w:top w:val="none" w:sz="0" w:space="0" w:color="auto"/>
                <w:left w:val="none" w:sz="0" w:space="0" w:color="auto"/>
                <w:bottom w:val="none" w:sz="0" w:space="0" w:color="auto"/>
                <w:right w:val="none" w:sz="0" w:space="0" w:color="auto"/>
              </w:divBdr>
            </w:div>
            <w:div w:id="7507390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297474">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537486">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729619">
      <w:bodyDiv w:val="1"/>
      <w:marLeft w:val="0"/>
      <w:marRight w:val="0"/>
      <w:marTop w:val="0"/>
      <w:marBottom w:val="0"/>
      <w:divBdr>
        <w:top w:val="none" w:sz="0" w:space="0" w:color="auto"/>
        <w:left w:val="none" w:sz="0" w:space="0" w:color="auto"/>
        <w:bottom w:val="none" w:sz="0" w:space="0" w:color="auto"/>
        <w:right w:val="none" w:sz="0" w:space="0" w:color="auto"/>
      </w:divBdr>
      <w:divsChild>
        <w:div w:id="1154101275">
          <w:marLeft w:val="0"/>
          <w:marRight w:val="0"/>
          <w:marTop w:val="0"/>
          <w:marBottom w:val="0"/>
          <w:divBdr>
            <w:top w:val="none" w:sz="0" w:space="0" w:color="auto"/>
            <w:left w:val="none" w:sz="0" w:space="0" w:color="auto"/>
            <w:bottom w:val="none" w:sz="0" w:space="0" w:color="auto"/>
            <w:right w:val="none" w:sz="0" w:space="0" w:color="auto"/>
          </w:divBdr>
        </w:div>
        <w:div w:id="405108932">
          <w:marLeft w:val="0"/>
          <w:marRight w:val="0"/>
          <w:marTop w:val="150"/>
          <w:marBottom w:val="0"/>
          <w:divBdr>
            <w:top w:val="none" w:sz="0" w:space="0" w:color="auto"/>
            <w:left w:val="none" w:sz="0" w:space="0" w:color="auto"/>
            <w:bottom w:val="none" w:sz="0" w:space="0" w:color="auto"/>
            <w:right w:val="none" w:sz="0" w:space="0" w:color="auto"/>
          </w:divBdr>
          <w:divsChild>
            <w:div w:id="849610278">
              <w:marLeft w:val="1155"/>
              <w:marRight w:val="0"/>
              <w:marTop w:val="0"/>
              <w:marBottom w:val="0"/>
              <w:divBdr>
                <w:top w:val="none" w:sz="0" w:space="0" w:color="auto"/>
                <w:left w:val="none" w:sz="0" w:space="0" w:color="auto"/>
                <w:bottom w:val="none" w:sz="0" w:space="0" w:color="auto"/>
                <w:right w:val="none" w:sz="0" w:space="0" w:color="auto"/>
              </w:divBdr>
            </w:div>
            <w:div w:id="1621762213">
              <w:marLeft w:val="1155"/>
              <w:marRight w:val="0"/>
              <w:marTop w:val="0"/>
              <w:marBottom w:val="0"/>
              <w:divBdr>
                <w:top w:val="none" w:sz="0" w:space="0" w:color="auto"/>
                <w:left w:val="none" w:sz="0" w:space="0" w:color="auto"/>
                <w:bottom w:val="none" w:sz="0" w:space="0" w:color="auto"/>
                <w:right w:val="none" w:sz="0" w:space="0" w:color="auto"/>
              </w:divBdr>
            </w:div>
            <w:div w:id="1923642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13911">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2243">
      <w:bodyDiv w:val="1"/>
      <w:marLeft w:val="0"/>
      <w:marRight w:val="0"/>
      <w:marTop w:val="0"/>
      <w:marBottom w:val="0"/>
      <w:divBdr>
        <w:top w:val="none" w:sz="0" w:space="0" w:color="auto"/>
        <w:left w:val="none" w:sz="0" w:space="0" w:color="auto"/>
        <w:bottom w:val="none" w:sz="0" w:space="0" w:color="auto"/>
        <w:right w:val="none" w:sz="0" w:space="0" w:color="auto"/>
      </w:divBdr>
      <w:divsChild>
        <w:div w:id="1668559934">
          <w:marLeft w:val="0"/>
          <w:marRight w:val="0"/>
          <w:marTop w:val="0"/>
          <w:marBottom w:val="0"/>
          <w:divBdr>
            <w:top w:val="none" w:sz="0" w:space="0" w:color="auto"/>
            <w:left w:val="none" w:sz="0" w:space="0" w:color="auto"/>
            <w:bottom w:val="none" w:sz="0" w:space="0" w:color="auto"/>
            <w:right w:val="none" w:sz="0" w:space="0" w:color="auto"/>
          </w:divBdr>
        </w:div>
        <w:div w:id="1455367985">
          <w:marLeft w:val="0"/>
          <w:marRight w:val="0"/>
          <w:marTop w:val="150"/>
          <w:marBottom w:val="0"/>
          <w:divBdr>
            <w:top w:val="none" w:sz="0" w:space="0" w:color="auto"/>
            <w:left w:val="none" w:sz="0" w:space="0" w:color="auto"/>
            <w:bottom w:val="none" w:sz="0" w:space="0" w:color="auto"/>
            <w:right w:val="none" w:sz="0" w:space="0" w:color="auto"/>
          </w:divBdr>
          <w:divsChild>
            <w:div w:id="153380053">
              <w:marLeft w:val="1155"/>
              <w:marRight w:val="0"/>
              <w:marTop w:val="0"/>
              <w:marBottom w:val="0"/>
              <w:divBdr>
                <w:top w:val="none" w:sz="0" w:space="0" w:color="auto"/>
                <w:left w:val="none" w:sz="0" w:space="0" w:color="auto"/>
                <w:bottom w:val="none" w:sz="0" w:space="0" w:color="auto"/>
                <w:right w:val="none" w:sz="0" w:space="0" w:color="auto"/>
              </w:divBdr>
            </w:div>
            <w:div w:id="1889534225">
              <w:marLeft w:val="1155"/>
              <w:marRight w:val="0"/>
              <w:marTop w:val="0"/>
              <w:marBottom w:val="0"/>
              <w:divBdr>
                <w:top w:val="none" w:sz="0" w:space="0" w:color="auto"/>
                <w:left w:val="none" w:sz="0" w:space="0" w:color="auto"/>
                <w:bottom w:val="none" w:sz="0" w:space="0" w:color="auto"/>
                <w:right w:val="none" w:sz="0" w:space="0" w:color="auto"/>
              </w:divBdr>
            </w:div>
            <w:div w:id="16153602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31810">
      <w:bodyDiv w:val="1"/>
      <w:marLeft w:val="0"/>
      <w:marRight w:val="0"/>
      <w:marTop w:val="0"/>
      <w:marBottom w:val="0"/>
      <w:divBdr>
        <w:top w:val="none" w:sz="0" w:space="0" w:color="auto"/>
        <w:left w:val="none" w:sz="0" w:space="0" w:color="auto"/>
        <w:bottom w:val="none" w:sz="0" w:space="0" w:color="auto"/>
        <w:right w:val="none" w:sz="0" w:space="0" w:color="auto"/>
      </w:divBdr>
      <w:divsChild>
        <w:div w:id="1786539235">
          <w:marLeft w:val="0"/>
          <w:marRight w:val="0"/>
          <w:marTop w:val="0"/>
          <w:marBottom w:val="0"/>
          <w:divBdr>
            <w:top w:val="none" w:sz="0" w:space="0" w:color="auto"/>
            <w:left w:val="none" w:sz="0" w:space="0" w:color="auto"/>
            <w:bottom w:val="none" w:sz="0" w:space="0" w:color="auto"/>
            <w:right w:val="none" w:sz="0" w:space="0" w:color="auto"/>
          </w:divBdr>
        </w:div>
        <w:div w:id="2018463740">
          <w:marLeft w:val="0"/>
          <w:marRight w:val="0"/>
          <w:marTop w:val="150"/>
          <w:marBottom w:val="0"/>
          <w:divBdr>
            <w:top w:val="none" w:sz="0" w:space="0" w:color="auto"/>
            <w:left w:val="none" w:sz="0" w:space="0" w:color="auto"/>
            <w:bottom w:val="none" w:sz="0" w:space="0" w:color="auto"/>
            <w:right w:val="none" w:sz="0" w:space="0" w:color="auto"/>
          </w:divBdr>
          <w:divsChild>
            <w:div w:id="502474709">
              <w:marLeft w:val="1155"/>
              <w:marRight w:val="0"/>
              <w:marTop w:val="0"/>
              <w:marBottom w:val="0"/>
              <w:divBdr>
                <w:top w:val="none" w:sz="0" w:space="0" w:color="auto"/>
                <w:left w:val="none" w:sz="0" w:space="0" w:color="auto"/>
                <w:bottom w:val="none" w:sz="0" w:space="0" w:color="auto"/>
                <w:right w:val="none" w:sz="0" w:space="0" w:color="auto"/>
              </w:divBdr>
            </w:div>
            <w:div w:id="935098682">
              <w:marLeft w:val="1155"/>
              <w:marRight w:val="0"/>
              <w:marTop w:val="0"/>
              <w:marBottom w:val="0"/>
              <w:divBdr>
                <w:top w:val="none" w:sz="0" w:space="0" w:color="auto"/>
                <w:left w:val="none" w:sz="0" w:space="0" w:color="auto"/>
                <w:bottom w:val="none" w:sz="0" w:space="0" w:color="auto"/>
                <w:right w:val="none" w:sz="0" w:space="0" w:color="auto"/>
              </w:divBdr>
            </w:div>
            <w:div w:id="15026945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07855">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73167">
      <w:bodyDiv w:val="1"/>
      <w:marLeft w:val="0"/>
      <w:marRight w:val="0"/>
      <w:marTop w:val="0"/>
      <w:marBottom w:val="0"/>
      <w:divBdr>
        <w:top w:val="none" w:sz="0" w:space="0" w:color="auto"/>
        <w:left w:val="none" w:sz="0" w:space="0" w:color="auto"/>
        <w:bottom w:val="none" w:sz="0" w:space="0" w:color="auto"/>
        <w:right w:val="none" w:sz="0" w:space="0" w:color="auto"/>
      </w:divBdr>
      <w:divsChild>
        <w:div w:id="2061248976">
          <w:marLeft w:val="0"/>
          <w:marRight w:val="0"/>
          <w:marTop w:val="0"/>
          <w:marBottom w:val="0"/>
          <w:divBdr>
            <w:top w:val="none" w:sz="0" w:space="0" w:color="auto"/>
            <w:left w:val="none" w:sz="0" w:space="0" w:color="auto"/>
            <w:bottom w:val="none" w:sz="0" w:space="0" w:color="auto"/>
            <w:right w:val="none" w:sz="0" w:space="0" w:color="auto"/>
          </w:divBdr>
        </w:div>
        <w:div w:id="242299087">
          <w:marLeft w:val="0"/>
          <w:marRight w:val="0"/>
          <w:marTop w:val="150"/>
          <w:marBottom w:val="0"/>
          <w:divBdr>
            <w:top w:val="none" w:sz="0" w:space="0" w:color="auto"/>
            <w:left w:val="none" w:sz="0" w:space="0" w:color="auto"/>
            <w:bottom w:val="none" w:sz="0" w:space="0" w:color="auto"/>
            <w:right w:val="none" w:sz="0" w:space="0" w:color="auto"/>
          </w:divBdr>
          <w:divsChild>
            <w:div w:id="815269405">
              <w:marLeft w:val="1155"/>
              <w:marRight w:val="0"/>
              <w:marTop w:val="0"/>
              <w:marBottom w:val="0"/>
              <w:divBdr>
                <w:top w:val="none" w:sz="0" w:space="0" w:color="auto"/>
                <w:left w:val="none" w:sz="0" w:space="0" w:color="auto"/>
                <w:bottom w:val="none" w:sz="0" w:space="0" w:color="auto"/>
                <w:right w:val="none" w:sz="0" w:space="0" w:color="auto"/>
              </w:divBdr>
            </w:div>
            <w:div w:id="9572788">
              <w:marLeft w:val="1155"/>
              <w:marRight w:val="0"/>
              <w:marTop w:val="0"/>
              <w:marBottom w:val="0"/>
              <w:divBdr>
                <w:top w:val="none" w:sz="0" w:space="0" w:color="auto"/>
                <w:left w:val="none" w:sz="0" w:space="0" w:color="auto"/>
                <w:bottom w:val="none" w:sz="0" w:space="0" w:color="auto"/>
                <w:right w:val="none" w:sz="0" w:space="0" w:color="auto"/>
              </w:divBdr>
            </w:div>
            <w:div w:id="938872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0438">
      <w:bodyDiv w:val="1"/>
      <w:marLeft w:val="0"/>
      <w:marRight w:val="0"/>
      <w:marTop w:val="0"/>
      <w:marBottom w:val="0"/>
      <w:divBdr>
        <w:top w:val="none" w:sz="0" w:space="0" w:color="auto"/>
        <w:left w:val="none" w:sz="0" w:space="0" w:color="auto"/>
        <w:bottom w:val="none" w:sz="0" w:space="0" w:color="auto"/>
        <w:right w:val="none" w:sz="0" w:space="0" w:color="auto"/>
      </w:divBdr>
      <w:divsChild>
        <w:div w:id="388111177">
          <w:marLeft w:val="0"/>
          <w:marRight w:val="0"/>
          <w:marTop w:val="0"/>
          <w:marBottom w:val="0"/>
          <w:divBdr>
            <w:top w:val="none" w:sz="0" w:space="0" w:color="auto"/>
            <w:left w:val="none" w:sz="0" w:space="0" w:color="auto"/>
            <w:bottom w:val="none" w:sz="0" w:space="0" w:color="auto"/>
            <w:right w:val="none" w:sz="0" w:space="0" w:color="auto"/>
          </w:divBdr>
        </w:div>
        <w:div w:id="2126851463">
          <w:marLeft w:val="0"/>
          <w:marRight w:val="0"/>
          <w:marTop w:val="150"/>
          <w:marBottom w:val="0"/>
          <w:divBdr>
            <w:top w:val="none" w:sz="0" w:space="0" w:color="auto"/>
            <w:left w:val="none" w:sz="0" w:space="0" w:color="auto"/>
            <w:bottom w:val="none" w:sz="0" w:space="0" w:color="auto"/>
            <w:right w:val="none" w:sz="0" w:space="0" w:color="auto"/>
          </w:divBdr>
          <w:divsChild>
            <w:div w:id="335231387">
              <w:marLeft w:val="1155"/>
              <w:marRight w:val="0"/>
              <w:marTop w:val="0"/>
              <w:marBottom w:val="0"/>
              <w:divBdr>
                <w:top w:val="none" w:sz="0" w:space="0" w:color="auto"/>
                <w:left w:val="none" w:sz="0" w:space="0" w:color="auto"/>
                <w:bottom w:val="none" w:sz="0" w:space="0" w:color="auto"/>
                <w:right w:val="none" w:sz="0" w:space="0" w:color="auto"/>
              </w:divBdr>
            </w:div>
            <w:div w:id="2121677132">
              <w:marLeft w:val="1155"/>
              <w:marRight w:val="0"/>
              <w:marTop w:val="0"/>
              <w:marBottom w:val="0"/>
              <w:divBdr>
                <w:top w:val="none" w:sz="0" w:space="0" w:color="auto"/>
                <w:left w:val="none" w:sz="0" w:space="0" w:color="auto"/>
                <w:bottom w:val="none" w:sz="0" w:space="0" w:color="auto"/>
                <w:right w:val="none" w:sz="0" w:space="0" w:color="auto"/>
              </w:divBdr>
            </w:div>
            <w:div w:id="111309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00254">
      <w:bodyDiv w:val="1"/>
      <w:marLeft w:val="0"/>
      <w:marRight w:val="0"/>
      <w:marTop w:val="0"/>
      <w:marBottom w:val="0"/>
      <w:divBdr>
        <w:top w:val="none" w:sz="0" w:space="0" w:color="auto"/>
        <w:left w:val="none" w:sz="0" w:space="0" w:color="auto"/>
        <w:bottom w:val="none" w:sz="0" w:space="0" w:color="auto"/>
        <w:right w:val="none" w:sz="0" w:space="0" w:color="auto"/>
      </w:divBdr>
      <w:divsChild>
        <w:div w:id="643240959">
          <w:marLeft w:val="0"/>
          <w:marRight w:val="0"/>
          <w:marTop w:val="0"/>
          <w:marBottom w:val="0"/>
          <w:divBdr>
            <w:top w:val="none" w:sz="0" w:space="0" w:color="auto"/>
            <w:left w:val="none" w:sz="0" w:space="0" w:color="auto"/>
            <w:bottom w:val="none" w:sz="0" w:space="0" w:color="auto"/>
            <w:right w:val="none" w:sz="0" w:space="0" w:color="auto"/>
          </w:divBdr>
        </w:div>
        <w:div w:id="1532840055">
          <w:marLeft w:val="0"/>
          <w:marRight w:val="0"/>
          <w:marTop w:val="150"/>
          <w:marBottom w:val="0"/>
          <w:divBdr>
            <w:top w:val="none" w:sz="0" w:space="0" w:color="auto"/>
            <w:left w:val="none" w:sz="0" w:space="0" w:color="auto"/>
            <w:bottom w:val="none" w:sz="0" w:space="0" w:color="auto"/>
            <w:right w:val="none" w:sz="0" w:space="0" w:color="auto"/>
          </w:divBdr>
          <w:divsChild>
            <w:div w:id="1326595505">
              <w:marLeft w:val="1155"/>
              <w:marRight w:val="0"/>
              <w:marTop w:val="0"/>
              <w:marBottom w:val="0"/>
              <w:divBdr>
                <w:top w:val="none" w:sz="0" w:space="0" w:color="auto"/>
                <w:left w:val="none" w:sz="0" w:space="0" w:color="auto"/>
                <w:bottom w:val="none" w:sz="0" w:space="0" w:color="auto"/>
                <w:right w:val="none" w:sz="0" w:space="0" w:color="auto"/>
              </w:divBdr>
            </w:div>
            <w:div w:id="914703261">
              <w:marLeft w:val="1155"/>
              <w:marRight w:val="0"/>
              <w:marTop w:val="0"/>
              <w:marBottom w:val="0"/>
              <w:divBdr>
                <w:top w:val="none" w:sz="0" w:space="0" w:color="auto"/>
                <w:left w:val="none" w:sz="0" w:space="0" w:color="auto"/>
                <w:bottom w:val="none" w:sz="0" w:space="0" w:color="auto"/>
                <w:right w:val="none" w:sz="0" w:space="0" w:color="auto"/>
              </w:divBdr>
            </w:div>
            <w:div w:id="2092701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290598">
      <w:bodyDiv w:val="1"/>
      <w:marLeft w:val="0"/>
      <w:marRight w:val="0"/>
      <w:marTop w:val="0"/>
      <w:marBottom w:val="0"/>
      <w:divBdr>
        <w:top w:val="none" w:sz="0" w:space="0" w:color="auto"/>
        <w:left w:val="none" w:sz="0" w:space="0" w:color="auto"/>
        <w:bottom w:val="none" w:sz="0" w:space="0" w:color="auto"/>
        <w:right w:val="none" w:sz="0" w:space="0" w:color="auto"/>
      </w:divBdr>
      <w:divsChild>
        <w:div w:id="738096791">
          <w:marLeft w:val="0"/>
          <w:marRight w:val="0"/>
          <w:marTop w:val="0"/>
          <w:marBottom w:val="0"/>
          <w:divBdr>
            <w:top w:val="none" w:sz="0" w:space="0" w:color="auto"/>
            <w:left w:val="none" w:sz="0" w:space="0" w:color="auto"/>
            <w:bottom w:val="none" w:sz="0" w:space="0" w:color="auto"/>
            <w:right w:val="none" w:sz="0" w:space="0" w:color="auto"/>
          </w:divBdr>
        </w:div>
        <w:div w:id="1086459435">
          <w:marLeft w:val="0"/>
          <w:marRight w:val="0"/>
          <w:marTop w:val="150"/>
          <w:marBottom w:val="0"/>
          <w:divBdr>
            <w:top w:val="none" w:sz="0" w:space="0" w:color="auto"/>
            <w:left w:val="none" w:sz="0" w:space="0" w:color="auto"/>
            <w:bottom w:val="none" w:sz="0" w:space="0" w:color="auto"/>
            <w:right w:val="none" w:sz="0" w:space="0" w:color="auto"/>
          </w:divBdr>
          <w:divsChild>
            <w:div w:id="547423211">
              <w:marLeft w:val="1155"/>
              <w:marRight w:val="0"/>
              <w:marTop w:val="0"/>
              <w:marBottom w:val="0"/>
              <w:divBdr>
                <w:top w:val="none" w:sz="0" w:space="0" w:color="auto"/>
                <w:left w:val="none" w:sz="0" w:space="0" w:color="auto"/>
                <w:bottom w:val="none" w:sz="0" w:space="0" w:color="auto"/>
                <w:right w:val="none" w:sz="0" w:space="0" w:color="auto"/>
              </w:divBdr>
            </w:div>
            <w:div w:id="15302960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292985">
      <w:bodyDiv w:val="1"/>
      <w:marLeft w:val="0"/>
      <w:marRight w:val="0"/>
      <w:marTop w:val="0"/>
      <w:marBottom w:val="0"/>
      <w:divBdr>
        <w:top w:val="none" w:sz="0" w:space="0" w:color="auto"/>
        <w:left w:val="none" w:sz="0" w:space="0" w:color="auto"/>
        <w:bottom w:val="none" w:sz="0" w:space="0" w:color="auto"/>
        <w:right w:val="none" w:sz="0" w:space="0" w:color="auto"/>
      </w:divBdr>
      <w:divsChild>
        <w:div w:id="133378720">
          <w:marLeft w:val="0"/>
          <w:marRight w:val="0"/>
          <w:marTop w:val="0"/>
          <w:marBottom w:val="0"/>
          <w:divBdr>
            <w:top w:val="none" w:sz="0" w:space="0" w:color="auto"/>
            <w:left w:val="none" w:sz="0" w:space="0" w:color="auto"/>
            <w:bottom w:val="none" w:sz="0" w:space="0" w:color="auto"/>
            <w:right w:val="none" w:sz="0" w:space="0" w:color="auto"/>
          </w:divBdr>
        </w:div>
        <w:div w:id="1821653774">
          <w:marLeft w:val="0"/>
          <w:marRight w:val="0"/>
          <w:marTop w:val="150"/>
          <w:marBottom w:val="0"/>
          <w:divBdr>
            <w:top w:val="none" w:sz="0" w:space="0" w:color="auto"/>
            <w:left w:val="none" w:sz="0" w:space="0" w:color="auto"/>
            <w:bottom w:val="none" w:sz="0" w:space="0" w:color="auto"/>
            <w:right w:val="none" w:sz="0" w:space="0" w:color="auto"/>
          </w:divBdr>
          <w:divsChild>
            <w:div w:id="322586354">
              <w:marLeft w:val="1155"/>
              <w:marRight w:val="0"/>
              <w:marTop w:val="0"/>
              <w:marBottom w:val="0"/>
              <w:divBdr>
                <w:top w:val="none" w:sz="0" w:space="0" w:color="auto"/>
                <w:left w:val="none" w:sz="0" w:space="0" w:color="auto"/>
                <w:bottom w:val="none" w:sz="0" w:space="0" w:color="auto"/>
                <w:right w:val="none" w:sz="0" w:space="0" w:color="auto"/>
              </w:divBdr>
            </w:div>
            <w:div w:id="1448308776">
              <w:marLeft w:val="1155"/>
              <w:marRight w:val="0"/>
              <w:marTop w:val="0"/>
              <w:marBottom w:val="0"/>
              <w:divBdr>
                <w:top w:val="none" w:sz="0" w:space="0" w:color="auto"/>
                <w:left w:val="none" w:sz="0" w:space="0" w:color="auto"/>
                <w:bottom w:val="none" w:sz="0" w:space="0" w:color="auto"/>
                <w:right w:val="none" w:sz="0" w:space="0" w:color="auto"/>
              </w:divBdr>
            </w:div>
            <w:div w:id="13956667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4211">
      <w:bodyDiv w:val="1"/>
      <w:marLeft w:val="0"/>
      <w:marRight w:val="0"/>
      <w:marTop w:val="0"/>
      <w:marBottom w:val="0"/>
      <w:divBdr>
        <w:top w:val="none" w:sz="0" w:space="0" w:color="auto"/>
        <w:left w:val="none" w:sz="0" w:space="0" w:color="auto"/>
        <w:bottom w:val="none" w:sz="0" w:space="0" w:color="auto"/>
        <w:right w:val="none" w:sz="0" w:space="0" w:color="auto"/>
      </w:divBdr>
      <w:divsChild>
        <w:div w:id="870531335">
          <w:marLeft w:val="0"/>
          <w:marRight w:val="0"/>
          <w:marTop w:val="0"/>
          <w:marBottom w:val="0"/>
          <w:divBdr>
            <w:top w:val="none" w:sz="0" w:space="0" w:color="auto"/>
            <w:left w:val="none" w:sz="0" w:space="0" w:color="auto"/>
            <w:bottom w:val="none" w:sz="0" w:space="0" w:color="auto"/>
            <w:right w:val="none" w:sz="0" w:space="0" w:color="auto"/>
          </w:divBdr>
        </w:div>
        <w:div w:id="339357623">
          <w:marLeft w:val="0"/>
          <w:marRight w:val="0"/>
          <w:marTop w:val="150"/>
          <w:marBottom w:val="0"/>
          <w:divBdr>
            <w:top w:val="none" w:sz="0" w:space="0" w:color="auto"/>
            <w:left w:val="none" w:sz="0" w:space="0" w:color="auto"/>
            <w:bottom w:val="none" w:sz="0" w:space="0" w:color="auto"/>
            <w:right w:val="none" w:sz="0" w:space="0" w:color="auto"/>
          </w:divBdr>
          <w:divsChild>
            <w:div w:id="537744305">
              <w:marLeft w:val="1155"/>
              <w:marRight w:val="0"/>
              <w:marTop w:val="0"/>
              <w:marBottom w:val="0"/>
              <w:divBdr>
                <w:top w:val="none" w:sz="0" w:space="0" w:color="auto"/>
                <w:left w:val="none" w:sz="0" w:space="0" w:color="auto"/>
                <w:bottom w:val="none" w:sz="0" w:space="0" w:color="auto"/>
                <w:right w:val="none" w:sz="0" w:space="0" w:color="auto"/>
              </w:divBdr>
            </w:div>
            <w:div w:id="1343048211">
              <w:marLeft w:val="1155"/>
              <w:marRight w:val="0"/>
              <w:marTop w:val="0"/>
              <w:marBottom w:val="0"/>
              <w:divBdr>
                <w:top w:val="none" w:sz="0" w:space="0" w:color="auto"/>
                <w:left w:val="none" w:sz="0" w:space="0" w:color="auto"/>
                <w:bottom w:val="none" w:sz="0" w:space="0" w:color="auto"/>
                <w:right w:val="none" w:sz="0" w:space="0" w:color="auto"/>
              </w:divBdr>
            </w:div>
            <w:div w:id="1398895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268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809016">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22715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738008">
      <w:bodyDiv w:val="1"/>
      <w:marLeft w:val="0"/>
      <w:marRight w:val="0"/>
      <w:marTop w:val="0"/>
      <w:marBottom w:val="0"/>
      <w:divBdr>
        <w:top w:val="none" w:sz="0" w:space="0" w:color="auto"/>
        <w:left w:val="none" w:sz="0" w:space="0" w:color="auto"/>
        <w:bottom w:val="none" w:sz="0" w:space="0" w:color="auto"/>
        <w:right w:val="none" w:sz="0" w:space="0" w:color="auto"/>
      </w:divBdr>
      <w:divsChild>
        <w:div w:id="1084179069">
          <w:marLeft w:val="0"/>
          <w:marRight w:val="0"/>
          <w:marTop w:val="0"/>
          <w:marBottom w:val="0"/>
          <w:divBdr>
            <w:top w:val="none" w:sz="0" w:space="0" w:color="auto"/>
            <w:left w:val="none" w:sz="0" w:space="0" w:color="auto"/>
            <w:bottom w:val="none" w:sz="0" w:space="0" w:color="auto"/>
            <w:right w:val="none" w:sz="0" w:space="0" w:color="auto"/>
          </w:divBdr>
        </w:div>
        <w:div w:id="1485855971">
          <w:marLeft w:val="0"/>
          <w:marRight w:val="0"/>
          <w:marTop w:val="150"/>
          <w:marBottom w:val="0"/>
          <w:divBdr>
            <w:top w:val="none" w:sz="0" w:space="0" w:color="auto"/>
            <w:left w:val="none" w:sz="0" w:space="0" w:color="auto"/>
            <w:bottom w:val="none" w:sz="0" w:space="0" w:color="auto"/>
            <w:right w:val="none" w:sz="0" w:space="0" w:color="auto"/>
          </w:divBdr>
          <w:divsChild>
            <w:div w:id="1492024002">
              <w:marLeft w:val="1155"/>
              <w:marRight w:val="0"/>
              <w:marTop w:val="0"/>
              <w:marBottom w:val="0"/>
              <w:divBdr>
                <w:top w:val="none" w:sz="0" w:space="0" w:color="auto"/>
                <w:left w:val="none" w:sz="0" w:space="0" w:color="auto"/>
                <w:bottom w:val="none" w:sz="0" w:space="0" w:color="auto"/>
                <w:right w:val="none" w:sz="0" w:space="0" w:color="auto"/>
              </w:divBdr>
            </w:div>
            <w:div w:id="396124474">
              <w:marLeft w:val="1155"/>
              <w:marRight w:val="0"/>
              <w:marTop w:val="0"/>
              <w:marBottom w:val="0"/>
              <w:divBdr>
                <w:top w:val="none" w:sz="0" w:space="0" w:color="auto"/>
                <w:left w:val="none" w:sz="0" w:space="0" w:color="auto"/>
                <w:bottom w:val="none" w:sz="0" w:space="0" w:color="auto"/>
                <w:right w:val="none" w:sz="0" w:space="0" w:color="auto"/>
              </w:divBdr>
            </w:div>
            <w:div w:id="236326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689796">
      <w:bodyDiv w:val="1"/>
      <w:marLeft w:val="0"/>
      <w:marRight w:val="0"/>
      <w:marTop w:val="0"/>
      <w:marBottom w:val="0"/>
      <w:divBdr>
        <w:top w:val="none" w:sz="0" w:space="0" w:color="auto"/>
        <w:left w:val="none" w:sz="0" w:space="0" w:color="auto"/>
        <w:bottom w:val="none" w:sz="0" w:space="0" w:color="auto"/>
        <w:right w:val="none" w:sz="0" w:space="0" w:color="auto"/>
      </w:divBdr>
      <w:divsChild>
        <w:div w:id="1885555964">
          <w:marLeft w:val="0"/>
          <w:marRight w:val="0"/>
          <w:marTop w:val="0"/>
          <w:marBottom w:val="0"/>
          <w:divBdr>
            <w:top w:val="none" w:sz="0" w:space="0" w:color="auto"/>
            <w:left w:val="none" w:sz="0" w:space="0" w:color="auto"/>
            <w:bottom w:val="none" w:sz="0" w:space="0" w:color="auto"/>
            <w:right w:val="none" w:sz="0" w:space="0" w:color="auto"/>
          </w:divBdr>
        </w:div>
        <w:div w:id="190341838">
          <w:marLeft w:val="0"/>
          <w:marRight w:val="0"/>
          <w:marTop w:val="150"/>
          <w:marBottom w:val="0"/>
          <w:divBdr>
            <w:top w:val="none" w:sz="0" w:space="0" w:color="auto"/>
            <w:left w:val="none" w:sz="0" w:space="0" w:color="auto"/>
            <w:bottom w:val="none" w:sz="0" w:space="0" w:color="auto"/>
            <w:right w:val="none" w:sz="0" w:space="0" w:color="auto"/>
          </w:divBdr>
          <w:divsChild>
            <w:div w:id="1858150752">
              <w:marLeft w:val="1155"/>
              <w:marRight w:val="0"/>
              <w:marTop w:val="0"/>
              <w:marBottom w:val="0"/>
              <w:divBdr>
                <w:top w:val="none" w:sz="0" w:space="0" w:color="auto"/>
                <w:left w:val="none" w:sz="0" w:space="0" w:color="auto"/>
                <w:bottom w:val="none" w:sz="0" w:space="0" w:color="auto"/>
                <w:right w:val="none" w:sz="0" w:space="0" w:color="auto"/>
              </w:divBdr>
            </w:div>
            <w:div w:id="1733428553">
              <w:marLeft w:val="1155"/>
              <w:marRight w:val="0"/>
              <w:marTop w:val="0"/>
              <w:marBottom w:val="0"/>
              <w:divBdr>
                <w:top w:val="none" w:sz="0" w:space="0" w:color="auto"/>
                <w:left w:val="none" w:sz="0" w:space="0" w:color="auto"/>
                <w:bottom w:val="none" w:sz="0" w:space="0" w:color="auto"/>
                <w:right w:val="none" w:sz="0" w:space="0" w:color="auto"/>
              </w:divBdr>
            </w:div>
            <w:div w:id="15393926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0952111">
      <w:bodyDiv w:val="1"/>
      <w:marLeft w:val="0"/>
      <w:marRight w:val="0"/>
      <w:marTop w:val="0"/>
      <w:marBottom w:val="0"/>
      <w:divBdr>
        <w:top w:val="none" w:sz="0" w:space="0" w:color="auto"/>
        <w:left w:val="none" w:sz="0" w:space="0" w:color="auto"/>
        <w:bottom w:val="none" w:sz="0" w:space="0" w:color="auto"/>
        <w:right w:val="none" w:sz="0" w:space="0" w:color="auto"/>
      </w:divBdr>
      <w:divsChild>
        <w:div w:id="721708730">
          <w:marLeft w:val="0"/>
          <w:marRight w:val="0"/>
          <w:marTop w:val="0"/>
          <w:marBottom w:val="0"/>
          <w:divBdr>
            <w:top w:val="none" w:sz="0" w:space="0" w:color="auto"/>
            <w:left w:val="none" w:sz="0" w:space="0" w:color="auto"/>
            <w:bottom w:val="none" w:sz="0" w:space="0" w:color="auto"/>
            <w:right w:val="none" w:sz="0" w:space="0" w:color="auto"/>
          </w:divBdr>
        </w:div>
        <w:div w:id="1156411671">
          <w:marLeft w:val="0"/>
          <w:marRight w:val="0"/>
          <w:marTop w:val="150"/>
          <w:marBottom w:val="0"/>
          <w:divBdr>
            <w:top w:val="none" w:sz="0" w:space="0" w:color="auto"/>
            <w:left w:val="none" w:sz="0" w:space="0" w:color="auto"/>
            <w:bottom w:val="none" w:sz="0" w:space="0" w:color="auto"/>
            <w:right w:val="none" w:sz="0" w:space="0" w:color="auto"/>
          </w:divBdr>
          <w:divsChild>
            <w:div w:id="1345479781">
              <w:marLeft w:val="1155"/>
              <w:marRight w:val="0"/>
              <w:marTop w:val="0"/>
              <w:marBottom w:val="0"/>
              <w:divBdr>
                <w:top w:val="none" w:sz="0" w:space="0" w:color="auto"/>
                <w:left w:val="none" w:sz="0" w:space="0" w:color="auto"/>
                <w:bottom w:val="none" w:sz="0" w:space="0" w:color="auto"/>
                <w:right w:val="none" w:sz="0" w:space="0" w:color="auto"/>
              </w:divBdr>
            </w:div>
            <w:div w:id="297884620">
              <w:marLeft w:val="1155"/>
              <w:marRight w:val="0"/>
              <w:marTop w:val="0"/>
              <w:marBottom w:val="0"/>
              <w:divBdr>
                <w:top w:val="none" w:sz="0" w:space="0" w:color="auto"/>
                <w:left w:val="none" w:sz="0" w:space="0" w:color="auto"/>
                <w:bottom w:val="none" w:sz="0" w:space="0" w:color="auto"/>
                <w:right w:val="none" w:sz="0" w:space="0" w:color="auto"/>
              </w:divBdr>
            </w:div>
            <w:div w:id="1348286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581605">
      <w:bodyDiv w:val="1"/>
      <w:marLeft w:val="0"/>
      <w:marRight w:val="0"/>
      <w:marTop w:val="0"/>
      <w:marBottom w:val="0"/>
      <w:divBdr>
        <w:top w:val="none" w:sz="0" w:space="0" w:color="auto"/>
        <w:left w:val="none" w:sz="0" w:space="0" w:color="auto"/>
        <w:bottom w:val="none" w:sz="0" w:space="0" w:color="auto"/>
        <w:right w:val="none" w:sz="0" w:space="0" w:color="auto"/>
      </w:divBdr>
      <w:divsChild>
        <w:div w:id="366298754">
          <w:marLeft w:val="0"/>
          <w:marRight w:val="0"/>
          <w:marTop w:val="0"/>
          <w:marBottom w:val="0"/>
          <w:divBdr>
            <w:top w:val="none" w:sz="0" w:space="0" w:color="auto"/>
            <w:left w:val="none" w:sz="0" w:space="0" w:color="auto"/>
            <w:bottom w:val="none" w:sz="0" w:space="0" w:color="auto"/>
            <w:right w:val="none" w:sz="0" w:space="0" w:color="auto"/>
          </w:divBdr>
        </w:div>
        <w:div w:id="944966007">
          <w:marLeft w:val="0"/>
          <w:marRight w:val="0"/>
          <w:marTop w:val="150"/>
          <w:marBottom w:val="0"/>
          <w:divBdr>
            <w:top w:val="none" w:sz="0" w:space="0" w:color="auto"/>
            <w:left w:val="none" w:sz="0" w:space="0" w:color="auto"/>
            <w:bottom w:val="none" w:sz="0" w:space="0" w:color="auto"/>
            <w:right w:val="none" w:sz="0" w:space="0" w:color="auto"/>
          </w:divBdr>
          <w:divsChild>
            <w:div w:id="63726493">
              <w:marLeft w:val="1155"/>
              <w:marRight w:val="0"/>
              <w:marTop w:val="0"/>
              <w:marBottom w:val="0"/>
              <w:divBdr>
                <w:top w:val="none" w:sz="0" w:space="0" w:color="auto"/>
                <w:left w:val="none" w:sz="0" w:space="0" w:color="auto"/>
                <w:bottom w:val="none" w:sz="0" w:space="0" w:color="auto"/>
                <w:right w:val="none" w:sz="0" w:space="0" w:color="auto"/>
              </w:divBdr>
            </w:div>
            <w:div w:id="533810080">
              <w:marLeft w:val="1155"/>
              <w:marRight w:val="0"/>
              <w:marTop w:val="0"/>
              <w:marBottom w:val="0"/>
              <w:divBdr>
                <w:top w:val="none" w:sz="0" w:space="0" w:color="auto"/>
                <w:left w:val="none" w:sz="0" w:space="0" w:color="auto"/>
                <w:bottom w:val="none" w:sz="0" w:space="0" w:color="auto"/>
                <w:right w:val="none" w:sz="0" w:space="0" w:color="auto"/>
              </w:divBdr>
            </w:div>
            <w:div w:id="1237788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3757">
      <w:bodyDiv w:val="1"/>
      <w:marLeft w:val="0"/>
      <w:marRight w:val="0"/>
      <w:marTop w:val="0"/>
      <w:marBottom w:val="0"/>
      <w:divBdr>
        <w:top w:val="none" w:sz="0" w:space="0" w:color="auto"/>
        <w:left w:val="none" w:sz="0" w:space="0" w:color="auto"/>
        <w:bottom w:val="none" w:sz="0" w:space="0" w:color="auto"/>
        <w:right w:val="none" w:sz="0" w:space="0" w:color="auto"/>
      </w:divBdr>
      <w:divsChild>
        <w:div w:id="940992152">
          <w:marLeft w:val="0"/>
          <w:marRight w:val="0"/>
          <w:marTop w:val="0"/>
          <w:marBottom w:val="0"/>
          <w:divBdr>
            <w:top w:val="none" w:sz="0" w:space="0" w:color="auto"/>
            <w:left w:val="none" w:sz="0" w:space="0" w:color="auto"/>
            <w:bottom w:val="none" w:sz="0" w:space="0" w:color="auto"/>
            <w:right w:val="none" w:sz="0" w:space="0" w:color="auto"/>
          </w:divBdr>
        </w:div>
        <w:div w:id="2077627781">
          <w:marLeft w:val="0"/>
          <w:marRight w:val="0"/>
          <w:marTop w:val="150"/>
          <w:marBottom w:val="0"/>
          <w:divBdr>
            <w:top w:val="none" w:sz="0" w:space="0" w:color="auto"/>
            <w:left w:val="none" w:sz="0" w:space="0" w:color="auto"/>
            <w:bottom w:val="none" w:sz="0" w:space="0" w:color="auto"/>
            <w:right w:val="none" w:sz="0" w:space="0" w:color="auto"/>
          </w:divBdr>
          <w:divsChild>
            <w:div w:id="1770857678">
              <w:marLeft w:val="1155"/>
              <w:marRight w:val="0"/>
              <w:marTop w:val="0"/>
              <w:marBottom w:val="0"/>
              <w:divBdr>
                <w:top w:val="none" w:sz="0" w:space="0" w:color="auto"/>
                <w:left w:val="none" w:sz="0" w:space="0" w:color="auto"/>
                <w:bottom w:val="none" w:sz="0" w:space="0" w:color="auto"/>
                <w:right w:val="none" w:sz="0" w:space="0" w:color="auto"/>
              </w:divBdr>
            </w:div>
            <w:div w:id="8217410">
              <w:marLeft w:val="1155"/>
              <w:marRight w:val="0"/>
              <w:marTop w:val="0"/>
              <w:marBottom w:val="0"/>
              <w:divBdr>
                <w:top w:val="none" w:sz="0" w:space="0" w:color="auto"/>
                <w:left w:val="none" w:sz="0" w:space="0" w:color="auto"/>
                <w:bottom w:val="none" w:sz="0" w:space="0" w:color="auto"/>
                <w:right w:val="none" w:sz="0" w:space="0" w:color="auto"/>
              </w:divBdr>
            </w:div>
            <w:div w:id="1229644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778941">
      <w:bodyDiv w:val="1"/>
      <w:marLeft w:val="0"/>
      <w:marRight w:val="0"/>
      <w:marTop w:val="0"/>
      <w:marBottom w:val="0"/>
      <w:divBdr>
        <w:top w:val="none" w:sz="0" w:space="0" w:color="auto"/>
        <w:left w:val="none" w:sz="0" w:space="0" w:color="auto"/>
        <w:bottom w:val="none" w:sz="0" w:space="0" w:color="auto"/>
        <w:right w:val="none" w:sz="0" w:space="0" w:color="auto"/>
      </w:divBdr>
      <w:divsChild>
        <w:div w:id="365178846">
          <w:marLeft w:val="0"/>
          <w:marRight w:val="0"/>
          <w:marTop w:val="0"/>
          <w:marBottom w:val="0"/>
          <w:divBdr>
            <w:top w:val="none" w:sz="0" w:space="0" w:color="auto"/>
            <w:left w:val="none" w:sz="0" w:space="0" w:color="auto"/>
            <w:bottom w:val="none" w:sz="0" w:space="0" w:color="auto"/>
            <w:right w:val="none" w:sz="0" w:space="0" w:color="auto"/>
          </w:divBdr>
        </w:div>
        <w:div w:id="1818835646">
          <w:marLeft w:val="0"/>
          <w:marRight w:val="0"/>
          <w:marTop w:val="150"/>
          <w:marBottom w:val="0"/>
          <w:divBdr>
            <w:top w:val="none" w:sz="0" w:space="0" w:color="auto"/>
            <w:left w:val="none" w:sz="0" w:space="0" w:color="auto"/>
            <w:bottom w:val="none" w:sz="0" w:space="0" w:color="auto"/>
            <w:right w:val="none" w:sz="0" w:space="0" w:color="auto"/>
          </w:divBdr>
          <w:divsChild>
            <w:div w:id="1888644844">
              <w:marLeft w:val="1155"/>
              <w:marRight w:val="0"/>
              <w:marTop w:val="0"/>
              <w:marBottom w:val="0"/>
              <w:divBdr>
                <w:top w:val="none" w:sz="0" w:space="0" w:color="auto"/>
                <w:left w:val="none" w:sz="0" w:space="0" w:color="auto"/>
                <w:bottom w:val="none" w:sz="0" w:space="0" w:color="auto"/>
                <w:right w:val="none" w:sz="0" w:space="0" w:color="auto"/>
              </w:divBdr>
            </w:div>
            <w:div w:id="162815286">
              <w:marLeft w:val="1155"/>
              <w:marRight w:val="0"/>
              <w:marTop w:val="0"/>
              <w:marBottom w:val="0"/>
              <w:divBdr>
                <w:top w:val="none" w:sz="0" w:space="0" w:color="auto"/>
                <w:left w:val="none" w:sz="0" w:space="0" w:color="auto"/>
                <w:bottom w:val="none" w:sz="0" w:space="0" w:color="auto"/>
                <w:right w:val="none" w:sz="0" w:space="0" w:color="auto"/>
              </w:divBdr>
            </w:div>
            <w:div w:id="1984575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37367">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020233">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329932">
      <w:bodyDiv w:val="1"/>
      <w:marLeft w:val="0"/>
      <w:marRight w:val="0"/>
      <w:marTop w:val="0"/>
      <w:marBottom w:val="0"/>
      <w:divBdr>
        <w:top w:val="none" w:sz="0" w:space="0" w:color="auto"/>
        <w:left w:val="none" w:sz="0" w:space="0" w:color="auto"/>
        <w:bottom w:val="none" w:sz="0" w:space="0" w:color="auto"/>
        <w:right w:val="none" w:sz="0" w:space="0" w:color="auto"/>
      </w:divBdr>
      <w:divsChild>
        <w:div w:id="1172111487">
          <w:marLeft w:val="0"/>
          <w:marRight w:val="0"/>
          <w:marTop w:val="0"/>
          <w:marBottom w:val="0"/>
          <w:divBdr>
            <w:top w:val="none" w:sz="0" w:space="0" w:color="auto"/>
            <w:left w:val="none" w:sz="0" w:space="0" w:color="auto"/>
            <w:bottom w:val="none" w:sz="0" w:space="0" w:color="auto"/>
            <w:right w:val="none" w:sz="0" w:space="0" w:color="auto"/>
          </w:divBdr>
        </w:div>
        <w:div w:id="1315911851">
          <w:marLeft w:val="0"/>
          <w:marRight w:val="0"/>
          <w:marTop w:val="150"/>
          <w:marBottom w:val="0"/>
          <w:divBdr>
            <w:top w:val="none" w:sz="0" w:space="0" w:color="auto"/>
            <w:left w:val="none" w:sz="0" w:space="0" w:color="auto"/>
            <w:bottom w:val="none" w:sz="0" w:space="0" w:color="auto"/>
            <w:right w:val="none" w:sz="0" w:space="0" w:color="auto"/>
          </w:divBdr>
          <w:divsChild>
            <w:div w:id="1956053891">
              <w:marLeft w:val="1155"/>
              <w:marRight w:val="0"/>
              <w:marTop w:val="0"/>
              <w:marBottom w:val="0"/>
              <w:divBdr>
                <w:top w:val="none" w:sz="0" w:space="0" w:color="auto"/>
                <w:left w:val="none" w:sz="0" w:space="0" w:color="auto"/>
                <w:bottom w:val="none" w:sz="0" w:space="0" w:color="auto"/>
                <w:right w:val="none" w:sz="0" w:space="0" w:color="auto"/>
              </w:divBdr>
            </w:div>
            <w:div w:id="806319688">
              <w:marLeft w:val="1155"/>
              <w:marRight w:val="0"/>
              <w:marTop w:val="0"/>
              <w:marBottom w:val="0"/>
              <w:divBdr>
                <w:top w:val="none" w:sz="0" w:space="0" w:color="auto"/>
                <w:left w:val="none" w:sz="0" w:space="0" w:color="auto"/>
                <w:bottom w:val="none" w:sz="0" w:space="0" w:color="auto"/>
                <w:right w:val="none" w:sz="0" w:space="0" w:color="auto"/>
              </w:divBdr>
            </w:div>
            <w:div w:id="12783723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767928">
      <w:bodyDiv w:val="1"/>
      <w:marLeft w:val="0"/>
      <w:marRight w:val="0"/>
      <w:marTop w:val="0"/>
      <w:marBottom w:val="0"/>
      <w:divBdr>
        <w:top w:val="none" w:sz="0" w:space="0" w:color="auto"/>
        <w:left w:val="none" w:sz="0" w:space="0" w:color="auto"/>
        <w:bottom w:val="none" w:sz="0" w:space="0" w:color="auto"/>
        <w:right w:val="none" w:sz="0" w:space="0" w:color="auto"/>
      </w:divBdr>
      <w:divsChild>
        <w:div w:id="2105494231">
          <w:marLeft w:val="0"/>
          <w:marRight w:val="0"/>
          <w:marTop w:val="0"/>
          <w:marBottom w:val="0"/>
          <w:divBdr>
            <w:top w:val="none" w:sz="0" w:space="0" w:color="auto"/>
            <w:left w:val="none" w:sz="0" w:space="0" w:color="auto"/>
            <w:bottom w:val="none" w:sz="0" w:space="0" w:color="auto"/>
            <w:right w:val="none" w:sz="0" w:space="0" w:color="auto"/>
          </w:divBdr>
        </w:div>
        <w:div w:id="606501747">
          <w:marLeft w:val="0"/>
          <w:marRight w:val="0"/>
          <w:marTop w:val="150"/>
          <w:marBottom w:val="0"/>
          <w:divBdr>
            <w:top w:val="none" w:sz="0" w:space="0" w:color="auto"/>
            <w:left w:val="none" w:sz="0" w:space="0" w:color="auto"/>
            <w:bottom w:val="none" w:sz="0" w:space="0" w:color="auto"/>
            <w:right w:val="none" w:sz="0" w:space="0" w:color="auto"/>
          </w:divBdr>
          <w:divsChild>
            <w:div w:id="1441028734">
              <w:marLeft w:val="1155"/>
              <w:marRight w:val="0"/>
              <w:marTop w:val="0"/>
              <w:marBottom w:val="0"/>
              <w:divBdr>
                <w:top w:val="none" w:sz="0" w:space="0" w:color="auto"/>
                <w:left w:val="none" w:sz="0" w:space="0" w:color="auto"/>
                <w:bottom w:val="none" w:sz="0" w:space="0" w:color="auto"/>
                <w:right w:val="none" w:sz="0" w:space="0" w:color="auto"/>
              </w:divBdr>
            </w:div>
            <w:div w:id="705910664">
              <w:marLeft w:val="1155"/>
              <w:marRight w:val="0"/>
              <w:marTop w:val="0"/>
              <w:marBottom w:val="0"/>
              <w:divBdr>
                <w:top w:val="none" w:sz="0" w:space="0" w:color="auto"/>
                <w:left w:val="none" w:sz="0" w:space="0" w:color="auto"/>
                <w:bottom w:val="none" w:sz="0" w:space="0" w:color="auto"/>
                <w:right w:val="none" w:sz="0" w:space="0" w:color="auto"/>
              </w:divBdr>
            </w:div>
            <w:div w:id="81981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2690">
      <w:bodyDiv w:val="1"/>
      <w:marLeft w:val="0"/>
      <w:marRight w:val="0"/>
      <w:marTop w:val="0"/>
      <w:marBottom w:val="0"/>
      <w:divBdr>
        <w:top w:val="none" w:sz="0" w:space="0" w:color="auto"/>
        <w:left w:val="none" w:sz="0" w:space="0" w:color="auto"/>
        <w:bottom w:val="none" w:sz="0" w:space="0" w:color="auto"/>
        <w:right w:val="none" w:sz="0" w:space="0" w:color="auto"/>
      </w:divBdr>
      <w:divsChild>
        <w:div w:id="2091074947">
          <w:marLeft w:val="0"/>
          <w:marRight w:val="0"/>
          <w:marTop w:val="0"/>
          <w:marBottom w:val="0"/>
          <w:divBdr>
            <w:top w:val="none" w:sz="0" w:space="0" w:color="auto"/>
            <w:left w:val="none" w:sz="0" w:space="0" w:color="auto"/>
            <w:bottom w:val="none" w:sz="0" w:space="0" w:color="auto"/>
            <w:right w:val="none" w:sz="0" w:space="0" w:color="auto"/>
          </w:divBdr>
        </w:div>
        <w:div w:id="764612102">
          <w:marLeft w:val="0"/>
          <w:marRight w:val="0"/>
          <w:marTop w:val="150"/>
          <w:marBottom w:val="0"/>
          <w:divBdr>
            <w:top w:val="none" w:sz="0" w:space="0" w:color="auto"/>
            <w:left w:val="none" w:sz="0" w:space="0" w:color="auto"/>
            <w:bottom w:val="none" w:sz="0" w:space="0" w:color="auto"/>
            <w:right w:val="none" w:sz="0" w:space="0" w:color="auto"/>
          </w:divBdr>
          <w:divsChild>
            <w:div w:id="268197279">
              <w:marLeft w:val="1155"/>
              <w:marRight w:val="0"/>
              <w:marTop w:val="0"/>
              <w:marBottom w:val="0"/>
              <w:divBdr>
                <w:top w:val="none" w:sz="0" w:space="0" w:color="auto"/>
                <w:left w:val="none" w:sz="0" w:space="0" w:color="auto"/>
                <w:bottom w:val="none" w:sz="0" w:space="0" w:color="auto"/>
                <w:right w:val="none" w:sz="0" w:space="0" w:color="auto"/>
              </w:divBdr>
            </w:div>
            <w:div w:id="802574931">
              <w:marLeft w:val="1155"/>
              <w:marRight w:val="0"/>
              <w:marTop w:val="0"/>
              <w:marBottom w:val="0"/>
              <w:divBdr>
                <w:top w:val="none" w:sz="0" w:space="0" w:color="auto"/>
                <w:left w:val="none" w:sz="0" w:space="0" w:color="auto"/>
                <w:bottom w:val="none" w:sz="0" w:space="0" w:color="auto"/>
                <w:right w:val="none" w:sz="0" w:space="0" w:color="auto"/>
              </w:divBdr>
            </w:div>
            <w:div w:id="1758598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2704">
      <w:bodyDiv w:val="1"/>
      <w:marLeft w:val="0"/>
      <w:marRight w:val="0"/>
      <w:marTop w:val="0"/>
      <w:marBottom w:val="0"/>
      <w:divBdr>
        <w:top w:val="none" w:sz="0" w:space="0" w:color="auto"/>
        <w:left w:val="none" w:sz="0" w:space="0" w:color="auto"/>
        <w:bottom w:val="none" w:sz="0" w:space="0" w:color="auto"/>
        <w:right w:val="none" w:sz="0" w:space="0" w:color="auto"/>
      </w:divBdr>
      <w:divsChild>
        <w:div w:id="1839998865">
          <w:marLeft w:val="0"/>
          <w:marRight w:val="0"/>
          <w:marTop w:val="0"/>
          <w:marBottom w:val="0"/>
          <w:divBdr>
            <w:top w:val="none" w:sz="0" w:space="0" w:color="auto"/>
            <w:left w:val="none" w:sz="0" w:space="0" w:color="auto"/>
            <w:bottom w:val="none" w:sz="0" w:space="0" w:color="auto"/>
            <w:right w:val="none" w:sz="0" w:space="0" w:color="auto"/>
          </w:divBdr>
        </w:div>
        <w:div w:id="438182481">
          <w:marLeft w:val="0"/>
          <w:marRight w:val="0"/>
          <w:marTop w:val="150"/>
          <w:marBottom w:val="0"/>
          <w:divBdr>
            <w:top w:val="none" w:sz="0" w:space="0" w:color="auto"/>
            <w:left w:val="none" w:sz="0" w:space="0" w:color="auto"/>
            <w:bottom w:val="none" w:sz="0" w:space="0" w:color="auto"/>
            <w:right w:val="none" w:sz="0" w:space="0" w:color="auto"/>
          </w:divBdr>
          <w:divsChild>
            <w:div w:id="1746338910">
              <w:marLeft w:val="1155"/>
              <w:marRight w:val="0"/>
              <w:marTop w:val="0"/>
              <w:marBottom w:val="0"/>
              <w:divBdr>
                <w:top w:val="none" w:sz="0" w:space="0" w:color="auto"/>
                <w:left w:val="none" w:sz="0" w:space="0" w:color="auto"/>
                <w:bottom w:val="none" w:sz="0" w:space="0" w:color="auto"/>
                <w:right w:val="none" w:sz="0" w:space="0" w:color="auto"/>
              </w:divBdr>
            </w:div>
            <w:div w:id="276373598">
              <w:marLeft w:val="1155"/>
              <w:marRight w:val="0"/>
              <w:marTop w:val="0"/>
              <w:marBottom w:val="0"/>
              <w:divBdr>
                <w:top w:val="none" w:sz="0" w:space="0" w:color="auto"/>
                <w:left w:val="none" w:sz="0" w:space="0" w:color="auto"/>
                <w:bottom w:val="none" w:sz="0" w:space="0" w:color="auto"/>
                <w:right w:val="none" w:sz="0" w:space="0" w:color="auto"/>
              </w:divBdr>
            </w:div>
            <w:div w:id="12805319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69210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241649">
      <w:bodyDiv w:val="1"/>
      <w:marLeft w:val="0"/>
      <w:marRight w:val="0"/>
      <w:marTop w:val="0"/>
      <w:marBottom w:val="0"/>
      <w:divBdr>
        <w:top w:val="none" w:sz="0" w:space="0" w:color="auto"/>
        <w:left w:val="none" w:sz="0" w:space="0" w:color="auto"/>
        <w:bottom w:val="none" w:sz="0" w:space="0" w:color="auto"/>
        <w:right w:val="none" w:sz="0" w:space="0" w:color="auto"/>
      </w:divBdr>
      <w:divsChild>
        <w:div w:id="769934698">
          <w:marLeft w:val="0"/>
          <w:marRight w:val="0"/>
          <w:marTop w:val="0"/>
          <w:marBottom w:val="0"/>
          <w:divBdr>
            <w:top w:val="none" w:sz="0" w:space="0" w:color="auto"/>
            <w:left w:val="none" w:sz="0" w:space="0" w:color="auto"/>
            <w:bottom w:val="none" w:sz="0" w:space="0" w:color="auto"/>
            <w:right w:val="none" w:sz="0" w:space="0" w:color="auto"/>
          </w:divBdr>
        </w:div>
        <w:div w:id="1682976442">
          <w:marLeft w:val="0"/>
          <w:marRight w:val="0"/>
          <w:marTop w:val="150"/>
          <w:marBottom w:val="0"/>
          <w:divBdr>
            <w:top w:val="none" w:sz="0" w:space="0" w:color="auto"/>
            <w:left w:val="none" w:sz="0" w:space="0" w:color="auto"/>
            <w:bottom w:val="none" w:sz="0" w:space="0" w:color="auto"/>
            <w:right w:val="none" w:sz="0" w:space="0" w:color="auto"/>
          </w:divBdr>
          <w:divsChild>
            <w:div w:id="788741954">
              <w:marLeft w:val="1155"/>
              <w:marRight w:val="0"/>
              <w:marTop w:val="0"/>
              <w:marBottom w:val="0"/>
              <w:divBdr>
                <w:top w:val="none" w:sz="0" w:space="0" w:color="auto"/>
                <w:left w:val="none" w:sz="0" w:space="0" w:color="auto"/>
                <w:bottom w:val="none" w:sz="0" w:space="0" w:color="auto"/>
                <w:right w:val="none" w:sz="0" w:space="0" w:color="auto"/>
              </w:divBdr>
            </w:div>
            <w:div w:id="1694333335">
              <w:marLeft w:val="1155"/>
              <w:marRight w:val="0"/>
              <w:marTop w:val="0"/>
              <w:marBottom w:val="0"/>
              <w:divBdr>
                <w:top w:val="none" w:sz="0" w:space="0" w:color="auto"/>
                <w:left w:val="none" w:sz="0" w:space="0" w:color="auto"/>
                <w:bottom w:val="none" w:sz="0" w:space="0" w:color="auto"/>
                <w:right w:val="none" w:sz="0" w:space="0" w:color="auto"/>
              </w:divBdr>
            </w:div>
            <w:div w:id="11601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8798">
      <w:bodyDiv w:val="1"/>
      <w:marLeft w:val="0"/>
      <w:marRight w:val="0"/>
      <w:marTop w:val="0"/>
      <w:marBottom w:val="0"/>
      <w:divBdr>
        <w:top w:val="none" w:sz="0" w:space="0" w:color="auto"/>
        <w:left w:val="none" w:sz="0" w:space="0" w:color="auto"/>
        <w:bottom w:val="none" w:sz="0" w:space="0" w:color="auto"/>
        <w:right w:val="none" w:sz="0" w:space="0" w:color="auto"/>
      </w:divBdr>
      <w:divsChild>
        <w:div w:id="1853178588">
          <w:marLeft w:val="0"/>
          <w:marRight w:val="0"/>
          <w:marTop w:val="0"/>
          <w:marBottom w:val="0"/>
          <w:divBdr>
            <w:top w:val="none" w:sz="0" w:space="0" w:color="auto"/>
            <w:left w:val="none" w:sz="0" w:space="0" w:color="auto"/>
            <w:bottom w:val="none" w:sz="0" w:space="0" w:color="auto"/>
            <w:right w:val="none" w:sz="0" w:space="0" w:color="auto"/>
          </w:divBdr>
        </w:div>
        <w:div w:id="1553732563">
          <w:marLeft w:val="0"/>
          <w:marRight w:val="0"/>
          <w:marTop w:val="150"/>
          <w:marBottom w:val="0"/>
          <w:divBdr>
            <w:top w:val="none" w:sz="0" w:space="0" w:color="auto"/>
            <w:left w:val="none" w:sz="0" w:space="0" w:color="auto"/>
            <w:bottom w:val="none" w:sz="0" w:space="0" w:color="auto"/>
            <w:right w:val="none" w:sz="0" w:space="0" w:color="auto"/>
          </w:divBdr>
          <w:divsChild>
            <w:div w:id="331369958">
              <w:marLeft w:val="1155"/>
              <w:marRight w:val="0"/>
              <w:marTop w:val="0"/>
              <w:marBottom w:val="0"/>
              <w:divBdr>
                <w:top w:val="none" w:sz="0" w:space="0" w:color="auto"/>
                <w:left w:val="none" w:sz="0" w:space="0" w:color="auto"/>
                <w:bottom w:val="none" w:sz="0" w:space="0" w:color="auto"/>
                <w:right w:val="none" w:sz="0" w:space="0" w:color="auto"/>
              </w:divBdr>
            </w:div>
            <w:div w:id="16199572">
              <w:marLeft w:val="1155"/>
              <w:marRight w:val="0"/>
              <w:marTop w:val="0"/>
              <w:marBottom w:val="0"/>
              <w:divBdr>
                <w:top w:val="none" w:sz="0" w:space="0" w:color="auto"/>
                <w:left w:val="none" w:sz="0" w:space="0" w:color="auto"/>
                <w:bottom w:val="none" w:sz="0" w:space="0" w:color="auto"/>
                <w:right w:val="none" w:sz="0" w:space="0" w:color="auto"/>
              </w:divBdr>
            </w:div>
            <w:div w:id="16809591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79865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83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491930">
      <w:bodyDiv w:val="1"/>
      <w:marLeft w:val="0"/>
      <w:marRight w:val="0"/>
      <w:marTop w:val="0"/>
      <w:marBottom w:val="0"/>
      <w:divBdr>
        <w:top w:val="none" w:sz="0" w:space="0" w:color="auto"/>
        <w:left w:val="none" w:sz="0" w:space="0" w:color="auto"/>
        <w:bottom w:val="none" w:sz="0" w:space="0" w:color="auto"/>
        <w:right w:val="none" w:sz="0" w:space="0" w:color="auto"/>
      </w:divBdr>
      <w:divsChild>
        <w:div w:id="392512556">
          <w:marLeft w:val="0"/>
          <w:marRight w:val="0"/>
          <w:marTop w:val="0"/>
          <w:marBottom w:val="0"/>
          <w:divBdr>
            <w:top w:val="none" w:sz="0" w:space="0" w:color="auto"/>
            <w:left w:val="none" w:sz="0" w:space="0" w:color="auto"/>
            <w:bottom w:val="none" w:sz="0" w:space="0" w:color="auto"/>
            <w:right w:val="none" w:sz="0" w:space="0" w:color="auto"/>
          </w:divBdr>
        </w:div>
        <w:div w:id="952786164">
          <w:marLeft w:val="0"/>
          <w:marRight w:val="0"/>
          <w:marTop w:val="150"/>
          <w:marBottom w:val="0"/>
          <w:divBdr>
            <w:top w:val="none" w:sz="0" w:space="0" w:color="auto"/>
            <w:left w:val="none" w:sz="0" w:space="0" w:color="auto"/>
            <w:bottom w:val="none" w:sz="0" w:space="0" w:color="auto"/>
            <w:right w:val="none" w:sz="0" w:space="0" w:color="auto"/>
          </w:divBdr>
          <w:divsChild>
            <w:div w:id="720790641">
              <w:marLeft w:val="1155"/>
              <w:marRight w:val="0"/>
              <w:marTop w:val="0"/>
              <w:marBottom w:val="0"/>
              <w:divBdr>
                <w:top w:val="none" w:sz="0" w:space="0" w:color="auto"/>
                <w:left w:val="none" w:sz="0" w:space="0" w:color="auto"/>
                <w:bottom w:val="none" w:sz="0" w:space="0" w:color="auto"/>
                <w:right w:val="none" w:sz="0" w:space="0" w:color="auto"/>
              </w:divBdr>
            </w:div>
            <w:div w:id="1883132060">
              <w:marLeft w:val="1155"/>
              <w:marRight w:val="0"/>
              <w:marTop w:val="0"/>
              <w:marBottom w:val="0"/>
              <w:divBdr>
                <w:top w:val="none" w:sz="0" w:space="0" w:color="auto"/>
                <w:left w:val="none" w:sz="0" w:space="0" w:color="auto"/>
                <w:bottom w:val="none" w:sz="0" w:space="0" w:color="auto"/>
                <w:right w:val="none" w:sz="0" w:space="0" w:color="auto"/>
              </w:divBdr>
            </w:div>
            <w:div w:id="2350144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5991323">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5865">
      <w:bodyDiv w:val="1"/>
      <w:marLeft w:val="0"/>
      <w:marRight w:val="0"/>
      <w:marTop w:val="0"/>
      <w:marBottom w:val="0"/>
      <w:divBdr>
        <w:top w:val="none" w:sz="0" w:space="0" w:color="auto"/>
        <w:left w:val="none" w:sz="0" w:space="0" w:color="auto"/>
        <w:bottom w:val="none" w:sz="0" w:space="0" w:color="auto"/>
        <w:right w:val="none" w:sz="0" w:space="0" w:color="auto"/>
      </w:divBdr>
      <w:divsChild>
        <w:div w:id="1949383522">
          <w:marLeft w:val="0"/>
          <w:marRight w:val="0"/>
          <w:marTop w:val="0"/>
          <w:marBottom w:val="0"/>
          <w:divBdr>
            <w:top w:val="none" w:sz="0" w:space="0" w:color="auto"/>
            <w:left w:val="none" w:sz="0" w:space="0" w:color="auto"/>
            <w:bottom w:val="none" w:sz="0" w:space="0" w:color="auto"/>
            <w:right w:val="none" w:sz="0" w:space="0" w:color="auto"/>
          </w:divBdr>
        </w:div>
        <w:div w:id="1832134606">
          <w:marLeft w:val="0"/>
          <w:marRight w:val="0"/>
          <w:marTop w:val="150"/>
          <w:marBottom w:val="0"/>
          <w:divBdr>
            <w:top w:val="none" w:sz="0" w:space="0" w:color="auto"/>
            <w:left w:val="none" w:sz="0" w:space="0" w:color="auto"/>
            <w:bottom w:val="none" w:sz="0" w:space="0" w:color="auto"/>
            <w:right w:val="none" w:sz="0" w:space="0" w:color="auto"/>
          </w:divBdr>
          <w:divsChild>
            <w:div w:id="1840925836">
              <w:marLeft w:val="1155"/>
              <w:marRight w:val="0"/>
              <w:marTop w:val="0"/>
              <w:marBottom w:val="0"/>
              <w:divBdr>
                <w:top w:val="none" w:sz="0" w:space="0" w:color="auto"/>
                <w:left w:val="none" w:sz="0" w:space="0" w:color="auto"/>
                <w:bottom w:val="none" w:sz="0" w:space="0" w:color="auto"/>
                <w:right w:val="none" w:sz="0" w:space="0" w:color="auto"/>
              </w:divBdr>
            </w:div>
            <w:div w:id="1008169069">
              <w:marLeft w:val="1155"/>
              <w:marRight w:val="0"/>
              <w:marTop w:val="0"/>
              <w:marBottom w:val="0"/>
              <w:divBdr>
                <w:top w:val="none" w:sz="0" w:space="0" w:color="auto"/>
                <w:left w:val="none" w:sz="0" w:space="0" w:color="auto"/>
                <w:bottom w:val="none" w:sz="0" w:space="0" w:color="auto"/>
                <w:right w:val="none" w:sz="0" w:space="0" w:color="auto"/>
              </w:divBdr>
            </w:div>
            <w:div w:id="6335661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1943">
      <w:bodyDiv w:val="1"/>
      <w:marLeft w:val="0"/>
      <w:marRight w:val="0"/>
      <w:marTop w:val="0"/>
      <w:marBottom w:val="0"/>
      <w:divBdr>
        <w:top w:val="none" w:sz="0" w:space="0" w:color="auto"/>
        <w:left w:val="none" w:sz="0" w:space="0" w:color="auto"/>
        <w:bottom w:val="none" w:sz="0" w:space="0" w:color="auto"/>
        <w:right w:val="none" w:sz="0" w:space="0" w:color="auto"/>
      </w:divBdr>
      <w:divsChild>
        <w:div w:id="1648169600">
          <w:marLeft w:val="0"/>
          <w:marRight w:val="0"/>
          <w:marTop w:val="0"/>
          <w:marBottom w:val="0"/>
          <w:divBdr>
            <w:top w:val="none" w:sz="0" w:space="0" w:color="auto"/>
            <w:left w:val="none" w:sz="0" w:space="0" w:color="auto"/>
            <w:bottom w:val="none" w:sz="0" w:space="0" w:color="auto"/>
            <w:right w:val="none" w:sz="0" w:space="0" w:color="auto"/>
          </w:divBdr>
        </w:div>
        <w:div w:id="209534217">
          <w:marLeft w:val="0"/>
          <w:marRight w:val="0"/>
          <w:marTop w:val="150"/>
          <w:marBottom w:val="0"/>
          <w:divBdr>
            <w:top w:val="none" w:sz="0" w:space="0" w:color="auto"/>
            <w:left w:val="none" w:sz="0" w:space="0" w:color="auto"/>
            <w:bottom w:val="none" w:sz="0" w:space="0" w:color="auto"/>
            <w:right w:val="none" w:sz="0" w:space="0" w:color="auto"/>
          </w:divBdr>
          <w:divsChild>
            <w:div w:id="1292055509">
              <w:marLeft w:val="1155"/>
              <w:marRight w:val="0"/>
              <w:marTop w:val="0"/>
              <w:marBottom w:val="0"/>
              <w:divBdr>
                <w:top w:val="none" w:sz="0" w:space="0" w:color="auto"/>
                <w:left w:val="none" w:sz="0" w:space="0" w:color="auto"/>
                <w:bottom w:val="none" w:sz="0" w:space="0" w:color="auto"/>
                <w:right w:val="none" w:sz="0" w:space="0" w:color="auto"/>
              </w:divBdr>
            </w:div>
            <w:div w:id="84227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1496">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49279">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43540">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3908470">
      <w:bodyDiv w:val="1"/>
      <w:marLeft w:val="0"/>
      <w:marRight w:val="0"/>
      <w:marTop w:val="0"/>
      <w:marBottom w:val="0"/>
      <w:divBdr>
        <w:top w:val="none" w:sz="0" w:space="0" w:color="auto"/>
        <w:left w:val="none" w:sz="0" w:space="0" w:color="auto"/>
        <w:bottom w:val="none" w:sz="0" w:space="0" w:color="auto"/>
        <w:right w:val="none" w:sz="0" w:space="0" w:color="auto"/>
      </w:divBdr>
      <w:divsChild>
        <w:div w:id="1366708501">
          <w:marLeft w:val="0"/>
          <w:marRight w:val="0"/>
          <w:marTop w:val="0"/>
          <w:marBottom w:val="0"/>
          <w:divBdr>
            <w:top w:val="none" w:sz="0" w:space="0" w:color="auto"/>
            <w:left w:val="none" w:sz="0" w:space="0" w:color="auto"/>
            <w:bottom w:val="none" w:sz="0" w:space="0" w:color="auto"/>
            <w:right w:val="none" w:sz="0" w:space="0" w:color="auto"/>
          </w:divBdr>
        </w:div>
        <w:div w:id="541598920">
          <w:marLeft w:val="0"/>
          <w:marRight w:val="0"/>
          <w:marTop w:val="150"/>
          <w:marBottom w:val="0"/>
          <w:divBdr>
            <w:top w:val="none" w:sz="0" w:space="0" w:color="auto"/>
            <w:left w:val="none" w:sz="0" w:space="0" w:color="auto"/>
            <w:bottom w:val="none" w:sz="0" w:space="0" w:color="auto"/>
            <w:right w:val="none" w:sz="0" w:space="0" w:color="auto"/>
          </w:divBdr>
          <w:divsChild>
            <w:div w:id="1984775575">
              <w:marLeft w:val="1155"/>
              <w:marRight w:val="0"/>
              <w:marTop w:val="0"/>
              <w:marBottom w:val="0"/>
              <w:divBdr>
                <w:top w:val="none" w:sz="0" w:space="0" w:color="auto"/>
                <w:left w:val="none" w:sz="0" w:space="0" w:color="auto"/>
                <w:bottom w:val="none" w:sz="0" w:space="0" w:color="auto"/>
                <w:right w:val="none" w:sz="0" w:space="0" w:color="auto"/>
              </w:divBdr>
            </w:div>
            <w:div w:id="15208479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5266">
      <w:bodyDiv w:val="1"/>
      <w:marLeft w:val="0"/>
      <w:marRight w:val="0"/>
      <w:marTop w:val="0"/>
      <w:marBottom w:val="0"/>
      <w:divBdr>
        <w:top w:val="none" w:sz="0" w:space="0" w:color="auto"/>
        <w:left w:val="none" w:sz="0" w:space="0" w:color="auto"/>
        <w:bottom w:val="none" w:sz="0" w:space="0" w:color="auto"/>
        <w:right w:val="none" w:sz="0" w:space="0" w:color="auto"/>
      </w:divBdr>
      <w:divsChild>
        <w:div w:id="535895660">
          <w:marLeft w:val="0"/>
          <w:marRight w:val="0"/>
          <w:marTop w:val="0"/>
          <w:marBottom w:val="0"/>
          <w:divBdr>
            <w:top w:val="none" w:sz="0" w:space="0" w:color="auto"/>
            <w:left w:val="none" w:sz="0" w:space="0" w:color="auto"/>
            <w:bottom w:val="none" w:sz="0" w:space="0" w:color="auto"/>
            <w:right w:val="none" w:sz="0" w:space="0" w:color="auto"/>
          </w:divBdr>
        </w:div>
        <w:div w:id="671883564">
          <w:marLeft w:val="0"/>
          <w:marRight w:val="0"/>
          <w:marTop w:val="150"/>
          <w:marBottom w:val="0"/>
          <w:divBdr>
            <w:top w:val="none" w:sz="0" w:space="0" w:color="auto"/>
            <w:left w:val="none" w:sz="0" w:space="0" w:color="auto"/>
            <w:bottom w:val="none" w:sz="0" w:space="0" w:color="auto"/>
            <w:right w:val="none" w:sz="0" w:space="0" w:color="auto"/>
          </w:divBdr>
          <w:divsChild>
            <w:div w:id="396126097">
              <w:marLeft w:val="1155"/>
              <w:marRight w:val="0"/>
              <w:marTop w:val="0"/>
              <w:marBottom w:val="0"/>
              <w:divBdr>
                <w:top w:val="none" w:sz="0" w:space="0" w:color="auto"/>
                <w:left w:val="none" w:sz="0" w:space="0" w:color="auto"/>
                <w:bottom w:val="none" w:sz="0" w:space="0" w:color="auto"/>
                <w:right w:val="none" w:sz="0" w:space="0" w:color="auto"/>
              </w:divBdr>
            </w:div>
            <w:div w:id="1079063494">
              <w:marLeft w:val="1155"/>
              <w:marRight w:val="0"/>
              <w:marTop w:val="0"/>
              <w:marBottom w:val="0"/>
              <w:divBdr>
                <w:top w:val="none" w:sz="0" w:space="0" w:color="auto"/>
                <w:left w:val="none" w:sz="0" w:space="0" w:color="auto"/>
                <w:bottom w:val="none" w:sz="0" w:space="0" w:color="auto"/>
                <w:right w:val="none" w:sz="0" w:space="0" w:color="auto"/>
              </w:divBdr>
            </w:div>
            <w:div w:id="1513840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563931">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272813">
      <w:bodyDiv w:val="1"/>
      <w:marLeft w:val="0"/>
      <w:marRight w:val="0"/>
      <w:marTop w:val="0"/>
      <w:marBottom w:val="0"/>
      <w:divBdr>
        <w:top w:val="none" w:sz="0" w:space="0" w:color="auto"/>
        <w:left w:val="none" w:sz="0" w:space="0" w:color="auto"/>
        <w:bottom w:val="none" w:sz="0" w:space="0" w:color="auto"/>
        <w:right w:val="none" w:sz="0" w:space="0" w:color="auto"/>
      </w:divBdr>
      <w:divsChild>
        <w:div w:id="718360851">
          <w:marLeft w:val="0"/>
          <w:marRight w:val="0"/>
          <w:marTop w:val="0"/>
          <w:marBottom w:val="0"/>
          <w:divBdr>
            <w:top w:val="none" w:sz="0" w:space="0" w:color="auto"/>
            <w:left w:val="none" w:sz="0" w:space="0" w:color="auto"/>
            <w:bottom w:val="none" w:sz="0" w:space="0" w:color="auto"/>
            <w:right w:val="none" w:sz="0" w:space="0" w:color="auto"/>
          </w:divBdr>
        </w:div>
        <w:div w:id="230233300">
          <w:marLeft w:val="0"/>
          <w:marRight w:val="0"/>
          <w:marTop w:val="150"/>
          <w:marBottom w:val="0"/>
          <w:divBdr>
            <w:top w:val="none" w:sz="0" w:space="0" w:color="auto"/>
            <w:left w:val="none" w:sz="0" w:space="0" w:color="auto"/>
            <w:bottom w:val="none" w:sz="0" w:space="0" w:color="auto"/>
            <w:right w:val="none" w:sz="0" w:space="0" w:color="auto"/>
          </w:divBdr>
          <w:divsChild>
            <w:div w:id="434205786">
              <w:marLeft w:val="1155"/>
              <w:marRight w:val="0"/>
              <w:marTop w:val="0"/>
              <w:marBottom w:val="0"/>
              <w:divBdr>
                <w:top w:val="none" w:sz="0" w:space="0" w:color="auto"/>
                <w:left w:val="none" w:sz="0" w:space="0" w:color="auto"/>
                <w:bottom w:val="none" w:sz="0" w:space="0" w:color="auto"/>
                <w:right w:val="none" w:sz="0" w:space="0" w:color="auto"/>
              </w:divBdr>
            </w:div>
            <w:div w:id="1132865238">
              <w:marLeft w:val="1155"/>
              <w:marRight w:val="0"/>
              <w:marTop w:val="0"/>
              <w:marBottom w:val="0"/>
              <w:divBdr>
                <w:top w:val="none" w:sz="0" w:space="0" w:color="auto"/>
                <w:left w:val="none" w:sz="0" w:space="0" w:color="auto"/>
                <w:bottom w:val="none" w:sz="0" w:space="0" w:color="auto"/>
                <w:right w:val="none" w:sz="0" w:space="0" w:color="auto"/>
              </w:divBdr>
            </w:div>
            <w:div w:id="491121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194990">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5862">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484">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11938">
      <w:bodyDiv w:val="1"/>
      <w:marLeft w:val="0"/>
      <w:marRight w:val="0"/>
      <w:marTop w:val="0"/>
      <w:marBottom w:val="0"/>
      <w:divBdr>
        <w:top w:val="none" w:sz="0" w:space="0" w:color="auto"/>
        <w:left w:val="none" w:sz="0" w:space="0" w:color="auto"/>
        <w:bottom w:val="none" w:sz="0" w:space="0" w:color="auto"/>
        <w:right w:val="none" w:sz="0" w:space="0" w:color="auto"/>
      </w:divBdr>
      <w:divsChild>
        <w:div w:id="128132325">
          <w:marLeft w:val="0"/>
          <w:marRight w:val="0"/>
          <w:marTop w:val="0"/>
          <w:marBottom w:val="0"/>
          <w:divBdr>
            <w:top w:val="none" w:sz="0" w:space="0" w:color="auto"/>
            <w:left w:val="none" w:sz="0" w:space="0" w:color="auto"/>
            <w:bottom w:val="none" w:sz="0" w:space="0" w:color="auto"/>
            <w:right w:val="none" w:sz="0" w:space="0" w:color="auto"/>
          </w:divBdr>
        </w:div>
        <w:div w:id="177432497">
          <w:marLeft w:val="0"/>
          <w:marRight w:val="0"/>
          <w:marTop w:val="150"/>
          <w:marBottom w:val="0"/>
          <w:divBdr>
            <w:top w:val="none" w:sz="0" w:space="0" w:color="auto"/>
            <w:left w:val="none" w:sz="0" w:space="0" w:color="auto"/>
            <w:bottom w:val="none" w:sz="0" w:space="0" w:color="auto"/>
            <w:right w:val="none" w:sz="0" w:space="0" w:color="auto"/>
          </w:divBdr>
          <w:divsChild>
            <w:div w:id="2093502277">
              <w:marLeft w:val="1155"/>
              <w:marRight w:val="0"/>
              <w:marTop w:val="0"/>
              <w:marBottom w:val="0"/>
              <w:divBdr>
                <w:top w:val="none" w:sz="0" w:space="0" w:color="auto"/>
                <w:left w:val="none" w:sz="0" w:space="0" w:color="auto"/>
                <w:bottom w:val="none" w:sz="0" w:space="0" w:color="auto"/>
                <w:right w:val="none" w:sz="0" w:space="0" w:color="auto"/>
              </w:divBdr>
            </w:div>
            <w:div w:id="725302378">
              <w:marLeft w:val="1155"/>
              <w:marRight w:val="0"/>
              <w:marTop w:val="0"/>
              <w:marBottom w:val="0"/>
              <w:divBdr>
                <w:top w:val="none" w:sz="0" w:space="0" w:color="auto"/>
                <w:left w:val="none" w:sz="0" w:space="0" w:color="auto"/>
                <w:bottom w:val="none" w:sz="0" w:space="0" w:color="auto"/>
                <w:right w:val="none" w:sz="0" w:space="0" w:color="auto"/>
              </w:divBdr>
            </w:div>
            <w:div w:id="9114761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867662">
      <w:bodyDiv w:val="1"/>
      <w:marLeft w:val="0"/>
      <w:marRight w:val="0"/>
      <w:marTop w:val="0"/>
      <w:marBottom w:val="0"/>
      <w:divBdr>
        <w:top w:val="none" w:sz="0" w:space="0" w:color="auto"/>
        <w:left w:val="none" w:sz="0" w:space="0" w:color="auto"/>
        <w:bottom w:val="none" w:sz="0" w:space="0" w:color="auto"/>
        <w:right w:val="none" w:sz="0" w:space="0" w:color="auto"/>
      </w:divBdr>
      <w:divsChild>
        <w:div w:id="568618818">
          <w:marLeft w:val="0"/>
          <w:marRight w:val="0"/>
          <w:marTop w:val="0"/>
          <w:marBottom w:val="0"/>
          <w:divBdr>
            <w:top w:val="none" w:sz="0" w:space="0" w:color="auto"/>
            <w:left w:val="none" w:sz="0" w:space="0" w:color="auto"/>
            <w:bottom w:val="none" w:sz="0" w:space="0" w:color="auto"/>
            <w:right w:val="none" w:sz="0" w:space="0" w:color="auto"/>
          </w:divBdr>
        </w:div>
        <w:div w:id="1335182455">
          <w:marLeft w:val="0"/>
          <w:marRight w:val="0"/>
          <w:marTop w:val="150"/>
          <w:marBottom w:val="0"/>
          <w:divBdr>
            <w:top w:val="none" w:sz="0" w:space="0" w:color="auto"/>
            <w:left w:val="none" w:sz="0" w:space="0" w:color="auto"/>
            <w:bottom w:val="none" w:sz="0" w:space="0" w:color="auto"/>
            <w:right w:val="none" w:sz="0" w:space="0" w:color="auto"/>
          </w:divBdr>
          <w:divsChild>
            <w:div w:id="541288191">
              <w:marLeft w:val="1155"/>
              <w:marRight w:val="0"/>
              <w:marTop w:val="0"/>
              <w:marBottom w:val="0"/>
              <w:divBdr>
                <w:top w:val="none" w:sz="0" w:space="0" w:color="auto"/>
                <w:left w:val="none" w:sz="0" w:space="0" w:color="auto"/>
                <w:bottom w:val="none" w:sz="0" w:space="0" w:color="auto"/>
                <w:right w:val="none" w:sz="0" w:space="0" w:color="auto"/>
              </w:divBdr>
            </w:div>
            <w:div w:id="1908761785">
              <w:marLeft w:val="1155"/>
              <w:marRight w:val="0"/>
              <w:marTop w:val="0"/>
              <w:marBottom w:val="0"/>
              <w:divBdr>
                <w:top w:val="none" w:sz="0" w:space="0" w:color="auto"/>
                <w:left w:val="none" w:sz="0" w:space="0" w:color="auto"/>
                <w:bottom w:val="none" w:sz="0" w:space="0" w:color="auto"/>
                <w:right w:val="none" w:sz="0" w:space="0" w:color="auto"/>
              </w:divBdr>
            </w:div>
            <w:div w:id="676232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87567">
      <w:bodyDiv w:val="1"/>
      <w:marLeft w:val="0"/>
      <w:marRight w:val="0"/>
      <w:marTop w:val="0"/>
      <w:marBottom w:val="0"/>
      <w:divBdr>
        <w:top w:val="none" w:sz="0" w:space="0" w:color="auto"/>
        <w:left w:val="none" w:sz="0" w:space="0" w:color="auto"/>
        <w:bottom w:val="none" w:sz="0" w:space="0" w:color="auto"/>
        <w:right w:val="none" w:sz="0" w:space="0" w:color="auto"/>
      </w:divBdr>
      <w:divsChild>
        <w:div w:id="916019759">
          <w:marLeft w:val="0"/>
          <w:marRight w:val="0"/>
          <w:marTop w:val="0"/>
          <w:marBottom w:val="0"/>
          <w:divBdr>
            <w:top w:val="none" w:sz="0" w:space="0" w:color="auto"/>
            <w:left w:val="none" w:sz="0" w:space="0" w:color="auto"/>
            <w:bottom w:val="none" w:sz="0" w:space="0" w:color="auto"/>
            <w:right w:val="none" w:sz="0" w:space="0" w:color="auto"/>
          </w:divBdr>
        </w:div>
        <w:div w:id="1736124586">
          <w:marLeft w:val="0"/>
          <w:marRight w:val="0"/>
          <w:marTop w:val="150"/>
          <w:marBottom w:val="0"/>
          <w:divBdr>
            <w:top w:val="none" w:sz="0" w:space="0" w:color="auto"/>
            <w:left w:val="none" w:sz="0" w:space="0" w:color="auto"/>
            <w:bottom w:val="none" w:sz="0" w:space="0" w:color="auto"/>
            <w:right w:val="none" w:sz="0" w:space="0" w:color="auto"/>
          </w:divBdr>
          <w:divsChild>
            <w:div w:id="382756438">
              <w:marLeft w:val="1155"/>
              <w:marRight w:val="0"/>
              <w:marTop w:val="0"/>
              <w:marBottom w:val="0"/>
              <w:divBdr>
                <w:top w:val="none" w:sz="0" w:space="0" w:color="auto"/>
                <w:left w:val="none" w:sz="0" w:space="0" w:color="auto"/>
                <w:bottom w:val="none" w:sz="0" w:space="0" w:color="auto"/>
                <w:right w:val="none" w:sz="0" w:space="0" w:color="auto"/>
              </w:divBdr>
            </w:div>
            <w:div w:id="581834044">
              <w:marLeft w:val="1155"/>
              <w:marRight w:val="0"/>
              <w:marTop w:val="0"/>
              <w:marBottom w:val="0"/>
              <w:divBdr>
                <w:top w:val="none" w:sz="0" w:space="0" w:color="auto"/>
                <w:left w:val="none" w:sz="0" w:space="0" w:color="auto"/>
                <w:bottom w:val="none" w:sz="0" w:space="0" w:color="auto"/>
                <w:right w:val="none" w:sz="0" w:space="0" w:color="auto"/>
              </w:divBdr>
            </w:div>
            <w:div w:id="471797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47870">
      <w:bodyDiv w:val="1"/>
      <w:marLeft w:val="0"/>
      <w:marRight w:val="0"/>
      <w:marTop w:val="0"/>
      <w:marBottom w:val="0"/>
      <w:divBdr>
        <w:top w:val="none" w:sz="0" w:space="0" w:color="auto"/>
        <w:left w:val="none" w:sz="0" w:space="0" w:color="auto"/>
        <w:bottom w:val="none" w:sz="0" w:space="0" w:color="auto"/>
        <w:right w:val="none" w:sz="0" w:space="0" w:color="auto"/>
      </w:divBdr>
      <w:divsChild>
        <w:div w:id="57019202">
          <w:marLeft w:val="0"/>
          <w:marRight w:val="0"/>
          <w:marTop w:val="0"/>
          <w:marBottom w:val="0"/>
          <w:divBdr>
            <w:top w:val="none" w:sz="0" w:space="0" w:color="auto"/>
            <w:left w:val="none" w:sz="0" w:space="0" w:color="auto"/>
            <w:bottom w:val="none" w:sz="0" w:space="0" w:color="auto"/>
            <w:right w:val="none" w:sz="0" w:space="0" w:color="auto"/>
          </w:divBdr>
        </w:div>
        <w:div w:id="1983348335">
          <w:marLeft w:val="0"/>
          <w:marRight w:val="0"/>
          <w:marTop w:val="150"/>
          <w:marBottom w:val="0"/>
          <w:divBdr>
            <w:top w:val="none" w:sz="0" w:space="0" w:color="auto"/>
            <w:left w:val="none" w:sz="0" w:space="0" w:color="auto"/>
            <w:bottom w:val="none" w:sz="0" w:space="0" w:color="auto"/>
            <w:right w:val="none" w:sz="0" w:space="0" w:color="auto"/>
          </w:divBdr>
          <w:divsChild>
            <w:div w:id="405497576">
              <w:marLeft w:val="1155"/>
              <w:marRight w:val="0"/>
              <w:marTop w:val="0"/>
              <w:marBottom w:val="0"/>
              <w:divBdr>
                <w:top w:val="none" w:sz="0" w:space="0" w:color="auto"/>
                <w:left w:val="none" w:sz="0" w:space="0" w:color="auto"/>
                <w:bottom w:val="none" w:sz="0" w:space="0" w:color="auto"/>
                <w:right w:val="none" w:sz="0" w:space="0" w:color="auto"/>
              </w:divBdr>
            </w:div>
            <w:div w:id="183788059">
              <w:marLeft w:val="1155"/>
              <w:marRight w:val="0"/>
              <w:marTop w:val="0"/>
              <w:marBottom w:val="0"/>
              <w:divBdr>
                <w:top w:val="none" w:sz="0" w:space="0" w:color="auto"/>
                <w:left w:val="none" w:sz="0" w:space="0" w:color="auto"/>
                <w:bottom w:val="none" w:sz="0" w:space="0" w:color="auto"/>
                <w:right w:val="none" w:sz="0" w:space="0" w:color="auto"/>
              </w:divBdr>
            </w:div>
            <w:div w:id="13918086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585613">
      <w:bodyDiv w:val="1"/>
      <w:marLeft w:val="0"/>
      <w:marRight w:val="0"/>
      <w:marTop w:val="0"/>
      <w:marBottom w:val="0"/>
      <w:divBdr>
        <w:top w:val="none" w:sz="0" w:space="0" w:color="auto"/>
        <w:left w:val="none" w:sz="0" w:space="0" w:color="auto"/>
        <w:bottom w:val="none" w:sz="0" w:space="0" w:color="auto"/>
        <w:right w:val="none" w:sz="0" w:space="0" w:color="auto"/>
      </w:divBdr>
      <w:divsChild>
        <w:div w:id="2121214448">
          <w:marLeft w:val="0"/>
          <w:marRight w:val="0"/>
          <w:marTop w:val="0"/>
          <w:marBottom w:val="0"/>
          <w:divBdr>
            <w:top w:val="none" w:sz="0" w:space="0" w:color="auto"/>
            <w:left w:val="none" w:sz="0" w:space="0" w:color="auto"/>
            <w:bottom w:val="none" w:sz="0" w:space="0" w:color="auto"/>
            <w:right w:val="none" w:sz="0" w:space="0" w:color="auto"/>
          </w:divBdr>
        </w:div>
        <w:div w:id="1709259334">
          <w:marLeft w:val="0"/>
          <w:marRight w:val="0"/>
          <w:marTop w:val="150"/>
          <w:marBottom w:val="0"/>
          <w:divBdr>
            <w:top w:val="none" w:sz="0" w:space="0" w:color="auto"/>
            <w:left w:val="none" w:sz="0" w:space="0" w:color="auto"/>
            <w:bottom w:val="none" w:sz="0" w:space="0" w:color="auto"/>
            <w:right w:val="none" w:sz="0" w:space="0" w:color="auto"/>
          </w:divBdr>
          <w:divsChild>
            <w:div w:id="1824349181">
              <w:marLeft w:val="1155"/>
              <w:marRight w:val="0"/>
              <w:marTop w:val="0"/>
              <w:marBottom w:val="0"/>
              <w:divBdr>
                <w:top w:val="none" w:sz="0" w:space="0" w:color="auto"/>
                <w:left w:val="none" w:sz="0" w:space="0" w:color="auto"/>
                <w:bottom w:val="none" w:sz="0" w:space="0" w:color="auto"/>
                <w:right w:val="none" w:sz="0" w:space="0" w:color="auto"/>
              </w:divBdr>
            </w:div>
            <w:div w:id="774253090">
              <w:marLeft w:val="1155"/>
              <w:marRight w:val="0"/>
              <w:marTop w:val="0"/>
              <w:marBottom w:val="0"/>
              <w:divBdr>
                <w:top w:val="none" w:sz="0" w:space="0" w:color="auto"/>
                <w:left w:val="none" w:sz="0" w:space="0" w:color="auto"/>
                <w:bottom w:val="none" w:sz="0" w:space="0" w:color="auto"/>
                <w:right w:val="none" w:sz="0" w:space="0" w:color="auto"/>
              </w:divBdr>
            </w:div>
            <w:div w:id="18236228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53653">
      <w:bodyDiv w:val="1"/>
      <w:marLeft w:val="0"/>
      <w:marRight w:val="0"/>
      <w:marTop w:val="0"/>
      <w:marBottom w:val="0"/>
      <w:divBdr>
        <w:top w:val="none" w:sz="0" w:space="0" w:color="auto"/>
        <w:left w:val="none" w:sz="0" w:space="0" w:color="auto"/>
        <w:bottom w:val="none" w:sz="0" w:space="0" w:color="auto"/>
        <w:right w:val="none" w:sz="0" w:space="0" w:color="auto"/>
      </w:divBdr>
      <w:divsChild>
        <w:div w:id="67577645">
          <w:marLeft w:val="0"/>
          <w:marRight w:val="0"/>
          <w:marTop w:val="0"/>
          <w:marBottom w:val="0"/>
          <w:divBdr>
            <w:top w:val="none" w:sz="0" w:space="0" w:color="auto"/>
            <w:left w:val="none" w:sz="0" w:space="0" w:color="auto"/>
            <w:bottom w:val="none" w:sz="0" w:space="0" w:color="auto"/>
            <w:right w:val="none" w:sz="0" w:space="0" w:color="auto"/>
          </w:divBdr>
        </w:div>
        <w:div w:id="542332114">
          <w:marLeft w:val="0"/>
          <w:marRight w:val="0"/>
          <w:marTop w:val="150"/>
          <w:marBottom w:val="0"/>
          <w:divBdr>
            <w:top w:val="none" w:sz="0" w:space="0" w:color="auto"/>
            <w:left w:val="none" w:sz="0" w:space="0" w:color="auto"/>
            <w:bottom w:val="none" w:sz="0" w:space="0" w:color="auto"/>
            <w:right w:val="none" w:sz="0" w:space="0" w:color="auto"/>
          </w:divBdr>
          <w:divsChild>
            <w:div w:id="280191513">
              <w:marLeft w:val="1155"/>
              <w:marRight w:val="0"/>
              <w:marTop w:val="0"/>
              <w:marBottom w:val="0"/>
              <w:divBdr>
                <w:top w:val="none" w:sz="0" w:space="0" w:color="auto"/>
                <w:left w:val="none" w:sz="0" w:space="0" w:color="auto"/>
                <w:bottom w:val="none" w:sz="0" w:space="0" w:color="auto"/>
                <w:right w:val="none" w:sz="0" w:space="0" w:color="auto"/>
              </w:divBdr>
            </w:div>
            <w:div w:id="278924691">
              <w:marLeft w:val="1155"/>
              <w:marRight w:val="0"/>
              <w:marTop w:val="0"/>
              <w:marBottom w:val="0"/>
              <w:divBdr>
                <w:top w:val="none" w:sz="0" w:space="0" w:color="auto"/>
                <w:left w:val="none" w:sz="0" w:space="0" w:color="auto"/>
                <w:bottom w:val="none" w:sz="0" w:space="0" w:color="auto"/>
                <w:right w:val="none" w:sz="0" w:space="0" w:color="auto"/>
              </w:divBdr>
            </w:div>
            <w:div w:id="12997225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6196">
      <w:bodyDiv w:val="1"/>
      <w:marLeft w:val="0"/>
      <w:marRight w:val="0"/>
      <w:marTop w:val="0"/>
      <w:marBottom w:val="0"/>
      <w:divBdr>
        <w:top w:val="none" w:sz="0" w:space="0" w:color="auto"/>
        <w:left w:val="none" w:sz="0" w:space="0" w:color="auto"/>
        <w:bottom w:val="none" w:sz="0" w:space="0" w:color="auto"/>
        <w:right w:val="none" w:sz="0" w:space="0" w:color="auto"/>
      </w:divBdr>
      <w:divsChild>
        <w:div w:id="42408705">
          <w:marLeft w:val="0"/>
          <w:marRight w:val="0"/>
          <w:marTop w:val="0"/>
          <w:marBottom w:val="0"/>
          <w:divBdr>
            <w:top w:val="none" w:sz="0" w:space="0" w:color="auto"/>
            <w:left w:val="none" w:sz="0" w:space="0" w:color="auto"/>
            <w:bottom w:val="none" w:sz="0" w:space="0" w:color="auto"/>
            <w:right w:val="none" w:sz="0" w:space="0" w:color="auto"/>
          </w:divBdr>
        </w:div>
        <w:div w:id="712775772">
          <w:marLeft w:val="0"/>
          <w:marRight w:val="0"/>
          <w:marTop w:val="150"/>
          <w:marBottom w:val="0"/>
          <w:divBdr>
            <w:top w:val="none" w:sz="0" w:space="0" w:color="auto"/>
            <w:left w:val="none" w:sz="0" w:space="0" w:color="auto"/>
            <w:bottom w:val="none" w:sz="0" w:space="0" w:color="auto"/>
            <w:right w:val="none" w:sz="0" w:space="0" w:color="auto"/>
          </w:divBdr>
          <w:divsChild>
            <w:div w:id="1794052589">
              <w:marLeft w:val="1155"/>
              <w:marRight w:val="0"/>
              <w:marTop w:val="0"/>
              <w:marBottom w:val="0"/>
              <w:divBdr>
                <w:top w:val="none" w:sz="0" w:space="0" w:color="auto"/>
                <w:left w:val="none" w:sz="0" w:space="0" w:color="auto"/>
                <w:bottom w:val="none" w:sz="0" w:space="0" w:color="auto"/>
                <w:right w:val="none" w:sz="0" w:space="0" w:color="auto"/>
              </w:divBdr>
            </w:div>
            <w:div w:id="1093473271">
              <w:marLeft w:val="1155"/>
              <w:marRight w:val="0"/>
              <w:marTop w:val="0"/>
              <w:marBottom w:val="0"/>
              <w:divBdr>
                <w:top w:val="none" w:sz="0" w:space="0" w:color="auto"/>
                <w:left w:val="none" w:sz="0" w:space="0" w:color="auto"/>
                <w:bottom w:val="none" w:sz="0" w:space="0" w:color="auto"/>
                <w:right w:val="none" w:sz="0" w:space="0" w:color="auto"/>
              </w:divBdr>
            </w:div>
            <w:div w:id="1989245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657194">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0401">
      <w:bodyDiv w:val="1"/>
      <w:marLeft w:val="0"/>
      <w:marRight w:val="0"/>
      <w:marTop w:val="0"/>
      <w:marBottom w:val="0"/>
      <w:divBdr>
        <w:top w:val="none" w:sz="0" w:space="0" w:color="auto"/>
        <w:left w:val="none" w:sz="0" w:space="0" w:color="auto"/>
        <w:bottom w:val="none" w:sz="0" w:space="0" w:color="auto"/>
        <w:right w:val="none" w:sz="0" w:space="0" w:color="auto"/>
      </w:divBdr>
      <w:divsChild>
        <w:div w:id="1509101010">
          <w:marLeft w:val="0"/>
          <w:marRight w:val="0"/>
          <w:marTop w:val="0"/>
          <w:marBottom w:val="0"/>
          <w:divBdr>
            <w:top w:val="none" w:sz="0" w:space="0" w:color="auto"/>
            <w:left w:val="none" w:sz="0" w:space="0" w:color="auto"/>
            <w:bottom w:val="none" w:sz="0" w:space="0" w:color="auto"/>
            <w:right w:val="none" w:sz="0" w:space="0" w:color="auto"/>
          </w:divBdr>
        </w:div>
        <w:div w:id="1221211444">
          <w:marLeft w:val="0"/>
          <w:marRight w:val="0"/>
          <w:marTop w:val="150"/>
          <w:marBottom w:val="0"/>
          <w:divBdr>
            <w:top w:val="none" w:sz="0" w:space="0" w:color="auto"/>
            <w:left w:val="none" w:sz="0" w:space="0" w:color="auto"/>
            <w:bottom w:val="none" w:sz="0" w:space="0" w:color="auto"/>
            <w:right w:val="none" w:sz="0" w:space="0" w:color="auto"/>
          </w:divBdr>
          <w:divsChild>
            <w:div w:id="1816682753">
              <w:marLeft w:val="1155"/>
              <w:marRight w:val="0"/>
              <w:marTop w:val="0"/>
              <w:marBottom w:val="0"/>
              <w:divBdr>
                <w:top w:val="none" w:sz="0" w:space="0" w:color="auto"/>
                <w:left w:val="none" w:sz="0" w:space="0" w:color="auto"/>
                <w:bottom w:val="none" w:sz="0" w:space="0" w:color="auto"/>
                <w:right w:val="none" w:sz="0" w:space="0" w:color="auto"/>
              </w:divBdr>
            </w:div>
            <w:div w:id="2085686702">
              <w:marLeft w:val="1155"/>
              <w:marRight w:val="0"/>
              <w:marTop w:val="0"/>
              <w:marBottom w:val="0"/>
              <w:divBdr>
                <w:top w:val="none" w:sz="0" w:space="0" w:color="auto"/>
                <w:left w:val="none" w:sz="0" w:space="0" w:color="auto"/>
                <w:bottom w:val="none" w:sz="0" w:space="0" w:color="auto"/>
                <w:right w:val="none" w:sz="0" w:space="0" w:color="auto"/>
              </w:divBdr>
            </w:div>
            <w:div w:id="1699499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3977115">
      <w:bodyDiv w:val="1"/>
      <w:marLeft w:val="0"/>
      <w:marRight w:val="0"/>
      <w:marTop w:val="0"/>
      <w:marBottom w:val="0"/>
      <w:divBdr>
        <w:top w:val="none" w:sz="0" w:space="0" w:color="auto"/>
        <w:left w:val="none" w:sz="0" w:space="0" w:color="auto"/>
        <w:bottom w:val="none" w:sz="0" w:space="0" w:color="auto"/>
        <w:right w:val="none" w:sz="0" w:space="0" w:color="auto"/>
      </w:divBdr>
      <w:divsChild>
        <w:div w:id="788206195">
          <w:marLeft w:val="0"/>
          <w:marRight w:val="0"/>
          <w:marTop w:val="0"/>
          <w:marBottom w:val="0"/>
          <w:divBdr>
            <w:top w:val="none" w:sz="0" w:space="0" w:color="auto"/>
            <w:left w:val="none" w:sz="0" w:space="0" w:color="auto"/>
            <w:bottom w:val="none" w:sz="0" w:space="0" w:color="auto"/>
            <w:right w:val="none" w:sz="0" w:space="0" w:color="auto"/>
          </w:divBdr>
        </w:div>
        <w:div w:id="1002120689">
          <w:marLeft w:val="0"/>
          <w:marRight w:val="0"/>
          <w:marTop w:val="150"/>
          <w:marBottom w:val="0"/>
          <w:divBdr>
            <w:top w:val="none" w:sz="0" w:space="0" w:color="auto"/>
            <w:left w:val="none" w:sz="0" w:space="0" w:color="auto"/>
            <w:bottom w:val="none" w:sz="0" w:space="0" w:color="auto"/>
            <w:right w:val="none" w:sz="0" w:space="0" w:color="auto"/>
          </w:divBdr>
          <w:divsChild>
            <w:div w:id="140276631">
              <w:marLeft w:val="1155"/>
              <w:marRight w:val="0"/>
              <w:marTop w:val="0"/>
              <w:marBottom w:val="0"/>
              <w:divBdr>
                <w:top w:val="none" w:sz="0" w:space="0" w:color="auto"/>
                <w:left w:val="none" w:sz="0" w:space="0" w:color="auto"/>
                <w:bottom w:val="none" w:sz="0" w:space="0" w:color="auto"/>
                <w:right w:val="none" w:sz="0" w:space="0" w:color="auto"/>
              </w:divBdr>
            </w:div>
            <w:div w:id="88082608">
              <w:marLeft w:val="1155"/>
              <w:marRight w:val="0"/>
              <w:marTop w:val="0"/>
              <w:marBottom w:val="0"/>
              <w:divBdr>
                <w:top w:val="none" w:sz="0" w:space="0" w:color="auto"/>
                <w:left w:val="none" w:sz="0" w:space="0" w:color="auto"/>
                <w:bottom w:val="none" w:sz="0" w:space="0" w:color="auto"/>
                <w:right w:val="none" w:sz="0" w:space="0" w:color="auto"/>
              </w:divBdr>
            </w:div>
            <w:div w:id="1112633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23493">
      <w:bodyDiv w:val="1"/>
      <w:marLeft w:val="0"/>
      <w:marRight w:val="0"/>
      <w:marTop w:val="0"/>
      <w:marBottom w:val="0"/>
      <w:divBdr>
        <w:top w:val="none" w:sz="0" w:space="0" w:color="auto"/>
        <w:left w:val="none" w:sz="0" w:space="0" w:color="auto"/>
        <w:bottom w:val="none" w:sz="0" w:space="0" w:color="auto"/>
        <w:right w:val="none" w:sz="0" w:space="0" w:color="auto"/>
      </w:divBdr>
      <w:divsChild>
        <w:div w:id="1057705042">
          <w:marLeft w:val="0"/>
          <w:marRight w:val="0"/>
          <w:marTop w:val="0"/>
          <w:marBottom w:val="0"/>
          <w:divBdr>
            <w:top w:val="none" w:sz="0" w:space="0" w:color="auto"/>
            <w:left w:val="none" w:sz="0" w:space="0" w:color="auto"/>
            <w:bottom w:val="none" w:sz="0" w:space="0" w:color="auto"/>
            <w:right w:val="none" w:sz="0" w:space="0" w:color="auto"/>
          </w:divBdr>
        </w:div>
        <w:div w:id="836534242">
          <w:marLeft w:val="0"/>
          <w:marRight w:val="0"/>
          <w:marTop w:val="150"/>
          <w:marBottom w:val="0"/>
          <w:divBdr>
            <w:top w:val="none" w:sz="0" w:space="0" w:color="auto"/>
            <w:left w:val="none" w:sz="0" w:space="0" w:color="auto"/>
            <w:bottom w:val="none" w:sz="0" w:space="0" w:color="auto"/>
            <w:right w:val="none" w:sz="0" w:space="0" w:color="auto"/>
          </w:divBdr>
          <w:divsChild>
            <w:div w:id="1718892004">
              <w:marLeft w:val="1155"/>
              <w:marRight w:val="0"/>
              <w:marTop w:val="0"/>
              <w:marBottom w:val="0"/>
              <w:divBdr>
                <w:top w:val="none" w:sz="0" w:space="0" w:color="auto"/>
                <w:left w:val="none" w:sz="0" w:space="0" w:color="auto"/>
                <w:bottom w:val="none" w:sz="0" w:space="0" w:color="auto"/>
                <w:right w:val="none" w:sz="0" w:space="0" w:color="auto"/>
              </w:divBdr>
            </w:div>
            <w:div w:id="364868105">
              <w:marLeft w:val="1155"/>
              <w:marRight w:val="0"/>
              <w:marTop w:val="0"/>
              <w:marBottom w:val="0"/>
              <w:divBdr>
                <w:top w:val="none" w:sz="0" w:space="0" w:color="auto"/>
                <w:left w:val="none" w:sz="0" w:space="0" w:color="auto"/>
                <w:bottom w:val="none" w:sz="0" w:space="0" w:color="auto"/>
                <w:right w:val="none" w:sz="0" w:space="0" w:color="auto"/>
              </w:divBdr>
            </w:div>
            <w:div w:id="1957590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16850">
      <w:bodyDiv w:val="1"/>
      <w:marLeft w:val="0"/>
      <w:marRight w:val="0"/>
      <w:marTop w:val="0"/>
      <w:marBottom w:val="0"/>
      <w:divBdr>
        <w:top w:val="none" w:sz="0" w:space="0" w:color="auto"/>
        <w:left w:val="none" w:sz="0" w:space="0" w:color="auto"/>
        <w:bottom w:val="none" w:sz="0" w:space="0" w:color="auto"/>
        <w:right w:val="none" w:sz="0" w:space="0" w:color="auto"/>
      </w:divBdr>
      <w:divsChild>
        <w:div w:id="90199829">
          <w:marLeft w:val="0"/>
          <w:marRight w:val="0"/>
          <w:marTop w:val="0"/>
          <w:marBottom w:val="0"/>
          <w:divBdr>
            <w:top w:val="none" w:sz="0" w:space="0" w:color="auto"/>
            <w:left w:val="none" w:sz="0" w:space="0" w:color="auto"/>
            <w:bottom w:val="none" w:sz="0" w:space="0" w:color="auto"/>
            <w:right w:val="none" w:sz="0" w:space="0" w:color="auto"/>
          </w:divBdr>
        </w:div>
        <w:div w:id="287708646">
          <w:marLeft w:val="0"/>
          <w:marRight w:val="0"/>
          <w:marTop w:val="150"/>
          <w:marBottom w:val="0"/>
          <w:divBdr>
            <w:top w:val="none" w:sz="0" w:space="0" w:color="auto"/>
            <w:left w:val="none" w:sz="0" w:space="0" w:color="auto"/>
            <w:bottom w:val="none" w:sz="0" w:space="0" w:color="auto"/>
            <w:right w:val="none" w:sz="0" w:space="0" w:color="auto"/>
          </w:divBdr>
          <w:divsChild>
            <w:div w:id="1130709367">
              <w:marLeft w:val="1155"/>
              <w:marRight w:val="0"/>
              <w:marTop w:val="0"/>
              <w:marBottom w:val="0"/>
              <w:divBdr>
                <w:top w:val="none" w:sz="0" w:space="0" w:color="auto"/>
                <w:left w:val="none" w:sz="0" w:space="0" w:color="auto"/>
                <w:bottom w:val="none" w:sz="0" w:space="0" w:color="auto"/>
                <w:right w:val="none" w:sz="0" w:space="0" w:color="auto"/>
              </w:divBdr>
            </w:div>
            <w:div w:id="382952284">
              <w:marLeft w:val="1155"/>
              <w:marRight w:val="0"/>
              <w:marTop w:val="0"/>
              <w:marBottom w:val="0"/>
              <w:divBdr>
                <w:top w:val="none" w:sz="0" w:space="0" w:color="auto"/>
                <w:left w:val="none" w:sz="0" w:space="0" w:color="auto"/>
                <w:bottom w:val="none" w:sz="0" w:space="0" w:color="auto"/>
                <w:right w:val="none" w:sz="0" w:space="0" w:color="auto"/>
              </w:divBdr>
            </w:div>
            <w:div w:id="1561749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0593">
      <w:bodyDiv w:val="1"/>
      <w:marLeft w:val="0"/>
      <w:marRight w:val="0"/>
      <w:marTop w:val="0"/>
      <w:marBottom w:val="0"/>
      <w:divBdr>
        <w:top w:val="none" w:sz="0" w:space="0" w:color="auto"/>
        <w:left w:val="none" w:sz="0" w:space="0" w:color="auto"/>
        <w:bottom w:val="none" w:sz="0" w:space="0" w:color="auto"/>
        <w:right w:val="none" w:sz="0" w:space="0" w:color="auto"/>
      </w:divBdr>
      <w:divsChild>
        <w:div w:id="638075606">
          <w:marLeft w:val="0"/>
          <w:marRight w:val="0"/>
          <w:marTop w:val="0"/>
          <w:marBottom w:val="0"/>
          <w:divBdr>
            <w:top w:val="none" w:sz="0" w:space="0" w:color="auto"/>
            <w:left w:val="none" w:sz="0" w:space="0" w:color="auto"/>
            <w:bottom w:val="none" w:sz="0" w:space="0" w:color="auto"/>
            <w:right w:val="none" w:sz="0" w:space="0" w:color="auto"/>
          </w:divBdr>
        </w:div>
        <w:div w:id="61560465">
          <w:marLeft w:val="0"/>
          <w:marRight w:val="0"/>
          <w:marTop w:val="150"/>
          <w:marBottom w:val="0"/>
          <w:divBdr>
            <w:top w:val="none" w:sz="0" w:space="0" w:color="auto"/>
            <w:left w:val="none" w:sz="0" w:space="0" w:color="auto"/>
            <w:bottom w:val="none" w:sz="0" w:space="0" w:color="auto"/>
            <w:right w:val="none" w:sz="0" w:space="0" w:color="auto"/>
          </w:divBdr>
          <w:divsChild>
            <w:div w:id="901673894">
              <w:marLeft w:val="1155"/>
              <w:marRight w:val="0"/>
              <w:marTop w:val="0"/>
              <w:marBottom w:val="0"/>
              <w:divBdr>
                <w:top w:val="none" w:sz="0" w:space="0" w:color="auto"/>
                <w:left w:val="none" w:sz="0" w:space="0" w:color="auto"/>
                <w:bottom w:val="none" w:sz="0" w:space="0" w:color="auto"/>
                <w:right w:val="none" w:sz="0" w:space="0" w:color="auto"/>
              </w:divBdr>
            </w:div>
            <w:div w:id="1549226495">
              <w:marLeft w:val="1155"/>
              <w:marRight w:val="0"/>
              <w:marTop w:val="0"/>
              <w:marBottom w:val="0"/>
              <w:divBdr>
                <w:top w:val="none" w:sz="0" w:space="0" w:color="auto"/>
                <w:left w:val="none" w:sz="0" w:space="0" w:color="auto"/>
                <w:bottom w:val="none" w:sz="0" w:space="0" w:color="auto"/>
                <w:right w:val="none" w:sz="0" w:space="0" w:color="auto"/>
              </w:divBdr>
            </w:div>
            <w:div w:id="111771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0594">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735523">
      <w:bodyDiv w:val="1"/>
      <w:marLeft w:val="0"/>
      <w:marRight w:val="0"/>
      <w:marTop w:val="0"/>
      <w:marBottom w:val="0"/>
      <w:divBdr>
        <w:top w:val="none" w:sz="0" w:space="0" w:color="auto"/>
        <w:left w:val="none" w:sz="0" w:space="0" w:color="auto"/>
        <w:bottom w:val="none" w:sz="0" w:space="0" w:color="auto"/>
        <w:right w:val="none" w:sz="0" w:space="0" w:color="auto"/>
      </w:divBdr>
    </w:div>
    <w:div w:id="569775208">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4669">
      <w:bodyDiv w:val="1"/>
      <w:marLeft w:val="0"/>
      <w:marRight w:val="0"/>
      <w:marTop w:val="0"/>
      <w:marBottom w:val="0"/>
      <w:divBdr>
        <w:top w:val="none" w:sz="0" w:space="0" w:color="auto"/>
        <w:left w:val="none" w:sz="0" w:space="0" w:color="auto"/>
        <w:bottom w:val="none" w:sz="0" w:space="0" w:color="auto"/>
        <w:right w:val="none" w:sz="0" w:space="0" w:color="auto"/>
      </w:divBdr>
      <w:divsChild>
        <w:div w:id="360858892">
          <w:marLeft w:val="0"/>
          <w:marRight w:val="0"/>
          <w:marTop w:val="0"/>
          <w:marBottom w:val="0"/>
          <w:divBdr>
            <w:top w:val="none" w:sz="0" w:space="0" w:color="auto"/>
            <w:left w:val="none" w:sz="0" w:space="0" w:color="auto"/>
            <w:bottom w:val="none" w:sz="0" w:space="0" w:color="auto"/>
            <w:right w:val="none" w:sz="0" w:space="0" w:color="auto"/>
          </w:divBdr>
        </w:div>
        <w:div w:id="888420543">
          <w:marLeft w:val="0"/>
          <w:marRight w:val="0"/>
          <w:marTop w:val="150"/>
          <w:marBottom w:val="0"/>
          <w:divBdr>
            <w:top w:val="none" w:sz="0" w:space="0" w:color="auto"/>
            <w:left w:val="none" w:sz="0" w:space="0" w:color="auto"/>
            <w:bottom w:val="none" w:sz="0" w:space="0" w:color="auto"/>
            <w:right w:val="none" w:sz="0" w:space="0" w:color="auto"/>
          </w:divBdr>
          <w:divsChild>
            <w:div w:id="2142451694">
              <w:marLeft w:val="1155"/>
              <w:marRight w:val="0"/>
              <w:marTop w:val="0"/>
              <w:marBottom w:val="0"/>
              <w:divBdr>
                <w:top w:val="none" w:sz="0" w:space="0" w:color="auto"/>
                <w:left w:val="none" w:sz="0" w:space="0" w:color="auto"/>
                <w:bottom w:val="none" w:sz="0" w:space="0" w:color="auto"/>
                <w:right w:val="none" w:sz="0" w:space="0" w:color="auto"/>
              </w:divBdr>
            </w:div>
            <w:div w:id="1294869909">
              <w:marLeft w:val="1155"/>
              <w:marRight w:val="0"/>
              <w:marTop w:val="0"/>
              <w:marBottom w:val="0"/>
              <w:divBdr>
                <w:top w:val="none" w:sz="0" w:space="0" w:color="auto"/>
                <w:left w:val="none" w:sz="0" w:space="0" w:color="auto"/>
                <w:bottom w:val="none" w:sz="0" w:space="0" w:color="auto"/>
                <w:right w:val="none" w:sz="0" w:space="0" w:color="auto"/>
              </w:divBdr>
            </w:div>
            <w:div w:id="17381606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145282">
      <w:bodyDiv w:val="1"/>
      <w:marLeft w:val="0"/>
      <w:marRight w:val="0"/>
      <w:marTop w:val="0"/>
      <w:marBottom w:val="0"/>
      <w:divBdr>
        <w:top w:val="none" w:sz="0" w:space="0" w:color="auto"/>
        <w:left w:val="none" w:sz="0" w:space="0" w:color="auto"/>
        <w:bottom w:val="none" w:sz="0" w:space="0" w:color="auto"/>
        <w:right w:val="none" w:sz="0" w:space="0" w:color="auto"/>
      </w:divBdr>
      <w:divsChild>
        <w:div w:id="2000378163">
          <w:marLeft w:val="0"/>
          <w:marRight w:val="0"/>
          <w:marTop w:val="0"/>
          <w:marBottom w:val="0"/>
          <w:divBdr>
            <w:top w:val="none" w:sz="0" w:space="0" w:color="auto"/>
            <w:left w:val="none" w:sz="0" w:space="0" w:color="auto"/>
            <w:bottom w:val="none" w:sz="0" w:space="0" w:color="auto"/>
            <w:right w:val="none" w:sz="0" w:space="0" w:color="auto"/>
          </w:divBdr>
        </w:div>
        <w:div w:id="623073801">
          <w:marLeft w:val="0"/>
          <w:marRight w:val="0"/>
          <w:marTop w:val="150"/>
          <w:marBottom w:val="0"/>
          <w:divBdr>
            <w:top w:val="none" w:sz="0" w:space="0" w:color="auto"/>
            <w:left w:val="none" w:sz="0" w:space="0" w:color="auto"/>
            <w:bottom w:val="none" w:sz="0" w:space="0" w:color="auto"/>
            <w:right w:val="none" w:sz="0" w:space="0" w:color="auto"/>
          </w:divBdr>
          <w:divsChild>
            <w:div w:id="593174312">
              <w:marLeft w:val="1155"/>
              <w:marRight w:val="0"/>
              <w:marTop w:val="0"/>
              <w:marBottom w:val="0"/>
              <w:divBdr>
                <w:top w:val="none" w:sz="0" w:space="0" w:color="auto"/>
                <w:left w:val="none" w:sz="0" w:space="0" w:color="auto"/>
                <w:bottom w:val="none" w:sz="0" w:space="0" w:color="auto"/>
                <w:right w:val="none" w:sz="0" w:space="0" w:color="auto"/>
              </w:divBdr>
            </w:div>
            <w:div w:id="1357804334">
              <w:marLeft w:val="1155"/>
              <w:marRight w:val="0"/>
              <w:marTop w:val="0"/>
              <w:marBottom w:val="0"/>
              <w:divBdr>
                <w:top w:val="none" w:sz="0" w:space="0" w:color="auto"/>
                <w:left w:val="none" w:sz="0" w:space="0" w:color="auto"/>
                <w:bottom w:val="none" w:sz="0" w:space="0" w:color="auto"/>
                <w:right w:val="none" w:sz="0" w:space="0" w:color="auto"/>
              </w:divBdr>
            </w:div>
            <w:div w:id="17000844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027895">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529594">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697844">
      <w:bodyDiv w:val="1"/>
      <w:marLeft w:val="0"/>
      <w:marRight w:val="0"/>
      <w:marTop w:val="0"/>
      <w:marBottom w:val="0"/>
      <w:divBdr>
        <w:top w:val="none" w:sz="0" w:space="0" w:color="auto"/>
        <w:left w:val="none" w:sz="0" w:space="0" w:color="auto"/>
        <w:bottom w:val="none" w:sz="0" w:space="0" w:color="auto"/>
        <w:right w:val="none" w:sz="0" w:space="0" w:color="auto"/>
      </w:divBdr>
      <w:divsChild>
        <w:div w:id="1372146599">
          <w:marLeft w:val="0"/>
          <w:marRight w:val="0"/>
          <w:marTop w:val="0"/>
          <w:marBottom w:val="0"/>
          <w:divBdr>
            <w:top w:val="none" w:sz="0" w:space="0" w:color="auto"/>
            <w:left w:val="none" w:sz="0" w:space="0" w:color="auto"/>
            <w:bottom w:val="none" w:sz="0" w:space="0" w:color="auto"/>
            <w:right w:val="none" w:sz="0" w:space="0" w:color="auto"/>
          </w:divBdr>
        </w:div>
        <w:div w:id="480851579">
          <w:marLeft w:val="0"/>
          <w:marRight w:val="0"/>
          <w:marTop w:val="150"/>
          <w:marBottom w:val="0"/>
          <w:divBdr>
            <w:top w:val="none" w:sz="0" w:space="0" w:color="auto"/>
            <w:left w:val="none" w:sz="0" w:space="0" w:color="auto"/>
            <w:bottom w:val="none" w:sz="0" w:space="0" w:color="auto"/>
            <w:right w:val="none" w:sz="0" w:space="0" w:color="auto"/>
          </w:divBdr>
          <w:divsChild>
            <w:div w:id="1677999941">
              <w:marLeft w:val="1155"/>
              <w:marRight w:val="0"/>
              <w:marTop w:val="0"/>
              <w:marBottom w:val="0"/>
              <w:divBdr>
                <w:top w:val="none" w:sz="0" w:space="0" w:color="auto"/>
                <w:left w:val="none" w:sz="0" w:space="0" w:color="auto"/>
                <w:bottom w:val="none" w:sz="0" w:space="0" w:color="auto"/>
                <w:right w:val="none" w:sz="0" w:space="0" w:color="auto"/>
              </w:divBdr>
            </w:div>
            <w:div w:id="1121070644">
              <w:marLeft w:val="1155"/>
              <w:marRight w:val="0"/>
              <w:marTop w:val="0"/>
              <w:marBottom w:val="0"/>
              <w:divBdr>
                <w:top w:val="none" w:sz="0" w:space="0" w:color="auto"/>
                <w:left w:val="none" w:sz="0" w:space="0" w:color="auto"/>
                <w:bottom w:val="none" w:sz="0" w:space="0" w:color="auto"/>
                <w:right w:val="none" w:sz="0" w:space="0" w:color="auto"/>
              </w:divBdr>
            </w:div>
            <w:div w:id="273370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2785483">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24583">
      <w:bodyDiv w:val="1"/>
      <w:marLeft w:val="0"/>
      <w:marRight w:val="0"/>
      <w:marTop w:val="0"/>
      <w:marBottom w:val="0"/>
      <w:divBdr>
        <w:top w:val="none" w:sz="0" w:space="0" w:color="auto"/>
        <w:left w:val="none" w:sz="0" w:space="0" w:color="auto"/>
        <w:bottom w:val="none" w:sz="0" w:space="0" w:color="auto"/>
        <w:right w:val="none" w:sz="0" w:space="0" w:color="auto"/>
      </w:divBdr>
      <w:divsChild>
        <w:div w:id="1699773784">
          <w:marLeft w:val="0"/>
          <w:marRight w:val="0"/>
          <w:marTop w:val="0"/>
          <w:marBottom w:val="0"/>
          <w:divBdr>
            <w:top w:val="none" w:sz="0" w:space="0" w:color="auto"/>
            <w:left w:val="none" w:sz="0" w:space="0" w:color="auto"/>
            <w:bottom w:val="none" w:sz="0" w:space="0" w:color="auto"/>
            <w:right w:val="none" w:sz="0" w:space="0" w:color="auto"/>
          </w:divBdr>
        </w:div>
        <w:div w:id="315384539">
          <w:marLeft w:val="0"/>
          <w:marRight w:val="0"/>
          <w:marTop w:val="150"/>
          <w:marBottom w:val="0"/>
          <w:divBdr>
            <w:top w:val="none" w:sz="0" w:space="0" w:color="auto"/>
            <w:left w:val="none" w:sz="0" w:space="0" w:color="auto"/>
            <w:bottom w:val="none" w:sz="0" w:space="0" w:color="auto"/>
            <w:right w:val="none" w:sz="0" w:space="0" w:color="auto"/>
          </w:divBdr>
          <w:divsChild>
            <w:div w:id="265499612">
              <w:marLeft w:val="1155"/>
              <w:marRight w:val="0"/>
              <w:marTop w:val="0"/>
              <w:marBottom w:val="0"/>
              <w:divBdr>
                <w:top w:val="none" w:sz="0" w:space="0" w:color="auto"/>
                <w:left w:val="none" w:sz="0" w:space="0" w:color="auto"/>
                <w:bottom w:val="none" w:sz="0" w:space="0" w:color="auto"/>
                <w:right w:val="none" w:sz="0" w:space="0" w:color="auto"/>
              </w:divBdr>
            </w:div>
            <w:div w:id="427039569">
              <w:marLeft w:val="1155"/>
              <w:marRight w:val="0"/>
              <w:marTop w:val="0"/>
              <w:marBottom w:val="0"/>
              <w:divBdr>
                <w:top w:val="none" w:sz="0" w:space="0" w:color="auto"/>
                <w:left w:val="none" w:sz="0" w:space="0" w:color="auto"/>
                <w:bottom w:val="none" w:sz="0" w:space="0" w:color="auto"/>
                <w:right w:val="none" w:sz="0" w:space="0" w:color="auto"/>
              </w:divBdr>
            </w:div>
            <w:div w:id="20579737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376077">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71">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610052">
      <w:bodyDiv w:val="1"/>
      <w:marLeft w:val="0"/>
      <w:marRight w:val="0"/>
      <w:marTop w:val="0"/>
      <w:marBottom w:val="0"/>
      <w:divBdr>
        <w:top w:val="none" w:sz="0" w:space="0" w:color="auto"/>
        <w:left w:val="none" w:sz="0" w:space="0" w:color="auto"/>
        <w:bottom w:val="none" w:sz="0" w:space="0" w:color="auto"/>
        <w:right w:val="none" w:sz="0" w:space="0" w:color="auto"/>
      </w:divBdr>
      <w:divsChild>
        <w:div w:id="828209999">
          <w:marLeft w:val="0"/>
          <w:marRight w:val="0"/>
          <w:marTop w:val="0"/>
          <w:marBottom w:val="0"/>
          <w:divBdr>
            <w:top w:val="none" w:sz="0" w:space="0" w:color="auto"/>
            <w:left w:val="none" w:sz="0" w:space="0" w:color="auto"/>
            <w:bottom w:val="none" w:sz="0" w:space="0" w:color="auto"/>
            <w:right w:val="none" w:sz="0" w:space="0" w:color="auto"/>
          </w:divBdr>
        </w:div>
        <w:div w:id="960844436">
          <w:marLeft w:val="0"/>
          <w:marRight w:val="0"/>
          <w:marTop w:val="150"/>
          <w:marBottom w:val="0"/>
          <w:divBdr>
            <w:top w:val="none" w:sz="0" w:space="0" w:color="auto"/>
            <w:left w:val="none" w:sz="0" w:space="0" w:color="auto"/>
            <w:bottom w:val="none" w:sz="0" w:space="0" w:color="auto"/>
            <w:right w:val="none" w:sz="0" w:space="0" w:color="auto"/>
          </w:divBdr>
          <w:divsChild>
            <w:div w:id="1836647086">
              <w:marLeft w:val="1155"/>
              <w:marRight w:val="0"/>
              <w:marTop w:val="0"/>
              <w:marBottom w:val="0"/>
              <w:divBdr>
                <w:top w:val="none" w:sz="0" w:space="0" w:color="auto"/>
                <w:left w:val="none" w:sz="0" w:space="0" w:color="auto"/>
                <w:bottom w:val="none" w:sz="0" w:space="0" w:color="auto"/>
                <w:right w:val="none" w:sz="0" w:space="0" w:color="auto"/>
              </w:divBdr>
            </w:div>
            <w:div w:id="1486167869">
              <w:marLeft w:val="1155"/>
              <w:marRight w:val="0"/>
              <w:marTop w:val="0"/>
              <w:marBottom w:val="0"/>
              <w:divBdr>
                <w:top w:val="none" w:sz="0" w:space="0" w:color="auto"/>
                <w:left w:val="none" w:sz="0" w:space="0" w:color="auto"/>
                <w:bottom w:val="none" w:sz="0" w:space="0" w:color="auto"/>
                <w:right w:val="none" w:sz="0" w:space="0" w:color="auto"/>
              </w:divBdr>
            </w:div>
            <w:div w:id="2014604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697">
      <w:bodyDiv w:val="1"/>
      <w:marLeft w:val="0"/>
      <w:marRight w:val="0"/>
      <w:marTop w:val="0"/>
      <w:marBottom w:val="0"/>
      <w:divBdr>
        <w:top w:val="none" w:sz="0" w:space="0" w:color="auto"/>
        <w:left w:val="none" w:sz="0" w:space="0" w:color="auto"/>
        <w:bottom w:val="none" w:sz="0" w:space="0" w:color="auto"/>
        <w:right w:val="none" w:sz="0" w:space="0" w:color="auto"/>
      </w:divBdr>
      <w:divsChild>
        <w:div w:id="681585847">
          <w:marLeft w:val="0"/>
          <w:marRight w:val="0"/>
          <w:marTop w:val="0"/>
          <w:marBottom w:val="0"/>
          <w:divBdr>
            <w:top w:val="none" w:sz="0" w:space="0" w:color="auto"/>
            <w:left w:val="none" w:sz="0" w:space="0" w:color="auto"/>
            <w:bottom w:val="none" w:sz="0" w:space="0" w:color="auto"/>
            <w:right w:val="none" w:sz="0" w:space="0" w:color="auto"/>
          </w:divBdr>
        </w:div>
        <w:div w:id="1409107483">
          <w:marLeft w:val="0"/>
          <w:marRight w:val="0"/>
          <w:marTop w:val="150"/>
          <w:marBottom w:val="0"/>
          <w:divBdr>
            <w:top w:val="none" w:sz="0" w:space="0" w:color="auto"/>
            <w:left w:val="none" w:sz="0" w:space="0" w:color="auto"/>
            <w:bottom w:val="none" w:sz="0" w:space="0" w:color="auto"/>
            <w:right w:val="none" w:sz="0" w:space="0" w:color="auto"/>
          </w:divBdr>
          <w:divsChild>
            <w:div w:id="1076777733">
              <w:marLeft w:val="1155"/>
              <w:marRight w:val="0"/>
              <w:marTop w:val="0"/>
              <w:marBottom w:val="0"/>
              <w:divBdr>
                <w:top w:val="none" w:sz="0" w:space="0" w:color="auto"/>
                <w:left w:val="none" w:sz="0" w:space="0" w:color="auto"/>
                <w:bottom w:val="none" w:sz="0" w:space="0" w:color="auto"/>
                <w:right w:val="none" w:sz="0" w:space="0" w:color="auto"/>
              </w:divBdr>
            </w:div>
            <w:div w:id="155456890">
              <w:marLeft w:val="1155"/>
              <w:marRight w:val="0"/>
              <w:marTop w:val="0"/>
              <w:marBottom w:val="0"/>
              <w:divBdr>
                <w:top w:val="none" w:sz="0" w:space="0" w:color="auto"/>
                <w:left w:val="none" w:sz="0" w:space="0" w:color="auto"/>
                <w:bottom w:val="none" w:sz="0" w:space="0" w:color="auto"/>
                <w:right w:val="none" w:sz="0" w:space="0" w:color="auto"/>
              </w:divBdr>
            </w:div>
            <w:div w:id="67043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4925741">
      <w:bodyDiv w:val="1"/>
      <w:marLeft w:val="0"/>
      <w:marRight w:val="0"/>
      <w:marTop w:val="0"/>
      <w:marBottom w:val="0"/>
      <w:divBdr>
        <w:top w:val="none" w:sz="0" w:space="0" w:color="auto"/>
        <w:left w:val="none" w:sz="0" w:space="0" w:color="auto"/>
        <w:bottom w:val="none" w:sz="0" w:space="0" w:color="auto"/>
        <w:right w:val="none" w:sz="0" w:space="0" w:color="auto"/>
      </w:divBdr>
    </w:div>
    <w:div w:id="60515996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7931598">
      <w:bodyDiv w:val="1"/>
      <w:marLeft w:val="0"/>
      <w:marRight w:val="0"/>
      <w:marTop w:val="0"/>
      <w:marBottom w:val="0"/>
      <w:divBdr>
        <w:top w:val="none" w:sz="0" w:space="0" w:color="auto"/>
        <w:left w:val="none" w:sz="0" w:space="0" w:color="auto"/>
        <w:bottom w:val="none" w:sz="0" w:space="0" w:color="auto"/>
        <w:right w:val="none" w:sz="0" w:space="0" w:color="auto"/>
      </w:divBdr>
      <w:divsChild>
        <w:div w:id="2006394162">
          <w:marLeft w:val="0"/>
          <w:marRight w:val="0"/>
          <w:marTop w:val="0"/>
          <w:marBottom w:val="0"/>
          <w:divBdr>
            <w:top w:val="none" w:sz="0" w:space="0" w:color="auto"/>
            <w:left w:val="none" w:sz="0" w:space="0" w:color="auto"/>
            <w:bottom w:val="none" w:sz="0" w:space="0" w:color="auto"/>
            <w:right w:val="none" w:sz="0" w:space="0" w:color="auto"/>
          </w:divBdr>
        </w:div>
        <w:div w:id="1631742641">
          <w:marLeft w:val="0"/>
          <w:marRight w:val="0"/>
          <w:marTop w:val="150"/>
          <w:marBottom w:val="0"/>
          <w:divBdr>
            <w:top w:val="none" w:sz="0" w:space="0" w:color="auto"/>
            <w:left w:val="none" w:sz="0" w:space="0" w:color="auto"/>
            <w:bottom w:val="none" w:sz="0" w:space="0" w:color="auto"/>
            <w:right w:val="none" w:sz="0" w:space="0" w:color="auto"/>
          </w:divBdr>
          <w:divsChild>
            <w:div w:id="705787810">
              <w:marLeft w:val="1155"/>
              <w:marRight w:val="0"/>
              <w:marTop w:val="0"/>
              <w:marBottom w:val="0"/>
              <w:divBdr>
                <w:top w:val="none" w:sz="0" w:space="0" w:color="auto"/>
                <w:left w:val="none" w:sz="0" w:space="0" w:color="auto"/>
                <w:bottom w:val="none" w:sz="0" w:space="0" w:color="auto"/>
                <w:right w:val="none" w:sz="0" w:space="0" w:color="auto"/>
              </w:divBdr>
            </w:div>
            <w:div w:id="984548710">
              <w:marLeft w:val="1155"/>
              <w:marRight w:val="0"/>
              <w:marTop w:val="0"/>
              <w:marBottom w:val="0"/>
              <w:divBdr>
                <w:top w:val="none" w:sz="0" w:space="0" w:color="auto"/>
                <w:left w:val="none" w:sz="0" w:space="0" w:color="auto"/>
                <w:bottom w:val="none" w:sz="0" w:space="0" w:color="auto"/>
                <w:right w:val="none" w:sz="0" w:space="0" w:color="auto"/>
              </w:divBdr>
            </w:div>
            <w:div w:id="80446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590570">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3948141">
      <w:bodyDiv w:val="1"/>
      <w:marLeft w:val="0"/>
      <w:marRight w:val="0"/>
      <w:marTop w:val="0"/>
      <w:marBottom w:val="0"/>
      <w:divBdr>
        <w:top w:val="none" w:sz="0" w:space="0" w:color="auto"/>
        <w:left w:val="none" w:sz="0" w:space="0" w:color="auto"/>
        <w:bottom w:val="none" w:sz="0" w:space="0" w:color="auto"/>
        <w:right w:val="none" w:sz="0" w:space="0" w:color="auto"/>
      </w:divBdr>
      <w:divsChild>
        <w:div w:id="796609642">
          <w:marLeft w:val="0"/>
          <w:marRight w:val="0"/>
          <w:marTop w:val="0"/>
          <w:marBottom w:val="0"/>
          <w:divBdr>
            <w:top w:val="none" w:sz="0" w:space="0" w:color="auto"/>
            <w:left w:val="none" w:sz="0" w:space="0" w:color="auto"/>
            <w:bottom w:val="none" w:sz="0" w:space="0" w:color="auto"/>
            <w:right w:val="none" w:sz="0" w:space="0" w:color="auto"/>
          </w:divBdr>
        </w:div>
        <w:div w:id="1076853549">
          <w:marLeft w:val="0"/>
          <w:marRight w:val="0"/>
          <w:marTop w:val="150"/>
          <w:marBottom w:val="0"/>
          <w:divBdr>
            <w:top w:val="none" w:sz="0" w:space="0" w:color="auto"/>
            <w:left w:val="none" w:sz="0" w:space="0" w:color="auto"/>
            <w:bottom w:val="none" w:sz="0" w:space="0" w:color="auto"/>
            <w:right w:val="none" w:sz="0" w:space="0" w:color="auto"/>
          </w:divBdr>
          <w:divsChild>
            <w:div w:id="254098541">
              <w:marLeft w:val="1155"/>
              <w:marRight w:val="0"/>
              <w:marTop w:val="0"/>
              <w:marBottom w:val="0"/>
              <w:divBdr>
                <w:top w:val="none" w:sz="0" w:space="0" w:color="auto"/>
                <w:left w:val="none" w:sz="0" w:space="0" w:color="auto"/>
                <w:bottom w:val="none" w:sz="0" w:space="0" w:color="auto"/>
                <w:right w:val="none" w:sz="0" w:space="0" w:color="auto"/>
              </w:divBdr>
            </w:div>
            <w:div w:id="968436860">
              <w:marLeft w:val="1155"/>
              <w:marRight w:val="0"/>
              <w:marTop w:val="0"/>
              <w:marBottom w:val="0"/>
              <w:divBdr>
                <w:top w:val="none" w:sz="0" w:space="0" w:color="auto"/>
                <w:left w:val="none" w:sz="0" w:space="0" w:color="auto"/>
                <w:bottom w:val="none" w:sz="0" w:space="0" w:color="auto"/>
                <w:right w:val="none" w:sz="0" w:space="0" w:color="auto"/>
              </w:divBdr>
            </w:div>
            <w:div w:id="8514542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39435">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576540">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238016">
      <w:bodyDiv w:val="1"/>
      <w:marLeft w:val="0"/>
      <w:marRight w:val="0"/>
      <w:marTop w:val="0"/>
      <w:marBottom w:val="0"/>
      <w:divBdr>
        <w:top w:val="none" w:sz="0" w:space="0" w:color="auto"/>
        <w:left w:val="none" w:sz="0" w:space="0" w:color="auto"/>
        <w:bottom w:val="none" w:sz="0" w:space="0" w:color="auto"/>
        <w:right w:val="none" w:sz="0" w:space="0" w:color="auto"/>
      </w:divBdr>
      <w:divsChild>
        <w:div w:id="2145610678">
          <w:marLeft w:val="0"/>
          <w:marRight w:val="0"/>
          <w:marTop w:val="0"/>
          <w:marBottom w:val="0"/>
          <w:divBdr>
            <w:top w:val="none" w:sz="0" w:space="0" w:color="auto"/>
            <w:left w:val="none" w:sz="0" w:space="0" w:color="auto"/>
            <w:bottom w:val="none" w:sz="0" w:space="0" w:color="auto"/>
            <w:right w:val="none" w:sz="0" w:space="0" w:color="auto"/>
          </w:divBdr>
        </w:div>
        <w:div w:id="275525172">
          <w:marLeft w:val="0"/>
          <w:marRight w:val="0"/>
          <w:marTop w:val="150"/>
          <w:marBottom w:val="0"/>
          <w:divBdr>
            <w:top w:val="none" w:sz="0" w:space="0" w:color="auto"/>
            <w:left w:val="none" w:sz="0" w:space="0" w:color="auto"/>
            <w:bottom w:val="none" w:sz="0" w:space="0" w:color="auto"/>
            <w:right w:val="none" w:sz="0" w:space="0" w:color="auto"/>
          </w:divBdr>
          <w:divsChild>
            <w:div w:id="1417702776">
              <w:marLeft w:val="1155"/>
              <w:marRight w:val="0"/>
              <w:marTop w:val="0"/>
              <w:marBottom w:val="0"/>
              <w:divBdr>
                <w:top w:val="none" w:sz="0" w:space="0" w:color="auto"/>
                <w:left w:val="none" w:sz="0" w:space="0" w:color="auto"/>
                <w:bottom w:val="none" w:sz="0" w:space="0" w:color="auto"/>
                <w:right w:val="none" w:sz="0" w:space="0" w:color="auto"/>
              </w:divBdr>
            </w:div>
            <w:div w:id="1288581242">
              <w:marLeft w:val="1155"/>
              <w:marRight w:val="0"/>
              <w:marTop w:val="0"/>
              <w:marBottom w:val="0"/>
              <w:divBdr>
                <w:top w:val="none" w:sz="0" w:space="0" w:color="auto"/>
                <w:left w:val="none" w:sz="0" w:space="0" w:color="auto"/>
                <w:bottom w:val="none" w:sz="0" w:space="0" w:color="auto"/>
                <w:right w:val="none" w:sz="0" w:space="0" w:color="auto"/>
              </w:divBdr>
            </w:div>
            <w:div w:id="13904170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520">
      <w:bodyDiv w:val="1"/>
      <w:marLeft w:val="0"/>
      <w:marRight w:val="0"/>
      <w:marTop w:val="0"/>
      <w:marBottom w:val="0"/>
      <w:divBdr>
        <w:top w:val="none" w:sz="0" w:space="0" w:color="auto"/>
        <w:left w:val="none" w:sz="0" w:space="0" w:color="auto"/>
        <w:bottom w:val="none" w:sz="0" w:space="0" w:color="auto"/>
        <w:right w:val="none" w:sz="0" w:space="0" w:color="auto"/>
      </w:divBdr>
      <w:divsChild>
        <w:div w:id="48459418">
          <w:marLeft w:val="0"/>
          <w:marRight w:val="0"/>
          <w:marTop w:val="0"/>
          <w:marBottom w:val="0"/>
          <w:divBdr>
            <w:top w:val="none" w:sz="0" w:space="0" w:color="auto"/>
            <w:left w:val="none" w:sz="0" w:space="0" w:color="auto"/>
            <w:bottom w:val="none" w:sz="0" w:space="0" w:color="auto"/>
            <w:right w:val="none" w:sz="0" w:space="0" w:color="auto"/>
          </w:divBdr>
        </w:div>
        <w:div w:id="410546048">
          <w:marLeft w:val="0"/>
          <w:marRight w:val="0"/>
          <w:marTop w:val="150"/>
          <w:marBottom w:val="0"/>
          <w:divBdr>
            <w:top w:val="none" w:sz="0" w:space="0" w:color="auto"/>
            <w:left w:val="none" w:sz="0" w:space="0" w:color="auto"/>
            <w:bottom w:val="none" w:sz="0" w:space="0" w:color="auto"/>
            <w:right w:val="none" w:sz="0" w:space="0" w:color="auto"/>
          </w:divBdr>
          <w:divsChild>
            <w:div w:id="2111274160">
              <w:marLeft w:val="1155"/>
              <w:marRight w:val="0"/>
              <w:marTop w:val="0"/>
              <w:marBottom w:val="0"/>
              <w:divBdr>
                <w:top w:val="none" w:sz="0" w:space="0" w:color="auto"/>
                <w:left w:val="none" w:sz="0" w:space="0" w:color="auto"/>
                <w:bottom w:val="none" w:sz="0" w:space="0" w:color="auto"/>
                <w:right w:val="none" w:sz="0" w:space="0" w:color="auto"/>
              </w:divBdr>
            </w:div>
            <w:div w:id="277176995">
              <w:marLeft w:val="1155"/>
              <w:marRight w:val="0"/>
              <w:marTop w:val="0"/>
              <w:marBottom w:val="0"/>
              <w:divBdr>
                <w:top w:val="none" w:sz="0" w:space="0" w:color="auto"/>
                <w:left w:val="none" w:sz="0" w:space="0" w:color="auto"/>
                <w:bottom w:val="none" w:sz="0" w:space="0" w:color="auto"/>
                <w:right w:val="none" w:sz="0" w:space="0" w:color="auto"/>
              </w:divBdr>
            </w:div>
            <w:div w:id="10687687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39420">
      <w:bodyDiv w:val="1"/>
      <w:marLeft w:val="0"/>
      <w:marRight w:val="0"/>
      <w:marTop w:val="0"/>
      <w:marBottom w:val="0"/>
      <w:divBdr>
        <w:top w:val="none" w:sz="0" w:space="0" w:color="auto"/>
        <w:left w:val="none" w:sz="0" w:space="0" w:color="auto"/>
        <w:bottom w:val="none" w:sz="0" w:space="0" w:color="auto"/>
        <w:right w:val="none" w:sz="0" w:space="0" w:color="auto"/>
      </w:divBdr>
      <w:divsChild>
        <w:div w:id="1516849618">
          <w:marLeft w:val="0"/>
          <w:marRight w:val="0"/>
          <w:marTop w:val="0"/>
          <w:marBottom w:val="0"/>
          <w:divBdr>
            <w:top w:val="none" w:sz="0" w:space="0" w:color="auto"/>
            <w:left w:val="none" w:sz="0" w:space="0" w:color="auto"/>
            <w:bottom w:val="none" w:sz="0" w:space="0" w:color="auto"/>
            <w:right w:val="none" w:sz="0" w:space="0" w:color="auto"/>
          </w:divBdr>
        </w:div>
        <w:div w:id="1247109501">
          <w:marLeft w:val="0"/>
          <w:marRight w:val="0"/>
          <w:marTop w:val="150"/>
          <w:marBottom w:val="0"/>
          <w:divBdr>
            <w:top w:val="none" w:sz="0" w:space="0" w:color="auto"/>
            <w:left w:val="none" w:sz="0" w:space="0" w:color="auto"/>
            <w:bottom w:val="none" w:sz="0" w:space="0" w:color="auto"/>
            <w:right w:val="none" w:sz="0" w:space="0" w:color="auto"/>
          </w:divBdr>
          <w:divsChild>
            <w:div w:id="165901018">
              <w:marLeft w:val="1155"/>
              <w:marRight w:val="0"/>
              <w:marTop w:val="0"/>
              <w:marBottom w:val="0"/>
              <w:divBdr>
                <w:top w:val="none" w:sz="0" w:space="0" w:color="auto"/>
                <w:left w:val="none" w:sz="0" w:space="0" w:color="auto"/>
                <w:bottom w:val="none" w:sz="0" w:space="0" w:color="auto"/>
                <w:right w:val="none" w:sz="0" w:space="0" w:color="auto"/>
              </w:divBdr>
            </w:div>
            <w:div w:id="948665042">
              <w:marLeft w:val="1155"/>
              <w:marRight w:val="0"/>
              <w:marTop w:val="0"/>
              <w:marBottom w:val="0"/>
              <w:divBdr>
                <w:top w:val="none" w:sz="0" w:space="0" w:color="auto"/>
                <w:left w:val="none" w:sz="0" w:space="0" w:color="auto"/>
                <w:bottom w:val="none" w:sz="0" w:space="0" w:color="auto"/>
                <w:right w:val="none" w:sz="0" w:space="0" w:color="auto"/>
              </w:divBdr>
            </w:div>
            <w:div w:id="19688533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813581">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244319">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093">
      <w:bodyDiv w:val="1"/>
      <w:marLeft w:val="0"/>
      <w:marRight w:val="0"/>
      <w:marTop w:val="0"/>
      <w:marBottom w:val="0"/>
      <w:divBdr>
        <w:top w:val="none" w:sz="0" w:space="0" w:color="auto"/>
        <w:left w:val="none" w:sz="0" w:space="0" w:color="auto"/>
        <w:bottom w:val="none" w:sz="0" w:space="0" w:color="auto"/>
        <w:right w:val="none" w:sz="0" w:space="0" w:color="auto"/>
      </w:divBdr>
      <w:divsChild>
        <w:div w:id="739904911">
          <w:marLeft w:val="0"/>
          <w:marRight w:val="0"/>
          <w:marTop w:val="0"/>
          <w:marBottom w:val="0"/>
          <w:divBdr>
            <w:top w:val="none" w:sz="0" w:space="0" w:color="auto"/>
            <w:left w:val="none" w:sz="0" w:space="0" w:color="auto"/>
            <w:bottom w:val="none" w:sz="0" w:space="0" w:color="auto"/>
            <w:right w:val="none" w:sz="0" w:space="0" w:color="auto"/>
          </w:divBdr>
        </w:div>
        <w:div w:id="111828556">
          <w:marLeft w:val="0"/>
          <w:marRight w:val="0"/>
          <w:marTop w:val="150"/>
          <w:marBottom w:val="0"/>
          <w:divBdr>
            <w:top w:val="none" w:sz="0" w:space="0" w:color="auto"/>
            <w:left w:val="none" w:sz="0" w:space="0" w:color="auto"/>
            <w:bottom w:val="none" w:sz="0" w:space="0" w:color="auto"/>
            <w:right w:val="none" w:sz="0" w:space="0" w:color="auto"/>
          </w:divBdr>
          <w:divsChild>
            <w:div w:id="2069957019">
              <w:marLeft w:val="1155"/>
              <w:marRight w:val="0"/>
              <w:marTop w:val="0"/>
              <w:marBottom w:val="0"/>
              <w:divBdr>
                <w:top w:val="none" w:sz="0" w:space="0" w:color="auto"/>
                <w:left w:val="none" w:sz="0" w:space="0" w:color="auto"/>
                <w:bottom w:val="none" w:sz="0" w:space="0" w:color="auto"/>
                <w:right w:val="none" w:sz="0" w:space="0" w:color="auto"/>
              </w:divBdr>
            </w:div>
            <w:div w:id="47918721">
              <w:marLeft w:val="1155"/>
              <w:marRight w:val="0"/>
              <w:marTop w:val="0"/>
              <w:marBottom w:val="0"/>
              <w:divBdr>
                <w:top w:val="none" w:sz="0" w:space="0" w:color="auto"/>
                <w:left w:val="none" w:sz="0" w:space="0" w:color="auto"/>
                <w:bottom w:val="none" w:sz="0" w:space="0" w:color="auto"/>
                <w:right w:val="none" w:sz="0" w:space="0" w:color="auto"/>
              </w:divBdr>
            </w:div>
            <w:div w:id="360325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656251">
      <w:bodyDiv w:val="1"/>
      <w:marLeft w:val="0"/>
      <w:marRight w:val="0"/>
      <w:marTop w:val="0"/>
      <w:marBottom w:val="0"/>
      <w:divBdr>
        <w:top w:val="none" w:sz="0" w:space="0" w:color="auto"/>
        <w:left w:val="none" w:sz="0" w:space="0" w:color="auto"/>
        <w:bottom w:val="none" w:sz="0" w:space="0" w:color="auto"/>
        <w:right w:val="none" w:sz="0" w:space="0" w:color="auto"/>
      </w:divBdr>
      <w:divsChild>
        <w:div w:id="1037126516">
          <w:marLeft w:val="0"/>
          <w:marRight w:val="0"/>
          <w:marTop w:val="0"/>
          <w:marBottom w:val="0"/>
          <w:divBdr>
            <w:top w:val="none" w:sz="0" w:space="0" w:color="auto"/>
            <w:left w:val="none" w:sz="0" w:space="0" w:color="auto"/>
            <w:bottom w:val="none" w:sz="0" w:space="0" w:color="auto"/>
            <w:right w:val="none" w:sz="0" w:space="0" w:color="auto"/>
          </w:divBdr>
        </w:div>
        <w:div w:id="1217280689">
          <w:marLeft w:val="0"/>
          <w:marRight w:val="0"/>
          <w:marTop w:val="150"/>
          <w:marBottom w:val="0"/>
          <w:divBdr>
            <w:top w:val="none" w:sz="0" w:space="0" w:color="auto"/>
            <w:left w:val="none" w:sz="0" w:space="0" w:color="auto"/>
            <w:bottom w:val="none" w:sz="0" w:space="0" w:color="auto"/>
            <w:right w:val="none" w:sz="0" w:space="0" w:color="auto"/>
          </w:divBdr>
          <w:divsChild>
            <w:div w:id="958334742">
              <w:marLeft w:val="1155"/>
              <w:marRight w:val="0"/>
              <w:marTop w:val="0"/>
              <w:marBottom w:val="0"/>
              <w:divBdr>
                <w:top w:val="none" w:sz="0" w:space="0" w:color="auto"/>
                <w:left w:val="none" w:sz="0" w:space="0" w:color="auto"/>
                <w:bottom w:val="none" w:sz="0" w:space="0" w:color="auto"/>
                <w:right w:val="none" w:sz="0" w:space="0" w:color="auto"/>
              </w:divBdr>
            </w:div>
            <w:div w:id="1521048169">
              <w:marLeft w:val="1155"/>
              <w:marRight w:val="0"/>
              <w:marTop w:val="0"/>
              <w:marBottom w:val="0"/>
              <w:divBdr>
                <w:top w:val="none" w:sz="0" w:space="0" w:color="auto"/>
                <w:left w:val="none" w:sz="0" w:space="0" w:color="auto"/>
                <w:bottom w:val="none" w:sz="0" w:space="0" w:color="auto"/>
                <w:right w:val="none" w:sz="0" w:space="0" w:color="auto"/>
              </w:divBdr>
            </w:div>
            <w:div w:id="194774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6426">
      <w:bodyDiv w:val="1"/>
      <w:marLeft w:val="0"/>
      <w:marRight w:val="0"/>
      <w:marTop w:val="0"/>
      <w:marBottom w:val="0"/>
      <w:divBdr>
        <w:top w:val="none" w:sz="0" w:space="0" w:color="auto"/>
        <w:left w:val="none" w:sz="0" w:space="0" w:color="auto"/>
        <w:bottom w:val="none" w:sz="0" w:space="0" w:color="auto"/>
        <w:right w:val="none" w:sz="0" w:space="0" w:color="auto"/>
      </w:divBdr>
      <w:divsChild>
        <w:div w:id="1786995491">
          <w:marLeft w:val="0"/>
          <w:marRight w:val="0"/>
          <w:marTop w:val="0"/>
          <w:marBottom w:val="0"/>
          <w:divBdr>
            <w:top w:val="none" w:sz="0" w:space="0" w:color="auto"/>
            <w:left w:val="none" w:sz="0" w:space="0" w:color="auto"/>
            <w:bottom w:val="none" w:sz="0" w:space="0" w:color="auto"/>
            <w:right w:val="none" w:sz="0" w:space="0" w:color="auto"/>
          </w:divBdr>
        </w:div>
        <w:div w:id="1087532911">
          <w:marLeft w:val="0"/>
          <w:marRight w:val="0"/>
          <w:marTop w:val="150"/>
          <w:marBottom w:val="0"/>
          <w:divBdr>
            <w:top w:val="none" w:sz="0" w:space="0" w:color="auto"/>
            <w:left w:val="none" w:sz="0" w:space="0" w:color="auto"/>
            <w:bottom w:val="none" w:sz="0" w:space="0" w:color="auto"/>
            <w:right w:val="none" w:sz="0" w:space="0" w:color="auto"/>
          </w:divBdr>
          <w:divsChild>
            <w:div w:id="1479491310">
              <w:marLeft w:val="1155"/>
              <w:marRight w:val="0"/>
              <w:marTop w:val="0"/>
              <w:marBottom w:val="0"/>
              <w:divBdr>
                <w:top w:val="none" w:sz="0" w:space="0" w:color="auto"/>
                <w:left w:val="none" w:sz="0" w:space="0" w:color="auto"/>
                <w:bottom w:val="none" w:sz="0" w:space="0" w:color="auto"/>
                <w:right w:val="none" w:sz="0" w:space="0" w:color="auto"/>
              </w:divBdr>
            </w:div>
            <w:div w:id="1471942744">
              <w:marLeft w:val="1155"/>
              <w:marRight w:val="0"/>
              <w:marTop w:val="0"/>
              <w:marBottom w:val="0"/>
              <w:divBdr>
                <w:top w:val="none" w:sz="0" w:space="0" w:color="auto"/>
                <w:left w:val="none" w:sz="0" w:space="0" w:color="auto"/>
                <w:bottom w:val="none" w:sz="0" w:space="0" w:color="auto"/>
                <w:right w:val="none" w:sz="0" w:space="0" w:color="auto"/>
              </w:divBdr>
            </w:div>
            <w:div w:id="69886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09271">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58901">
      <w:bodyDiv w:val="1"/>
      <w:marLeft w:val="0"/>
      <w:marRight w:val="0"/>
      <w:marTop w:val="0"/>
      <w:marBottom w:val="0"/>
      <w:divBdr>
        <w:top w:val="none" w:sz="0" w:space="0" w:color="auto"/>
        <w:left w:val="none" w:sz="0" w:space="0" w:color="auto"/>
        <w:bottom w:val="none" w:sz="0" w:space="0" w:color="auto"/>
        <w:right w:val="none" w:sz="0" w:space="0" w:color="auto"/>
      </w:divBdr>
      <w:divsChild>
        <w:div w:id="1311058103">
          <w:marLeft w:val="0"/>
          <w:marRight w:val="0"/>
          <w:marTop w:val="0"/>
          <w:marBottom w:val="0"/>
          <w:divBdr>
            <w:top w:val="none" w:sz="0" w:space="0" w:color="auto"/>
            <w:left w:val="none" w:sz="0" w:space="0" w:color="auto"/>
            <w:bottom w:val="none" w:sz="0" w:space="0" w:color="auto"/>
            <w:right w:val="none" w:sz="0" w:space="0" w:color="auto"/>
          </w:divBdr>
        </w:div>
        <w:div w:id="416371078">
          <w:marLeft w:val="0"/>
          <w:marRight w:val="0"/>
          <w:marTop w:val="150"/>
          <w:marBottom w:val="0"/>
          <w:divBdr>
            <w:top w:val="none" w:sz="0" w:space="0" w:color="auto"/>
            <w:left w:val="none" w:sz="0" w:space="0" w:color="auto"/>
            <w:bottom w:val="none" w:sz="0" w:space="0" w:color="auto"/>
            <w:right w:val="none" w:sz="0" w:space="0" w:color="auto"/>
          </w:divBdr>
          <w:divsChild>
            <w:div w:id="1990554861">
              <w:marLeft w:val="1155"/>
              <w:marRight w:val="0"/>
              <w:marTop w:val="0"/>
              <w:marBottom w:val="0"/>
              <w:divBdr>
                <w:top w:val="none" w:sz="0" w:space="0" w:color="auto"/>
                <w:left w:val="none" w:sz="0" w:space="0" w:color="auto"/>
                <w:bottom w:val="none" w:sz="0" w:space="0" w:color="auto"/>
                <w:right w:val="none" w:sz="0" w:space="0" w:color="auto"/>
              </w:divBdr>
            </w:div>
            <w:div w:id="1442652673">
              <w:marLeft w:val="1155"/>
              <w:marRight w:val="0"/>
              <w:marTop w:val="0"/>
              <w:marBottom w:val="0"/>
              <w:divBdr>
                <w:top w:val="none" w:sz="0" w:space="0" w:color="auto"/>
                <w:left w:val="none" w:sz="0" w:space="0" w:color="auto"/>
                <w:bottom w:val="none" w:sz="0" w:space="0" w:color="auto"/>
                <w:right w:val="none" w:sz="0" w:space="0" w:color="auto"/>
              </w:divBdr>
            </w:div>
            <w:div w:id="972203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3990189">
      <w:bodyDiv w:val="1"/>
      <w:marLeft w:val="0"/>
      <w:marRight w:val="0"/>
      <w:marTop w:val="0"/>
      <w:marBottom w:val="0"/>
      <w:divBdr>
        <w:top w:val="none" w:sz="0" w:space="0" w:color="auto"/>
        <w:left w:val="none" w:sz="0" w:space="0" w:color="auto"/>
        <w:bottom w:val="none" w:sz="0" w:space="0" w:color="auto"/>
        <w:right w:val="none" w:sz="0" w:space="0" w:color="auto"/>
      </w:divBdr>
      <w:divsChild>
        <w:div w:id="1421290514">
          <w:marLeft w:val="0"/>
          <w:marRight w:val="0"/>
          <w:marTop w:val="0"/>
          <w:marBottom w:val="0"/>
          <w:divBdr>
            <w:top w:val="none" w:sz="0" w:space="0" w:color="auto"/>
            <w:left w:val="none" w:sz="0" w:space="0" w:color="auto"/>
            <w:bottom w:val="none" w:sz="0" w:space="0" w:color="auto"/>
            <w:right w:val="none" w:sz="0" w:space="0" w:color="auto"/>
          </w:divBdr>
        </w:div>
        <w:div w:id="1404060030">
          <w:marLeft w:val="0"/>
          <w:marRight w:val="0"/>
          <w:marTop w:val="150"/>
          <w:marBottom w:val="0"/>
          <w:divBdr>
            <w:top w:val="none" w:sz="0" w:space="0" w:color="auto"/>
            <w:left w:val="none" w:sz="0" w:space="0" w:color="auto"/>
            <w:bottom w:val="none" w:sz="0" w:space="0" w:color="auto"/>
            <w:right w:val="none" w:sz="0" w:space="0" w:color="auto"/>
          </w:divBdr>
          <w:divsChild>
            <w:div w:id="1964193275">
              <w:marLeft w:val="1155"/>
              <w:marRight w:val="0"/>
              <w:marTop w:val="0"/>
              <w:marBottom w:val="0"/>
              <w:divBdr>
                <w:top w:val="none" w:sz="0" w:space="0" w:color="auto"/>
                <w:left w:val="none" w:sz="0" w:space="0" w:color="auto"/>
                <w:bottom w:val="none" w:sz="0" w:space="0" w:color="auto"/>
                <w:right w:val="none" w:sz="0" w:space="0" w:color="auto"/>
              </w:divBdr>
            </w:div>
            <w:div w:id="96099132">
              <w:marLeft w:val="1155"/>
              <w:marRight w:val="0"/>
              <w:marTop w:val="0"/>
              <w:marBottom w:val="0"/>
              <w:divBdr>
                <w:top w:val="none" w:sz="0" w:space="0" w:color="auto"/>
                <w:left w:val="none" w:sz="0" w:space="0" w:color="auto"/>
                <w:bottom w:val="none" w:sz="0" w:space="0" w:color="auto"/>
                <w:right w:val="none" w:sz="0" w:space="0" w:color="auto"/>
              </w:divBdr>
            </w:div>
            <w:div w:id="11044194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55376">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19234">
      <w:bodyDiv w:val="1"/>
      <w:marLeft w:val="0"/>
      <w:marRight w:val="0"/>
      <w:marTop w:val="0"/>
      <w:marBottom w:val="0"/>
      <w:divBdr>
        <w:top w:val="none" w:sz="0" w:space="0" w:color="auto"/>
        <w:left w:val="none" w:sz="0" w:space="0" w:color="auto"/>
        <w:bottom w:val="none" w:sz="0" w:space="0" w:color="auto"/>
        <w:right w:val="none" w:sz="0" w:space="0" w:color="auto"/>
      </w:divBdr>
      <w:divsChild>
        <w:div w:id="1449465294">
          <w:marLeft w:val="0"/>
          <w:marRight w:val="0"/>
          <w:marTop w:val="0"/>
          <w:marBottom w:val="0"/>
          <w:divBdr>
            <w:top w:val="none" w:sz="0" w:space="0" w:color="auto"/>
            <w:left w:val="none" w:sz="0" w:space="0" w:color="auto"/>
            <w:bottom w:val="none" w:sz="0" w:space="0" w:color="auto"/>
            <w:right w:val="none" w:sz="0" w:space="0" w:color="auto"/>
          </w:divBdr>
        </w:div>
        <w:div w:id="1444416680">
          <w:marLeft w:val="0"/>
          <w:marRight w:val="0"/>
          <w:marTop w:val="150"/>
          <w:marBottom w:val="0"/>
          <w:divBdr>
            <w:top w:val="none" w:sz="0" w:space="0" w:color="auto"/>
            <w:left w:val="none" w:sz="0" w:space="0" w:color="auto"/>
            <w:bottom w:val="none" w:sz="0" w:space="0" w:color="auto"/>
            <w:right w:val="none" w:sz="0" w:space="0" w:color="auto"/>
          </w:divBdr>
          <w:divsChild>
            <w:div w:id="1415513898">
              <w:marLeft w:val="1155"/>
              <w:marRight w:val="0"/>
              <w:marTop w:val="0"/>
              <w:marBottom w:val="0"/>
              <w:divBdr>
                <w:top w:val="none" w:sz="0" w:space="0" w:color="auto"/>
                <w:left w:val="none" w:sz="0" w:space="0" w:color="auto"/>
                <w:bottom w:val="none" w:sz="0" w:space="0" w:color="auto"/>
                <w:right w:val="none" w:sz="0" w:space="0" w:color="auto"/>
              </w:divBdr>
            </w:div>
            <w:div w:id="1832481536">
              <w:marLeft w:val="1155"/>
              <w:marRight w:val="0"/>
              <w:marTop w:val="0"/>
              <w:marBottom w:val="0"/>
              <w:divBdr>
                <w:top w:val="none" w:sz="0" w:space="0" w:color="auto"/>
                <w:left w:val="none" w:sz="0" w:space="0" w:color="auto"/>
                <w:bottom w:val="none" w:sz="0" w:space="0" w:color="auto"/>
                <w:right w:val="none" w:sz="0" w:space="0" w:color="auto"/>
              </w:divBdr>
            </w:div>
            <w:div w:id="1582908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473575">
      <w:bodyDiv w:val="1"/>
      <w:marLeft w:val="0"/>
      <w:marRight w:val="0"/>
      <w:marTop w:val="0"/>
      <w:marBottom w:val="0"/>
      <w:divBdr>
        <w:top w:val="none" w:sz="0" w:space="0" w:color="auto"/>
        <w:left w:val="none" w:sz="0" w:space="0" w:color="auto"/>
        <w:bottom w:val="none" w:sz="0" w:space="0" w:color="auto"/>
        <w:right w:val="none" w:sz="0" w:space="0" w:color="auto"/>
      </w:divBdr>
      <w:divsChild>
        <w:div w:id="1013070127">
          <w:marLeft w:val="0"/>
          <w:marRight w:val="0"/>
          <w:marTop w:val="0"/>
          <w:marBottom w:val="0"/>
          <w:divBdr>
            <w:top w:val="none" w:sz="0" w:space="0" w:color="auto"/>
            <w:left w:val="none" w:sz="0" w:space="0" w:color="auto"/>
            <w:bottom w:val="none" w:sz="0" w:space="0" w:color="auto"/>
            <w:right w:val="none" w:sz="0" w:space="0" w:color="auto"/>
          </w:divBdr>
        </w:div>
        <w:div w:id="1135293892">
          <w:marLeft w:val="0"/>
          <w:marRight w:val="0"/>
          <w:marTop w:val="150"/>
          <w:marBottom w:val="0"/>
          <w:divBdr>
            <w:top w:val="none" w:sz="0" w:space="0" w:color="auto"/>
            <w:left w:val="none" w:sz="0" w:space="0" w:color="auto"/>
            <w:bottom w:val="none" w:sz="0" w:space="0" w:color="auto"/>
            <w:right w:val="none" w:sz="0" w:space="0" w:color="auto"/>
          </w:divBdr>
          <w:divsChild>
            <w:div w:id="981274922">
              <w:marLeft w:val="1155"/>
              <w:marRight w:val="0"/>
              <w:marTop w:val="0"/>
              <w:marBottom w:val="0"/>
              <w:divBdr>
                <w:top w:val="none" w:sz="0" w:space="0" w:color="auto"/>
                <w:left w:val="none" w:sz="0" w:space="0" w:color="auto"/>
                <w:bottom w:val="none" w:sz="0" w:space="0" w:color="auto"/>
                <w:right w:val="none" w:sz="0" w:space="0" w:color="auto"/>
              </w:divBdr>
            </w:div>
            <w:div w:id="371803927">
              <w:marLeft w:val="1155"/>
              <w:marRight w:val="0"/>
              <w:marTop w:val="0"/>
              <w:marBottom w:val="0"/>
              <w:divBdr>
                <w:top w:val="none" w:sz="0" w:space="0" w:color="auto"/>
                <w:left w:val="none" w:sz="0" w:space="0" w:color="auto"/>
                <w:bottom w:val="none" w:sz="0" w:space="0" w:color="auto"/>
                <w:right w:val="none" w:sz="0" w:space="0" w:color="auto"/>
              </w:divBdr>
            </w:div>
            <w:div w:id="14669719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78895">
      <w:bodyDiv w:val="1"/>
      <w:marLeft w:val="0"/>
      <w:marRight w:val="0"/>
      <w:marTop w:val="0"/>
      <w:marBottom w:val="0"/>
      <w:divBdr>
        <w:top w:val="none" w:sz="0" w:space="0" w:color="auto"/>
        <w:left w:val="none" w:sz="0" w:space="0" w:color="auto"/>
        <w:bottom w:val="none" w:sz="0" w:space="0" w:color="auto"/>
        <w:right w:val="none" w:sz="0" w:space="0" w:color="auto"/>
      </w:divBdr>
      <w:divsChild>
        <w:div w:id="2094662043">
          <w:marLeft w:val="0"/>
          <w:marRight w:val="0"/>
          <w:marTop w:val="0"/>
          <w:marBottom w:val="0"/>
          <w:divBdr>
            <w:top w:val="none" w:sz="0" w:space="0" w:color="auto"/>
            <w:left w:val="none" w:sz="0" w:space="0" w:color="auto"/>
            <w:bottom w:val="none" w:sz="0" w:space="0" w:color="auto"/>
            <w:right w:val="none" w:sz="0" w:space="0" w:color="auto"/>
          </w:divBdr>
        </w:div>
        <w:div w:id="477184743">
          <w:marLeft w:val="0"/>
          <w:marRight w:val="0"/>
          <w:marTop w:val="150"/>
          <w:marBottom w:val="0"/>
          <w:divBdr>
            <w:top w:val="none" w:sz="0" w:space="0" w:color="auto"/>
            <w:left w:val="none" w:sz="0" w:space="0" w:color="auto"/>
            <w:bottom w:val="none" w:sz="0" w:space="0" w:color="auto"/>
            <w:right w:val="none" w:sz="0" w:space="0" w:color="auto"/>
          </w:divBdr>
          <w:divsChild>
            <w:div w:id="733312860">
              <w:marLeft w:val="1155"/>
              <w:marRight w:val="0"/>
              <w:marTop w:val="0"/>
              <w:marBottom w:val="0"/>
              <w:divBdr>
                <w:top w:val="none" w:sz="0" w:space="0" w:color="auto"/>
                <w:left w:val="none" w:sz="0" w:space="0" w:color="auto"/>
                <w:bottom w:val="none" w:sz="0" w:space="0" w:color="auto"/>
                <w:right w:val="none" w:sz="0" w:space="0" w:color="auto"/>
              </w:divBdr>
            </w:div>
            <w:div w:id="893541601">
              <w:marLeft w:val="1155"/>
              <w:marRight w:val="0"/>
              <w:marTop w:val="0"/>
              <w:marBottom w:val="0"/>
              <w:divBdr>
                <w:top w:val="none" w:sz="0" w:space="0" w:color="auto"/>
                <w:left w:val="none" w:sz="0" w:space="0" w:color="auto"/>
                <w:bottom w:val="none" w:sz="0" w:space="0" w:color="auto"/>
                <w:right w:val="none" w:sz="0" w:space="0" w:color="auto"/>
              </w:divBdr>
            </w:div>
            <w:div w:id="109493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664849">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875598">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150"/>
          <w:marBottom w:val="0"/>
          <w:divBdr>
            <w:top w:val="none" w:sz="0" w:space="0" w:color="auto"/>
            <w:left w:val="none" w:sz="0" w:space="0" w:color="auto"/>
            <w:bottom w:val="none" w:sz="0" w:space="0" w:color="auto"/>
            <w:right w:val="none" w:sz="0" w:space="0" w:color="auto"/>
          </w:divBdr>
          <w:divsChild>
            <w:div w:id="1281915464">
              <w:marLeft w:val="1155"/>
              <w:marRight w:val="0"/>
              <w:marTop w:val="0"/>
              <w:marBottom w:val="0"/>
              <w:divBdr>
                <w:top w:val="none" w:sz="0" w:space="0" w:color="auto"/>
                <w:left w:val="none" w:sz="0" w:space="0" w:color="auto"/>
                <w:bottom w:val="none" w:sz="0" w:space="0" w:color="auto"/>
                <w:right w:val="none" w:sz="0" w:space="0" w:color="auto"/>
              </w:divBdr>
            </w:div>
            <w:div w:id="1219048219">
              <w:marLeft w:val="1155"/>
              <w:marRight w:val="0"/>
              <w:marTop w:val="0"/>
              <w:marBottom w:val="0"/>
              <w:divBdr>
                <w:top w:val="none" w:sz="0" w:space="0" w:color="auto"/>
                <w:left w:val="none" w:sz="0" w:space="0" w:color="auto"/>
                <w:bottom w:val="none" w:sz="0" w:space="0" w:color="auto"/>
                <w:right w:val="none" w:sz="0" w:space="0" w:color="auto"/>
              </w:divBdr>
            </w:div>
            <w:div w:id="4968939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1980648">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522124">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18695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60913">
      <w:bodyDiv w:val="1"/>
      <w:marLeft w:val="0"/>
      <w:marRight w:val="0"/>
      <w:marTop w:val="0"/>
      <w:marBottom w:val="0"/>
      <w:divBdr>
        <w:top w:val="none" w:sz="0" w:space="0" w:color="auto"/>
        <w:left w:val="none" w:sz="0" w:space="0" w:color="auto"/>
        <w:bottom w:val="none" w:sz="0" w:space="0" w:color="auto"/>
        <w:right w:val="none" w:sz="0" w:space="0" w:color="auto"/>
      </w:divBdr>
      <w:divsChild>
        <w:div w:id="2110881523">
          <w:marLeft w:val="0"/>
          <w:marRight w:val="0"/>
          <w:marTop w:val="0"/>
          <w:marBottom w:val="0"/>
          <w:divBdr>
            <w:top w:val="none" w:sz="0" w:space="0" w:color="auto"/>
            <w:left w:val="none" w:sz="0" w:space="0" w:color="auto"/>
            <w:bottom w:val="none" w:sz="0" w:space="0" w:color="auto"/>
            <w:right w:val="none" w:sz="0" w:space="0" w:color="auto"/>
          </w:divBdr>
        </w:div>
        <w:div w:id="1481463088">
          <w:marLeft w:val="0"/>
          <w:marRight w:val="0"/>
          <w:marTop w:val="150"/>
          <w:marBottom w:val="0"/>
          <w:divBdr>
            <w:top w:val="none" w:sz="0" w:space="0" w:color="auto"/>
            <w:left w:val="none" w:sz="0" w:space="0" w:color="auto"/>
            <w:bottom w:val="none" w:sz="0" w:space="0" w:color="auto"/>
            <w:right w:val="none" w:sz="0" w:space="0" w:color="auto"/>
          </w:divBdr>
          <w:divsChild>
            <w:div w:id="1198196252">
              <w:marLeft w:val="1155"/>
              <w:marRight w:val="0"/>
              <w:marTop w:val="0"/>
              <w:marBottom w:val="0"/>
              <w:divBdr>
                <w:top w:val="none" w:sz="0" w:space="0" w:color="auto"/>
                <w:left w:val="none" w:sz="0" w:space="0" w:color="auto"/>
                <w:bottom w:val="none" w:sz="0" w:space="0" w:color="auto"/>
                <w:right w:val="none" w:sz="0" w:space="0" w:color="auto"/>
              </w:divBdr>
            </w:div>
            <w:div w:id="1851211390">
              <w:marLeft w:val="1155"/>
              <w:marRight w:val="0"/>
              <w:marTop w:val="0"/>
              <w:marBottom w:val="0"/>
              <w:divBdr>
                <w:top w:val="none" w:sz="0" w:space="0" w:color="auto"/>
                <w:left w:val="none" w:sz="0" w:space="0" w:color="auto"/>
                <w:bottom w:val="none" w:sz="0" w:space="0" w:color="auto"/>
                <w:right w:val="none" w:sz="0" w:space="0" w:color="auto"/>
              </w:divBdr>
            </w:div>
            <w:div w:id="1812892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04290">
      <w:bodyDiv w:val="1"/>
      <w:marLeft w:val="0"/>
      <w:marRight w:val="0"/>
      <w:marTop w:val="0"/>
      <w:marBottom w:val="0"/>
      <w:divBdr>
        <w:top w:val="none" w:sz="0" w:space="0" w:color="auto"/>
        <w:left w:val="none" w:sz="0" w:space="0" w:color="auto"/>
        <w:bottom w:val="none" w:sz="0" w:space="0" w:color="auto"/>
        <w:right w:val="none" w:sz="0" w:space="0" w:color="auto"/>
      </w:divBdr>
      <w:divsChild>
        <w:div w:id="927810665">
          <w:marLeft w:val="0"/>
          <w:marRight w:val="0"/>
          <w:marTop w:val="0"/>
          <w:marBottom w:val="0"/>
          <w:divBdr>
            <w:top w:val="none" w:sz="0" w:space="0" w:color="auto"/>
            <w:left w:val="none" w:sz="0" w:space="0" w:color="auto"/>
            <w:bottom w:val="none" w:sz="0" w:space="0" w:color="auto"/>
            <w:right w:val="none" w:sz="0" w:space="0" w:color="auto"/>
          </w:divBdr>
        </w:div>
        <w:div w:id="2023701516">
          <w:marLeft w:val="0"/>
          <w:marRight w:val="0"/>
          <w:marTop w:val="150"/>
          <w:marBottom w:val="0"/>
          <w:divBdr>
            <w:top w:val="none" w:sz="0" w:space="0" w:color="auto"/>
            <w:left w:val="none" w:sz="0" w:space="0" w:color="auto"/>
            <w:bottom w:val="none" w:sz="0" w:space="0" w:color="auto"/>
            <w:right w:val="none" w:sz="0" w:space="0" w:color="auto"/>
          </w:divBdr>
          <w:divsChild>
            <w:div w:id="607200626">
              <w:marLeft w:val="1155"/>
              <w:marRight w:val="0"/>
              <w:marTop w:val="0"/>
              <w:marBottom w:val="0"/>
              <w:divBdr>
                <w:top w:val="none" w:sz="0" w:space="0" w:color="auto"/>
                <w:left w:val="none" w:sz="0" w:space="0" w:color="auto"/>
                <w:bottom w:val="none" w:sz="0" w:space="0" w:color="auto"/>
                <w:right w:val="none" w:sz="0" w:space="0" w:color="auto"/>
              </w:divBdr>
            </w:div>
            <w:div w:id="344331103">
              <w:marLeft w:val="1155"/>
              <w:marRight w:val="0"/>
              <w:marTop w:val="0"/>
              <w:marBottom w:val="0"/>
              <w:divBdr>
                <w:top w:val="none" w:sz="0" w:space="0" w:color="auto"/>
                <w:left w:val="none" w:sz="0" w:space="0" w:color="auto"/>
                <w:bottom w:val="none" w:sz="0" w:space="0" w:color="auto"/>
                <w:right w:val="none" w:sz="0" w:space="0" w:color="auto"/>
              </w:divBdr>
            </w:div>
            <w:div w:id="5102219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579">
      <w:bodyDiv w:val="1"/>
      <w:marLeft w:val="0"/>
      <w:marRight w:val="0"/>
      <w:marTop w:val="0"/>
      <w:marBottom w:val="0"/>
      <w:divBdr>
        <w:top w:val="none" w:sz="0" w:space="0" w:color="auto"/>
        <w:left w:val="none" w:sz="0" w:space="0" w:color="auto"/>
        <w:bottom w:val="none" w:sz="0" w:space="0" w:color="auto"/>
        <w:right w:val="none" w:sz="0" w:space="0" w:color="auto"/>
      </w:divBdr>
      <w:divsChild>
        <w:div w:id="1237397393">
          <w:marLeft w:val="0"/>
          <w:marRight w:val="0"/>
          <w:marTop w:val="0"/>
          <w:marBottom w:val="0"/>
          <w:divBdr>
            <w:top w:val="none" w:sz="0" w:space="0" w:color="auto"/>
            <w:left w:val="none" w:sz="0" w:space="0" w:color="auto"/>
            <w:bottom w:val="none" w:sz="0" w:space="0" w:color="auto"/>
            <w:right w:val="none" w:sz="0" w:space="0" w:color="auto"/>
          </w:divBdr>
        </w:div>
        <w:div w:id="1541480781">
          <w:marLeft w:val="0"/>
          <w:marRight w:val="0"/>
          <w:marTop w:val="150"/>
          <w:marBottom w:val="0"/>
          <w:divBdr>
            <w:top w:val="none" w:sz="0" w:space="0" w:color="auto"/>
            <w:left w:val="none" w:sz="0" w:space="0" w:color="auto"/>
            <w:bottom w:val="none" w:sz="0" w:space="0" w:color="auto"/>
            <w:right w:val="none" w:sz="0" w:space="0" w:color="auto"/>
          </w:divBdr>
          <w:divsChild>
            <w:div w:id="1750033561">
              <w:marLeft w:val="1155"/>
              <w:marRight w:val="0"/>
              <w:marTop w:val="0"/>
              <w:marBottom w:val="0"/>
              <w:divBdr>
                <w:top w:val="none" w:sz="0" w:space="0" w:color="auto"/>
                <w:left w:val="none" w:sz="0" w:space="0" w:color="auto"/>
                <w:bottom w:val="none" w:sz="0" w:space="0" w:color="auto"/>
                <w:right w:val="none" w:sz="0" w:space="0" w:color="auto"/>
              </w:divBdr>
            </w:div>
            <w:div w:id="1920169987">
              <w:marLeft w:val="1155"/>
              <w:marRight w:val="0"/>
              <w:marTop w:val="0"/>
              <w:marBottom w:val="0"/>
              <w:divBdr>
                <w:top w:val="none" w:sz="0" w:space="0" w:color="auto"/>
                <w:left w:val="none" w:sz="0" w:space="0" w:color="auto"/>
                <w:bottom w:val="none" w:sz="0" w:space="0" w:color="auto"/>
                <w:right w:val="none" w:sz="0" w:space="0" w:color="auto"/>
              </w:divBdr>
            </w:div>
            <w:div w:id="84660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2558">
      <w:bodyDiv w:val="1"/>
      <w:marLeft w:val="0"/>
      <w:marRight w:val="0"/>
      <w:marTop w:val="0"/>
      <w:marBottom w:val="0"/>
      <w:divBdr>
        <w:top w:val="none" w:sz="0" w:space="0" w:color="auto"/>
        <w:left w:val="none" w:sz="0" w:space="0" w:color="auto"/>
        <w:bottom w:val="none" w:sz="0" w:space="0" w:color="auto"/>
        <w:right w:val="none" w:sz="0" w:space="0" w:color="auto"/>
      </w:divBdr>
      <w:divsChild>
        <w:div w:id="904145537">
          <w:marLeft w:val="0"/>
          <w:marRight w:val="0"/>
          <w:marTop w:val="0"/>
          <w:marBottom w:val="0"/>
          <w:divBdr>
            <w:top w:val="none" w:sz="0" w:space="0" w:color="auto"/>
            <w:left w:val="none" w:sz="0" w:space="0" w:color="auto"/>
            <w:bottom w:val="none" w:sz="0" w:space="0" w:color="auto"/>
            <w:right w:val="none" w:sz="0" w:space="0" w:color="auto"/>
          </w:divBdr>
        </w:div>
        <w:div w:id="2131849765">
          <w:marLeft w:val="0"/>
          <w:marRight w:val="0"/>
          <w:marTop w:val="150"/>
          <w:marBottom w:val="0"/>
          <w:divBdr>
            <w:top w:val="none" w:sz="0" w:space="0" w:color="auto"/>
            <w:left w:val="none" w:sz="0" w:space="0" w:color="auto"/>
            <w:bottom w:val="none" w:sz="0" w:space="0" w:color="auto"/>
            <w:right w:val="none" w:sz="0" w:space="0" w:color="auto"/>
          </w:divBdr>
          <w:divsChild>
            <w:div w:id="842428139">
              <w:marLeft w:val="1155"/>
              <w:marRight w:val="0"/>
              <w:marTop w:val="0"/>
              <w:marBottom w:val="0"/>
              <w:divBdr>
                <w:top w:val="none" w:sz="0" w:space="0" w:color="auto"/>
                <w:left w:val="none" w:sz="0" w:space="0" w:color="auto"/>
                <w:bottom w:val="none" w:sz="0" w:space="0" w:color="auto"/>
                <w:right w:val="none" w:sz="0" w:space="0" w:color="auto"/>
              </w:divBdr>
            </w:div>
            <w:div w:id="1339431785">
              <w:marLeft w:val="1155"/>
              <w:marRight w:val="0"/>
              <w:marTop w:val="0"/>
              <w:marBottom w:val="0"/>
              <w:divBdr>
                <w:top w:val="none" w:sz="0" w:space="0" w:color="auto"/>
                <w:left w:val="none" w:sz="0" w:space="0" w:color="auto"/>
                <w:bottom w:val="none" w:sz="0" w:space="0" w:color="auto"/>
                <w:right w:val="none" w:sz="0" w:space="0" w:color="auto"/>
              </w:divBdr>
            </w:div>
            <w:div w:id="152915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8057">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51150">
      <w:bodyDiv w:val="1"/>
      <w:marLeft w:val="0"/>
      <w:marRight w:val="0"/>
      <w:marTop w:val="0"/>
      <w:marBottom w:val="0"/>
      <w:divBdr>
        <w:top w:val="none" w:sz="0" w:space="0" w:color="auto"/>
        <w:left w:val="none" w:sz="0" w:space="0" w:color="auto"/>
        <w:bottom w:val="none" w:sz="0" w:space="0" w:color="auto"/>
        <w:right w:val="none" w:sz="0" w:space="0" w:color="auto"/>
      </w:divBdr>
      <w:divsChild>
        <w:div w:id="481773910">
          <w:marLeft w:val="0"/>
          <w:marRight w:val="0"/>
          <w:marTop w:val="0"/>
          <w:marBottom w:val="0"/>
          <w:divBdr>
            <w:top w:val="none" w:sz="0" w:space="0" w:color="auto"/>
            <w:left w:val="none" w:sz="0" w:space="0" w:color="auto"/>
            <w:bottom w:val="none" w:sz="0" w:space="0" w:color="auto"/>
            <w:right w:val="none" w:sz="0" w:space="0" w:color="auto"/>
          </w:divBdr>
        </w:div>
        <w:div w:id="2068602444">
          <w:marLeft w:val="0"/>
          <w:marRight w:val="0"/>
          <w:marTop w:val="150"/>
          <w:marBottom w:val="0"/>
          <w:divBdr>
            <w:top w:val="none" w:sz="0" w:space="0" w:color="auto"/>
            <w:left w:val="none" w:sz="0" w:space="0" w:color="auto"/>
            <w:bottom w:val="none" w:sz="0" w:space="0" w:color="auto"/>
            <w:right w:val="none" w:sz="0" w:space="0" w:color="auto"/>
          </w:divBdr>
          <w:divsChild>
            <w:div w:id="104664752">
              <w:marLeft w:val="1155"/>
              <w:marRight w:val="0"/>
              <w:marTop w:val="0"/>
              <w:marBottom w:val="0"/>
              <w:divBdr>
                <w:top w:val="none" w:sz="0" w:space="0" w:color="auto"/>
                <w:left w:val="none" w:sz="0" w:space="0" w:color="auto"/>
                <w:bottom w:val="none" w:sz="0" w:space="0" w:color="auto"/>
                <w:right w:val="none" w:sz="0" w:space="0" w:color="auto"/>
              </w:divBdr>
            </w:div>
            <w:div w:id="7098902">
              <w:marLeft w:val="1155"/>
              <w:marRight w:val="0"/>
              <w:marTop w:val="0"/>
              <w:marBottom w:val="0"/>
              <w:divBdr>
                <w:top w:val="none" w:sz="0" w:space="0" w:color="auto"/>
                <w:left w:val="none" w:sz="0" w:space="0" w:color="auto"/>
                <w:bottom w:val="none" w:sz="0" w:space="0" w:color="auto"/>
                <w:right w:val="none" w:sz="0" w:space="0" w:color="auto"/>
              </w:divBdr>
            </w:div>
            <w:div w:id="795761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3988742">
      <w:bodyDiv w:val="1"/>
      <w:marLeft w:val="0"/>
      <w:marRight w:val="0"/>
      <w:marTop w:val="0"/>
      <w:marBottom w:val="0"/>
      <w:divBdr>
        <w:top w:val="none" w:sz="0" w:space="0" w:color="auto"/>
        <w:left w:val="none" w:sz="0" w:space="0" w:color="auto"/>
        <w:bottom w:val="none" w:sz="0" w:space="0" w:color="auto"/>
        <w:right w:val="none" w:sz="0" w:space="0" w:color="auto"/>
      </w:divBdr>
      <w:divsChild>
        <w:div w:id="965542790">
          <w:marLeft w:val="0"/>
          <w:marRight w:val="0"/>
          <w:marTop w:val="0"/>
          <w:marBottom w:val="0"/>
          <w:divBdr>
            <w:top w:val="none" w:sz="0" w:space="0" w:color="auto"/>
            <w:left w:val="none" w:sz="0" w:space="0" w:color="auto"/>
            <w:bottom w:val="none" w:sz="0" w:space="0" w:color="auto"/>
            <w:right w:val="none" w:sz="0" w:space="0" w:color="auto"/>
          </w:divBdr>
        </w:div>
        <w:div w:id="1134298667">
          <w:marLeft w:val="0"/>
          <w:marRight w:val="0"/>
          <w:marTop w:val="150"/>
          <w:marBottom w:val="0"/>
          <w:divBdr>
            <w:top w:val="none" w:sz="0" w:space="0" w:color="auto"/>
            <w:left w:val="none" w:sz="0" w:space="0" w:color="auto"/>
            <w:bottom w:val="none" w:sz="0" w:space="0" w:color="auto"/>
            <w:right w:val="none" w:sz="0" w:space="0" w:color="auto"/>
          </w:divBdr>
          <w:divsChild>
            <w:div w:id="1565683337">
              <w:marLeft w:val="1155"/>
              <w:marRight w:val="0"/>
              <w:marTop w:val="0"/>
              <w:marBottom w:val="0"/>
              <w:divBdr>
                <w:top w:val="none" w:sz="0" w:space="0" w:color="auto"/>
                <w:left w:val="none" w:sz="0" w:space="0" w:color="auto"/>
                <w:bottom w:val="none" w:sz="0" w:space="0" w:color="auto"/>
                <w:right w:val="none" w:sz="0" w:space="0" w:color="auto"/>
              </w:divBdr>
            </w:div>
            <w:div w:id="376780305">
              <w:marLeft w:val="1155"/>
              <w:marRight w:val="0"/>
              <w:marTop w:val="0"/>
              <w:marBottom w:val="0"/>
              <w:divBdr>
                <w:top w:val="none" w:sz="0" w:space="0" w:color="auto"/>
                <w:left w:val="none" w:sz="0" w:space="0" w:color="auto"/>
                <w:bottom w:val="none" w:sz="0" w:space="0" w:color="auto"/>
                <w:right w:val="none" w:sz="0" w:space="0" w:color="auto"/>
              </w:divBdr>
            </w:div>
            <w:div w:id="13494100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028673">
      <w:bodyDiv w:val="1"/>
      <w:marLeft w:val="0"/>
      <w:marRight w:val="0"/>
      <w:marTop w:val="0"/>
      <w:marBottom w:val="0"/>
      <w:divBdr>
        <w:top w:val="none" w:sz="0" w:space="0" w:color="auto"/>
        <w:left w:val="none" w:sz="0" w:space="0" w:color="auto"/>
        <w:bottom w:val="none" w:sz="0" w:space="0" w:color="auto"/>
        <w:right w:val="none" w:sz="0" w:space="0" w:color="auto"/>
      </w:divBdr>
      <w:divsChild>
        <w:div w:id="1850944462">
          <w:marLeft w:val="0"/>
          <w:marRight w:val="0"/>
          <w:marTop w:val="0"/>
          <w:marBottom w:val="0"/>
          <w:divBdr>
            <w:top w:val="none" w:sz="0" w:space="0" w:color="auto"/>
            <w:left w:val="none" w:sz="0" w:space="0" w:color="auto"/>
            <w:bottom w:val="none" w:sz="0" w:space="0" w:color="auto"/>
            <w:right w:val="none" w:sz="0" w:space="0" w:color="auto"/>
          </w:divBdr>
        </w:div>
        <w:div w:id="2042586617">
          <w:marLeft w:val="0"/>
          <w:marRight w:val="0"/>
          <w:marTop w:val="150"/>
          <w:marBottom w:val="0"/>
          <w:divBdr>
            <w:top w:val="none" w:sz="0" w:space="0" w:color="auto"/>
            <w:left w:val="none" w:sz="0" w:space="0" w:color="auto"/>
            <w:bottom w:val="none" w:sz="0" w:space="0" w:color="auto"/>
            <w:right w:val="none" w:sz="0" w:space="0" w:color="auto"/>
          </w:divBdr>
          <w:divsChild>
            <w:div w:id="130172216">
              <w:marLeft w:val="1155"/>
              <w:marRight w:val="0"/>
              <w:marTop w:val="0"/>
              <w:marBottom w:val="0"/>
              <w:divBdr>
                <w:top w:val="none" w:sz="0" w:space="0" w:color="auto"/>
                <w:left w:val="none" w:sz="0" w:space="0" w:color="auto"/>
                <w:bottom w:val="none" w:sz="0" w:space="0" w:color="auto"/>
                <w:right w:val="none" w:sz="0" w:space="0" w:color="auto"/>
              </w:divBdr>
            </w:div>
            <w:div w:id="608439852">
              <w:marLeft w:val="1155"/>
              <w:marRight w:val="0"/>
              <w:marTop w:val="0"/>
              <w:marBottom w:val="0"/>
              <w:divBdr>
                <w:top w:val="none" w:sz="0" w:space="0" w:color="auto"/>
                <w:left w:val="none" w:sz="0" w:space="0" w:color="auto"/>
                <w:bottom w:val="none" w:sz="0" w:space="0" w:color="auto"/>
                <w:right w:val="none" w:sz="0" w:space="0" w:color="auto"/>
              </w:divBdr>
            </w:div>
            <w:div w:id="749931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58579">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05204">
      <w:bodyDiv w:val="1"/>
      <w:marLeft w:val="0"/>
      <w:marRight w:val="0"/>
      <w:marTop w:val="0"/>
      <w:marBottom w:val="0"/>
      <w:divBdr>
        <w:top w:val="none" w:sz="0" w:space="0" w:color="auto"/>
        <w:left w:val="none" w:sz="0" w:space="0" w:color="auto"/>
        <w:bottom w:val="none" w:sz="0" w:space="0" w:color="auto"/>
        <w:right w:val="none" w:sz="0" w:space="0" w:color="auto"/>
      </w:divBdr>
      <w:divsChild>
        <w:div w:id="360714764">
          <w:marLeft w:val="0"/>
          <w:marRight w:val="0"/>
          <w:marTop w:val="0"/>
          <w:marBottom w:val="0"/>
          <w:divBdr>
            <w:top w:val="none" w:sz="0" w:space="0" w:color="auto"/>
            <w:left w:val="none" w:sz="0" w:space="0" w:color="auto"/>
            <w:bottom w:val="none" w:sz="0" w:space="0" w:color="auto"/>
            <w:right w:val="none" w:sz="0" w:space="0" w:color="auto"/>
          </w:divBdr>
        </w:div>
        <w:div w:id="1628970888">
          <w:marLeft w:val="0"/>
          <w:marRight w:val="0"/>
          <w:marTop w:val="150"/>
          <w:marBottom w:val="0"/>
          <w:divBdr>
            <w:top w:val="none" w:sz="0" w:space="0" w:color="auto"/>
            <w:left w:val="none" w:sz="0" w:space="0" w:color="auto"/>
            <w:bottom w:val="none" w:sz="0" w:space="0" w:color="auto"/>
            <w:right w:val="none" w:sz="0" w:space="0" w:color="auto"/>
          </w:divBdr>
          <w:divsChild>
            <w:div w:id="1023556505">
              <w:marLeft w:val="1155"/>
              <w:marRight w:val="0"/>
              <w:marTop w:val="0"/>
              <w:marBottom w:val="0"/>
              <w:divBdr>
                <w:top w:val="none" w:sz="0" w:space="0" w:color="auto"/>
                <w:left w:val="none" w:sz="0" w:space="0" w:color="auto"/>
                <w:bottom w:val="none" w:sz="0" w:space="0" w:color="auto"/>
                <w:right w:val="none" w:sz="0" w:space="0" w:color="auto"/>
              </w:divBdr>
            </w:div>
            <w:div w:id="1724020096">
              <w:marLeft w:val="1155"/>
              <w:marRight w:val="0"/>
              <w:marTop w:val="0"/>
              <w:marBottom w:val="0"/>
              <w:divBdr>
                <w:top w:val="none" w:sz="0" w:space="0" w:color="auto"/>
                <w:left w:val="none" w:sz="0" w:space="0" w:color="auto"/>
                <w:bottom w:val="none" w:sz="0" w:space="0" w:color="auto"/>
                <w:right w:val="none" w:sz="0" w:space="0" w:color="auto"/>
              </w:divBdr>
            </w:div>
            <w:div w:id="1526989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423508">
      <w:bodyDiv w:val="1"/>
      <w:marLeft w:val="0"/>
      <w:marRight w:val="0"/>
      <w:marTop w:val="0"/>
      <w:marBottom w:val="0"/>
      <w:divBdr>
        <w:top w:val="none" w:sz="0" w:space="0" w:color="auto"/>
        <w:left w:val="none" w:sz="0" w:space="0" w:color="auto"/>
        <w:bottom w:val="none" w:sz="0" w:space="0" w:color="auto"/>
        <w:right w:val="none" w:sz="0" w:space="0" w:color="auto"/>
      </w:divBdr>
      <w:divsChild>
        <w:div w:id="1521162888">
          <w:marLeft w:val="0"/>
          <w:marRight w:val="0"/>
          <w:marTop w:val="0"/>
          <w:marBottom w:val="0"/>
          <w:divBdr>
            <w:top w:val="none" w:sz="0" w:space="0" w:color="auto"/>
            <w:left w:val="none" w:sz="0" w:space="0" w:color="auto"/>
            <w:bottom w:val="none" w:sz="0" w:space="0" w:color="auto"/>
            <w:right w:val="none" w:sz="0" w:space="0" w:color="auto"/>
          </w:divBdr>
        </w:div>
        <w:div w:id="909851927">
          <w:marLeft w:val="0"/>
          <w:marRight w:val="0"/>
          <w:marTop w:val="150"/>
          <w:marBottom w:val="0"/>
          <w:divBdr>
            <w:top w:val="none" w:sz="0" w:space="0" w:color="auto"/>
            <w:left w:val="none" w:sz="0" w:space="0" w:color="auto"/>
            <w:bottom w:val="none" w:sz="0" w:space="0" w:color="auto"/>
            <w:right w:val="none" w:sz="0" w:space="0" w:color="auto"/>
          </w:divBdr>
          <w:divsChild>
            <w:div w:id="1863014615">
              <w:marLeft w:val="1155"/>
              <w:marRight w:val="0"/>
              <w:marTop w:val="0"/>
              <w:marBottom w:val="0"/>
              <w:divBdr>
                <w:top w:val="none" w:sz="0" w:space="0" w:color="auto"/>
                <w:left w:val="none" w:sz="0" w:space="0" w:color="auto"/>
                <w:bottom w:val="none" w:sz="0" w:space="0" w:color="auto"/>
                <w:right w:val="none" w:sz="0" w:space="0" w:color="auto"/>
              </w:divBdr>
            </w:div>
            <w:div w:id="1364794120">
              <w:marLeft w:val="1155"/>
              <w:marRight w:val="0"/>
              <w:marTop w:val="0"/>
              <w:marBottom w:val="0"/>
              <w:divBdr>
                <w:top w:val="none" w:sz="0" w:space="0" w:color="auto"/>
                <w:left w:val="none" w:sz="0" w:space="0" w:color="auto"/>
                <w:bottom w:val="none" w:sz="0" w:space="0" w:color="auto"/>
                <w:right w:val="none" w:sz="0" w:space="0" w:color="auto"/>
              </w:divBdr>
            </w:div>
            <w:div w:id="120077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290263">
      <w:bodyDiv w:val="1"/>
      <w:marLeft w:val="0"/>
      <w:marRight w:val="0"/>
      <w:marTop w:val="0"/>
      <w:marBottom w:val="0"/>
      <w:divBdr>
        <w:top w:val="none" w:sz="0" w:space="0" w:color="auto"/>
        <w:left w:val="none" w:sz="0" w:space="0" w:color="auto"/>
        <w:bottom w:val="none" w:sz="0" w:space="0" w:color="auto"/>
        <w:right w:val="none" w:sz="0" w:space="0" w:color="auto"/>
      </w:divBdr>
      <w:divsChild>
        <w:div w:id="344600178">
          <w:marLeft w:val="0"/>
          <w:marRight w:val="0"/>
          <w:marTop w:val="0"/>
          <w:marBottom w:val="0"/>
          <w:divBdr>
            <w:top w:val="none" w:sz="0" w:space="0" w:color="auto"/>
            <w:left w:val="none" w:sz="0" w:space="0" w:color="auto"/>
            <w:bottom w:val="none" w:sz="0" w:space="0" w:color="auto"/>
            <w:right w:val="none" w:sz="0" w:space="0" w:color="auto"/>
          </w:divBdr>
        </w:div>
        <w:div w:id="526718832">
          <w:marLeft w:val="0"/>
          <w:marRight w:val="0"/>
          <w:marTop w:val="150"/>
          <w:marBottom w:val="0"/>
          <w:divBdr>
            <w:top w:val="none" w:sz="0" w:space="0" w:color="auto"/>
            <w:left w:val="none" w:sz="0" w:space="0" w:color="auto"/>
            <w:bottom w:val="none" w:sz="0" w:space="0" w:color="auto"/>
            <w:right w:val="none" w:sz="0" w:space="0" w:color="auto"/>
          </w:divBdr>
          <w:divsChild>
            <w:div w:id="259721617">
              <w:marLeft w:val="1155"/>
              <w:marRight w:val="0"/>
              <w:marTop w:val="0"/>
              <w:marBottom w:val="0"/>
              <w:divBdr>
                <w:top w:val="none" w:sz="0" w:space="0" w:color="auto"/>
                <w:left w:val="none" w:sz="0" w:space="0" w:color="auto"/>
                <w:bottom w:val="none" w:sz="0" w:space="0" w:color="auto"/>
                <w:right w:val="none" w:sz="0" w:space="0" w:color="auto"/>
              </w:divBdr>
            </w:div>
            <w:div w:id="366878680">
              <w:marLeft w:val="1155"/>
              <w:marRight w:val="0"/>
              <w:marTop w:val="0"/>
              <w:marBottom w:val="0"/>
              <w:divBdr>
                <w:top w:val="none" w:sz="0" w:space="0" w:color="auto"/>
                <w:left w:val="none" w:sz="0" w:space="0" w:color="auto"/>
                <w:bottom w:val="none" w:sz="0" w:space="0" w:color="auto"/>
                <w:right w:val="none" w:sz="0" w:space="0" w:color="auto"/>
              </w:divBdr>
            </w:div>
            <w:div w:id="5969116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097329">
      <w:bodyDiv w:val="1"/>
      <w:marLeft w:val="0"/>
      <w:marRight w:val="0"/>
      <w:marTop w:val="0"/>
      <w:marBottom w:val="0"/>
      <w:divBdr>
        <w:top w:val="none" w:sz="0" w:space="0" w:color="auto"/>
        <w:left w:val="none" w:sz="0" w:space="0" w:color="auto"/>
        <w:bottom w:val="none" w:sz="0" w:space="0" w:color="auto"/>
        <w:right w:val="none" w:sz="0" w:space="0" w:color="auto"/>
      </w:divBdr>
      <w:divsChild>
        <w:div w:id="1371228874">
          <w:marLeft w:val="0"/>
          <w:marRight w:val="0"/>
          <w:marTop w:val="0"/>
          <w:marBottom w:val="0"/>
          <w:divBdr>
            <w:top w:val="none" w:sz="0" w:space="0" w:color="auto"/>
            <w:left w:val="none" w:sz="0" w:space="0" w:color="auto"/>
            <w:bottom w:val="none" w:sz="0" w:space="0" w:color="auto"/>
            <w:right w:val="none" w:sz="0" w:space="0" w:color="auto"/>
          </w:divBdr>
        </w:div>
        <w:div w:id="1059792309">
          <w:marLeft w:val="0"/>
          <w:marRight w:val="0"/>
          <w:marTop w:val="150"/>
          <w:marBottom w:val="0"/>
          <w:divBdr>
            <w:top w:val="none" w:sz="0" w:space="0" w:color="auto"/>
            <w:left w:val="none" w:sz="0" w:space="0" w:color="auto"/>
            <w:bottom w:val="none" w:sz="0" w:space="0" w:color="auto"/>
            <w:right w:val="none" w:sz="0" w:space="0" w:color="auto"/>
          </w:divBdr>
          <w:divsChild>
            <w:div w:id="517816447">
              <w:marLeft w:val="1155"/>
              <w:marRight w:val="0"/>
              <w:marTop w:val="0"/>
              <w:marBottom w:val="0"/>
              <w:divBdr>
                <w:top w:val="none" w:sz="0" w:space="0" w:color="auto"/>
                <w:left w:val="none" w:sz="0" w:space="0" w:color="auto"/>
                <w:bottom w:val="none" w:sz="0" w:space="0" w:color="auto"/>
                <w:right w:val="none" w:sz="0" w:space="0" w:color="auto"/>
              </w:divBdr>
            </w:div>
            <w:div w:id="1496384711">
              <w:marLeft w:val="1155"/>
              <w:marRight w:val="0"/>
              <w:marTop w:val="0"/>
              <w:marBottom w:val="0"/>
              <w:divBdr>
                <w:top w:val="none" w:sz="0" w:space="0" w:color="auto"/>
                <w:left w:val="none" w:sz="0" w:space="0" w:color="auto"/>
                <w:bottom w:val="none" w:sz="0" w:space="0" w:color="auto"/>
                <w:right w:val="none" w:sz="0" w:space="0" w:color="auto"/>
              </w:divBdr>
            </w:div>
            <w:div w:id="1516529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301">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042">
      <w:bodyDiv w:val="1"/>
      <w:marLeft w:val="0"/>
      <w:marRight w:val="0"/>
      <w:marTop w:val="0"/>
      <w:marBottom w:val="0"/>
      <w:divBdr>
        <w:top w:val="none" w:sz="0" w:space="0" w:color="auto"/>
        <w:left w:val="none" w:sz="0" w:space="0" w:color="auto"/>
        <w:bottom w:val="none" w:sz="0" w:space="0" w:color="auto"/>
        <w:right w:val="none" w:sz="0" w:space="0" w:color="auto"/>
      </w:divBdr>
      <w:divsChild>
        <w:div w:id="90250214">
          <w:marLeft w:val="0"/>
          <w:marRight w:val="0"/>
          <w:marTop w:val="0"/>
          <w:marBottom w:val="0"/>
          <w:divBdr>
            <w:top w:val="none" w:sz="0" w:space="0" w:color="auto"/>
            <w:left w:val="none" w:sz="0" w:space="0" w:color="auto"/>
            <w:bottom w:val="none" w:sz="0" w:space="0" w:color="auto"/>
            <w:right w:val="none" w:sz="0" w:space="0" w:color="auto"/>
          </w:divBdr>
        </w:div>
        <w:div w:id="781385936">
          <w:marLeft w:val="0"/>
          <w:marRight w:val="0"/>
          <w:marTop w:val="150"/>
          <w:marBottom w:val="0"/>
          <w:divBdr>
            <w:top w:val="none" w:sz="0" w:space="0" w:color="auto"/>
            <w:left w:val="none" w:sz="0" w:space="0" w:color="auto"/>
            <w:bottom w:val="none" w:sz="0" w:space="0" w:color="auto"/>
            <w:right w:val="none" w:sz="0" w:space="0" w:color="auto"/>
          </w:divBdr>
          <w:divsChild>
            <w:div w:id="1997176245">
              <w:marLeft w:val="1155"/>
              <w:marRight w:val="0"/>
              <w:marTop w:val="0"/>
              <w:marBottom w:val="0"/>
              <w:divBdr>
                <w:top w:val="none" w:sz="0" w:space="0" w:color="auto"/>
                <w:left w:val="none" w:sz="0" w:space="0" w:color="auto"/>
                <w:bottom w:val="none" w:sz="0" w:space="0" w:color="auto"/>
                <w:right w:val="none" w:sz="0" w:space="0" w:color="auto"/>
              </w:divBdr>
            </w:div>
            <w:div w:id="693458801">
              <w:marLeft w:val="1155"/>
              <w:marRight w:val="0"/>
              <w:marTop w:val="0"/>
              <w:marBottom w:val="0"/>
              <w:divBdr>
                <w:top w:val="none" w:sz="0" w:space="0" w:color="auto"/>
                <w:left w:val="none" w:sz="0" w:space="0" w:color="auto"/>
                <w:bottom w:val="none" w:sz="0" w:space="0" w:color="auto"/>
                <w:right w:val="none" w:sz="0" w:space="0" w:color="auto"/>
              </w:divBdr>
            </w:div>
            <w:div w:id="710612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334970">
      <w:bodyDiv w:val="1"/>
      <w:marLeft w:val="0"/>
      <w:marRight w:val="0"/>
      <w:marTop w:val="0"/>
      <w:marBottom w:val="0"/>
      <w:divBdr>
        <w:top w:val="none" w:sz="0" w:space="0" w:color="auto"/>
        <w:left w:val="none" w:sz="0" w:space="0" w:color="auto"/>
        <w:bottom w:val="none" w:sz="0" w:space="0" w:color="auto"/>
        <w:right w:val="none" w:sz="0" w:space="0" w:color="auto"/>
      </w:divBdr>
      <w:divsChild>
        <w:div w:id="1018504553">
          <w:marLeft w:val="0"/>
          <w:marRight w:val="0"/>
          <w:marTop w:val="0"/>
          <w:marBottom w:val="0"/>
          <w:divBdr>
            <w:top w:val="none" w:sz="0" w:space="0" w:color="auto"/>
            <w:left w:val="none" w:sz="0" w:space="0" w:color="auto"/>
            <w:bottom w:val="none" w:sz="0" w:space="0" w:color="auto"/>
            <w:right w:val="none" w:sz="0" w:space="0" w:color="auto"/>
          </w:divBdr>
        </w:div>
        <w:div w:id="730495546">
          <w:marLeft w:val="0"/>
          <w:marRight w:val="0"/>
          <w:marTop w:val="150"/>
          <w:marBottom w:val="0"/>
          <w:divBdr>
            <w:top w:val="none" w:sz="0" w:space="0" w:color="auto"/>
            <w:left w:val="none" w:sz="0" w:space="0" w:color="auto"/>
            <w:bottom w:val="none" w:sz="0" w:space="0" w:color="auto"/>
            <w:right w:val="none" w:sz="0" w:space="0" w:color="auto"/>
          </w:divBdr>
          <w:divsChild>
            <w:div w:id="515192402">
              <w:marLeft w:val="1155"/>
              <w:marRight w:val="0"/>
              <w:marTop w:val="0"/>
              <w:marBottom w:val="0"/>
              <w:divBdr>
                <w:top w:val="none" w:sz="0" w:space="0" w:color="auto"/>
                <w:left w:val="none" w:sz="0" w:space="0" w:color="auto"/>
                <w:bottom w:val="none" w:sz="0" w:space="0" w:color="auto"/>
                <w:right w:val="none" w:sz="0" w:space="0" w:color="auto"/>
              </w:divBdr>
            </w:div>
            <w:div w:id="1895505236">
              <w:marLeft w:val="1155"/>
              <w:marRight w:val="0"/>
              <w:marTop w:val="0"/>
              <w:marBottom w:val="0"/>
              <w:divBdr>
                <w:top w:val="none" w:sz="0" w:space="0" w:color="auto"/>
                <w:left w:val="none" w:sz="0" w:space="0" w:color="auto"/>
                <w:bottom w:val="none" w:sz="0" w:space="0" w:color="auto"/>
                <w:right w:val="none" w:sz="0" w:space="0" w:color="auto"/>
              </w:divBdr>
            </w:div>
            <w:div w:id="8858706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5707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4479">
      <w:bodyDiv w:val="1"/>
      <w:marLeft w:val="0"/>
      <w:marRight w:val="0"/>
      <w:marTop w:val="0"/>
      <w:marBottom w:val="0"/>
      <w:divBdr>
        <w:top w:val="none" w:sz="0" w:space="0" w:color="auto"/>
        <w:left w:val="none" w:sz="0" w:space="0" w:color="auto"/>
        <w:bottom w:val="none" w:sz="0" w:space="0" w:color="auto"/>
        <w:right w:val="none" w:sz="0" w:space="0" w:color="auto"/>
      </w:divBdr>
      <w:divsChild>
        <w:div w:id="1814324961">
          <w:marLeft w:val="0"/>
          <w:marRight w:val="0"/>
          <w:marTop w:val="0"/>
          <w:marBottom w:val="0"/>
          <w:divBdr>
            <w:top w:val="none" w:sz="0" w:space="0" w:color="auto"/>
            <w:left w:val="none" w:sz="0" w:space="0" w:color="auto"/>
            <w:bottom w:val="none" w:sz="0" w:space="0" w:color="auto"/>
            <w:right w:val="none" w:sz="0" w:space="0" w:color="auto"/>
          </w:divBdr>
        </w:div>
        <w:div w:id="740903916">
          <w:marLeft w:val="0"/>
          <w:marRight w:val="0"/>
          <w:marTop w:val="150"/>
          <w:marBottom w:val="0"/>
          <w:divBdr>
            <w:top w:val="none" w:sz="0" w:space="0" w:color="auto"/>
            <w:left w:val="none" w:sz="0" w:space="0" w:color="auto"/>
            <w:bottom w:val="none" w:sz="0" w:space="0" w:color="auto"/>
            <w:right w:val="none" w:sz="0" w:space="0" w:color="auto"/>
          </w:divBdr>
          <w:divsChild>
            <w:div w:id="1985037191">
              <w:marLeft w:val="1155"/>
              <w:marRight w:val="0"/>
              <w:marTop w:val="0"/>
              <w:marBottom w:val="0"/>
              <w:divBdr>
                <w:top w:val="none" w:sz="0" w:space="0" w:color="auto"/>
                <w:left w:val="none" w:sz="0" w:space="0" w:color="auto"/>
                <w:bottom w:val="none" w:sz="0" w:space="0" w:color="auto"/>
                <w:right w:val="none" w:sz="0" w:space="0" w:color="auto"/>
              </w:divBdr>
            </w:div>
            <w:div w:id="922647023">
              <w:marLeft w:val="1155"/>
              <w:marRight w:val="0"/>
              <w:marTop w:val="0"/>
              <w:marBottom w:val="0"/>
              <w:divBdr>
                <w:top w:val="none" w:sz="0" w:space="0" w:color="auto"/>
                <w:left w:val="none" w:sz="0" w:space="0" w:color="auto"/>
                <w:bottom w:val="none" w:sz="0" w:space="0" w:color="auto"/>
                <w:right w:val="none" w:sz="0" w:space="0" w:color="auto"/>
              </w:divBdr>
            </w:div>
            <w:div w:id="2110274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15292">
      <w:bodyDiv w:val="1"/>
      <w:marLeft w:val="0"/>
      <w:marRight w:val="0"/>
      <w:marTop w:val="0"/>
      <w:marBottom w:val="0"/>
      <w:divBdr>
        <w:top w:val="none" w:sz="0" w:space="0" w:color="auto"/>
        <w:left w:val="none" w:sz="0" w:space="0" w:color="auto"/>
        <w:bottom w:val="none" w:sz="0" w:space="0" w:color="auto"/>
        <w:right w:val="none" w:sz="0" w:space="0" w:color="auto"/>
      </w:divBdr>
      <w:divsChild>
        <w:div w:id="512185375">
          <w:marLeft w:val="0"/>
          <w:marRight w:val="0"/>
          <w:marTop w:val="0"/>
          <w:marBottom w:val="0"/>
          <w:divBdr>
            <w:top w:val="none" w:sz="0" w:space="0" w:color="auto"/>
            <w:left w:val="none" w:sz="0" w:space="0" w:color="auto"/>
            <w:bottom w:val="none" w:sz="0" w:space="0" w:color="auto"/>
            <w:right w:val="none" w:sz="0" w:space="0" w:color="auto"/>
          </w:divBdr>
        </w:div>
        <w:div w:id="277179944">
          <w:marLeft w:val="0"/>
          <w:marRight w:val="0"/>
          <w:marTop w:val="150"/>
          <w:marBottom w:val="0"/>
          <w:divBdr>
            <w:top w:val="none" w:sz="0" w:space="0" w:color="auto"/>
            <w:left w:val="none" w:sz="0" w:space="0" w:color="auto"/>
            <w:bottom w:val="none" w:sz="0" w:space="0" w:color="auto"/>
            <w:right w:val="none" w:sz="0" w:space="0" w:color="auto"/>
          </w:divBdr>
          <w:divsChild>
            <w:div w:id="1567911399">
              <w:marLeft w:val="1155"/>
              <w:marRight w:val="0"/>
              <w:marTop w:val="0"/>
              <w:marBottom w:val="0"/>
              <w:divBdr>
                <w:top w:val="none" w:sz="0" w:space="0" w:color="auto"/>
                <w:left w:val="none" w:sz="0" w:space="0" w:color="auto"/>
                <w:bottom w:val="none" w:sz="0" w:space="0" w:color="auto"/>
                <w:right w:val="none" w:sz="0" w:space="0" w:color="auto"/>
              </w:divBdr>
            </w:div>
            <w:div w:id="1821533703">
              <w:marLeft w:val="1155"/>
              <w:marRight w:val="0"/>
              <w:marTop w:val="0"/>
              <w:marBottom w:val="0"/>
              <w:divBdr>
                <w:top w:val="none" w:sz="0" w:space="0" w:color="auto"/>
                <w:left w:val="none" w:sz="0" w:space="0" w:color="auto"/>
                <w:bottom w:val="none" w:sz="0" w:space="0" w:color="auto"/>
                <w:right w:val="none" w:sz="0" w:space="0" w:color="auto"/>
              </w:divBdr>
            </w:div>
            <w:div w:id="1152022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5982005">
      <w:bodyDiv w:val="1"/>
      <w:marLeft w:val="0"/>
      <w:marRight w:val="0"/>
      <w:marTop w:val="0"/>
      <w:marBottom w:val="0"/>
      <w:divBdr>
        <w:top w:val="none" w:sz="0" w:space="0" w:color="auto"/>
        <w:left w:val="none" w:sz="0" w:space="0" w:color="auto"/>
        <w:bottom w:val="none" w:sz="0" w:space="0" w:color="auto"/>
        <w:right w:val="none" w:sz="0" w:space="0" w:color="auto"/>
      </w:divBdr>
      <w:divsChild>
        <w:div w:id="1801651368">
          <w:marLeft w:val="0"/>
          <w:marRight w:val="0"/>
          <w:marTop w:val="0"/>
          <w:marBottom w:val="0"/>
          <w:divBdr>
            <w:top w:val="none" w:sz="0" w:space="0" w:color="auto"/>
            <w:left w:val="none" w:sz="0" w:space="0" w:color="auto"/>
            <w:bottom w:val="none" w:sz="0" w:space="0" w:color="auto"/>
            <w:right w:val="none" w:sz="0" w:space="0" w:color="auto"/>
          </w:divBdr>
        </w:div>
      </w:divsChild>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8558">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3012">
      <w:bodyDiv w:val="1"/>
      <w:marLeft w:val="0"/>
      <w:marRight w:val="0"/>
      <w:marTop w:val="0"/>
      <w:marBottom w:val="0"/>
      <w:divBdr>
        <w:top w:val="none" w:sz="0" w:space="0" w:color="auto"/>
        <w:left w:val="none" w:sz="0" w:space="0" w:color="auto"/>
        <w:bottom w:val="none" w:sz="0" w:space="0" w:color="auto"/>
        <w:right w:val="none" w:sz="0" w:space="0" w:color="auto"/>
      </w:divBdr>
      <w:divsChild>
        <w:div w:id="1465201273">
          <w:marLeft w:val="0"/>
          <w:marRight w:val="0"/>
          <w:marTop w:val="0"/>
          <w:marBottom w:val="0"/>
          <w:divBdr>
            <w:top w:val="none" w:sz="0" w:space="0" w:color="auto"/>
            <w:left w:val="none" w:sz="0" w:space="0" w:color="auto"/>
            <w:bottom w:val="none" w:sz="0" w:space="0" w:color="auto"/>
            <w:right w:val="none" w:sz="0" w:space="0" w:color="auto"/>
          </w:divBdr>
        </w:div>
        <w:div w:id="16197229">
          <w:marLeft w:val="0"/>
          <w:marRight w:val="0"/>
          <w:marTop w:val="150"/>
          <w:marBottom w:val="0"/>
          <w:divBdr>
            <w:top w:val="none" w:sz="0" w:space="0" w:color="auto"/>
            <w:left w:val="none" w:sz="0" w:space="0" w:color="auto"/>
            <w:bottom w:val="none" w:sz="0" w:space="0" w:color="auto"/>
            <w:right w:val="none" w:sz="0" w:space="0" w:color="auto"/>
          </w:divBdr>
          <w:divsChild>
            <w:div w:id="1862356462">
              <w:marLeft w:val="1155"/>
              <w:marRight w:val="0"/>
              <w:marTop w:val="0"/>
              <w:marBottom w:val="0"/>
              <w:divBdr>
                <w:top w:val="none" w:sz="0" w:space="0" w:color="auto"/>
                <w:left w:val="none" w:sz="0" w:space="0" w:color="auto"/>
                <w:bottom w:val="none" w:sz="0" w:space="0" w:color="auto"/>
                <w:right w:val="none" w:sz="0" w:space="0" w:color="auto"/>
              </w:divBdr>
            </w:div>
            <w:div w:id="865799726">
              <w:marLeft w:val="1155"/>
              <w:marRight w:val="0"/>
              <w:marTop w:val="0"/>
              <w:marBottom w:val="0"/>
              <w:divBdr>
                <w:top w:val="none" w:sz="0" w:space="0" w:color="auto"/>
                <w:left w:val="none" w:sz="0" w:space="0" w:color="auto"/>
                <w:bottom w:val="none" w:sz="0" w:space="0" w:color="auto"/>
                <w:right w:val="none" w:sz="0" w:space="0" w:color="auto"/>
              </w:divBdr>
            </w:div>
            <w:div w:id="1078981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5357">
      <w:bodyDiv w:val="1"/>
      <w:marLeft w:val="0"/>
      <w:marRight w:val="0"/>
      <w:marTop w:val="0"/>
      <w:marBottom w:val="0"/>
      <w:divBdr>
        <w:top w:val="none" w:sz="0" w:space="0" w:color="auto"/>
        <w:left w:val="none" w:sz="0" w:space="0" w:color="auto"/>
        <w:bottom w:val="none" w:sz="0" w:space="0" w:color="auto"/>
        <w:right w:val="none" w:sz="0" w:space="0" w:color="auto"/>
      </w:divBdr>
      <w:divsChild>
        <w:div w:id="1098134831">
          <w:marLeft w:val="0"/>
          <w:marRight w:val="0"/>
          <w:marTop w:val="0"/>
          <w:marBottom w:val="0"/>
          <w:divBdr>
            <w:top w:val="none" w:sz="0" w:space="0" w:color="auto"/>
            <w:left w:val="none" w:sz="0" w:space="0" w:color="auto"/>
            <w:bottom w:val="none" w:sz="0" w:space="0" w:color="auto"/>
            <w:right w:val="none" w:sz="0" w:space="0" w:color="auto"/>
          </w:divBdr>
        </w:div>
        <w:div w:id="1510565346">
          <w:marLeft w:val="0"/>
          <w:marRight w:val="0"/>
          <w:marTop w:val="150"/>
          <w:marBottom w:val="0"/>
          <w:divBdr>
            <w:top w:val="none" w:sz="0" w:space="0" w:color="auto"/>
            <w:left w:val="none" w:sz="0" w:space="0" w:color="auto"/>
            <w:bottom w:val="none" w:sz="0" w:space="0" w:color="auto"/>
            <w:right w:val="none" w:sz="0" w:space="0" w:color="auto"/>
          </w:divBdr>
          <w:divsChild>
            <w:div w:id="1149520050">
              <w:marLeft w:val="1155"/>
              <w:marRight w:val="0"/>
              <w:marTop w:val="0"/>
              <w:marBottom w:val="0"/>
              <w:divBdr>
                <w:top w:val="none" w:sz="0" w:space="0" w:color="auto"/>
                <w:left w:val="none" w:sz="0" w:space="0" w:color="auto"/>
                <w:bottom w:val="none" w:sz="0" w:space="0" w:color="auto"/>
                <w:right w:val="none" w:sz="0" w:space="0" w:color="auto"/>
              </w:divBdr>
            </w:div>
            <w:div w:id="10766861">
              <w:marLeft w:val="1155"/>
              <w:marRight w:val="0"/>
              <w:marTop w:val="0"/>
              <w:marBottom w:val="0"/>
              <w:divBdr>
                <w:top w:val="none" w:sz="0" w:space="0" w:color="auto"/>
                <w:left w:val="none" w:sz="0" w:space="0" w:color="auto"/>
                <w:bottom w:val="none" w:sz="0" w:space="0" w:color="auto"/>
                <w:right w:val="none" w:sz="0" w:space="0" w:color="auto"/>
              </w:divBdr>
            </w:div>
            <w:div w:id="601003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385275">
      <w:bodyDiv w:val="1"/>
      <w:marLeft w:val="0"/>
      <w:marRight w:val="0"/>
      <w:marTop w:val="0"/>
      <w:marBottom w:val="0"/>
      <w:divBdr>
        <w:top w:val="none" w:sz="0" w:space="0" w:color="auto"/>
        <w:left w:val="none" w:sz="0" w:space="0" w:color="auto"/>
        <w:bottom w:val="none" w:sz="0" w:space="0" w:color="auto"/>
        <w:right w:val="none" w:sz="0" w:space="0" w:color="auto"/>
      </w:divBdr>
      <w:divsChild>
        <w:div w:id="1597707924">
          <w:marLeft w:val="0"/>
          <w:marRight w:val="0"/>
          <w:marTop w:val="0"/>
          <w:marBottom w:val="0"/>
          <w:divBdr>
            <w:top w:val="none" w:sz="0" w:space="0" w:color="auto"/>
            <w:left w:val="none" w:sz="0" w:space="0" w:color="auto"/>
            <w:bottom w:val="none" w:sz="0" w:space="0" w:color="auto"/>
            <w:right w:val="none" w:sz="0" w:space="0" w:color="auto"/>
          </w:divBdr>
        </w:div>
        <w:div w:id="47918201">
          <w:marLeft w:val="0"/>
          <w:marRight w:val="0"/>
          <w:marTop w:val="150"/>
          <w:marBottom w:val="0"/>
          <w:divBdr>
            <w:top w:val="none" w:sz="0" w:space="0" w:color="auto"/>
            <w:left w:val="none" w:sz="0" w:space="0" w:color="auto"/>
            <w:bottom w:val="none" w:sz="0" w:space="0" w:color="auto"/>
            <w:right w:val="none" w:sz="0" w:space="0" w:color="auto"/>
          </w:divBdr>
          <w:divsChild>
            <w:div w:id="567152635">
              <w:marLeft w:val="1155"/>
              <w:marRight w:val="0"/>
              <w:marTop w:val="0"/>
              <w:marBottom w:val="0"/>
              <w:divBdr>
                <w:top w:val="none" w:sz="0" w:space="0" w:color="auto"/>
                <w:left w:val="none" w:sz="0" w:space="0" w:color="auto"/>
                <w:bottom w:val="none" w:sz="0" w:space="0" w:color="auto"/>
                <w:right w:val="none" w:sz="0" w:space="0" w:color="auto"/>
              </w:divBdr>
            </w:div>
            <w:div w:id="318584487">
              <w:marLeft w:val="1155"/>
              <w:marRight w:val="0"/>
              <w:marTop w:val="0"/>
              <w:marBottom w:val="0"/>
              <w:divBdr>
                <w:top w:val="none" w:sz="0" w:space="0" w:color="auto"/>
                <w:left w:val="none" w:sz="0" w:space="0" w:color="auto"/>
                <w:bottom w:val="none" w:sz="0" w:space="0" w:color="auto"/>
                <w:right w:val="none" w:sz="0" w:space="0" w:color="auto"/>
              </w:divBdr>
            </w:div>
            <w:div w:id="1281377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2992">
      <w:bodyDiv w:val="1"/>
      <w:marLeft w:val="0"/>
      <w:marRight w:val="0"/>
      <w:marTop w:val="0"/>
      <w:marBottom w:val="0"/>
      <w:divBdr>
        <w:top w:val="none" w:sz="0" w:space="0" w:color="auto"/>
        <w:left w:val="none" w:sz="0" w:space="0" w:color="auto"/>
        <w:bottom w:val="none" w:sz="0" w:space="0" w:color="auto"/>
        <w:right w:val="none" w:sz="0" w:space="0" w:color="auto"/>
      </w:divBdr>
      <w:divsChild>
        <w:div w:id="2004769931">
          <w:marLeft w:val="0"/>
          <w:marRight w:val="0"/>
          <w:marTop w:val="0"/>
          <w:marBottom w:val="0"/>
          <w:divBdr>
            <w:top w:val="none" w:sz="0" w:space="0" w:color="auto"/>
            <w:left w:val="none" w:sz="0" w:space="0" w:color="auto"/>
            <w:bottom w:val="none" w:sz="0" w:space="0" w:color="auto"/>
            <w:right w:val="none" w:sz="0" w:space="0" w:color="auto"/>
          </w:divBdr>
        </w:div>
        <w:div w:id="1683361751">
          <w:marLeft w:val="0"/>
          <w:marRight w:val="0"/>
          <w:marTop w:val="150"/>
          <w:marBottom w:val="0"/>
          <w:divBdr>
            <w:top w:val="none" w:sz="0" w:space="0" w:color="auto"/>
            <w:left w:val="none" w:sz="0" w:space="0" w:color="auto"/>
            <w:bottom w:val="none" w:sz="0" w:space="0" w:color="auto"/>
            <w:right w:val="none" w:sz="0" w:space="0" w:color="auto"/>
          </w:divBdr>
          <w:divsChild>
            <w:div w:id="337269618">
              <w:marLeft w:val="1155"/>
              <w:marRight w:val="0"/>
              <w:marTop w:val="0"/>
              <w:marBottom w:val="0"/>
              <w:divBdr>
                <w:top w:val="none" w:sz="0" w:space="0" w:color="auto"/>
                <w:left w:val="none" w:sz="0" w:space="0" w:color="auto"/>
                <w:bottom w:val="none" w:sz="0" w:space="0" w:color="auto"/>
                <w:right w:val="none" w:sz="0" w:space="0" w:color="auto"/>
              </w:divBdr>
            </w:div>
            <w:div w:id="1743141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5669">
      <w:bodyDiv w:val="1"/>
      <w:marLeft w:val="0"/>
      <w:marRight w:val="0"/>
      <w:marTop w:val="0"/>
      <w:marBottom w:val="0"/>
      <w:divBdr>
        <w:top w:val="none" w:sz="0" w:space="0" w:color="auto"/>
        <w:left w:val="none" w:sz="0" w:space="0" w:color="auto"/>
        <w:bottom w:val="none" w:sz="0" w:space="0" w:color="auto"/>
        <w:right w:val="none" w:sz="0" w:space="0" w:color="auto"/>
      </w:divBdr>
      <w:divsChild>
        <w:div w:id="1534803274">
          <w:marLeft w:val="0"/>
          <w:marRight w:val="0"/>
          <w:marTop w:val="0"/>
          <w:marBottom w:val="0"/>
          <w:divBdr>
            <w:top w:val="none" w:sz="0" w:space="0" w:color="auto"/>
            <w:left w:val="none" w:sz="0" w:space="0" w:color="auto"/>
            <w:bottom w:val="none" w:sz="0" w:space="0" w:color="auto"/>
            <w:right w:val="none" w:sz="0" w:space="0" w:color="auto"/>
          </w:divBdr>
        </w:div>
        <w:div w:id="1359700883">
          <w:marLeft w:val="0"/>
          <w:marRight w:val="0"/>
          <w:marTop w:val="150"/>
          <w:marBottom w:val="0"/>
          <w:divBdr>
            <w:top w:val="none" w:sz="0" w:space="0" w:color="auto"/>
            <w:left w:val="none" w:sz="0" w:space="0" w:color="auto"/>
            <w:bottom w:val="none" w:sz="0" w:space="0" w:color="auto"/>
            <w:right w:val="none" w:sz="0" w:space="0" w:color="auto"/>
          </w:divBdr>
          <w:divsChild>
            <w:div w:id="1303391468">
              <w:marLeft w:val="1155"/>
              <w:marRight w:val="0"/>
              <w:marTop w:val="0"/>
              <w:marBottom w:val="0"/>
              <w:divBdr>
                <w:top w:val="none" w:sz="0" w:space="0" w:color="auto"/>
                <w:left w:val="none" w:sz="0" w:space="0" w:color="auto"/>
                <w:bottom w:val="none" w:sz="0" w:space="0" w:color="auto"/>
                <w:right w:val="none" w:sz="0" w:space="0" w:color="auto"/>
              </w:divBdr>
            </w:div>
            <w:div w:id="1667588202">
              <w:marLeft w:val="1155"/>
              <w:marRight w:val="0"/>
              <w:marTop w:val="0"/>
              <w:marBottom w:val="0"/>
              <w:divBdr>
                <w:top w:val="none" w:sz="0" w:space="0" w:color="auto"/>
                <w:left w:val="none" w:sz="0" w:space="0" w:color="auto"/>
                <w:bottom w:val="none" w:sz="0" w:space="0" w:color="auto"/>
                <w:right w:val="none" w:sz="0" w:space="0" w:color="auto"/>
              </w:divBdr>
            </w:div>
            <w:div w:id="15884157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18989">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834629">
      <w:bodyDiv w:val="1"/>
      <w:marLeft w:val="0"/>
      <w:marRight w:val="0"/>
      <w:marTop w:val="0"/>
      <w:marBottom w:val="0"/>
      <w:divBdr>
        <w:top w:val="none" w:sz="0" w:space="0" w:color="auto"/>
        <w:left w:val="none" w:sz="0" w:space="0" w:color="auto"/>
        <w:bottom w:val="none" w:sz="0" w:space="0" w:color="auto"/>
        <w:right w:val="none" w:sz="0" w:space="0" w:color="auto"/>
      </w:divBdr>
      <w:divsChild>
        <w:div w:id="2127499631">
          <w:marLeft w:val="0"/>
          <w:marRight w:val="0"/>
          <w:marTop w:val="0"/>
          <w:marBottom w:val="0"/>
          <w:divBdr>
            <w:top w:val="none" w:sz="0" w:space="0" w:color="auto"/>
            <w:left w:val="none" w:sz="0" w:space="0" w:color="auto"/>
            <w:bottom w:val="none" w:sz="0" w:space="0" w:color="auto"/>
            <w:right w:val="none" w:sz="0" w:space="0" w:color="auto"/>
          </w:divBdr>
        </w:div>
        <w:div w:id="2060782641">
          <w:marLeft w:val="0"/>
          <w:marRight w:val="0"/>
          <w:marTop w:val="150"/>
          <w:marBottom w:val="0"/>
          <w:divBdr>
            <w:top w:val="none" w:sz="0" w:space="0" w:color="auto"/>
            <w:left w:val="none" w:sz="0" w:space="0" w:color="auto"/>
            <w:bottom w:val="none" w:sz="0" w:space="0" w:color="auto"/>
            <w:right w:val="none" w:sz="0" w:space="0" w:color="auto"/>
          </w:divBdr>
          <w:divsChild>
            <w:div w:id="1508980594">
              <w:marLeft w:val="1155"/>
              <w:marRight w:val="0"/>
              <w:marTop w:val="0"/>
              <w:marBottom w:val="0"/>
              <w:divBdr>
                <w:top w:val="none" w:sz="0" w:space="0" w:color="auto"/>
                <w:left w:val="none" w:sz="0" w:space="0" w:color="auto"/>
                <w:bottom w:val="none" w:sz="0" w:space="0" w:color="auto"/>
                <w:right w:val="none" w:sz="0" w:space="0" w:color="auto"/>
              </w:divBdr>
            </w:div>
            <w:div w:id="376316258">
              <w:marLeft w:val="1155"/>
              <w:marRight w:val="0"/>
              <w:marTop w:val="0"/>
              <w:marBottom w:val="0"/>
              <w:divBdr>
                <w:top w:val="none" w:sz="0" w:space="0" w:color="auto"/>
                <w:left w:val="none" w:sz="0" w:space="0" w:color="auto"/>
                <w:bottom w:val="none" w:sz="0" w:space="0" w:color="auto"/>
                <w:right w:val="none" w:sz="0" w:space="0" w:color="auto"/>
              </w:divBdr>
            </w:div>
            <w:div w:id="745882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6869313">
      <w:bodyDiv w:val="1"/>
      <w:marLeft w:val="0"/>
      <w:marRight w:val="0"/>
      <w:marTop w:val="0"/>
      <w:marBottom w:val="0"/>
      <w:divBdr>
        <w:top w:val="none" w:sz="0" w:space="0" w:color="auto"/>
        <w:left w:val="none" w:sz="0" w:space="0" w:color="auto"/>
        <w:bottom w:val="none" w:sz="0" w:space="0" w:color="auto"/>
        <w:right w:val="none" w:sz="0" w:space="0" w:color="auto"/>
      </w:divBdr>
      <w:divsChild>
        <w:div w:id="557327171">
          <w:marLeft w:val="0"/>
          <w:marRight w:val="0"/>
          <w:marTop w:val="0"/>
          <w:marBottom w:val="0"/>
          <w:divBdr>
            <w:top w:val="none" w:sz="0" w:space="0" w:color="auto"/>
            <w:left w:val="none" w:sz="0" w:space="0" w:color="auto"/>
            <w:bottom w:val="none" w:sz="0" w:space="0" w:color="auto"/>
            <w:right w:val="none" w:sz="0" w:space="0" w:color="auto"/>
          </w:divBdr>
        </w:div>
        <w:div w:id="1957982224">
          <w:marLeft w:val="0"/>
          <w:marRight w:val="0"/>
          <w:marTop w:val="150"/>
          <w:marBottom w:val="0"/>
          <w:divBdr>
            <w:top w:val="none" w:sz="0" w:space="0" w:color="auto"/>
            <w:left w:val="none" w:sz="0" w:space="0" w:color="auto"/>
            <w:bottom w:val="none" w:sz="0" w:space="0" w:color="auto"/>
            <w:right w:val="none" w:sz="0" w:space="0" w:color="auto"/>
          </w:divBdr>
          <w:divsChild>
            <w:div w:id="36861257">
              <w:marLeft w:val="1155"/>
              <w:marRight w:val="0"/>
              <w:marTop w:val="0"/>
              <w:marBottom w:val="0"/>
              <w:divBdr>
                <w:top w:val="none" w:sz="0" w:space="0" w:color="auto"/>
                <w:left w:val="none" w:sz="0" w:space="0" w:color="auto"/>
                <w:bottom w:val="none" w:sz="0" w:space="0" w:color="auto"/>
                <w:right w:val="none" w:sz="0" w:space="0" w:color="auto"/>
              </w:divBdr>
            </w:div>
            <w:div w:id="447774483">
              <w:marLeft w:val="1155"/>
              <w:marRight w:val="0"/>
              <w:marTop w:val="0"/>
              <w:marBottom w:val="0"/>
              <w:divBdr>
                <w:top w:val="none" w:sz="0" w:space="0" w:color="auto"/>
                <w:left w:val="none" w:sz="0" w:space="0" w:color="auto"/>
                <w:bottom w:val="none" w:sz="0" w:space="0" w:color="auto"/>
                <w:right w:val="none" w:sz="0" w:space="0" w:color="auto"/>
              </w:divBdr>
            </w:div>
            <w:div w:id="9590678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04158">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14714">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657612">
      <w:bodyDiv w:val="1"/>
      <w:marLeft w:val="0"/>
      <w:marRight w:val="0"/>
      <w:marTop w:val="0"/>
      <w:marBottom w:val="0"/>
      <w:divBdr>
        <w:top w:val="none" w:sz="0" w:space="0" w:color="auto"/>
        <w:left w:val="none" w:sz="0" w:space="0" w:color="auto"/>
        <w:bottom w:val="none" w:sz="0" w:space="0" w:color="auto"/>
        <w:right w:val="none" w:sz="0" w:space="0" w:color="auto"/>
      </w:divBdr>
      <w:divsChild>
        <w:div w:id="1245140047">
          <w:marLeft w:val="0"/>
          <w:marRight w:val="0"/>
          <w:marTop w:val="0"/>
          <w:marBottom w:val="0"/>
          <w:divBdr>
            <w:top w:val="none" w:sz="0" w:space="0" w:color="auto"/>
            <w:left w:val="none" w:sz="0" w:space="0" w:color="auto"/>
            <w:bottom w:val="none" w:sz="0" w:space="0" w:color="auto"/>
            <w:right w:val="none" w:sz="0" w:space="0" w:color="auto"/>
          </w:divBdr>
        </w:div>
        <w:div w:id="1532718325">
          <w:marLeft w:val="0"/>
          <w:marRight w:val="0"/>
          <w:marTop w:val="150"/>
          <w:marBottom w:val="0"/>
          <w:divBdr>
            <w:top w:val="none" w:sz="0" w:space="0" w:color="auto"/>
            <w:left w:val="none" w:sz="0" w:space="0" w:color="auto"/>
            <w:bottom w:val="none" w:sz="0" w:space="0" w:color="auto"/>
            <w:right w:val="none" w:sz="0" w:space="0" w:color="auto"/>
          </w:divBdr>
          <w:divsChild>
            <w:div w:id="1179540893">
              <w:marLeft w:val="1155"/>
              <w:marRight w:val="0"/>
              <w:marTop w:val="0"/>
              <w:marBottom w:val="0"/>
              <w:divBdr>
                <w:top w:val="none" w:sz="0" w:space="0" w:color="auto"/>
                <w:left w:val="none" w:sz="0" w:space="0" w:color="auto"/>
                <w:bottom w:val="none" w:sz="0" w:space="0" w:color="auto"/>
                <w:right w:val="none" w:sz="0" w:space="0" w:color="auto"/>
              </w:divBdr>
            </w:div>
            <w:div w:id="1943104550">
              <w:marLeft w:val="1155"/>
              <w:marRight w:val="0"/>
              <w:marTop w:val="0"/>
              <w:marBottom w:val="0"/>
              <w:divBdr>
                <w:top w:val="none" w:sz="0" w:space="0" w:color="auto"/>
                <w:left w:val="none" w:sz="0" w:space="0" w:color="auto"/>
                <w:bottom w:val="none" w:sz="0" w:space="0" w:color="auto"/>
                <w:right w:val="none" w:sz="0" w:space="0" w:color="auto"/>
              </w:divBdr>
            </w:div>
            <w:div w:id="622267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60638">
      <w:bodyDiv w:val="1"/>
      <w:marLeft w:val="0"/>
      <w:marRight w:val="0"/>
      <w:marTop w:val="0"/>
      <w:marBottom w:val="0"/>
      <w:divBdr>
        <w:top w:val="none" w:sz="0" w:space="0" w:color="auto"/>
        <w:left w:val="none" w:sz="0" w:space="0" w:color="auto"/>
        <w:bottom w:val="none" w:sz="0" w:space="0" w:color="auto"/>
        <w:right w:val="none" w:sz="0" w:space="0" w:color="auto"/>
      </w:divBdr>
      <w:divsChild>
        <w:div w:id="869100063">
          <w:marLeft w:val="0"/>
          <w:marRight w:val="0"/>
          <w:marTop w:val="0"/>
          <w:marBottom w:val="0"/>
          <w:divBdr>
            <w:top w:val="none" w:sz="0" w:space="0" w:color="auto"/>
            <w:left w:val="none" w:sz="0" w:space="0" w:color="auto"/>
            <w:bottom w:val="none" w:sz="0" w:space="0" w:color="auto"/>
            <w:right w:val="none" w:sz="0" w:space="0" w:color="auto"/>
          </w:divBdr>
        </w:div>
        <w:div w:id="1410074118">
          <w:marLeft w:val="0"/>
          <w:marRight w:val="0"/>
          <w:marTop w:val="150"/>
          <w:marBottom w:val="0"/>
          <w:divBdr>
            <w:top w:val="none" w:sz="0" w:space="0" w:color="auto"/>
            <w:left w:val="none" w:sz="0" w:space="0" w:color="auto"/>
            <w:bottom w:val="none" w:sz="0" w:space="0" w:color="auto"/>
            <w:right w:val="none" w:sz="0" w:space="0" w:color="auto"/>
          </w:divBdr>
          <w:divsChild>
            <w:div w:id="542601106">
              <w:marLeft w:val="1155"/>
              <w:marRight w:val="0"/>
              <w:marTop w:val="0"/>
              <w:marBottom w:val="0"/>
              <w:divBdr>
                <w:top w:val="none" w:sz="0" w:space="0" w:color="auto"/>
                <w:left w:val="none" w:sz="0" w:space="0" w:color="auto"/>
                <w:bottom w:val="none" w:sz="0" w:space="0" w:color="auto"/>
                <w:right w:val="none" w:sz="0" w:space="0" w:color="auto"/>
              </w:divBdr>
            </w:div>
            <w:div w:id="1474564871">
              <w:marLeft w:val="1155"/>
              <w:marRight w:val="0"/>
              <w:marTop w:val="0"/>
              <w:marBottom w:val="0"/>
              <w:divBdr>
                <w:top w:val="none" w:sz="0" w:space="0" w:color="auto"/>
                <w:left w:val="none" w:sz="0" w:space="0" w:color="auto"/>
                <w:bottom w:val="none" w:sz="0" w:space="0" w:color="auto"/>
                <w:right w:val="none" w:sz="0" w:space="0" w:color="auto"/>
              </w:divBdr>
            </w:div>
            <w:div w:id="450301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4925426">
      <w:bodyDiv w:val="1"/>
      <w:marLeft w:val="0"/>
      <w:marRight w:val="0"/>
      <w:marTop w:val="0"/>
      <w:marBottom w:val="0"/>
      <w:divBdr>
        <w:top w:val="none" w:sz="0" w:space="0" w:color="auto"/>
        <w:left w:val="none" w:sz="0" w:space="0" w:color="auto"/>
        <w:bottom w:val="none" w:sz="0" w:space="0" w:color="auto"/>
        <w:right w:val="none" w:sz="0" w:space="0" w:color="auto"/>
      </w:divBdr>
      <w:divsChild>
        <w:div w:id="2084836909">
          <w:marLeft w:val="0"/>
          <w:marRight w:val="0"/>
          <w:marTop w:val="0"/>
          <w:marBottom w:val="0"/>
          <w:divBdr>
            <w:top w:val="none" w:sz="0" w:space="0" w:color="auto"/>
            <w:left w:val="none" w:sz="0" w:space="0" w:color="auto"/>
            <w:bottom w:val="none" w:sz="0" w:space="0" w:color="auto"/>
            <w:right w:val="none" w:sz="0" w:space="0" w:color="auto"/>
          </w:divBdr>
        </w:div>
        <w:div w:id="2018925549">
          <w:marLeft w:val="0"/>
          <w:marRight w:val="0"/>
          <w:marTop w:val="150"/>
          <w:marBottom w:val="0"/>
          <w:divBdr>
            <w:top w:val="none" w:sz="0" w:space="0" w:color="auto"/>
            <w:left w:val="none" w:sz="0" w:space="0" w:color="auto"/>
            <w:bottom w:val="none" w:sz="0" w:space="0" w:color="auto"/>
            <w:right w:val="none" w:sz="0" w:space="0" w:color="auto"/>
          </w:divBdr>
          <w:divsChild>
            <w:div w:id="1258056659">
              <w:marLeft w:val="1155"/>
              <w:marRight w:val="0"/>
              <w:marTop w:val="0"/>
              <w:marBottom w:val="0"/>
              <w:divBdr>
                <w:top w:val="none" w:sz="0" w:space="0" w:color="auto"/>
                <w:left w:val="none" w:sz="0" w:space="0" w:color="auto"/>
                <w:bottom w:val="none" w:sz="0" w:space="0" w:color="auto"/>
                <w:right w:val="none" w:sz="0" w:space="0" w:color="auto"/>
              </w:divBdr>
            </w:div>
            <w:div w:id="627704762">
              <w:marLeft w:val="1155"/>
              <w:marRight w:val="0"/>
              <w:marTop w:val="0"/>
              <w:marBottom w:val="0"/>
              <w:divBdr>
                <w:top w:val="none" w:sz="0" w:space="0" w:color="auto"/>
                <w:left w:val="none" w:sz="0" w:space="0" w:color="auto"/>
                <w:bottom w:val="none" w:sz="0" w:space="0" w:color="auto"/>
                <w:right w:val="none" w:sz="0" w:space="0" w:color="auto"/>
              </w:divBdr>
            </w:div>
            <w:div w:id="1489112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08040">
      <w:bodyDiv w:val="1"/>
      <w:marLeft w:val="0"/>
      <w:marRight w:val="0"/>
      <w:marTop w:val="0"/>
      <w:marBottom w:val="0"/>
      <w:divBdr>
        <w:top w:val="none" w:sz="0" w:space="0" w:color="auto"/>
        <w:left w:val="none" w:sz="0" w:space="0" w:color="auto"/>
        <w:bottom w:val="none" w:sz="0" w:space="0" w:color="auto"/>
        <w:right w:val="none" w:sz="0" w:space="0" w:color="auto"/>
      </w:divBdr>
      <w:divsChild>
        <w:div w:id="2117016872">
          <w:marLeft w:val="0"/>
          <w:marRight w:val="0"/>
          <w:marTop w:val="0"/>
          <w:marBottom w:val="0"/>
          <w:divBdr>
            <w:top w:val="none" w:sz="0" w:space="0" w:color="auto"/>
            <w:left w:val="none" w:sz="0" w:space="0" w:color="auto"/>
            <w:bottom w:val="none" w:sz="0" w:space="0" w:color="auto"/>
            <w:right w:val="none" w:sz="0" w:space="0" w:color="auto"/>
          </w:divBdr>
        </w:div>
        <w:div w:id="1445810196">
          <w:marLeft w:val="0"/>
          <w:marRight w:val="0"/>
          <w:marTop w:val="150"/>
          <w:marBottom w:val="0"/>
          <w:divBdr>
            <w:top w:val="none" w:sz="0" w:space="0" w:color="auto"/>
            <w:left w:val="none" w:sz="0" w:space="0" w:color="auto"/>
            <w:bottom w:val="none" w:sz="0" w:space="0" w:color="auto"/>
            <w:right w:val="none" w:sz="0" w:space="0" w:color="auto"/>
          </w:divBdr>
          <w:divsChild>
            <w:div w:id="607470428">
              <w:marLeft w:val="1155"/>
              <w:marRight w:val="0"/>
              <w:marTop w:val="0"/>
              <w:marBottom w:val="0"/>
              <w:divBdr>
                <w:top w:val="none" w:sz="0" w:space="0" w:color="auto"/>
                <w:left w:val="none" w:sz="0" w:space="0" w:color="auto"/>
                <w:bottom w:val="none" w:sz="0" w:space="0" w:color="auto"/>
                <w:right w:val="none" w:sz="0" w:space="0" w:color="auto"/>
              </w:divBdr>
            </w:div>
            <w:div w:id="11239648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24676">
      <w:bodyDiv w:val="1"/>
      <w:marLeft w:val="0"/>
      <w:marRight w:val="0"/>
      <w:marTop w:val="0"/>
      <w:marBottom w:val="0"/>
      <w:divBdr>
        <w:top w:val="none" w:sz="0" w:space="0" w:color="auto"/>
        <w:left w:val="none" w:sz="0" w:space="0" w:color="auto"/>
        <w:bottom w:val="none" w:sz="0" w:space="0" w:color="auto"/>
        <w:right w:val="none" w:sz="0" w:space="0" w:color="auto"/>
      </w:divBdr>
      <w:divsChild>
        <w:div w:id="678629341">
          <w:marLeft w:val="0"/>
          <w:marRight w:val="0"/>
          <w:marTop w:val="0"/>
          <w:marBottom w:val="0"/>
          <w:divBdr>
            <w:top w:val="none" w:sz="0" w:space="0" w:color="auto"/>
            <w:left w:val="none" w:sz="0" w:space="0" w:color="auto"/>
            <w:bottom w:val="none" w:sz="0" w:space="0" w:color="auto"/>
            <w:right w:val="none" w:sz="0" w:space="0" w:color="auto"/>
          </w:divBdr>
        </w:div>
        <w:div w:id="1943997285">
          <w:marLeft w:val="0"/>
          <w:marRight w:val="0"/>
          <w:marTop w:val="150"/>
          <w:marBottom w:val="0"/>
          <w:divBdr>
            <w:top w:val="none" w:sz="0" w:space="0" w:color="auto"/>
            <w:left w:val="none" w:sz="0" w:space="0" w:color="auto"/>
            <w:bottom w:val="none" w:sz="0" w:space="0" w:color="auto"/>
            <w:right w:val="none" w:sz="0" w:space="0" w:color="auto"/>
          </w:divBdr>
          <w:divsChild>
            <w:div w:id="1161848673">
              <w:marLeft w:val="1155"/>
              <w:marRight w:val="0"/>
              <w:marTop w:val="0"/>
              <w:marBottom w:val="0"/>
              <w:divBdr>
                <w:top w:val="none" w:sz="0" w:space="0" w:color="auto"/>
                <w:left w:val="none" w:sz="0" w:space="0" w:color="auto"/>
                <w:bottom w:val="none" w:sz="0" w:space="0" w:color="auto"/>
                <w:right w:val="none" w:sz="0" w:space="0" w:color="auto"/>
              </w:divBdr>
            </w:div>
            <w:div w:id="482700489">
              <w:marLeft w:val="1155"/>
              <w:marRight w:val="0"/>
              <w:marTop w:val="0"/>
              <w:marBottom w:val="0"/>
              <w:divBdr>
                <w:top w:val="none" w:sz="0" w:space="0" w:color="auto"/>
                <w:left w:val="none" w:sz="0" w:space="0" w:color="auto"/>
                <w:bottom w:val="none" w:sz="0" w:space="0" w:color="auto"/>
                <w:right w:val="none" w:sz="0" w:space="0" w:color="auto"/>
              </w:divBdr>
            </w:div>
            <w:div w:id="1984508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594128">
      <w:bodyDiv w:val="1"/>
      <w:marLeft w:val="0"/>
      <w:marRight w:val="0"/>
      <w:marTop w:val="0"/>
      <w:marBottom w:val="0"/>
      <w:divBdr>
        <w:top w:val="none" w:sz="0" w:space="0" w:color="auto"/>
        <w:left w:val="none" w:sz="0" w:space="0" w:color="auto"/>
        <w:bottom w:val="none" w:sz="0" w:space="0" w:color="auto"/>
        <w:right w:val="none" w:sz="0" w:space="0" w:color="auto"/>
      </w:divBdr>
      <w:divsChild>
        <w:div w:id="1758670157">
          <w:marLeft w:val="0"/>
          <w:marRight w:val="0"/>
          <w:marTop w:val="0"/>
          <w:marBottom w:val="0"/>
          <w:divBdr>
            <w:top w:val="none" w:sz="0" w:space="0" w:color="auto"/>
            <w:left w:val="none" w:sz="0" w:space="0" w:color="auto"/>
            <w:bottom w:val="none" w:sz="0" w:space="0" w:color="auto"/>
            <w:right w:val="none" w:sz="0" w:space="0" w:color="auto"/>
          </w:divBdr>
        </w:div>
        <w:div w:id="130441584">
          <w:marLeft w:val="0"/>
          <w:marRight w:val="0"/>
          <w:marTop w:val="150"/>
          <w:marBottom w:val="0"/>
          <w:divBdr>
            <w:top w:val="none" w:sz="0" w:space="0" w:color="auto"/>
            <w:left w:val="none" w:sz="0" w:space="0" w:color="auto"/>
            <w:bottom w:val="none" w:sz="0" w:space="0" w:color="auto"/>
            <w:right w:val="none" w:sz="0" w:space="0" w:color="auto"/>
          </w:divBdr>
          <w:divsChild>
            <w:div w:id="1033459494">
              <w:marLeft w:val="1155"/>
              <w:marRight w:val="0"/>
              <w:marTop w:val="0"/>
              <w:marBottom w:val="0"/>
              <w:divBdr>
                <w:top w:val="none" w:sz="0" w:space="0" w:color="auto"/>
                <w:left w:val="none" w:sz="0" w:space="0" w:color="auto"/>
                <w:bottom w:val="none" w:sz="0" w:space="0" w:color="auto"/>
                <w:right w:val="none" w:sz="0" w:space="0" w:color="auto"/>
              </w:divBdr>
            </w:div>
            <w:div w:id="16592629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141063">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5186">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249323">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095497">
      <w:bodyDiv w:val="1"/>
      <w:marLeft w:val="0"/>
      <w:marRight w:val="0"/>
      <w:marTop w:val="0"/>
      <w:marBottom w:val="0"/>
      <w:divBdr>
        <w:top w:val="none" w:sz="0" w:space="0" w:color="auto"/>
        <w:left w:val="none" w:sz="0" w:space="0" w:color="auto"/>
        <w:bottom w:val="none" w:sz="0" w:space="0" w:color="auto"/>
        <w:right w:val="none" w:sz="0" w:space="0" w:color="auto"/>
      </w:divBdr>
      <w:divsChild>
        <w:div w:id="1467508073">
          <w:marLeft w:val="0"/>
          <w:marRight w:val="0"/>
          <w:marTop w:val="0"/>
          <w:marBottom w:val="0"/>
          <w:divBdr>
            <w:top w:val="none" w:sz="0" w:space="0" w:color="auto"/>
            <w:left w:val="none" w:sz="0" w:space="0" w:color="auto"/>
            <w:bottom w:val="none" w:sz="0" w:space="0" w:color="auto"/>
            <w:right w:val="none" w:sz="0" w:space="0" w:color="auto"/>
          </w:divBdr>
        </w:div>
        <w:div w:id="1641423542">
          <w:marLeft w:val="0"/>
          <w:marRight w:val="0"/>
          <w:marTop w:val="150"/>
          <w:marBottom w:val="0"/>
          <w:divBdr>
            <w:top w:val="none" w:sz="0" w:space="0" w:color="auto"/>
            <w:left w:val="none" w:sz="0" w:space="0" w:color="auto"/>
            <w:bottom w:val="none" w:sz="0" w:space="0" w:color="auto"/>
            <w:right w:val="none" w:sz="0" w:space="0" w:color="auto"/>
          </w:divBdr>
          <w:divsChild>
            <w:div w:id="1075516692">
              <w:marLeft w:val="1155"/>
              <w:marRight w:val="0"/>
              <w:marTop w:val="0"/>
              <w:marBottom w:val="0"/>
              <w:divBdr>
                <w:top w:val="none" w:sz="0" w:space="0" w:color="auto"/>
                <w:left w:val="none" w:sz="0" w:space="0" w:color="auto"/>
                <w:bottom w:val="none" w:sz="0" w:space="0" w:color="auto"/>
                <w:right w:val="none" w:sz="0" w:space="0" w:color="auto"/>
              </w:divBdr>
            </w:div>
            <w:div w:id="457535299">
              <w:marLeft w:val="1155"/>
              <w:marRight w:val="0"/>
              <w:marTop w:val="0"/>
              <w:marBottom w:val="0"/>
              <w:divBdr>
                <w:top w:val="none" w:sz="0" w:space="0" w:color="auto"/>
                <w:left w:val="none" w:sz="0" w:space="0" w:color="auto"/>
                <w:bottom w:val="none" w:sz="0" w:space="0" w:color="auto"/>
                <w:right w:val="none" w:sz="0" w:space="0" w:color="auto"/>
              </w:divBdr>
            </w:div>
            <w:div w:id="420836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2269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781529">
      <w:bodyDiv w:val="1"/>
      <w:marLeft w:val="0"/>
      <w:marRight w:val="0"/>
      <w:marTop w:val="0"/>
      <w:marBottom w:val="0"/>
      <w:divBdr>
        <w:top w:val="none" w:sz="0" w:space="0" w:color="auto"/>
        <w:left w:val="none" w:sz="0" w:space="0" w:color="auto"/>
        <w:bottom w:val="none" w:sz="0" w:space="0" w:color="auto"/>
        <w:right w:val="none" w:sz="0" w:space="0" w:color="auto"/>
      </w:divBdr>
      <w:divsChild>
        <w:div w:id="529689507">
          <w:marLeft w:val="0"/>
          <w:marRight w:val="0"/>
          <w:marTop w:val="0"/>
          <w:marBottom w:val="0"/>
          <w:divBdr>
            <w:top w:val="none" w:sz="0" w:space="0" w:color="auto"/>
            <w:left w:val="none" w:sz="0" w:space="0" w:color="auto"/>
            <w:bottom w:val="none" w:sz="0" w:space="0" w:color="auto"/>
            <w:right w:val="none" w:sz="0" w:space="0" w:color="auto"/>
          </w:divBdr>
        </w:div>
        <w:div w:id="297302423">
          <w:marLeft w:val="0"/>
          <w:marRight w:val="0"/>
          <w:marTop w:val="150"/>
          <w:marBottom w:val="0"/>
          <w:divBdr>
            <w:top w:val="none" w:sz="0" w:space="0" w:color="auto"/>
            <w:left w:val="none" w:sz="0" w:space="0" w:color="auto"/>
            <w:bottom w:val="none" w:sz="0" w:space="0" w:color="auto"/>
            <w:right w:val="none" w:sz="0" w:space="0" w:color="auto"/>
          </w:divBdr>
          <w:divsChild>
            <w:div w:id="694887077">
              <w:marLeft w:val="1155"/>
              <w:marRight w:val="0"/>
              <w:marTop w:val="0"/>
              <w:marBottom w:val="0"/>
              <w:divBdr>
                <w:top w:val="none" w:sz="0" w:space="0" w:color="auto"/>
                <w:left w:val="none" w:sz="0" w:space="0" w:color="auto"/>
                <w:bottom w:val="none" w:sz="0" w:space="0" w:color="auto"/>
                <w:right w:val="none" w:sz="0" w:space="0" w:color="auto"/>
              </w:divBdr>
            </w:div>
            <w:div w:id="365300778">
              <w:marLeft w:val="1155"/>
              <w:marRight w:val="0"/>
              <w:marTop w:val="0"/>
              <w:marBottom w:val="0"/>
              <w:divBdr>
                <w:top w:val="none" w:sz="0" w:space="0" w:color="auto"/>
                <w:left w:val="none" w:sz="0" w:space="0" w:color="auto"/>
                <w:bottom w:val="none" w:sz="0" w:space="0" w:color="auto"/>
                <w:right w:val="none" w:sz="0" w:space="0" w:color="auto"/>
              </w:divBdr>
            </w:div>
            <w:div w:id="111930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67354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311198">
      <w:bodyDiv w:val="1"/>
      <w:marLeft w:val="0"/>
      <w:marRight w:val="0"/>
      <w:marTop w:val="0"/>
      <w:marBottom w:val="0"/>
      <w:divBdr>
        <w:top w:val="none" w:sz="0" w:space="0" w:color="auto"/>
        <w:left w:val="none" w:sz="0" w:space="0" w:color="auto"/>
        <w:bottom w:val="none" w:sz="0" w:space="0" w:color="auto"/>
        <w:right w:val="none" w:sz="0" w:space="0" w:color="auto"/>
      </w:divBdr>
    </w:div>
    <w:div w:id="837503616">
      <w:bodyDiv w:val="1"/>
      <w:marLeft w:val="0"/>
      <w:marRight w:val="0"/>
      <w:marTop w:val="0"/>
      <w:marBottom w:val="0"/>
      <w:divBdr>
        <w:top w:val="none" w:sz="0" w:space="0" w:color="auto"/>
        <w:left w:val="none" w:sz="0" w:space="0" w:color="auto"/>
        <w:bottom w:val="none" w:sz="0" w:space="0" w:color="auto"/>
        <w:right w:val="none" w:sz="0" w:space="0" w:color="auto"/>
      </w:divBdr>
      <w:divsChild>
        <w:div w:id="1480616396">
          <w:marLeft w:val="0"/>
          <w:marRight w:val="0"/>
          <w:marTop w:val="0"/>
          <w:marBottom w:val="0"/>
          <w:divBdr>
            <w:top w:val="none" w:sz="0" w:space="0" w:color="auto"/>
            <w:left w:val="none" w:sz="0" w:space="0" w:color="auto"/>
            <w:bottom w:val="none" w:sz="0" w:space="0" w:color="auto"/>
            <w:right w:val="none" w:sz="0" w:space="0" w:color="auto"/>
          </w:divBdr>
        </w:div>
        <w:div w:id="969474993">
          <w:marLeft w:val="0"/>
          <w:marRight w:val="0"/>
          <w:marTop w:val="150"/>
          <w:marBottom w:val="0"/>
          <w:divBdr>
            <w:top w:val="none" w:sz="0" w:space="0" w:color="auto"/>
            <w:left w:val="none" w:sz="0" w:space="0" w:color="auto"/>
            <w:bottom w:val="none" w:sz="0" w:space="0" w:color="auto"/>
            <w:right w:val="none" w:sz="0" w:space="0" w:color="auto"/>
          </w:divBdr>
          <w:divsChild>
            <w:div w:id="1746099527">
              <w:marLeft w:val="1155"/>
              <w:marRight w:val="0"/>
              <w:marTop w:val="0"/>
              <w:marBottom w:val="0"/>
              <w:divBdr>
                <w:top w:val="none" w:sz="0" w:space="0" w:color="auto"/>
                <w:left w:val="none" w:sz="0" w:space="0" w:color="auto"/>
                <w:bottom w:val="none" w:sz="0" w:space="0" w:color="auto"/>
                <w:right w:val="none" w:sz="0" w:space="0" w:color="auto"/>
              </w:divBdr>
            </w:div>
            <w:div w:id="361563338">
              <w:marLeft w:val="1155"/>
              <w:marRight w:val="0"/>
              <w:marTop w:val="0"/>
              <w:marBottom w:val="0"/>
              <w:divBdr>
                <w:top w:val="none" w:sz="0" w:space="0" w:color="auto"/>
                <w:left w:val="none" w:sz="0" w:space="0" w:color="auto"/>
                <w:bottom w:val="none" w:sz="0" w:space="0" w:color="auto"/>
                <w:right w:val="none" w:sz="0" w:space="0" w:color="auto"/>
              </w:divBdr>
            </w:div>
            <w:div w:id="1057776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1205">
      <w:bodyDiv w:val="1"/>
      <w:marLeft w:val="0"/>
      <w:marRight w:val="0"/>
      <w:marTop w:val="0"/>
      <w:marBottom w:val="0"/>
      <w:divBdr>
        <w:top w:val="none" w:sz="0" w:space="0" w:color="auto"/>
        <w:left w:val="none" w:sz="0" w:space="0" w:color="auto"/>
        <w:bottom w:val="none" w:sz="0" w:space="0" w:color="auto"/>
        <w:right w:val="none" w:sz="0" w:space="0" w:color="auto"/>
      </w:divBdr>
      <w:divsChild>
        <w:div w:id="1959948767">
          <w:marLeft w:val="0"/>
          <w:marRight w:val="0"/>
          <w:marTop w:val="0"/>
          <w:marBottom w:val="0"/>
          <w:divBdr>
            <w:top w:val="none" w:sz="0" w:space="0" w:color="auto"/>
            <w:left w:val="none" w:sz="0" w:space="0" w:color="auto"/>
            <w:bottom w:val="none" w:sz="0" w:space="0" w:color="auto"/>
            <w:right w:val="none" w:sz="0" w:space="0" w:color="auto"/>
          </w:divBdr>
        </w:div>
        <w:div w:id="481507737">
          <w:marLeft w:val="0"/>
          <w:marRight w:val="0"/>
          <w:marTop w:val="150"/>
          <w:marBottom w:val="0"/>
          <w:divBdr>
            <w:top w:val="none" w:sz="0" w:space="0" w:color="auto"/>
            <w:left w:val="none" w:sz="0" w:space="0" w:color="auto"/>
            <w:bottom w:val="none" w:sz="0" w:space="0" w:color="auto"/>
            <w:right w:val="none" w:sz="0" w:space="0" w:color="auto"/>
          </w:divBdr>
          <w:divsChild>
            <w:div w:id="1076438356">
              <w:marLeft w:val="1155"/>
              <w:marRight w:val="0"/>
              <w:marTop w:val="0"/>
              <w:marBottom w:val="0"/>
              <w:divBdr>
                <w:top w:val="none" w:sz="0" w:space="0" w:color="auto"/>
                <w:left w:val="none" w:sz="0" w:space="0" w:color="auto"/>
                <w:bottom w:val="none" w:sz="0" w:space="0" w:color="auto"/>
                <w:right w:val="none" w:sz="0" w:space="0" w:color="auto"/>
              </w:divBdr>
            </w:div>
            <w:div w:id="210190009">
              <w:marLeft w:val="1155"/>
              <w:marRight w:val="0"/>
              <w:marTop w:val="0"/>
              <w:marBottom w:val="0"/>
              <w:divBdr>
                <w:top w:val="none" w:sz="0" w:space="0" w:color="auto"/>
                <w:left w:val="none" w:sz="0" w:space="0" w:color="auto"/>
                <w:bottom w:val="none" w:sz="0" w:space="0" w:color="auto"/>
                <w:right w:val="none" w:sz="0" w:space="0" w:color="auto"/>
              </w:divBdr>
            </w:div>
            <w:div w:id="1665624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247899">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6657">
      <w:bodyDiv w:val="1"/>
      <w:marLeft w:val="0"/>
      <w:marRight w:val="0"/>
      <w:marTop w:val="0"/>
      <w:marBottom w:val="0"/>
      <w:divBdr>
        <w:top w:val="none" w:sz="0" w:space="0" w:color="auto"/>
        <w:left w:val="none" w:sz="0" w:space="0" w:color="auto"/>
        <w:bottom w:val="none" w:sz="0" w:space="0" w:color="auto"/>
        <w:right w:val="none" w:sz="0" w:space="0" w:color="auto"/>
      </w:divBdr>
      <w:divsChild>
        <w:div w:id="1335760693">
          <w:marLeft w:val="0"/>
          <w:marRight w:val="0"/>
          <w:marTop w:val="0"/>
          <w:marBottom w:val="0"/>
          <w:divBdr>
            <w:top w:val="none" w:sz="0" w:space="0" w:color="auto"/>
            <w:left w:val="none" w:sz="0" w:space="0" w:color="auto"/>
            <w:bottom w:val="none" w:sz="0" w:space="0" w:color="auto"/>
            <w:right w:val="none" w:sz="0" w:space="0" w:color="auto"/>
          </w:divBdr>
        </w:div>
        <w:div w:id="581913483">
          <w:marLeft w:val="0"/>
          <w:marRight w:val="0"/>
          <w:marTop w:val="150"/>
          <w:marBottom w:val="0"/>
          <w:divBdr>
            <w:top w:val="none" w:sz="0" w:space="0" w:color="auto"/>
            <w:left w:val="none" w:sz="0" w:space="0" w:color="auto"/>
            <w:bottom w:val="none" w:sz="0" w:space="0" w:color="auto"/>
            <w:right w:val="none" w:sz="0" w:space="0" w:color="auto"/>
          </w:divBdr>
          <w:divsChild>
            <w:div w:id="2113935214">
              <w:marLeft w:val="1155"/>
              <w:marRight w:val="0"/>
              <w:marTop w:val="0"/>
              <w:marBottom w:val="0"/>
              <w:divBdr>
                <w:top w:val="none" w:sz="0" w:space="0" w:color="auto"/>
                <w:left w:val="none" w:sz="0" w:space="0" w:color="auto"/>
                <w:bottom w:val="none" w:sz="0" w:space="0" w:color="auto"/>
                <w:right w:val="none" w:sz="0" w:space="0" w:color="auto"/>
              </w:divBdr>
            </w:div>
            <w:div w:id="1808011376">
              <w:marLeft w:val="1155"/>
              <w:marRight w:val="0"/>
              <w:marTop w:val="0"/>
              <w:marBottom w:val="0"/>
              <w:divBdr>
                <w:top w:val="none" w:sz="0" w:space="0" w:color="auto"/>
                <w:left w:val="none" w:sz="0" w:space="0" w:color="auto"/>
                <w:bottom w:val="none" w:sz="0" w:space="0" w:color="auto"/>
                <w:right w:val="none" w:sz="0" w:space="0" w:color="auto"/>
              </w:divBdr>
            </w:div>
            <w:div w:id="865797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9202">
      <w:bodyDiv w:val="1"/>
      <w:marLeft w:val="0"/>
      <w:marRight w:val="0"/>
      <w:marTop w:val="0"/>
      <w:marBottom w:val="0"/>
      <w:divBdr>
        <w:top w:val="none" w:sz="0" w:space="0" w:color="auto"/>
        <w:left w:val="none" w:sz="0" w:space="0" w:color="auto"/>
        <w:bottom w:val="none" w:sz="0" w:space="0" w:color="auto"/>
        <w:right w:val="none" w:sz="0" w:space="0" w:color="auto"/>
      </w:divBdr>
      <w:divsChild>
        <w:div w:id="1243487020">
          <w:marLeft w:val="0"/>
          <w:marRight w:val="0"/>
          <w:marTop w:val="0"/>
          <w:marBottom w:val="0"/>
          <w:divBdr>
            <w:top w:val="none" w:sz="0" w:space="0" w:color="auto"/>
            <w:left w:val="none" w:sz="0" w:space="0" w:color="auto"/>
            <w:bottom w:val="none" w:sz="0" w:space="0" w:color="auto"/>
            <w:right w:val="none" w:sz="0" w:space="0" w:color="auto"/>
          </w:divBdr>
        </w:div>
        <w:div w:id="1257445582">
          <w:marLeft w:val="0"/>
          <w:marRight w:val="0"/>
          <w:marTop w:val="150"/>
          <w:marBottom w:val="0"/>
          <w:divBdr>
            <w:top w:val="none" w:sz="0" w:space="0" w:color="auto"/>
            <w:left w:val="none" w:sz="0" w:space="0" w:color="auto"/>
            <w:bottom w:val="none" w:sz="0" w:space="0" w:color="auto"/>
            <w:right w:val="none" w:sz="0" w:space="0" w:color="auto"/>
          </w:divBdr>
          <w:divsChild>
            <w:div w:id="23604111">
              <w:marLeft w:val="1155"/>
              <w:marRight w:val="0"/>
              <w:marTop w:val="0"/>
              <w:marBottom w:val="0"/>
              <w:divBdr>
                <w:top w:val="none" w:sz="0" w:space="0" w:color="auto"/>
                <w:left w:val="none" w:sz="0" w:space="0" w:color="auto"/>
                <w:bottom w:val="none" w:sz="0" w:space="0" w:color="auto"/>
                <w:right w:val="none" w:sz="0" w:space="0" w:color="auto"/>
              </w:divBdr>
            </w:div>
            <w:div w:id="554434630">
              <w:marLeft w:val="1155"/>
              <w:marRight w:val="0"/>
              <w:marTop w:val="0"/>
              <w:marBottom w:val="0"/>
              <w:divBdr>
                <w:top w:val="none" w:sz="0" w:space="0" w:color="auto"/>
                <w:left w:val="none" w:sz="0" w:space="0" w:color="auto"/>
                <w:bottom w:val="none" w:sz="0" w:space="0" w:color="auto"/>
                <w:right w:val="none" w:sz="0" w:space="0" w:color="auto"/>
              </w:divBdr>
            </w:div>
            <w:div w:id="4125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70455">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069">
      <w:bodyDiv w:val="1"/>
      <w:marLeft w:val="0"/>
      <w:marRight w:val="0"/>
      <w:marTop w:val="0"/>
      <w:marBottom w:val="0"/>
      <w:divBdr>
        <w:top w:val="none" w:sz="0" w:space="0" w:color="auto"/>
        <w:left w:val="none" w:sz="0" w:space="0" w:color="auto"/>
        <w:bottom w:val="none" w:sz="0" w:space="0" w:color="auto"/>
        <w:right w:val="none" w:sz="0" w:space="0" w:color="auto"/>
      </w:divBdr>
      <w:divsChild>
        <w:div w:id="2053842034">
          <w:marLeft w:val="0"/>
          <w:marRight w:val="0"/>
          <w:marTop w:val="0"/>
          <w:marBottom w:val="0"/>
          <w:divBdr>
            <w:top w:val="none" w:sz="0" w:space="0" w:color="auto"/>
            <w:left w:val="none" w:sz="0" w:space="0" w:color="auto"/>
            <w:bottom w:val="none" w:sz="0" w:space="0" w:color="auto"/>
            <w:right w:val="none" w:sz="0" w:space="0" w:color="auto"/>
          </w:divBdr>
        </w:div>
        <w:div w:id="2111781116">
          <w:marLeft w:val="0"/>
          <w:marRight w:val="0"/>
          <w:marTop w:val="150"/>
          <w:marBottom w:val="0"/>
          <w:divBdr>
            <w:top w:val="none" w:sz="0" w:space="0" w:color="auto"/>
            <w:left w:val="none" w:sz="0" w:space="0" w:color="auto"/>
            <w:bottom w:val="none" w:sz="0" w:space="0" w:color="auto"/>
            <w:right w:val="none" w:sz="0" w:space="0" w:color="auto"/>
          </w:divBdr>
          <w:divsChild>
            <w:div w:id="885214702">
              <w:marLeft w:val="1155"/>
              <w:marRight w:val="0"/>
              <w:marTop w:val="0"/>
              <w:marBottom w:val="0"/>
              <w:divBdr>
                <w:top w:val="none" w:sz="0" w:space="0" w:color="auto"/>
                <w:left w:val="none" w:sz="0" w:space="0" w:color="auto"/>
                <w:bottom w:val="none" w:sz="0" w:space="0" w:color="auto"/>
                <w:right w:val="none" w:sz="0" w:space="0" w:color="auto"/>
              </w:divBdr>
            </w:div>
            <w:div w:id="1028069105">
              <w:marLeft w:val="1155"/>
              <w:marRight w:val="0"/>
              <w:marTop w:val="0"/>
              <w:marBottom w:val="0"/>
              <w:divBdr>
                <w:top w:val="none" w:sz="0" w:space="0" w:color="auto"/>
                <w:left w:val="none" w:sz="0" w:space="0" w:color="auto"/>
                <w:bottom w:val="none" w:sz="0" w:space="0" w:color="auto"/>
                <w:right w:val="none" w:sz="0" w:space="0" w:color="auto"/>
              </w:divBdr>
            </w:div>
            <w:div w:id="696203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1528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576847">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49961">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36">
      <w:bodyDiv w:val="1"/>
      <w:marLeft w:val="0"/>
      <w:marRight w:val="0"/>
      <w:marTop w:val="0"/>
      <w:marBottom w:val="0"/>
      <w:divBdr>
        <w:top w:val="none" w:sz="0" w:space="0" w:color="auto"/>
        <w:left w:val="none" w:sz="0" w:space="0" w:color="auto"/>
        <w:bottom w:val="none" w:sz="0" w:space="0" w:color="auto"/>
        <w:right w:val="none" w:sz="0" w:space="0" w:color="auto"/>
      </w:divBdr>
      <w:divsChild>
        <w:div w:id="1008870598">
          <w:marLeft w:val="0"/>
          <w:marRight w:val="0"/>
          <w:marTop w:val="0"/>
          <w:marBottom w:val="0"/>
          <w:divBdr>
            <w:top w:val="none" w:sz="0" w:space="0" w:color="auto"/>
            <w:left w:val="none" w:sz="0" w:space="0" w:color="auto"/>
            <w:bottom w:val="none" w:sz="0" w:space="0" w:color="auto"/>
            <w:right w:val="none" w:sz="0" w:space="0" w:color="auto"/>
          </w:divBdr>
        </w:div>
        <w:div w:id="2118988231">
          <w:marLeft w:val="0"/>
          <w:marRight w:val="0"/>
          <w:marTop w:val="150"/>
          <w:marBottom w:val="0"/>
          <w:divBdr>
            <w:top w:val="none" w:sz="0" w:space="0" w:color="auto"/>
            <w:left w:val="none" w:sz="0" w:space="0" w:color="auto"/>
            <w:bottom w:val="none" w:sz="0" w:space="0" w:color="auto"/>
            <w:right w:val="none" w:sz="0" w:space="0" w:color="auto"/>
          </w:divBdr>
          <w:divsChild>
            <w:div w:id="1687750456">
              <w:marLeft w:val="1155"/>
              <w:marRight w:val="0"/>
              <w:marTop w:val="0"/>
              <w:marBottom w:val="0"/>
              <w:divBdr>
                <w:top w:val="none" w:sz="0" w:space="0" w:color="auto"/>
                <w:left w:val="none" w:sz="0" w:space="0" w:color="auto"/>
                <w:bottom w:val="none" w:sz="0" w:space="0" w:color="auto"/>
                <w:right w:val="none" w:sz="0" w:space="0" w:color="auto"/>
              </w:divBdr>
            </w:div>
            <w:div w:id="1937982842">
              <w:marLeft w:val="1155"/>
              <w:marRight w:val="0"/>
              <w:marTop w:val="0"/>
              <w:marBottom w:val="0"/>
              <w:divBdr>
                <w:top w:val="none" w:sz="0" w:space="0" w:color="auto"/>
                <w:left w:val="none" w:sz="0" w:space="0" w:color="auto"/>
                <w:bottom w:val="none" w:sz="0" w:space="0" w:color="auto"/>
                <w:right w:val="none" w:sz="0" w:space="0" w:color="auto"/>
              </w:divBdr>
            </w:div>
            <w:div w:id="1468985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17397">
      <w:bodyDiv w:val="1"/>
      <w:marLeft w:val="0"/>
      <w:marRight w:val="0"/>
      <w:marTop w:val="0"/>
      <w:marBottom w:val="0"/>
      <w:divBdr>
        <w:top w:val="none" w:sz="0" w:space="0" w:color="auto"/>
        <w:left w:val="none" w:sz="0" w:space="0" w:color="auto"/>
        <w:bottom w:val="none" w:sz="0" w:space="0" w:color="auto"/>
        <w:right w:val="none" w:sz="0" w:space="0" w:color="auto"/>
      </w:divBdr>
      <w:divsChild>
        <w:div w:id="1481994085">
          <w:marLeft w:val="0"/>
          <w:marRight w:val="0"/>
          <w:marTop w:val="0"/>
          <w:marBottom w:val="0"/>
          <w:divBdr>
            <w:top w:val="none" w:sz="0" w:space="0" w:color="auto"/>
            <w:left w:val="none" w:sz="0" w:space="0" w:color="auto"/>
            <w:bottom w:val="none" w:sz="0" w:space="0" w:color="auto"/>
            <w:right w:val="none" w:sz="0" w:space="0" w:color="auto"/>
          </w:divBdr>
        </w:div>
        <w:div w:id="209463770">
          <w:marLeft w:val="0"/>
          <w:marRight w:val="0"/>
          <w:marTop w:val="150"/>
          <w:marBottom w:val="0"/>
          <w:divBdr>
            <w:top w:val="none" w:sz="0" w:space="0" w:color="auto"/>
            <w:left w:val="none" w:sz="0" w:space="0" w:color="auto"/>
            <w:bottom w:val="none" w:sz="0" w:space="0" w:color="auto"/>
            <w:right w:val="none" w:sz="0" w:space="0" w:color="auto"/>
          </w:divBdr>
          <w:divsChild>
            <w:div w:id="617030663">
              <w:marLeft w:val="1155"/>
              <w:marRight w:val="0"/>
              <w:marTop w:val="0"/>
              <w:marBottom w:val="0"/>
              <w:divBdr>
                <w:top w:val="none" w:sz="0" w:space="0" w:color="auto"/>
                <w:left w:val="none" w:sz="0" w:space="0" w:color="auto"/>
                <w:bottom w:val="none" w:sz="0" w:space="0" w:color="auto"/>
                <w:right w:val="none" w:sz="0" w:space="0" w:color="auto"/>
              </w:divBdr>
            </w:div>
            <w:div w:id="1000737752">
              <w:marLeft w:val="1155"/>
              <w:marRight w:val="0"/>
              <w:marTop w:val="0"/>
              <w:marBottom w:val="0"/>
              <w:divBdr>
                <w:top w:val="none" w:sz="0" w:space="0" w:color="auto"/>
                <w:left w:val="none" w:sz="0" w:space="0" w:color="auto"/>
                <w:bottom w:val="none" w:sz="0" w:space="0" w:color="auto"/>
                <w:right w:val="none" w:sz="0" w:space="0" w:color="auto"/>
              </w:divBdr>
            </w:div>
            <w:div w:id="16630072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638939">
      <w:bodyDiv w:val="1"/>
      <w:marLeft w:val="0"/>
      <w:marRight w:val="0"/>
      <w:marTop w:val="0"/>
      <w:marBottom w:val="0"/>
      <w:divBdr>
        <w:top w:val="none" w:sz="0" w:space="0" w:color="auto"/>
        <w:left w:val="none" w:sz="0" w:space="0" w:color="auto"/>
        <w:bottom w:val="none" w:sz="0" w:space="0" w:color="auto"/>
        <w:right w:val="none" w:sz="0" w:space="0" w:color="auto"/>
      </w:divBdr>
      <w:divsChild>
        <w:div w:id="805318033">
          <w:marLeft w:val="0"/>
          <w:marRight w:val="0"/>
          <w:marTop w:val="0"/>
          <w:marBottom w:val="0"/>
          <w:divBdr>
            <w:top w:val="none" w:sz="0" w:space="0" w:color="auto"/>
            <w:left w:val="none" w:sz="0" w:space="0" w:color="auto"/>
            <w:bottom w:val="none" w:sz="0" w:space="0" w:color="auto"/>
            <w:right w:val="none" w:sz="0" w:space="0" w:color="auto"/>
          </w:divBdr>
        </w:div>
        <w:div w:id="397286567">
          <w:marLeft w:val="0"/>
          <w:marRight w:val="0"/>
          <w:marTop w:val="150"/>
          <w:marBottom w:val="0"/>
          <w:divBdr>
            <w:top w:val="none" w:sz="0" w:space="0" w:color="auto"/>
            <w:left w:val="none" w:sz="0" w:space="0" w:color="auto"/>
            <w:bottom w:val="none" w:sz="0" w:space="0" w:color="auto"/>
            <w:right w:val="none" w:sz="0" w:space="0" w:color="auto"/>
          </w:divBdr>
          <w:divsChild>
            <w:div w:id="1384141086">
              <w:marLeft w:val="1155"/>
              <w:marRight w:val="0"/>
              <w:marTop w:val="0"/>
              <w:marBottom w:val="0"/>
              <w:divBdr>
                <w:top w:val="none" w:sz="0" w:space="0" w:color="auto"/>
                <w:left w:val="none" w:sz="0" w:space="0" w:color="auto"/>
                <w:bottom w:val="none" w:sz="0" w:space="0" w:color="auto"/>
                <w:right w:val="none" w:sz="0" w:space="0" w:color="auto"/>
              </w:divBdr>
            </w:div>
            <w:div w:id="212355146">
              <w:marLeft w:val="1155"/>
              <w:marRight w:val="0"/>
              <w:marTop w:val="0"/>
              <w:marBottom w:val="0"/>
              <w:divBdr>
                <w:top w:val="none" w:sz="0" w:space="0" w:color="auto"/>
                <w:left w:val="none" w:sz="0" w:space="0" w:color="auto"/>
                <w:bottom w:val="none" w:sz="0" w:space="0" w:color="auto"/>
                <w:right w:val="none" w:sz="0" w:space="0" w:color="auto"/>
              </w:divBdr>
            </w:div>
            <w:div w:id="1463575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5994">
      <w:bodyDiv w:val="1"/>
      <w:marLeft w:val="0"/>
      <w:marRight w:val="0"/>
      <w:marTop w:val="0"/>
      <w:marBottom w:val="0"/>
      <w:divBdr>
        <w:top w:val="none" w:sz="0" w:space="0" w:color="auto"/>
        <w:left w:val="none" w:sz="0" w:space="0" w:color="auto"/>
        <w:bottom w:val="none" w:sz="0" w:space="0" w:color="auto"/>
        <w:right w:val="none" w:sz="0" w:space="0" w:color="auto"/>
      </w:divBdr>
      <w:divsChild>
        <w:div w:id="709309305">
          <w:marLeft w:val="0"/>
          <w:marRight w:val="0"/>
          <w:marTop w:val="0"/>
          <w:marBottom w:val="0"/>
          <w:divBdr>
            <w:top w:val="none" w:sz="0" w:space="0" w:color="auto"/>
            <w:left w:val="none" w:sz="0" w:space="0" w:color="auto"/>
            <w:bottom w:val="none" w:sz="0" w:space="0" w:color="auto"/>
            <w:right w:val="none" w:sz="0" w:space="0" w:color="auto"/>
          </w:divBdr>
        </w:div>
        <w:div w:id="633489758">
          <w:marLeft w:val="0"/>
          <w:marRight w:val="0"/>
          <w:marTop w:val="150"/>
          <w:marBottom w:val="0"/>
          <w:divBdr>
            <w:top w:val="none" w:sz="0" w:space="0" w:color="auto"/>
            <w:left w:val="none" w:sz="0" w:space="0" w:color="auto"/>
            <w:bottom w:val="none" w:sz="0" w:space="0" w:color="auto"/>
            <w:right w:val="none" w:sz="0" w:space="0" w:color="auto"/>
          </w:divBdr>
          <w:divsChild>
            <w:div w:id="879558929">
              <w:marLeft w:val="1155"/>
              <w:marRight w:val="0"/>
              <w:marTop w:val="0"/>
              <w:marBottom w:val="0"/>
              <w:divBdr>
                <w:top w:val="none" w:sz="0" w:space="0" w:color="auto"/>
                <w:left w:val="none" w:sz="0" w:space="0" w:color="auto"/>
                <w:bottom w:val="none" w:sz="0" w:space="0" w:color="auto"/>
                <w:right w:val="none" w:sz="0" w:space="0" w:color="auto"/>
              </w:divBdr>
            </w:div>
            <w:div w:id="2051225198">
              <w:marLeft w:val="1155"/>
              <w:marRight w:val="0"/>
              <w:marTop w:val="0"/>
              <w:marBottom w:val="0"/>
              <w:divBdr>
                <w:top w:val="none" w:sz="0" w:space="0" w:color="auto"/>
                <w:left w:val="none" w:sz="0" w:space="0" w:color="auto"/>
                <w:bottom w:val="none" w:sz="0" w:space="0" w:color="auto"/>
                <w:right w:val="none" w:sz="0" w:space="0" w:color="auto"/>
              </w:divBdr>
            </w:div>
            <w:div w:id="7547409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2272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8329">
      <w:bodyDiv w:val="1"/>
      <w:marLeft w:val="0"/>
      <w:marRight w:val="0"/>
      <w:marTop w:val="0"/>
      <w:marBottom w:val="0"/>
      <w:divBdr>
        <w:top w:val="none" w:sz="0" w:space="0" w:color="auto"/>
        <w:left w:val="none" w:sz="0" w:space="0" w:color="auto"/>
        <w:bottom w:val="none" w:sz="0" w:space="0" w:color="auto"/>
        <w:right w:val="none" w:sz="0" w:space="0" w:color="auto"/>
      </w:divBdr>
      <w:divsChild>
        <w:div w:id="899363845">
          <w:marLeft w:val="0"/>
          <w:marRight w:val="0"/>
          <w:marTop w:val="0"/>
          <w:marBottom w:val="0"/>
          <w:divBdr>
            <w:top w:val="none" w:sz="0" w:space="0" w:color="auto"/>
            <w:left w:val="none" w:sz="0" w:space="0" w:color="auto"/>
            <w:bottom w:val="none" w:sz="0" w:space="0" w:color="auto"/>
            <w:right w:val="none" w:sz="0" w:space="0" w:color="auto"/>
          </w:divBdr>
        </w:div>
        <w:div w:id="1192886970">
          <w:marLeft w:val="0"/>
          <w:marRight w:val="0"/>
          <w:marTop w:val="150"/>
          <w:marBottom w:val="0"/>
          <w:divBdr>
            <w:top w:val="none" w:sz="0" w:space="0" w:color="auto"/>
            <w:left w:val="none" w:sz="0" w:space="0" w:color="auto"/>
            <w:bottom w:val="none" w:sz="0" w:space="0" w:color="auto"/>
            <w:right w:val="none" w:sz="0" w:space="0" w:color="auto"/>
          </w:divBdr>
          <w:divsChild>
            <w:div w:id="1486236344">
              <w:marLeft w:val="1155"/>
              <w:marRight w:val="0"/>
              <w:marTop w:val="0"/>
              <w:marBottom w:val="0"/>
              <w:divBdr>
                <w:top w:val="none" w:sz="0" w:space="0" w:color="auto"/>
                <w:left w:val="none" w:sz="0" w:space="0" w:color="auto"/>
                <w:bottom w:val="none" w:sz="0" w:space="0" w:color="auto"/>
                <w:right w:val="none" w:sz="0" w:space="0" w:color="auto"/>
              </w:divBdr>
            </w:div>
            <w:div w:id="1994487642">
              <w:marLeft w:val="1155"/>
              <w:marRight w:val="0"/>
              <w:marTop w:val="0"/>
              <w:marBottom w:val="0"/>
              <w:divBdr>
                <w:top w:val="none" w:sz="0" w:space="0" w:color="auto"/>
                <w:left w:val="none" w:sz="0" w:space="0" w:color="auto"/>
                <w:bottom w:val="none" w:sz="0" w:space="0" w:color="auto"/>
                <w:right w:val="none" w:sz="0" w:space="0" w:color="auto"/>
              </w:divBdr>
            </w:div>
            <w:div w:id="1377657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5620">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396246">
      <w:bodyDiv w:val="1"/>
      <w:marLeft w:val="0"/>
      <w:marRight w:val="0"/>
      <w:marTop w:val="0"/>
      <w:marBottom w:val="0"/>
      <w:divBdr>
        <w:top w:val="none" w:sz="0" w:space="0" w:color="auto"/>
        <w:left w:val="none" w:sz="0" w:space="0" w:color="auto"/>
        <w:bottom w:val="none" w:sz="0" w:space="0" w:color="auto"/>
        <w:right w:val="none" w:sz="0" w:space="0" w:color="auto"/>
      </w:divBdr>
      <w:divsChild>
        <w:div w:id="32727920">
          <w:marLeft w:val="0"/>
          <w:marRight w:val="0"/>
          <w:marTop w:val="0"/>
          <w:marBottom w:val="0"/>
          <w:divBdr>
            <w:top w:val="none" w:sz="0" w:space="0" w:color="auto"/>
            <w:left w:val="none" w:sz="0" w:space="0" w:color="auto"/>
            <w:bottom w:val="none" w:sz="0" w:space="0" w:color="auto"/>
            <w:right w:val="none" w:sz="0" w:space="0" w:color="auto"/>
          </w:divBdr>
        </w:div>
        <w:div w:id="2133818061">
          <w:marLeft w:val="0"/>
          <w:marRight w:val="0"/>
          <w:marTop w:val="150"/>
          <w:marBottom w:val="0"/>
          <w:divBdr>
            <w:top w:val="none" w:sz="0" w:space="0" w:color="auto"/>
            <w:left w:val="none" w:sz="0" w:space="0" w:color="auto"/>
            <w:bottom w:val="none" w:sz="0" w:space="0" w:color="auto"/>
            <w:right w:val="none" w:sz="0" w:space="0" w:color="auto"/>
          </w:divBdr>
          <w:divsChild>
            <w:div w:id="1808547310">
              <w:marLeft w:val="1155"/>
              <w:marRight w:val="0"/>
              <w:marTop w:val="0"/>
              <w:marBottom w:val="0"/>
              <w:divBdr>
                <w:top w:val="none" w:sz="0" w:space="0" w:color="auto"/>
                <w:left w:val="none" w:sz="0" w:space="0" w:color="auto"/>
                <w:bottom w:val="none" w:sz="0" w:space="0" w:color="auto"/>
                <w:right w:val="none" w:sz="0" w:space="0" w:color="auto"/>
              </w:divBdr>
            </w:div>
            <w:div w:id="1986738830">
              <w:marLeft w:val="1155"/>
              <w:marRight w:val="0"/>
              <w:marTop w:val="0"/>
              <w:marBottom w:val="0"/>
              <w:divBdr>
                <w:top w:val="none" w:sz="0" w:space="0" w:color="auto"/>
                <w:left w:val="none" w:sz="0" w:space="0" w:color="auto"/>
                <w:bottom w:val="none" w:sz="0" w:space="0" w:color="auto"/>
                <w:right w:val="none" w:sz="0" w:space="0" w:color="auto"/>
              </w:divBdr>
            </w:div>
            <w:div w:id="17318064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50679">
      <w:bodyDiv w:val="1"/>
      <w:marLeft w:val="0"/>
      <w:marRight w:val="0"/>
      <w:marTop w:val="0"/>
      <w:marBottom w:val="0"/>
      <w:divBdr>
        <w:top w:val="none" w:sz="0" w:space="0" w:color="auto"/>
        <w:left w:val="none" w:sz="0" w:space="0" w:color="auto"/>
        <w:bottom w:val="none" w:sz="0" w:space="0" w:color="auto"/>
        <w:right w:val="none" w:sz="0" w:space="0" w:color="auto"/>
      </w:divBdr>
      <w:divsChild>
        <w:div w:id="1138111537">
          <w:marLeft w:val="0"/>
          <w:marRight w:val="0"/>
          <w:marTop w:val="0"/>
          <w:marBottom w:val="0"/>
          <w:divBdr>
            <w:top w:val="none" w:sz="0" w:space="0" w:color="auto"/>
            <w:left w:val="none" w:sz="0" w:space="0" w:color="auto"/>
            <w:bottom w:val="none" w:sz="0" w:space="0" w:color="auto"/>
            <w:right w:val="none" w:sz="0" w:space="0" w:color="auto"/>
          </w:divBdr>
        </w:div>
        <w:div w:id="933131760">
          <w:marLeft w:val="0"/>
          <w:marRight w:val="0"/>
          <w:marTop w:val="150"/>
          <w:marBottom w:val="0"/>
          <w:divBdr>
            <w:top w:val="none" w:sz="0" w:space="0" w:color="auto"/>
            <w:left w:val="none" w:sz="0" w:space="0" w:color="auto"/>
            <w:bottom w:val="none" w:sz="0" w:space="0" w:color="auto"/>
            <w:right w:val="none" w:sz="0" w:space="0" w:color="auto"/>
          </w:divBdr>
          <w:divsChild>
            <w:div w:id="361057306">
              <w:marLeft w:val="1155"/>
              <w:marRight w:val="0"/>
              <w:marTop w:val="0"/>
              <w:marBottom w:val="0"/>
              <w:divBdr>
                <w:top w:val="none" w:sz="0" w:space="0" w:color="auto"/>
                <w:left w:val="none" w:sz="0" w:space="0" w:color="auto"/>
                <w:bottom w:val="none" w:sz="0" w:space="0" w:color="auto"/>
                <w:right w:val="none" w:sz="0" w:space="0" w:color="auto"/>
              </w:divBdr>
            </w:div>
            <w:div w:id="432093822">
              <w:marLeft w:val="1155"/>
              <w:marRight w:val="0"/>
              <w:marTop w:val="0"/>
              <w:marBottom w:val="0"/>
              <w:divBdr>
                <w:top w:val="none" w:sz="0" w:space="0" w:color="auto"/>
                <w:left w:val="none" w:sz="0" w:space="0" w:color="auto"/>
                <w:bottom w:val="none" w:sz="0" w:space="0" w:color="auto"/>
                <w:right w:val="none" w:sz="0" w:space="0" w:color="auto"/>
              </w:divBdr>
            </w:div>
            <w:div w:id="423770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2022">
      <w:bodyDiv w:val="1"/>
      <w:marLeft w:val="0"/>
      <w:marRight w:val="0"/>
      <w:marTop w:val="0"/>
      <w:marBottom w:val="0"/>
      <w:divBdr>
        <w:top w:val="none" w:sz="0" w:space="0" w:color="auto"/>
        <w:left w:val="none" w:sz="0" w:space="0" w:color="auto"/>
        <w:bottom w:val="none" w:sz="0" w:space="0" w:color="auto"/>
        <w:right w:val="none" w:sz="0" w:space="0" w:color="auto"/>
      </w:divBdr>
      <w:divsChild>
        <w:div w:id="1096905565">
          <w:marLeft w:val="0"/>
          <w:marRight w:val="0"/>
          <w:marTop w:val="0"/>
          <w:marBottom w:val="0"/>
          <w:divBdr>
            <w:top w:val="none" w:sz="0" w:space="0" w:color="auto"/>
            <w:left w:val="none" w:sz="0" w:space="0" w:color="auto"/>
            <w:bottom w:val="none" w:sz="0" w:space="0" w:color="auto"/>
            <w:right w:val="none" w:sz="0" w:space="0" w:color="auto"/>
          </w:divBdr>
        </w:div>
        <w:div w:id="1433747262">
          <w:marLeft w:val="0"/>
          <w:marRight w:val="0"/>
          <w:marTop w:val="150"/>
          <w:marBottom w:val="0"/>
          <w:divBdr>
            <w:top w:val="none" w:sz="0" w:space="0" w:color="auto"/>
            <w:left w:val="none" w:sz="0" w:space="0" w:color="auto"/>
            <w:bottom w:val="none" w:sz="0" w:space="0" w:color="auto"/>
            <w:right w:val="none" w:sz="0" w:space="0" w:color="auto"/>
          </w:divBdr>
          <w:divsChild>
            <w:div w:id="302930859">
              <w:marLeft w:val="1155"/>
              <w:marRight w:val="0"/>
              <w:marTop w:val="0"/>
              <w:marBottom w:val="0"/>
              <w:divBdr>
                <w:top w:val="none" w:sz="0" w:space="0" w:color="auto"/>
                <w:left w:val="none" w:sz="0" w:space="0" w:color="auto"/>
                <w:bottom w:val="none" w:sz="0" w:space="0" w:color="auto"/>
                <w:right w:val="none" w:sz="0" w:space="0" w:color="auto"/>
              </w:divBdr>
            </w:div>
            <w:div w:id="1254129337">
              <w:marLeft w:val="1155"/>
              <w:marRight w:val="0"/>
              <w:marTop w:val="0"/>
              <w:marBottom w:val="0"/>
              <w:divBdr>
                <w:top w:val="none" w:sz="0" w:space="0" w:color="auto"/>
                <w:left w:val="none" w:sz="0" w:space="0" w:color="auto"/>
                <w:bottom w:val="none" w:sz="0" w:space="0" w:color="auto"/>
                <w:right w:val="none" w:sz="0" w:space="0" w:color="auto"/>
              </w:divBdr>
            </w:div>
            <w:div w:id="823162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758741">
      <w:bodyDiv w:val="1"/>
      <w:marLeft w:val="0"/>
      <w:marRight w:val="0"/>
      <w:marTop w:val="0"/>
      <w:marBottom w:val="0"/>
      <w:divBdr>
        <w:top w:val="none" w:sz="0" w:space="0" w:color="auto"/>
        <w:left w:val="none" w:sz="0" w:space="0" w:color="auto"/>
        <w:bottom w:val="none" w:sz="0" w:space="0" w:color="auto"/>
        <w:right w:val="none" w:sz="0" w:space="0" w:color="auto"/>
      </w:divBdr>
      <w:divsChild>
        <w:div w:id="321856269">
          <w:marLeft w:val="0"/>
          <w:marRight w:val="0"/>
          <w:marTop w:val="0"/>
          <w:marBottom w:val="0"/>
          <w:divBdr>
            <w:top w:val="none" w:sz="0" w:space="0" w:color="auto"/>
            <w:left w:val="none" w:sz="0" w:space="0" w:color="auto"/>
            <w:bottom w:val="none" w:sz="0" w:space="0" w:color="auto"/>
            <w:right w:val="none" w:sz="0" w:space="0" w:color="auto"/>
          </w:divBdr>
        </w:div>
        <w:div w:id="1559173650">
          <w:marLeft w:val="0"/>
          <w:marRight w:val="0"/>
          <w:marTop w:val="150"/>
          <w:marBottom w:val="0"/>
          <w:divBdr>
            <w:top w:val="none" w:sz="0" w:space="0" w:color="auto"/>
            <w:left w:val="none" w:sz="0" w:space="0" w:color="auto"/>
            <w:bottom w:val="none" w:sz="0" w:space="0" w:color="auto"/>
            <w:right w:val="none" w:sz="0" w:space="0" w:color="auto"/>
          </w:divBdr>
          <w:divsChild>
            <w:div w:id="1345353791">
              <w:marLeft w:val="1155"/>
              <w:marRight w:val="0"/>
              <w:marTop w:val="0"/>
              <w:marBottom w:val="0"/>
              <w:divBdr>
                <w:top w:val="none" w:sz="0" w:space="0" w:color="auto"/>
                <w:left w:val="none" w:sz="0" w:space="0" w:color="auto"/>
                <w:bottom w:val="none" w:sz="0" w:space="0" w:color="auto"/>
                <w:right w:val="none" w:sz="0" w:space="0" w:color="auto"/>
              </w:divBdr>
            </w:div>
            <w:div w:id="800422482">
              <w:marLeft w:val="1155"/>
              <w:marRight w:val="0"/>
              <w:marTop w:val="0"/>
              <w:marBottom w:val="0"/>
              <w:divBdr>
                <w:top w:val="none" w:sz="0" w:space="0" w:color="auto"/>
                <w:left w:val="none" w:sz="0" w:space="0" w:color="auto"/>
                <w:bottom w:val="none" w:sz="0" w:space="0" w:color="auto"/>
                <w:right w:val="none" w:sz="0" w:space="0" w:color="auto"/>
              </w:divBdr>
            </w:div>
            <w:div w:id="1442413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17706">
      <w:bodyDiv w:val="1"/>
      <w:marLeft w:val="0"/>
      <w:marRight w:val="0"/>
      <w:marTop w:val="0"/>
      <w:marBottom w:val="0"/>
      <w:divBdr>
        <w:top w:val="none" w:sz="0" w:space="0" w:color="auto"/>
        <w:left w:val="none" w:sz="0" w:space="0" w:color="auto"/>
        <w:bottom w:val="none" w:sz="0" w:space="0" w:color="auto"/>
        <w:right w:val="none" w:sz="0" w:space="0" w:color="auto"/>
      </w:divBdr>
      <w:divsChild>
        <w:div w:id="2062245368">
          <w:marLeft w:val="0"/>
          <w:marRight w:val="0"/>
          <w:marTop w:val="0"/>
          <w:marBottom w:val="0"/>
          <w:divBdr>
            <w:top w:val="none" w:sz="0" w:space="0" w:color="auto"/>
            <w:left w:val="none" w:sz="0" w:space="0" w:color="auto"/>
            <w:bottom w:val="none" w:sz="0" w:space="0" w:color="auto"/>
            <w:right w:val="none" w:sz="0" w:space="0" w:color="auto"/>
          </w:divBdr>
        </w:div>
        <w:div w:id="1944651000">
          <w:marLeft w:val="0"/>
          <w:marRight w:val="0"/>
          <w:marTop w:val="150"/>
          <w:marBottom w:val="0"/>
          <w:divBdr>
            <w:top w:val="none" w:sz="0" w:space="0" w:color="auto"/>
            <w:left w:val="none" w:sz="0" w:space="0" w:color="auto"/>
            <w:bottom w:val="none" w:sz="0" w:space="0" w:color="auto"/>
            <w:right w:val="none" w:sz="0" w:space="0" w:color="auto"/>
          </w:divBdr>
          <w:divsChild>
            <w:div w:id="1499156389">
              <w:marLeft w:val="1155"/>
              <w:marRight w:val="0"/>
              <w:marTop w:val="0"/>
              <w:marBottom w:val="0"/>
              <w:divBdr>
                <w:top w:val="none" w:sz="0" w:space="0" w:color="auto"/>
                <w:left w:val="none" w:sz="0" w:space="0" w:color="auto"/>
                <w:bottom w:val="none" w:sz="0" w:space="0" w:color="auto"/>
                <w:right w:val="none" w:sz="0" w:space="0" w:color="auto"/>
              </w:divBdr>
            </w:div>
            <w:div w:id="249389006">
              <w:marLeft w:val="1155"/>
              <w:marRight w:val="0"/>
              <w:marTop w:val="0"/>
              <w:marBottom w:val="0"/>
              <w:divBdr>
                <w:top w:val="none" w:sz="0" w:space="0" w:color="auto"/>
                <w:left w:val="none" w:sz="0" w:space="0" w:color="auto"/>
                <w:bottom w:val="none" w:sz="0" w:space="0" w:color="auto"/>
                <w:right w:val="none" w:sz="0" w:space="0" w:color="auto"/>
              </w:divBdr>
            </w:div>
            <w:div w:id="19961834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0890444">
      <w:bodyDiv w:val="1"/>
      <w:marLeft w:val="0"/>
      <w:marRight w:val="0"/>
      <w:marTop w:val="0"/>
      <w:marBottom w:val="0"/>
      <w:divBdr>
        <w:top w:val="none" w:sz="0" w:space="0" w:color="auto"/>
        <w:left w:val="none" w:sz="0" w:space="0" w:color="auto"/>
        <w:bottom w:val="none" w:sz="0" w:space="0" w:color="auto"/>
        <w:right w:val="none" w:sz="0" w:space="0" w:color="auto"/>
      </w:divBdr>
      <w:divsChild>
        <w:div w:id="2070035830">
          <w:marLeft w:val="0"/>
          <w:marRight w:val="0"/>
          <w:marTop w:val="0"/>
          <w:marBottom w:val="0"/>
          <w:divBdr>
            <w:top w:val="none" w:sz="0" w:space="0" w:color="auto"/>
            <w:left w:val="none" w:sz="0" w:space="0" w:color="auto"/>
            <w:bottom w:val="none" w:sz="0" w:space="0" w:color="auto"/>
            <w:right w:val="none" w:sz="0" w:space="0" w:color="auto"/>
          </w:divBdr>
        </w:div>
        <w:div w:id="1183785417">
          <w:marLeft w:val="0"/>
          <w:marRight w:val="0"/>
          <w:marTop w:val="150"/>
          <w:marBottom w:val="0"/>
          <w:divBdr>
            <w:top w:val="none" w:sz="0" w:space="0" w:color="auto"/>
            <w:left w:val="none" w:sz="0" w:space="0" w:color="auto"/>
            <w:bottom w:val="none" w:sz="0" w:space="0" w:color="auto"/>
            <w:right w:val="none" w:sz="0" w:space="0" w:color="auto"/>
          </w:divBdr>
          <w:divsChild>
            <w:div w:id="295725558">
              <w:marLeft w:val="1155"/>
              <w:marRight w:val="0"/>
              <w:marTop w:val="0"/>
              <w:marBottom w:val="0"/>
              <w:divBdr>
                <w:top w:val="none" w:sz="0" w:space="0" w:color="auto"/>
                <w:left w:val="none" w:sz="0" w:space="0" w:color="auto"/>
                <w:bottom w:val="none" w:sz="0" w:space="0" w:color="auto"/>
                <w:right w:val="none" w:sz="0" w:space="0" w:color="auto"/>
              </w:divBdr>
            </w:div>
            <w:div w:id="947927500">
              <w:marLeft w:val="1155"/>
              <w:marRight w:val="0"/>
              <w:marTop w:val="0"/>
              <w:marBottom w:val="0"/>
              <w:divBdr>
                <w:top w:val="none" w:sz="0" w:space="0" w:color="auto"/>
                <w:left w:val="none" w:sz="0" w:space="0" w:color="auto"/>
                <w:bottom w:val="none" w:sz="0" w:space="0" w:color="auto"/>
                <w:right w:val="none" w:sz="0" w:space="0" w:color="auto"/>
              </w:divBdr>
            </w:div>
            <w:div w:id="18537156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663639">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109386">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758862">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89435">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546428">
      <w:bodyDiv w:val="1"/>
      <w:marLeft w:val="0"/>
      <w:marRight w:val="0"/>
      <w:marTop w:val="0"/>
      <w:marBottom w:val="0"/>
      <w:divBdr>
        <w:top w:val="none" w:sz="0" w:space="0" w:color="auto"/>
        <w:left w:val="none" w:sz="0" w:space="0" w:color="auto"/>
        <w:bottom w:val="none" w:sz="0" w:space="0" w:color="auto"/>
        <w:right w:val="none" w:sz="0" w:space="0" w:color="auto"/>
      </w:divBdr>
      <w:divsChild>
        <w:div w:id="1846047177">
          <w:marLeft w:val="0"/>
          <w:marRight w:val="0"/>
          <w:marTop w:val="0"/>
          <w:marBottom w:val="0"/>
          <w:divBdr>
            <w:top w:val="none" w:sz="0" w:space="0" w:color="auto"/>
            <w:left w:val="none" w:sz="0" w:space="0" w:color="auto"/>
            <w:bottom w:val="none" w:sz="0" w:space="0" w:color="auto"/>
            <w:right w:val="none" w:sz="0" w:space="0" w:color="auto"/>
          </w:divBdr>
        </w:div>
        <w:div w:id="645360749">
          <w:marLeft w:val="0"/>
          <w:marRight w:val="0"/>
          <w:marTop w:val="150"/>
          <w:marBottom w:val="0"/>
          <w:divBdr>
            <w:top w:val="none" w:sz="0" w:space="0" w:color="auto"/>
            <w:left w:val="none" w:sz="0" w:space="0" w:color="auto"/>
            <w:bottom w:val="none" w:sz="0" w:space="0" w:color="auto"/>
            <w:right w:val="none" w:sz="0" w:space="0" w:color="auto"/>
          </w:divBdr>
          <w:divsChild>
            <w:div w:id="1125463478">
              <w:marLeft w:val="1155"/>
              <w:marRight w:val="0"/>
              <w:marTop w:val="0"/>
              <w:marBottom w:val="0"/>
              <w:divBdr>
                <w:top w:val="none" w:sz="0" w:space="0" w:color="auto"/>
                <w:left w:val="none" w:sz="0" w:space="0" w:color="auto"/>
                <w:bottom w:val="none" w:sz="0" w:space="0" w:color="auto"/>
                <w:right w:val="none" w:sz="0" w:space="0" w:color="auto"/>
              </w:divBdr>
            </w:div>
            <w:div w:id="244534594">
              <w:marLeft w:val="1155"/>
              <w:marRight w:val="0"/>
              <w:marTop w:val="0"/>
              <w:marBottom w:val="0"/>
              <w:divBdr>
                <w:top w:val="none" w:sz="0" w:space="0" w:color="auto"/>
                <w:left w:val="none" w:sz="0" w:space="0" w:color="auto"/>
                <w:bottom w:val="none" w:sz="0" w:space="0" w:color="auto"/>
                <w:right w:val="none" w:sz="0" w:space="0" w:color="auto"/>
              </w:divBdr>
            </w:div>
            <w:div w:id="1200011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537501">
      <w:bodyDiv w:val="1"/>
      <w:marLeft w:val="0"/>
      <w:marRight w:val="0"/>
      <w:marTop w:val="0"/>
      <w:marBottom w:val="0"/>
      <w:divBdr>
        <w:top w:val="none" w:sz="0" w:space="0" w:color="auto"/>
        <w:left w:val="none" w:sz="0" w:space="0" w:color="auto"/>
        <w:bottom w:val="none" w:sz="0" w:space="0" w:color="auto"/>
        <w:right w:val="none" w:sz="0" w:space="0" w:color="auto"/>
      </w:divBdr>
      <w:divsChild>
        <w:div w:id="323825938">
          <w:marLeft w:val="0"/>
          <w:marRight w:val="0"/>
          <w:marTop w:val="0"/>
          <w:marBottom w:val="0"/>
          <w:divBdr>
            <w:top w:val="none" w:sz="0" w:space="0" w:color="auto"/>
            <w:left w:val="none" w:sz="0" w:space="0" w:color="auto"/>
            <w:bottom w:val="none" w:sz="0" w:space="0" w:color="auto"/>
            <w:right w:val="none" w:sz="0" w:space="0" w:color="auto"/>
          </w:divBdr>
        </w:div>
        <w:div w:id="1723601466">
          <w:marLeft w:val="0"/>
          <w:marRight w:val="0"/>
          <w:marTop w:val="150"/>
          <w:marBottom w:val="0"/>
          <w:divBdr>
            <w:top w:val="none" w:sz="0" w:space="0" w:color="auto"/>
            <w:left w:val="none" w:sz="0" w:space="0" w:color="auto"/>
            <w:bottom w:val="none" w:sz="0" w:space="0" w:color="auto"/>
            <w:right w:val="none" w:sz="0" w:space="0" w:color="auto"/>
          </w:divBdr>
          <w:divsChild>
            <w:div w:id="1482189335">
              <w:marLeft w:val="1155"/>
              <w:marRight w:val="0"/>
              <w:marTop w:val="0"/>
              <w:marBottom w:val="0"/>
              <w:divBdr>
                <w:top w:val="none" w:sz="0" w:space="0" w:color="auto"/>
                <w:left w:val="none" w:sz="0" w:space="0" w:color="auto"/>
                <w:bottom w:val="none" w:sz="0" w:space="0" w:color="auto"/>
                <w:right w:val="none" w:sz="0" w:space="0" w:color="auto"/>
              </w:divBdr>
            </w:div>
            <w:div w:id="303854207">
              <w:marLeft w:val="1155"/>
              <w:marRight w:val="0"/>
              <w:marTop w:val="0"/>
              <w:marBottom w:val="0"/>
              <w:divBdr>
                <w:top w:val="none" w:sz="0" w:space="0" w:color="auto"/>
                <w:left w:val="none" w:sz="0" w:space="0" w:color="auto"/>
                <w:bottom w:val="none" w:sz="0" w:space="0" w:color="auto"/>
                <w:right w:val="none" w:sz="0" w:space="0" w:color="auto"/>
              </w:divBdr>
            </w:div>
            <w:div w:id="701978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574336">
      <w:bodyDiv w:val="1"/>
      <w:marLeft w:val="0"/>
      <w:marRight w:val="0"/>
      <w:marTop w:val="0"/>
      <w:marBottom w:val="0"/>
      <w:divBdr>
        <w:top w:val="none" w:sz="0" w:space="0" w:color="auto"/>
        <w:left w:val="none" w:sz="0" w:space="0" w:color="auto"/>
        <w:bottom w:val="none" w:sz="0" w:space="0" w:color="auto"/>
        <w:right w:val="none" w:sz="0" w:space="0" w:color="auto"/>
      </w:divBdr>
      <w:divsChild>
        <w:div w:id="352804051">
          <w:marLeft w:val="0"/>
          <w:marRight w:val="0"/>
          <w:marTop w:val="0"/>
          <w:marBottom w:val="0"/>
          <w:divBdr>
            <w:top w:val="none" w:sz="0" w:space="0" w:color="auto"/>
            <w:left w:val="none" w:sz="0" w:space="0" w:color="auto"/>
            <w:bottom w:val="none" w:sz="0" w:space="0" w:color="auto"/>
            <w:right w:val="none" w:sz="0" w:space="0" w:color="auto"/>
          </w:divBdr>
        </w:div>
        <w:div w:id="1686439237">
          <w:marLeft w:val="0"/>
          <w:marRight w:val="0"/>
          <w:marTop w:val="150"/>
          <w:marBottom w:val="0"/>
          <w:divBdr>
            <w:top w:val="none" w:sz="0" w:space="0" w:color="auto"/>
            <w:left w:val="none" w:sz="0" w:space="0" w:color="auto"/>
            <w:bottom w:val="none" w:sz="0" w:space="0" w:color="auto"/>
            <w:right w:val="none" w:sz="0" w:space="0" w:color="auto"/>
          </w:divBdr>
          <w:divsChild>
            <w:div w:id="105194843">
              <w:marLeft w:val="1155"/>
              <w:marRight w:val="0"/>
              <w:marTop w:val="0"/>
              <w:marBottom w:val="0"/>
              <w:divBdr>
                <w:top w:val="none" w:sz="0" w:space="0" w:color="auto"/>
                <w:left w:val="none" w:sz="0" w:space="0" w:color="auto"/>
                <w:bottom w:val="none" w:sz="0" w:space="0" w:color="auto"/>
                <w:right w:val="none" w:sz="0" w:space="0" w:color="auto"/>
              </w:divBdr>
            </w:div>
            <w:div w:id="347948158">
              <w:marLeft w:val="1155"/>
              <w:marRight w:val="0"/>
              <w:marTop w:val="0"/>
              <w:marBottom w:val="0"/>
              <w:divBdr>
                <w:top w:val="none" w:sz="0" w:space="0" w:color="auto"/>
                <w:left w:val="none" w:sz="0" w:space="0" w:color="auto"/>
                <w:bottom w:val="none" w:sz="0" w:space="0" w:color="auto"/>
                <w:right w:val="none" w:sz="0" w:space="0" w:color="auto"/>
              </w:divBdr>
            </w:div>
            <w:div w:id="7143580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715578">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24123">
      <w:bodyDiv w:val="1"/>
      <w:marLeft w:val="0"/>
      <w:marRight w:val="0"/>
      <w:marTop w:val="0"/>
      <w:marBottom w:val="0"/>
      <w:divBdr>
        <w:top w:val="none" w:sz="0" w:space="0" w:color="auto"/>
        <w:left w:val="none" w:sz="0" w:space="0" w:color="auto"/>
        <w:bottom w:val="none" w:sz="0" w:space="0" w:color="auto"/>
        <w:right w:val="none" w:sz="0" w:space="0" w:color="auto"/>
      </w:divBdr>
      <w:divsChild>
        <w:div w:id="550653591">
          <w:marLeft w:val="0"/>
          <w:marRight w:val="0"/>
          <w:marTop w:val="0"/>
          <w:marBottom w:val="0"/>
          <w:divBdr>
            <w:top w:val="none" w:sz="0" w:space="0" w:color="auto"/>
            <w:left w:val="none" w:sz="0" w:space="0" w:color="auto"/>
            <w:bottom w:val="none" w:sz="0" w:space="0" w:color="auto"/>
            <w:right w:val="none" w:sz="0" w:space="0" w:color="auto"/>
          </w:divBdr>
        </w:div>
        <w:div w:id="1924948053">
          <w:marLeft w:val="0"/>
          <w:marRight w:val="0"/>
          <w:marTop w:val="150"/>
          <w:marBottom w:val="0"/>
          <w:divBdr>
            <w:top w:val="none" w:sz="0" w:space="0" w:color="auto"/>
            <w:left w:val="none" w:sz="0" w:space="0" w:color="auto"/>
            <w:bottom w:val="none" w:sz="0" w:space="0" w:color="auto"/>
            <w:right w:val="none" w:sz="0" w:space="0" w:color="auto"/>
          </w:divBdr>
          <w:divsChild>
            <w:div w:id="1140342631">
              <w:marLeft w:val="1155"/>
              <w:marRight w:val="0"/>
              <w:marTop w:val="0"/>
              <w:marBottom w:val="0"/>
              <w:divBdr>
                <w:top w:val="none" w:sz="0" w:space="0" w:color="auto"/>
                <w:left w:val="none" w:sz="0" w:space="0" w:color="auto"/>
                <w:bottom w:val="none" w:sz="0" w:space="0" w:color="auto"/>
                <w:right w:val="none" w:sz="0" w:space="0" w:color="auto"/>
              </w:divBdr>
            </w:div>
            <w:div w:id="1907302040">
              <w:marLeft w:val="1155"/>
              <w:marRight w:val="0"/>
              <w:marTop w:val="0"/>
              <w:marBottom w:val="0"/>
              <w:divBdr>
                <w:top w:val="none" w:sz="0" w:space="0" w:color="auto"/>
                <w:left w:val="none" w:sz="0" w:space="0" w:color="auto"/>
                <w:bottom w:val="none" w:sz="0" w:space="0" w:color="auto"/>
                <w:right w:val="none" w:sz="0" w:space="0" w:color="auto"/>
              </w:divBdr>
            </w:div>
            <w:div w:id="130634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369029">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14161">
      <w:bodyDiv w:val="1"/>
      <w:marLeft w:val="0"/>
      <w:marRight w:val="0"/>
      <w:marTop w:val="0"/>
      <w:marBottom w:val="0"/>
      <w:divBdr>
        <w:top w:val="none" w:sz="0" w:space="0" w:color="auto"/>
        <w:left w:val="none" w:sz="0" w:space="0" w:color="auto"/>
        <w:bottom w:val="none" w:sz="0" w:space="0" w:color="auto"/>
        <w:right w:val="none" w:sz="0" w:space="0" w:color="auto"/>
      </w:divBdr>
      <w:divsChild>
        <w:div w:id="516237560">
          <w:marLeft w:val="0"/>
          <w:marRight w:val="0"/>
          <w:marTop w:val="0"/>
          <w:marBottom w:val="0"/>
          <w:divBdr>
            <w:top w:val="none" w:sz="0" w:space="0" w:color="auto"/>
            <w:left w:val="none" w:sz="0" w:space="0" w:color="auto"/>
            <w:bottom w:val="none" w:sz="0" w:space="0" w:color="auto"/>
            <w:right w:val="none" w:sz="0" w:space="0" w:color="auto"/>
          </w:divBdr>
        </w:div>
        <w:div w:id="593250327">
          <w:marLeft w:val="0"/>
          <w:marRight w:val="0"/>
          <w:marTop w:val="150"/>
          <w:marBottom w:val="0"/>
          <w:divBdr>
            <w:top w:val="none" w:sz="0" w:space="0" w:color="auto"/>
            <w:left w:val="none" w:sz="0" w:space="0" w:color="auto"/>
            <w:bottom w:val="none" w:sz="0" w:space="0" w:color="auto"/>
            <w:right w:val="none" w:sz="0" w:space="0" w:color="auto"/>
          </w:divBdr>
          <w:divsChild>
            <w:div w:id="81999821">
              <w:marLeft w:val="1155"/>
              <w:marRight w:val="0"/>
              <w:marTop w:val="0"/>
              <w:marBottom w:val="0"/>
              <w:divBdr>
                <w:top w:val="none" w:sz="0" w:space="0" w:color="auto"/>
                <w:left w:val="none" w:sz="0" w:space="0" w:color="auto"/>
                <w:bottom w:val="none" w:sz="0" w:space="0" w:color="auto"/>
                <w:right w:val="none" w:sz="0" w:space="0" w:color="auto"/>
              </w:divBdr>
            </w:div>
            <w:div w:id="1046836812">
              <w:marLeft w:val="1155"/>
              <w:marRight w:val="0"/>
              <w:marTop w:val="0"/>
              <w:marBottom w:val="0"/>
              <w:divBdr>
                <w:top w:val="none" w:sz="0" w:space="0" w:color="auto"/>
                <w:left w:val="none" w:sz="0" w:space="0" w:color="auto"/>
                <w:bottom w:val="none" w:sz="0" w:space="0" w:color="auto"/>
                <w:right w:val="none" w:sz="0" w:space="0" w:color="auto"/>
              </w:divBdr>
            </w:div>
            <w:div w:id="1778451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12029">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657641">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859899">
      <w:bodyDiv w:val="1"/>
      <w:marLeft w:val="0"/>
      <w:marRight w:val="0"/>
      <w:marTop w:val="0"/>
      <w:marBottom w:val="0"/>
      <w:divBdr>
        <w:top w:val="none" w:sz="0" w:space="0" w:color="auto"/>
        <w:left w:val="none" w:sz="0" w:space="0" w:color="auto"/>
        <w:bottom w:val="none" w:sz="0" w:space="0" w:color="auto"/>
        <w:right w:val="none" w:sz="0" w:space="0" w:color="auto"/>
      </w:divBdr>
      <w:divsChild>
        <w:div w:id="2017727026">
          <w:marLeft w:val="0"/>
          <w:marRight w:val="0"/>
          <w:marTop w:val="0"/>
          <w:marBottom w:val="0"/>
          <w:divBdr>
            <w:top w:val="none" w:sz="0" w:space="0" w:color="auto"/>
            <w:left w:val="none" w:sz="0" w:space="0" w:color="auto"/>
            <w:bottom w:val="none" w:sz="0" w:space="0" w:color="auto"/>
            <w:right w:val="none" w:sz="0" w:space="0" w:color="auto"/>
          </w:divBdr>
        </w:div>
        <w:div w:id="493766722">
          <w:marLeft w:val="0"/>
          <w:marRight w:val="0"/>
          <w:marTop w:val="150"/>
          <w:marBottom w:val="0"/>
          <w:divBdr>
            <w:top w:val="none" w:sz="0" w:space="0" w:color="auto"/>
            <w:left w:val="none" w:sz="0" w:space="0" w:color="auto"/>
            <w:bottom w:val="none" w:sz="0" w:space="0" w:color="auto"/>
            <w:right w:val="none" w:sz="0" w:space="0" w:color="auto"/>
          </w:divBdr>
          <w:divsChild>
            <w:div w:id="1806240225">
              <w:marLeft w:val="1155"/>
              <w:marRight w:val="0"/>
              <w:marTop w:val="0"/>
              <w:marBottom w:val="0"/>
              <w:divBdr>
                <w:top w:val="none" w:sz="0" w:space="0" w:color="auto"/>
                <w:left w:val="none" w:sz="0" w:space="0" w:color="auto"/>
                <w:bottom w:val="none" w:sz="0" w:space="0" w:color="auto"/>
                <w:right w:val="none" w:sz="0" w:space="0" w:color="auto"/>
              </w:divBdr>
            </w:div>
            <w:div w:id="249242831">
              <w:marLeft w:val="1155"/>
              <w:marRight w:val="0"/>
              <w:marTop w:val="0"/>
              <w:marBottom w:val="0"/>
              <w:divBdr>
                <w:top w:val="none" w:sz="0" w:space="0" w:color="auto"/>
                <w:left w:val="none" w:sz="0" w:space="0" w:color="auto"/>
                <w:bottom w:val="none" w:sz="0" w:space="0" w:color="auto"/>
                <w:right w:val="none" w:sz="0" w:space="0" w:color="auto"/>
              </w:divBdr>
            </w:div>
            <w:div w:id="6677553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171214">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4141">
      <w:bodyDiv w:val="1"/>
      <w:marLeft w:val="0"/>
      <w:marRight w:val="0"/>
      <w:marTop w:val="0"/>
      <w:marBottom w:val="0"/>
      <w:divBdr>
        <w:top w:val="none" w:sz="0" w:space="0" w:color="auto"/>
        <w:left w:val="none" w:sz="0" w:space="0" w:color="auto"/>
        <w:bottom w:val="none" w:sz="0" w:space="0" w:color="auto"/>
        <w:right w:val="none" w:sz="0" w:space="0" w:color="auto"/>
      </w:divBdr>
      <w:divsChild>
        <w:div w:id="691104640">
          <w:marLeft w:val="0"/>
          <w:marRight w:val="0"/>
          <w:marTop w:val="0"/>
          <w:marBottom w:val="0"/>
          <w:divBdr>
            <w:top w:val="none" w:sz="0" w:space="0" w:color="auto"/>
            <w:left w:val="none" w:sz="0" w:space="0" w:color="auto"/>
            <w:bottom w:val="none" w:sz="0" w:space="0" w:color="auto"/>
            <w:right w:val="none" w:sz="0" w:space="0" w:color="auto"/>
          </w:divBdr>
        </w:div>
        <w:div w:id="564730153">
          <w:marLeft w:val="0"/>
          <w:marRight w:val="0"/>
          <w:marTop w:val="150"/>
          <w:marBottom w:val="0"/>
          <w:divBdr>
            <w:top w:val="none" w:sz="0" w:space="0" w:color="auto"/>
            <w:left w:val="none" w:sz="0" w:space="0" w:color="auto"/>
            <w:bottom w:val="none" w:sz="0" w:space="0" w:color="auto"/>
            <w:right w:val="none" w:sz="0" w:space="0" w:color="auto"/>
          </w:divBdr>
          <w:divsChild>
            <w:div w:id="653217426">
              <w:marLeft w:val="1155"/>
              <w:marRight w:val="0"/>
              <w:marTop w:val="0"/>
              <w:marBottom w:val="0"/>
              <w:divBdr>
                <w:top w:val="none" w:sz="0" w:space="0" w:color="auto"/>
                <w:left w:val="none" w:sz="0" w:space="0" w:color="auto"/>
                <w:bottom w:val="none" w:sz="0" w:space="0" w:color="auto"/>
                <w:right w:val="none" w:sz="0" w:space="0" w:color="auto"/>
              </w:divBdr>
            </w:div>
            <w:div w:id="1441990541">
              <w:marLeft w:val="1155"/>
              <w:marRight w:val="0"/>
              <w:marTop w:val="0"/>
              <w:marBottom w:val="0"/>
              <w:divBdr>
                <w:top w:val="none" w:sz="0" w:space="0" w:color="auto"/>
                <w:left w:val="none" w:sz="0" w:space="0" w:color="auto"/>
                <w:bottom w:val="none" w:sz="0" w:space="0" w:color="auto"/>
                <w:right w:val="none" w:sz="0" w:space="0" w:color="auto"/>
              </w:divBdr>
            </w:div>
            <w:div w:id="6872193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2523">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183059">
      <w:bodyDiv w:val="1"/>
      <w:marLeft w:val="0"/>
      <w:marRight w:val="0"/>
      <w:marTop w:val="0"/>
      <w:marBottom w:val="0"/>
      <w:divBdr>
        <w:top w:val="none" w:sz="0" w:space="0" w:color="auto"/>
        <w:left w:val="none" w:sz="0" w:space="0" w:color="auto"/>
        <w:bottom w:val="none" w:sz="0" w:space="0" w:color="auto"/>
        <w:right w:val="none" w:sz="0" w:space="0" w:color="auto"/>
      </w:divBdr>
      <w:divsChild>
        <w:div w:id="1307510606">
          <w:marLeft w:val="0"/>
          <w:marRight w:val="0"/>
          <w:marTop w:val="0"/>
          <w:marBottom w:val="0"/>
          <w:divBdr>
            <w:top w:val="none" w:sz="0" w:space="0" w:color="auto"/>
            <w:left w:val="none" w:sz="0" w:space="0" w:color="auto"/>
            <w:bottom w:val="none" w:sz="0" w:space="0" w:color="auto"/>
            <w:right w:val="none" w:sz="0" w:space="0" w:color="auto"/>
          </w:divBdr>
        </w:div>
        <w:div w:id="1171287673">
          <w:marLeft w:val="0"/>
          <w:marRight w:val="0"/>
          <w:marTop w:val="150"/>
          <w:marBottom w:val="0"/>
          <w:divBdr>
            <w:top w:val="none" w:sz="0" w:space="0" w:color="auto"/>
            <w:left w:val="none" w:sz="0" w:space="0" w:color="auto"/>
            <w:bottom w:val="none" w:sz="0" w:space="0" w:color="auto"/>
            <w:right w:val="none" w:sz="0" w:space="0" w:color="auto"/>
          </w:divBdr>
          <w:divsChild>
            <w:div w:id="757408876">
              <w:marLeft w:val="1155"/>
              <w:marRight w:val="0"/>
              <w:marTop w:val="0"/>
              <w:marBottom w:val="0"/>
              <w:divBdr>
                <w:top w:val="none" w:sz="0" w:space="0" w:color="auto"/>
                <w:left w:val="none" w:sz="0" w:space="0" w:color="auto"/>
                <w:bottom w:val="none" w:sz="0" w:space="0" w:color="auto"/>
                <w:right w:val="none" w:sz="0" w:space="0" w:color="auto"/>
              </w:divBdr>
            </w:div>
            <w:div w:id="1400715389">
              <w:marLeft w:val="1155"/>
              <w:marRight w:val="0"/>
              <w:marTop w:val="0"/>
              <w:marBottom w:val="0"/>
              <w:divBdr>
                <w:top w:val="none" w:sz="0" w:space="0" w:color="auto"/>
                <w:left w:val="none" w:sz="0" w:space="0" w:color="auto"/>
                <w:bottom w:val="none" w:sz="0" w:space="0" w:color="auto"/>
                <w:right w:val="none" w:sz="0" w:space="0" w:color="auto"/>
              </w:divBdr>
            </w:div>
            <w:div w:id="9295782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3955">
      <w:bodyDiv w:val="1"/>
      <w:marLeft w:val="0"/>
      <w:marRight w:val="0"/>
      <w:marTop w:val="0"/>
      <w:marBottom w:val="0"/>
      <w:divBdr>
        <w:top w:val="none" w:sz="0" w:space="0" w:color="auto"/>
        <w:left w:val="none" w:sz="0" w:space="0" w:color="auto"/>
        <w:bottom w:val="none" w:sz="0" w:space="0" w:color="auto"/>
        <w:right w:val="none" w:sz="0" w:space="0" w:color="auto"/>
      </w:divBdr>
      <w:divsChild>
        <w:div w:id="151263277">
          <w:marLeft w:val="0"/>
          <w:marRight w:val="0"/>
          <w:marTop w:val="0"/>
          <w:marBottom w:val="0"/>
          <w:divBdr>
            <w:top w:val="none" w:sz="0" w:space="0" w:color="auto"/>
            <w:left w:val="none" w:sz="0" w:space="0" w:color="auto"/>
            <w:bottom w:val="none" w:sz="0" w:space="0" w:color="auto"/>
            <w:right w:val="none" w:sz="0" w:space="0" w:color="auto"/>
          </w:divBdr>
        </w:div>
        <w:div w:id="14817844">
          <w:marLeft w:val="0"/>
          <w:marRight w:val="0"/>
          <w:marTop w:val="150"/>
          <w:marBottom w:val="0"/>
          <w:divBdr>
            <w:top w:val="none" w:sz="0" w:space="0" w:color="auto"/>
            <w:left w:val="none" w:sz="0" w:space="0" w:color="auto"/>
            <w:bottom w:val="none" w:sz="0" w:space="0" w:color="auto"/>
            <w:right w:val="none" w:sz="0" w:space="0" w:color="auto"/>
          </w:divBdr>
          <w:divsChild>
            <w:div w:id="234894754">
              <w:marLeft w:val="1155"/>
              <w:marRight w:val="0"/>
              <w:marTop w:val="0"/>
              <w:marBottom w:val="0"/>
              <w:divBdr>
                <w:top w:val="none" w:sz="0" w:space="0" w:color="auto"/>
                <w:left w:val="none" w:sz="0" w:space="0" w:color="auto"/>
                <w:bottom w:val="none" w:sz="0" w:space="0" w:color="auto"/>
                <w:right w:val="none" w:sz="0" w:space="0" w:color="auto"/>
              </w:divBdr>
            </w:div>
            <w:div w:id="478807486">
              <w:marLeft w:val="1155"/>
              <w:marRight w:val="0"/>
              <w:marTop w:val="0"/>
              <w:marBottom w:val="0"/>
              <w:divBdr>
                <w:top w:val="none" w:sz="0" w:space="0" w:color="auto"/>
                <w:left w:val="none" w:sz="0" w:space="0" w:color="auto"/>
                <w:bottom w:val="none" w:sz="0" w:space="0" w:color="auto"/>
                <w:right w:val="none" w:sz="0" w:space="0" w:color="auto"/>
              </w:divBdr>
            </w:div>
            <w:div w:id="15439813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778875">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397">
      <w:bodyDiv w:val="1"/>
      <w:marLeft w:val="0"/>
      <w:marRight w:val="0"/>
      <w:marTop w:val="0"/>
      <w:marBottom w:val="0"/>
      <w:divBdr>
        <w:top w:val="none" w:sz="0" w:space="0" w:color="auto"/>
        <w:left w:val="none" w:sz="0" w:space="0" w:color="auto"/>
        <w:bottom w:val="none" w:sz="0" w:space="0" w:color="auto"/>
        <w:right w:val="none" w:sz="0" w:space="0" w:color="auto"/>
      </w:divBdr>
      <w:divsChild>
        <w:div w:id="462163506">
          <w:marLeft w:val="0"/>
          <w:marRight w:val="0"/>
          <w:marTop w:val="0"/>
          <w:marBottom w:val="0"/>
          <w:divBdr>
            <w:top w:val="none" w:sz="0" w:space="0" w:color="auto"/>
            <w:left w:val="none" w:sz="0" w:space="0" w:color="auto"/>
            <w:bottom w:val="none" w:sz="0" w:space="0" w:color="auto"/>
            <w:right w:val="none" w:sz="0" w:space="0" w:color="auto"/>
          </w:divBdr>
        </w:div>
        <w:div w:id="811754951">
          <w:marLeft w:val="0"/>
          <w:marRight w:val="0"/>
          <w:marTop w:val="0"/>
          <w:marBottom w:val="0"/>
          <w:divBdr>
            <w:top w:val="none" w:sz="0" w:space="0" w:color="auto"/>
            <w:left w:val="none" w:sz="0" w:space="0" w:color="auto"/>
            <w:bottom w:val="none" w:sz="0" w:space="0" w:color="auto"/>
            <w:right w:val="none" w:sz="0" w:space="0" w:color="auto"/>
          </w:divBdr>
        </w:div>
        <w:div w:id="1267498218">
          <w:marLeft w:val="0"/>
          <w:marRight w:val="0"/>
          <w:marTop w:val="0"/>
          <w:marBottom w:val="0"/>
          <w:divBdr>
            <w:top w:val="none" w:sz="0" w:space="0" w:color="auto"/>
            <w:left w:val="none" w:sz="0" w:space="0" w:color="auto"/>
            <w:bottom w:val="none" w:sz="0" w:space="0" w:color="auto"/>
            <w:right w:val="none" w:sz="0" w:space="0" w:color="auto"/>
          </w:divBdr>
        </w:div>
        <w:div w:id="1075591537">
          <w:marLeft w:val="0"/>
          <w:marRight w:val="0"/>
          <w:marTop w:val="0"/>
          <w:marBottom w:val="0"/>
          <w:divBdr>
            <w:top w:val="none" w:sz="0" w:space="0" w:color="auto"/>
            <w:left w:val="none" w:sz="0" w:space="0" w:color="auto"/>
            <w:bottom w:val="none" w:sz="0" w:space="0" w:color="auto"/>
            <w:right w:val="none" w:sz="0" w:space="0" w:color="auto"/>
          </w:divBdr>
        </w:div>
        <w:div w:id="1746296285">
          <w:marLeft w:val="0"/>
          <w:marRight w:val="0"/>
          <w:marTop w:val="0"/>
          <w:marBottom w:val="0"/>
          <w:divBdr>
            <w:top w:val="none" w:sz="0" w:space="0" w:color="auto"/>
            <w:left w:val="none" w:sz="0" w:space="0" w:color="auto"/>
            <w:bottom w:val="none" w:sz="0" w:space="0" w:color="auto"/>
            <w:right w:val="none" w:sz="0" w:space="0" w:color="auto"/>
          </w:divBdr>
        </w:div>
        <w:div w:id="541940673">
          <w:marLeft w:val="0"/>
          <w:marRight w:val="0"/>
          <w:marTop w:val="0"/>
          <w:marBottom w:val="0"/>
          <w:divBdr>
            <w:top w:val="none" w:sz="0" w:space="0" w:color="auto"/>
            <w:left w:val="none" w:sz="0" w:space="0" w:color="auto"/>
            <w:bottom w:val="none" w:sz="0" w:space="0" w:color="auto"/>
            <w:right w:val="none" w:sz="0" w:space="0" w:color="auto"/>
          </w:divBdr>
        </w:div>
        <w:div w:id="737899437">
          <w:marLeft w:val="0"/>
          <w:marRight w:val="0"/>
          <w:marTop w:val="0"/>
          <w:marBottom w:val="0"/>
          <w:divBdr>
            <w:top w:val="none" w:sz="0" w:space="0" w:color="auto"/>
            <w:left w:val="none" w:sz="0" w:space="0" w:color="auto"/>
            <w:bottom w:val="none" w:sz="0" w:space="0" w:color="auto"/>
            <w:right w:val="none" w:sz="0" w:space="0" w:color="auto"/>
          </w:divBdr>
        </w:div>
        <w:div w:id="969438608">
          <w:marLeft w:val="0"/>
          <w:marRight w:val="0"/>
          <w:marTop w:val="0"/>
          <w:marBottom w:val="0"/>
          <w:divBdr>
            <w:top w:val="none" w:sz="0" w:space="0" w:color="auto"/>
            <w:left w:val="none" w:sz="0" w:space="0" w:color="auto"/>
            <w:bottom w:val="none" w:sz="0" w:space="0" w:color="auto"/>
            <w:right w:val="none" w:sz="0" w:space="0" w:color="auto"/>
          </w:divBdr>
          <w:divsChild>
            <w:div w:id="828131014">
              <w:marLeft w:val="0"/>
              <w:marRight w:val="0"/>
              <w:marTop w:val="0"/>
              <w:marBottom w:val="0"/>
              <w:divBdr>
                <w:top w:val="none" w:sz="0" w:space="0" w:color="auto"/>
                <w:left w:val="none" w:sz="0" w:space="0" w:color="auto"/>
                <w:bottom w:val="none" w:sz="0" w:space="0" w:color="auto"/>
                <w:right w:val="none" w:sz="0" w:space="0" w:color="auto"/>
              </w:divBdr>
            </w:div>
          </w:divsChild>
        </w:div>
        <w:div w:id="328021572">
          <w:marLeft w:val="0"/>
          <w:marRight w:val="0"/>
          <w:marTop w:val="0"/>
          <w:marBottom w:val="0"/>
          <w:divBdr>
            <w:top w:val="none" w:sz="0" w:space="0" w:color="auto"/>
            <w:left w:val="none" w:sz="0" w:space="0" w:color="auto"/>
            <w:bottom w:val="none" w:sz="0" w:space="0" w:color="auto"/>
            <w:right w:val="none" w:sz="0" w:space="0" w:color="auto"/>
          </w:divBdr>
        </w:div>
        <w:div w:id="1729450344">
          <w:marLeft w:val="0"/>
          <w:marRight w:val="0"/>
          <w:marTop w:val="0"/>
          <w:marBottom w:val="0"/>
          <w:divBdr>
            <w:top w:val="none" w:sz="0" w:space="0" w:color="auto"/>
            <w:left w:val="none" w:sz="0" w:space="0" w:color="auto"/>
            <w:bottom w:val="none" w:sz="0" w:space="0" w:color="auto"/>
            <w:right w:val="none" w:sz="0" w:space="0" w:color="auto"/>
          </w:divBdr>
        </w:div>
        <w:div w:id="648829983">
          <w:marLeft w:val="0"/>
          <w:marRight w:val="0"/>
          <w:marTop w:val="0"/>
          <w:marBottom w:val="0"/>
          <w:divBdr>
            <w:top w:val="none" w:sz="0" w:space="0" w:color="auto"/>
            <w:left w:val="none" w:sz="0" w:space="0" w:color="auto"/>
            <w:bottom w:val="none" w:sz="0" w:space="0" w:color="auto"/>
            <w:right w:val="none" w:sz="0" w:space="0" w:color="auto"/>
          </w:divBdr>
        </w:div>
      </w:divsChild>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476753">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137992">
      <w:bodyDiv w:val="1"/>
      <w:marLeft w:val="0"/>
      <w:marRight w:val="0"/>
      <w:marTop w:val="0"/>
      <w:marBottom w:val="0"/>
      <w:divBdr>
        <w:top w:val="none" w:sz="0" w:space="0" w:color="auto"/>
        <w:left w:val="none" w:sz="0" w:space="0" w:color="auto"/>
        <w:bottom w:val="none" w:sz="0" w:space="0" w:color="auto"/>
        <w:right w:val="none" w:sz="0" w:space="0" w:color="auto"/>
      </w:divBdr>
      <w:divsChild>
        <w:div w:id="786436303">
          <w:marLeft w:val="0"/>
          <w:marRight w:val="0"/>
          <w:marTop w:val="0"/>
          <w:marBottom w:val="0"/>
          <w:divBdr>
            <w:top w:val="none" w:sz="0" w:space="0" w:color="auto"/>
            <w:left w:val="none" w:sz="0" w:space="0" w:color="auto"/>
            <w:bottom w:val="none" w:sz="0" w:space="0" w:color="auto"/>
            <w:right w:val="none" w:sz="0" w:space="0" w:color="auto"/>
          </w:divBdr>
        </w:div>
        <w:div w:id="1857502133">
          <w:marLeft w:val="0"/>
          <w:marRight w:val="0"/>
          <w:marTop w:val="150"/>
          <w:marBottom w:val="0"/>
          <w:divBdr>
            <w:top w:val="none" w:sz="0" w:space="0" w:color="auto"/>
            <w:left w:val="none" w:sz="0" w:space="0" w:color="auto"/>
            <w:bottom w:val="none" w:sz="0" w:space="0" w:color="auto"/>
            <w:right w:val="none" w:sz="0" w:space="0" w:color="auto"/>
          </w:divBdr>
          <w:divsChild>
            <w:div w:id="64499162">
              <w:marLeft w:val="1155"/>
              <w:marRight w:val="0"/>
              <w:marTop w:val="0"/>
              <w:marBottom w:val="0"/>
              <w:divBdr>
                <w:top w:val="none" w:sz="0" w:space="0" w:color="auto"/>
                <w:left w:val="none" w:sz="0" w:space="0" w:color="auto"/>
                <w:bottom w:val="none" w:sz="0" w:space="0" w:color="auto"/>
                <w:right w:val="none" w:sz="0" w:space="0" w:color="auto"/>
              </w:divBdr>
            </w:div>
            <w:div w:id="477769856">
              <w:marLeft w:val="1155"/>
              <w:marRight w:val="0"/>
              <w:marTop w:val="0"/>
              <w:marBottom w:val="0"/>
              <w:divBdr>
                <w:top w:val="none" w:sz="0" w:space="0" w:color="auto"/>
                <w:left w:val="none" w:sz="0" w:space="0" w:color="auto"/>
                <w:bottom w:val="none" w:sz="0" w:space="0" w:color="auto"/>
                <w:right w:val="none" w:sz="0" w:space="0" w:color="auto"/>
              </w:divBdr>
            </w:div>
            <w:div w:id="710107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432">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764981">
      <w:bodyDiv w:val="1"/>
      <w:marLeft w:val="0"/>
      <w:marRight w:val="0"/>
      <w:marTop w:val="0"/>
      <w:marBottom w:val="0"/>
      <w:divBdr>
        <w:top w:val="none" w:sz="0" w:space="0" w:color="auto"/>
        <w:left w:val="none" w:sz="0" w:space="0" w:color="auto"/>
        <w:bottom w:val="none" w:sz="0" w:space="0" w:color="auto"/>
        <w:right w:val="none" w:sz="0" w:space="0" w:color="auto"/>
      </w:divBdr>
      <w:divsChild>
        <w:div w:id="1600943459">
          <w:marLeft w:val="0"/>
          <w:marRight w:val="0"/>
          <w:marTop w:val="0"/>
          <w:marBottom w:val="0"/>
          <w:divBdr>
            <w:top w:val="none" w:sz="0" w:space="0" w:color="auto"/>
            <w:left w:val="none" w:sz="0" w:space="0" w:color="auto"/>
            <w:bottom w:val="none" w:sz="0" w:space="0" w:color="auto"/>
            <w:right w:val="none" w:sz="0" w:space="0" w:color="auto"/>
          </w:divBdr>
        </w:div>
        <w:div w:id="1106466336">
          <w:marLeft w:val="0"/>
          <w:marRight w:val="0"/>
          <w:marTop w:val="150"/>
          <w:marBottom w:val="0"/>
          <w:divBdr>
            <w:top w:val="none" w:sz="0" w:space="0" w:color="auto"/>
            <w:left w:val="none" w:sz="0" w:space="0" w:color="auto"/>
            <w:bottom w:val="none" w:sz="0" w:space="0" w:color="auto"/>
            <w:right w:val="none" w:sz="0" w:space="0" w:color="auto"/>
          </w:divBdr>
          <w:divsChild>
            <w:div w:id="1267300505">
              <w:marLeft w:val="1155"/>
              <w:marRight w:val="0"/>
              <w:marTop w:val="0"/>
              <w:marBottom w:val="0"/>
              <w:divBdr>
                <w:top w:val="none" w:sz="0" w:space="0" w:color="auto"/>
                <w:left w:val="none" w:sz="0" w:space="0" w:color="auto"/>
                <w:bottom w:val="none" w:sz="0" w:space="0" w:color="auto"/>
                <w:right w:val="none" w:sz="0" w:space="0" w:color="auto"/>
              </w:divBdr>
            </w:div>
            <w:div w:id="956061625">
              <w:marLeft w:val="1155"/>
              <w:marRight w:val="0"/>
              <w:marTop w:val="0"/>
              <w:marBottom w:val="0"/>
              <w:divBdr>
                <w:top w:val="none" w:sz="0" w:space="0" w:color="auto"/>
                <w:left w:val="none" w:sz="0" w:space="0" w:color="auto"/>
                <w:bottom w:val="none" w:sz="0" w:space="0" w:color="auto"/>
                <w:right w:val="none" w:sz="0" w:space="0" w:color="auto"/>
              </w:divBdr>
            </w:div>
            <w:div w:id="1878157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5817">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084100">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47764">
      <w:bodyDiv w:val="1"/>
      <w:marLeft w:val="0"/>
      <w:marRight w:val="0"/>
      <w:marTop w:val="0"/>
      <w:marBottom w:val="0"/>
      <w:divBdr>
        <w:top w:val="none" w:sz="0" w:space="0" w:color="auto"/>
        <w:left w:val="none" w:sz="0" w:space="0" w:color="auto"/>
        <w:bottom w:val="none" w:sz="0" w:space="0" w:color="auto"/>
        <w:right w:val="none" w:sz="0" w:space="0" w:color="auto"/>
      </w:divBdr>
      <w:divsChild>
        <w:div w:id="1723864479">
          <w:marLeft w:val="0"/>
          <w:marRight w:val="0"/>
          <w:marTop w:val="0"/>
          <w:marBottom w:val="0"/>
          <w:divBdr>
            <w:top w:val="none" w:sz="0" w:space="0" w:color="auto"/>
            <w:left w:val="none" w:sz="0" w:space="0" w:color="auto"/>
            <w:bottom w:val="none" w:sz="0" w:space="0" w:color="auto"/>
            <w:right w:val="none" w:sz="0" w:space="0" w:color="auto"/>
          </w:divBdr>
        </w:div>
        <w:div w:id="1816297149">
          <w:marLeft w:val="0"/>
          <w:marRight w:val="0"/>
          <w:marTop w:val="150"/>
          <w:marBottom w:val="0"/>
          <w:divBdr>
            <w:top w:val="none" w:sz="0" w:space="0" w:color="auto"/>
            <w:left w:val="none" w:sz="0" w:space="0" w:color="auto"/>
            <w:bottom w:val="none" w:sz="0" w:space="0" w:color="auto"/>
            <w:right w:val="none" w:sz="0" w:space="0" w:color="auto"/>
          </w:divBdr>
          <w:divsChild>
            <w:div w:id="1656370321">
              <w:marLeft w:val="1155"/>
              <w:marRight w:val="0"/>
              <w:marTop w:val="0"/>
              <w:marBottom w:val="0"/>
              <w:divBdr>
                <w:top w:val="none" w:sz="0" w:space="0" w:color="auto"/>
                <w:left w:val="none" w:sz="0" w:space="0" w:color="auto"/>
                <w:bottom w:val="none" w:sz="0" w:space="0" w:color="auto"/>
                <w:right w:val="none" w:sz="0" w:space="0" w:color="auto"/>
              </w:divBdr>
            </w:div>
            <w:div w:id="1135752632">
              <w:marLeft w:val="1155"/>
              <w:marRight w:val="0"/>
              <w:marTop w:val="0"/>
              <w:marBottom w:val="0"/>
              <w:divBdr>
                <w:top w:val="none" w:sz="0" w:space="0" w:color="auto"/>
                <w:left w:val="none" w:sz="0" w:space="0" w:color="auto"/>
                <w:bottom w:val="none" w:sz="0" w:space="0" w:color="auto"/>
                <w:right w:val="none" w:sz="0" w:space="0" w:color="auto"/>
              </w:divBdr>
            </w:div>
            <w:div w:id="1595241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48311">
      <w:bodyDiv w:val="1"/>
      <w:marLeft w:val="0"/>
      <w:marRight w:val="0"/>
      <w:marTop w:val="0"/>
      <w:marBottom w:val="0"/>
      <w:divBdr>
        <w:top w:val="none" w:sz="0" w:space="0" w:color="auto"/>
        <w:left w:val="none" w:sz="0" w:space="0" w:color="auto"/>
        <w:bottom w:val="none" w:sz="0" w:space="0" w:color="auto"/>
        <w:right w:val="none" w:sz="0" w:space="0" w:color="auto"/>
      </w:divBdr>
      <w:divsChild>
        <w:div w:id="800656887">
          <w:marLeft w:val="0"/>
          <w:marRight w:val="0"/>
          <w:marTop w:val="0"/>
          <w:marBottom w:val="0"/>
          <w:divBdr>
            <w:top w:val="none" w:sz="0" w:space="0" w:color="auto"/>
            <w:left w:val="none" w:sz="0" w:space="0" w:color="auto"/>
            <w:bottom w:val="none" w:sz="0" w:space="0" w:color="auto"/>
            <w:right w:val="none" w:sz="0" w:space="0" w:color="auto"/>
          </w:divBdr>
        </w:div>
        <w:div w:id="985165456">
          <w:marLeft w:val="0"/>
          <w:marRight w:val="0"/>
          <w:marTop w:val="150"/>
          <w:marBottom w:val="0"/>
          <w:divBdr>
            <w:top w:val="none" w:sz="0" w:space="0" w:color="auto"/>
            <w:left w:val="none" w:sz="0" w:space="0" w:color="auto"/>
            <w:bottom w:val="none" w:sz="0" w:space="0" w:color="auto"/>
            <w:right w:val="none" w:sz="0" w:space="0" w:color="auto"/>
          </w:divBdr>
          <w:divsChild>
            <w:div w:id="1780837092">
              <w:marLeft w:val="1155"/>
              <w:marRight w:val="0"/>
              <w:marTop w:val="0"/>
              <w:marBottom w:val="0"/>
              <w:divBdr>
                <w:top w:val="none" w:sz="0" w:space="0" w:color="auto"/>
                <w:left w:val="none" w:sz="0" w:space="0" w:color="auto"/>
                <w:bottom w:val="none" w:sz="0" w:space="0" w:color="auto"/>
                <w:right w:val="none" w:sz="0" w:space="0" w:color="auto"/>
              </w:divBdr>
            </w:div>
            <w:div w:id="1557742475">
              <w:marLeft w:val="1155"/>
              <w:marRight w:val="0"/>
              <w:marTop w:val="0"/>
              <w:marBottom w:val="0"/>
              <w:divBdr>
                <w:top w:val="none" w:sz="0" w:space="0" w:color="auto"/>
                <w:left w:val="none" w:sz="0" w:space="0" w:color="auto"/>
                <w:bottom w:val="none" w:sz="0" w:space="0" w:color="auto"/>
                <w:right w:val="none" w:sz="0" w:space="0" w:color="auto"/>
              </w:divBdr>
            </w:div>
            <w:div w:id="1081102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02414">
      <w:bodyDiv w:val="1"/>
      <w:marLeft w:val="0"/>
      <w:marRight w:val="0"/>
      <w:marTop w:val="0"/>
      <w:marBottom w:val="0"/>
      <w:divBdr>
        <w:top w:val="none" w:sz="0" w:space="0" w:color="auto"/>
        <w:left w:val="none" w:sz="0" w:space="0" w:color="auto"/>
        <w:bottom w:val="none" w:sz="0" w:space="0" w:color="auto"/>
        <w:right w:val="none" w:sz="0" w:space="0" w:color="auto"/>
      </w:divBdr>
      <w:divsChild>
        <w:div w:id="1990404162">
          <w:marLeft w:val="0"/>
          <w:marRight w:val="0"/>
          <w:marTop w:val="0"/>
          <w:marBottom w:val="0"/>
          <w:divBdr>
            <w:top w:val="none" w:sz="0" w:space="0" w:color="auto"/>
            <w:left w:val="none" w:sz="0" w:space="0" w:color="auto"/>
            <w:bottom w:val="none" w:sz="0" w:space="0" w:color="auto"/>
            <w:right w:val="none" w:sz="0" w:space="0" w:color="auto"/>
          </w:divBdr>
        </w:div>
        <w:div w:id="1831288808">
          <w:marLeft w:val="0"/>
          <w:marRight w:val="0"/>
          <w:marTop w:val="150"/>
          <w:marBottom w:val="0"/>
          <w:divBdr>
            <w:top w:val="none" w:sz="0" w:space="0" w:color="auto"/>
            <w:left w:val="none" w:sz="0" w:space="0" w:color="auto"/>
            <w:bottom w:val="none" w:sz="0" w:space="0" w:color="auto"/>
            <w:right w:val="none" w:sz="0" w:space="0" w:color="auto"/>
          </w:divBdr>
          <w:divsChild>
            <w:div w:id="1782411995">
              <w:marLeft w:val="1155"/>
              <w:marRight w:val="0"/>
              <w:marTop w:val="0"/>
              <w:marBottom w:val="0"/>
              <w:divBdr>
                <w:top w:val="none" w:sz="0" w:space="0" w:color="auto"/>
                <w:left w:val="none" w:sz="0" w:space="0" w:color="auto"/>
                <w:bottom w:val="none" w:sz="0" w:space="0" w:color="auto"/>
                <w:right w:val="none" w:sz="0" w:space="0" w:color="auto"/>
              </w:divBdr>
            </w:div>
            <w:div w:id="2018847549">
              <w:marLeft w:val="1155"/>
              <w:marRight w:val="0"/>
              <w:marTop w:val="0"/>
              <w:marBottom w:val="0"/>
              <w:divBdr>
                <w:top w:val="none" w:sz="0" w:space="0" w:color="auto"/>
                <w:left w:val="none" w:sz="0" w:space="0" w:color="auto"/>
                <w:bottom w:val="none" w:sz="0" w:space="0" w:color="auto"/>
                <w:right w:val="none" w:sz="0" w:space="0" w:color="auto"/>
              </w:divBdr>
            </w:div>
            <w:div w:id="1372878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0453">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3997732">
      <w:bodyDiv w:val="1"/>
      <w:marLeft w:val="0"/>
      <w:marRight w:val="0"/>
      <w:marTop w:val="0"/>
      <w:marBottom w:val="0"/>
      <w:divBdr>
        <w:top w:val="none" w:sz="0" w:space="0" w:color="auto"/>
        <w:left w:val="none" w:sz="0" w:space="0" w:color="auto"/>
        <w:bottom w:val="none" w:sz="0" w:space="0" w:color="auto"/>
        <w:right w:val="none" w:sz="0" w:space="0" w:color="auto"/>
      </w:divBdr>
      <w:divsChild>
        <w:div w:id="1829438470">
          <w:marLeft w:val="0"/>
          <w:marRight w:val="0"/>
          <w:marTop w:val="0"/>
          <w:marBottom w:val="0"/>
          <w:divBdr>
            <w:top w:val="none" w:sz="0" w:space="0" w:color="auto"/>
            <w:left w:val="none" w:sz="0" w:space="0" w:color="auto"/>
            <w:bottom w:val="none" w:sz="0" w:space="0" w:color="auto"/>
            <w:right w:val="none" w:sz="0" w:space="0" w:color="auto"/>
          </w:divBdr>
        </w:div>
        <w:div w:id="606043283">
          <w:marLeft w:val="0"/>
          <w:marRight w:val="0"/>
          <w:marTop w:val="150"/>
          <w:marBottom w:val="0"/>
          <w:divBdr>
            <w:top w:val="none" w:sz="0" w:space="0" w:color="auto"/>
            <w:left w:val="none" w:sz="0" w:space="0" w:color="auto"/>
            <w:bottom w:val="none" w:sz="0" w:space="0" w:color="auto"/>
            <w:right w:val="none" w:sz="0" w:space="0" w:color="auto"/>
          </w:divBdr>
          <w:divsChild>
            <w:div w:id="1163273570">
              <w:marLeft w:val="1155"/>
              <w:marRight w:val="0"/>
              <w:marTop w:val="0"/>
              <w:marBottom w:val="0"/>
              <w:divBdr>
                <w:top w:val="none" w:sz="0" w:space="0" w:color="auto"/>
                <w:left w:val="none" w:sz="0" w:space="0" w:color="auto"/>
                <w:bottom w:val="none" w:sz="0" w:space="0" w:color="auto"/>
                <w:right w:val="none" w:sz="0" w:space="0" w:color="auto"/>
              </w:divBdr>
            </w:div>
            <w:div w:id="720593805">
              <w:marLeft w:val="1155"/>
              <w:marRight w:val="0"/>
              <w:marTop w:val="0"/>
              <w:marBottom w:val="0"/>
              <w:divBdr>
                <w:top w:val="none" w:sz="0" w:space="0" w:color="auto"/>
                <w:left w:val="none" w:sz="0" w:space="0" w:color="auto"/>
                <w:bottom w:val="none" w:sz="0" w:space="0" w:color="auto"/>
                <w:right w:val="none" w:sz="0" w:space="0" w:color="auto"/>
              </w:divBdr>
            </w:div>
            <w:div w:id="13100872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19526">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308955">
      <w:bodyDiv w:val="1"/>
      <w:marLeft w:val="0"/>
      <w:marRight w:val="0"/>
      <w:marTop w:val="0"/>
      <w:marBottom w:val="0"/>
      <w:divBdr>
        <w:top w:val="none" w:sz="0" w:space="0" w:color="auto"/>
        <w:left w:val="none" w:sz="0" w:space="0" w:color="auto"/>
        <w:bottom w:val="none" w:sz="0" w:space="0" w:color="auto"/>
        <w:right w:val="none" w:sz="0" w:space="0" w:color="auto"/>
      </w:divBdr>
      <w:divsChild>
        <w:div w:id="1082679251">
          <w:marLeft w:val="0"/>
          <w:marRight w:val="0"/>
          <w:marTop w:val="0"/>
          <w:marBottom w:val="0"/>
          <w:divBdr>
            <w:top w:val="none" w:sz="0" w:space="0" w:color="auto"/>
            <w:left w:val="none" w:sz="0" w:space="0" w:color="auto"/>
            <w:bottom w:val="none" w:sz="0" w:space="0" w:color="auto"/>
            <w:right w:val="none" w:sz="0" w:space="0" w:color="auto"/>
          </w:divBdr>
        </w:div>
        <w:div w:id="1080254966">
          <w:marLeft w:val="0"/>
          <w:marRight w:val="0"/>
          <w:marTop w:val="150"/>
          <w:marBottom w:val="0"/>
          <w:divBdr>
            <w:top w:val="none" w:sz="0" w:space="0" w:color="auto"/>
            <w:left w:val="none" w:sz="0" w:space="0" w:color="auto"/>
            <w:bottom w:val="none" w:sz="0" w:space="0" w:color="auto"/>
            <w:right w:val="none" w:sz="0" w:space="0" w:color="auto"/>
          </w:divBdr>
          <w:divsChild>
            <w:div w:id="1016349632">
              <w:marLeft w:val="1155"/>
              <w:marRight w:val="0"/>
              <w:marTop w:val="0"/>
              <w:marBottom w:val="0"/>
              <w:divBdr>
                <w:top w:val="none" w:sz="0" w:space="0" w:color="auto"/>
                <w:left w:val="none" w:sz="0" w:space="0" w:color="auto"/>
                <w:bottom w:val="none" w:sz="0" w:space="0" w:color="auto"/>
                <w:right w:val="none" w:sz="0" w:space="0" w:color="auto"/>
              </w:divBdr>
            </w:div>
            <w:div w:id="757990447">
              <w:marLeft w:val="1155"/>
              <w:marRight w:val="0"/>
              <w:marTop w:val="0"/>
              <w:marBottom w:val="0"/>
              <w:divBdr>
                <w:top w:val="none" w:sz="0" w:space="0" w:color="auto"/>
                <w:left w:val="none" w:sz="0" w:space="0" w:color="auto"/>
                <w:bottom w:val="none" w:sz="0" w:space="0" w:color="auto"/>
                <w:right w:val="none" w:sz="0" w:space="0" w:color="auto"/>
              </w:divBdr>
            </w:div>
            <w:div w:id="2069926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674296">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03505">
      <w:bodyDiv w:val="1"/>
      <w:marLeft w:val="0"/>
      <w:marRight w:val="0"/>
      <w:marTop w:val="0"/>
      <w:marBottom w:val="0"/>
      <w:divBdr>
        <w:top w:val="none" w:sz="0" w:space="0" w:color="auto"/>
        <w:left w:val="none" w:sz="0" w:space="0" w:color="auto"/>
        <w:bottom w:val="none" w:sz="0" w:space="0" w:color="auto"/>
        <w:right w:val="none" w:sz="0" w:space="0" w:color="auto"/>
      </w:divBdr>
      <w:divsChild>
        <w:div w:id="924343595">
          <w:marLeft w:val="0"/>
          <w:marRight w:val="0"/>
          <w:marTop w:val="0"/>
          <w:marBottom w:val="0"/>
          <w:divBdr>
            <w:top w:val="none" w:sz="0" w:space="0" w:color="auto"/>
            <w:left w:val="none" w:sz="0" w:space="0" w:color="auto"/>
            <w:bottom w:val="none" w:sz="0" w:space="0" w:color="auto"/>
            <w:right w:val="none" w:sz="0" w:space="0" w:color="auto"/>
          </w:divBdr>
        </w:div>
        <w:div w:id="1520656556">
          <w:marLeft w:val="0"/>
          <w:marRight w:val="0"/>
          <w:marTop w:val="150"/>
          <w:marBottom w:val="0"/>
          <w:divBdr>
            <w:top w:val="none" w:sz="0" w:space="0" w:color="auto"/>
            <w:left w:val="none" w:sz="0" w:space="0" w:color="auto"/>
            <w:bottom w:val="none" w:sz="0" w:space="0" w:color="auto"/>
            <w:right w:val="none" w:sz="0" w:space="0" w:color="auto"/>
          </w:divBdr>
          <w:divsChild>
            <w:div w:id="2008896284">
              <w:marLeft w:val="1155"/>
              <w:marRight w:val="0"/>
              <w:marTop w:val="0"/>
              <w:marBottom w:val="0"/>
              <w:divBdr>
                <w:top w:val="none" w:sz="0" w:space="0" w:color="auto"/>
                <w:left w:val="none" w:sz="0" w:space="0" w:color="auto"/>
                <w:bottom w:val="none" w:sz="0" w:space="0" w:color="auto"/>
                <w:right w:val="none" w:sz="0" w:space="0" w:color="auto"/>
              </w:divBdr>
            </w:div>
            <w:div w:id="211623234">
              <w:marLeft w:val="1155"/>
              <w:marRight w:val="0"/>
              <w:marTop w:val="0"/>
              <w:marBottom w:val="0"/>
              <w:divBdr>
                <w:top w:val="none" w:sz="0" w:space="0" w:color="auto"/>
                <w:left w:val="none" w:sz="0" w:space="0" w:color="auto"/>
                <w:bottom w:val="none" w:sz="0" w:space="0" w:color="auto"/>
                <w:right w:val="none" w:sz="0" w:space="0" w:color="auto"/>
              </w:divBdr>
            </w:div>
            <w:div w:id="35356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643143">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9405">
      <w:bodyDiv w:val="1"/>
      <w:marLeft w:val="0"/>
      <w:marRight w:val="0"/>
      <w:marTop w:val="0"/>
      <w:marBottom w:val="0"/>
      <w:divBdr>
        <w:top w:val="none" w:sz="0" w:space="0" w:color="auto"/>
        <w:left w:val="none" w:sz="0" w:space="0" w:color="auto"/>
        <w:bottom w:val="none" w:sz="0" w:space="0" w:color="auto"/>
        <w:right w:val="none" w:sz="0" w:space="0" w:color="auto"/>
      </w:divBdr>
      <w:divsChild>
        <w:div w:id="396712284">
          <w:marLeft w:val="0"/>
          <w:marRight w:val="0"/>
          <w:marTop w:val="0"/>
          <w:marBottom w:val="0"/>
          <w:divBdr>
            <w:top w:val="none" w:sz="0" w:space="0" w:color="auto"/>
            <w:left w:val="none" w:sz="0" w:space="0" w:color="auto"/>
            <w:bottom w:val="none" w:sz="0" w:space="0" w:color="auto"/>
            <w:right w:val="none" w:sz="0" w:space="0" w:color="auto"/>
          </w:divBdr>
        </w:div>
        <w:div w:id="1802841586">
          <w:marLeft w:val="0"/>
          <w:marRight w:val="0"/>
          <w:marTop w:val="150"/>
          <w:marBottom w:val="0"/>
          <w:divBdr>
            <w:top w:val="none" w:sz="0" w:space="0" w:color="auto"/>
            <w:left w:val="none" w:sz="0" w:space="0" w:color="auto"/>
            <w:bottom w:val="none" w:sz="0" w:space="0" w:color="auto"/>
            <w:right w:val="none" w:sz="0" w:space="0" w:color="auto"/>
          </w:divBdr>
          <w:divsChild>
            <w:div w:id="1653559803">
              <w:marLeft w:val="1155"/>
              <w:marRight w:val="0"/>
              <w:marTop w:val="0"/>
              <w:marBottom w:val="0"/>
              <w:divBdr>
                <w:top w:val="none" w:sz="0" w:space="0" w:color="auto"/>
                <w:left w:val="none" w:sz="0" w:space="0" w:color="auto"/>
                <w:bottom w:val="none" w:sz="0" w:space="0" w:color="auto"/>
                <w:right w:val="none" w:sz="0" w:space="0" w:color="auto"/>
              </w:divBdr>
            </w:div>
            <w:div w:id="946497276">
              <w:marLeft w:val="1155"/>
              <w:marRight w:val="0"/>
              <w:marTop w:val="0"/>
              <w:marBottom w:val="0"/>
              <w:divBdr>
                <w:top w:val="none" w:sz="0" w:space="0" w:color="auto"/>
                <w:left w:val="none" w:sz="0" w:space="0" w:color="auto"/>
                <w:bottom w:val="none" w:sz="0" w:space="0" w:color="auto"/>
                <w:right w:val="none" w:sz="0" w:space="0" w:color="auto"/>
              </w:divBdr>
            </w:div>
            <w:div w:id="1864905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789">
      <w:bodyDiv w:val="1"/>
      <w:marLeft w:val="0"/>
      <w:marRight w:val="0"/>
      <w:marTop w:val="0"/>
      <w:marBottom w:val="0"/>
      <w:divBdr>
        <w:top w:val="none" w:sz="0" w:space="0" w:color="auto"/>
        <w:left w:val="none" w:sz="0" w:space="0" w:color="auto"/>
        <w:bottom w:val="none" w:sz="0" w:space="0" w:color="auto"/>
        <w:right w:val="none" w:sz="0" w:space="0" w:color="auto"/>
      </w:divBdr>
      <w:divsChild>
        <w:div w:id="543100318">
          <w:marLeft w:val="0"/>
          <w:marRight w:val="0"/>
          <w:marTop w:val="0"/>
          <w:marBottom w:val="0"/>
          <w:divBdr>
            <w:top w:val="none" w:sz="0" w:space="0" w:color="auto"/>
            <w:left w:val="none" w:sz="0" w:space="0" w:color="auto"/>
            <w:bottom w:val="none" w:sz="0" w:space="0" w:color="auto"/>
            <w:right w:val="none" w:sz="0" w:space="0" w:color="auto"/>
          </w:divBdr>
        </w:div>
        <w:div w:id="465854782">
          <w:marLeft w:val="0"/>
          <w:marRight w:val="0"/>
          <w:marTop w:val="150"/>
          <w:marBottom w:val="0"/>
          <w:divBdr>
            <w:top w:val="none" w:sz="0" w:space="0" w:color="auto"/>
            <w:left w:val="none" w:sz="0" w:space="0" w:color="auto"/>
            <w:bottom w:val="none" w:sz="0" w:space="0" w:color="auto"/>
            <w:right w:val="none" w:sz="0" w:space="0" w:color="auto"/>
          </w:divBdr>
          <w:divsChild>
            <w:div w:id="57289817">
              <w:marLeft w:val="1155"/>
              <w:marRight w:val="0"/>
              <w:marTop w:val="0"/>
              <w:marBottom w:val="0"/>
              <w:divBdr>
                <w:top w:val="none" w:sz="0" w:space="0" w:color="auto"/>
                <w:left w:val="none" w:sz="0" w:space="0" w:color="auto"/>
                <w:bottom w:val="none" w:sz="0" w:space="0" w:color="auto"/>
                <w:right w:val="none" w:sz="0" w:space="0" w:color="auto"/>
              </w:divBdr>
            </w:div>
            <w:div w:id="1624733164">
              <w:marLeft w:val="1155"/>
              <w:marRight w:val="0"/>
              <w:marTop w:val="0"/>
              <w:marBottom w:val="0"/>
              <w:divBdr>
                <w:top w:val="none" w:sz="0" w:space="0" w:color="auto"/>
                <w:left w:val="none" w:sz="0" w:space="0" w:color="auto"/>
                <w:bottom w:val="none" w:sz="0" w:space="0" w:color="auto"/>
                <w:right w:val="none" w:sz="0" w:space="0" w:color="auto"/>
              </w:divBdr>
            </w:div>
            <w:div w:id="397637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356395">
      <w:bodyDiv w:val="1"/>
      <w:marLeft w:val="0"/>
      <w:marRight w:val="0"/>
      <w:marTop w:val="0"/>
      <w:marBottom w:val="0"/>
      <w:divBdr>
        <w:top w:val="none" w:sz="0" w:space="0" w:color="auto"/>
        <w:left w:val="none" w:sz="0" w:space="0" w:color="auto"/>
        <w:bottom w:val="none" w:sz="0" w:space="0" w:color="auto"/>
        <w:right w:val="none" w:sz="0" w:space="0" w:color="auto"/>
      </w:divBdr>
      <w:divsChild>
        <w:div w:id="202594024">
          <w:marLeft w:val="0"/>
          <w:marRight w:val="0"/>
          <w:marTop w:val="0"/>
          <w:marBottom w:val="0"/>
          <w:divBdr>
            <w:top w:val="none" w:sz="0" w:space="0" w:color="auto"/>
            <w:left w:val="none" w:sz="0" w:space="0" w:color="auto"/>
            <w:bottom w:val="none" w:sz="0" w:space="0" w:color="auto"/>
            <w:right w:val="none" w:sz="0" w:space="0" w:color="auto"/>
          </w:divBdr>
        </w:div>
        <w:div w:id="393243470">
          <w:marLeft w:val="0"/>
          <w:marRight w:val="0"/>
          <w:marTop w:val="150"/>
          <w:marBottom w:val="0"/>
          <w:divBdr>
            <w:top w:val="none" w:sz="0" w:space="0" w:color="auto"/>
            <w:left w:val="none" w:sz="0" w:space="0" w:color="auto"/>
            <w:bottom w:val="none" w:sz="0" w:space="0" w:color="auto"/>
            <w:right w:val="none" w:sz="0" w:space="0" w:color="auto"/>
          </w:divBdr>
          <w:divsChild>
            <w:div w:id="519635083">
              <w:marLeft w:val="1155"/>
              <w:marRight w:val="0"/>
              <w:marTop w:val="0"/>
              <w:marBottom w:val="0"/>
              <w:divBdr>
                <w:top w:val="none" w:sz="0" w:space="0" w:color="auto"/>
                <w:left w:val="none" w:sz="0" w:space="0" w:color="auto"/>
                <w:bottom w:val="none" w:sz="0" w:space="0" w:color="auto"/>
                <w:right w:val="none" w:sz="0" w:space="0" w:color="auto"/>
              </w:divBdr>
            </w:div>
            <w:div w:id="1549222213">
              <w:marLeft w:val="1155"/>
              <w:marRight w:val="0"/>
              <w:marTop w:val="0"/>
              <w:marBottom w:val="0"/>
              <w:divBdr>
                <w:top w:val="none" w:sz="0" w:space="0" w:color="auto"/>
                <w:left w:val="none" w:sz="0" w:space="0" w:color="auto"/>
                <w:bottom w:val="none" w:sz="0" w:space="0" w:color="auto"/>
                <w:right w:val="none" w:sz="0" w:space="0" w:color="auto"/>
              </w:divBdr>
            </w:div>
            <w:div w:id="427192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30227">
      <w:bodyDiv w:val="1"/>
      <w:marLeft w:val="0"/>
      <w:marRight w:val="0"/>
      <w:marTop w:val="0"/>
      <w:marBottom w:val="0"/>
      <w:divBdr>
        <w:top w:val="none" w:sz="0" w:space="0" w:color="auto"/>
        <w:left w:val="none" w:sz="0" w:space="0" w:color="auto"/>
        <w:bottom w:val="none" w:sz="0" w:space="0" w:color="auto"/>
        <w:right w:val="none" w:sz="0" w:space="0" w:color="auto"/>
      </w:divBdr>
      <w:divsChild>
        <w:div w:id="1764453395">
          <w:marLeft w:val="0"/>
          <w:marRight w:val="0"/>
          <w:marTop w:val="0"/>
          <w:marBottom w:val="0"/>
          <w:divBdr>
            <w:top w:val="none" w:sz="0" w:space="0" w:color="auto"/>
            <w:left w:val="none" w:sz="0" w:space="0" w:color="auto"/>
            <w:bottom w:val="none" w:sz="0" w:space="0" w:color="auto"/>
            <w:right w:val="none" w:sz="0" w:space="0" w:color="auto"/>
          </w:divBdr>
        </w:div>
        <w:div w:id="660239573">
          <w:marLeft w:val="0"/>
          <w:marRight w:val="0"/>
          <w:marTop w:val="150"/>
          <w:marBottom w:val="0"/>
          <w:divBdr>
            <w:top w:val="none" w:sz="0" w:space="0" w:color="auto"/>
            <w:left w:val="none" w:sz="0" w:space="0" w:color="auto"/>
            <w:bottom w:val="none" w:sz="0" w:space="0" w:color="auto"/>
            <w:right w:val="none" w:sz="0" w:space="0" w:color="auto"/>
          </w:divBdr>
          <w:divsChild>
            <w:div w:id="42800108">
              <w:marLeft w:val="1155"/>
              <w:marRight w:val="0"/>
              <w:marTop w:val="0"/>
              <w:marBottom w:val="0"/>
              <w:divBdr>
                <w:top w:val="none" w:sz="0" w:space="0" w:color="auto"/>
                <w:left w:val="none" w:sz="0" w:space="0" w:color="auto"/>
                <w:bottom w:val="none" w:sz="0" w:space="0" w:color="auto"/>
                <w:right w:val="none" w:sz="0" w:space="0" w:color="auto"/>
              </w:divBdr>
            </w:div>
            <w:div w:id="1451388958">
              <w:marLeft w:val="1155"/>
              <w:marRight w:val="0"/>
              <w:marTop w:val="0"/>
              <w:marBottom w:val="0"/>
              <w:divBdr>
                <w:top w:val="none" w:sz="0" w:space="0" w:color="auto"/>
                <w:left w:val="none" w:sz="0" w:space="0" w:color="auto"/>
                <w:bottom w:val="none" w:sz="0" w:space="0" w:color="auto"/>
                <w:right w:val="none" w:sz="0" w:space="0" w:color="auto"/>
              </w:divBdr>
            </w:div>
            <w:div w:id="14427252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635528">
      <w:bodyDiv w:val="1"/>
      <w:marLeft w:val="0"/>
      <w:marRight w:val="0"/>
      <w:marTop w:val="0"/>
      <w:marBottom w:val="0"/>
      <w:divBdr>
        <w:top w:val="none" w:sz="0" w:space="0" w:color="auto"/>
        <w:left w:val="none" w:sz="0" w:space="0" w:color="auto"/>
        <w:bottom w:val="none" w:sz="0" w:space="0" w:color="auto"/>
        <w:right w:val="none" w:sz="0" w:space="0" w:color="auto"/>
      </w:divBdr>
      <w:divsChild>
        <w:div w:id="2013069872">
          <w:marLeft w:val="0"/>
          <w:marRight w:val="0"/>
          <w:marTop w:val="0"/>
          <w:marBottom w:val="0"/>
          <w:divBdr>
            <w:top w:val="none" w:sz="0" w:space="0" w:color="auto"/>
            <w:left w:val="none" w:sz="0" w:space="0" w:color="auto"/>
            <w:bottom w:val="none" w:sz="0" w:space="0" w:color="auto"/>
            <w:right w:val="none" w:sz="0" w:space="0" w:color="auto"/>
          </w:divBdr>
        </w:div>
        <w:div w:id="869221672">
          <w:marLeft w:val="0"/>
          <w:marRight w:val="0"/>
          <w:marTop w:val="150"/>
          <w:marBottom w:val="0"/>
          <w:divBdr>
            <w:top w:val="none" w:sz="0" w:space="0" w:color="auto"/>
            <w:left w:val="none" w:sz="0" w:space="0" w:color="auto"/>
            <w:bottom w:val="none" w:sz="0" w:space="0" w:color="auto"/>
            <w:right w:val="none" w:sz="0" w:space="0" w:color="auto"/>
          </w:divBdr>
          <w:divsChild>
            <w:div w:id="34165943">
              <w:marLeft w:val="1155"/>
              <w:marRight w:val="0"/>
              <w:marTop w:val="0"/>
              <w:marBottom w:val="0"/>
              <w:divBdr>
                <w:top w:val="none" w:sz="0" w:space="0" w:color="auto"/>
                <w:left w:val="none" w:sz="0" w:space="0" w:color="auto"/>
                <w:bottom w:val="none" w:sz="0" w:space="0" w:color="auto"/>
                <w:right w:val="none" w:sz="0" w:space="0" w:color="auto"/>
              </w:divBdr>
            </w:div>
            <w:div w:id="2146969947">
              <w:marLeft w:val="1155"/>
              <w:marRight w:val="0"/>
              <w:marTop w:val="0"/>
              <w:marBottom w:val="0"/>
              <w:divBdr>
                <w:top w:val="none" w:sz="0" w:space="0" w:color="auto"/>
                <w:left w:val="none" w:sz="0" w:space="0" w:color="auto"/>
                <w:bottom w:val="none" w:sz="0" w:space="0" w:color="auto"/>
                <w:right w:val="none" w:sz="0" w:space="0" w:color="auto"/>
              </w:divBdr>
            </w:div>
            <w:div w:id="727344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241">
      <w:bodyDiv w:val="1"/>
      <w:marLeft w:val="0"/>
      <w:marRight w:val="0"/>
      <w:marTop w:val="0"/>
      <w:marBottom w:val="0"/>
      <w:divBdr>
        <w:top w:val="none" w:sz="0" w:space="0" w:color="auto"/>
        <w:left w:val="none" w:sz="0" w:space="0" w:color="auto"/>
        <w:bottom w:val="none" w:sz="0" w:space="0" w:color="auto"/>
        <w:right w:val="none" w:sz="0" w:space="0" w:color="auto"/>
      </w:divBdr>
      <w:divsChild>
        <w:div w:id="1252007371">
          <w:marLeft w:val="0"/>
          <w:marRight w:val="0"/>
          <w:marTop w:val="0"/>
          <w:marBottom w:val="0"/>
          <w:divBdr>
            <w:top w:val="none" w:sz="0" w:space="0" w:color="auto"/>
            <w:left w:val="none" w:sz="0" w:space="0" w:color="auto"/>
            <w:bottom w:val="none" w:sz="0" w:space="0" w:color="auto"/>
            <w:right w:val="none" w:sz="0" w:space="0" w:color="auto"/>
          </w:divBdr>
        </w:div>
        <w:div w:id="142888930">
          <w:marLeft w:val="0"/>
          <w:marRight w:val="0"/>
          <w:marTop w:val="150"/>
          <w:marBottom w:val="0"/>
          <w:divBdr>
            <w:top w:val="none" w:sz="0" w:space="0" w:color="auto"/>
            <w:left w:val="none" w:sz="0" w:space="0" w:color="auto"/>
            <w:bottom w:val="none" w:sz="0" w:space="0" w:color="auto"/>
            <w:right w:val="none" w:sz="0" w:space="0" w:color="auto"/>
          </w:divBdr>
          <w:divsChild>
            <w:div w:id="285627333">
              <w:marLeft w:val="1155"/>
              <w:marRight w:val="0"/>
              <w:marTop w:val="0"/>
              <w:marBottom w:val="0"/>
              <w:divBdr>
                <w:top w:val="none" w:sz="0" w:space="0" w:color="auto"/>
                <w:left w:val="none" w:sz="0" w:space="0" w:color="auto"/>
                <w:bottom w:val="none" w:sz="0" w:space="0" w:color="auto"/>
                <w:right w:val="none" w:sz="0" w:space="0" w:color="auto"/>
              </w:divBdr>
            </w:div>
            <w:div w:id="1163089597">
              <w:marLeft w:val="1155"/>
              <w:marRight w:val="0"/>
              <w:marTop w:val="0"/>
              <w:marBottom w:val="0"/>
              <w:divBdr>
                <w:top w:val="none" w:sz="0" w:space="0" w:color="auto"/>
                <w:left w:val="none" w:sz="0" w:space="0" w:color="auto"/>
                <w:bottom w:val="none" w:sz="0" w:space="0" w:color="auto"/>
                <w:right w:val="none" w:sz="0" w:space="0" w:color="auto"/>
              </w:divBdr>
            </w:div>
            <w:div w:id="661591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45119">
      <w:bodyDiv w:val="1"/>
      <w:marLeft w:val="0"/>
      <w:marRight w:val="0"/>
      <w:marTop w:val="0"/>
      <w:marBottom w:val="0"/>
      <w:divBdr>
        <w:top w:val="none" w:sz="0" w:space="0" w:color="auto"/>
        <w:left w:val="none" w:sz="0" w:space="0" w:color="auto"/>
        <w:bottom w:val="none" w:sz="0" w:space="0" w:color="auto"/>
        <w:right w:val="none" w:sz="0" w:space="0" w:color="auto"/>
      </w:divBdr>
      <w:divsChild>
        <w:div w:id="346519869">
          <w:marLeft w:val="0"/>
          <w:marRight w:val="0"/>
          <w:marTop w:val="0"/>
          <w:marBottom w:val="0"/>
          <w:divBdr>
            <w:top w:val="none" w:sz="0" w:space="0" w:color="auto"/>
            <w:left w:val="none" w:sz="0" w:space="0" w:color="auto"/>
            <w:bottom w:val="none" w:sz="0" w:space="0" w:color="auto"/>
            <w:right w:val="none" w:sz="0" w:space="0" w:color="auto"/>
          </w:divBdr>
        </w:div>
        <w:div w:id="131601998">
          <w:marLeft w:val="0"/>
          <w:marRight w:val="0"/>
          <w:marTop w:val="150"/>
          <w:marBottom w:val="0"/>
          <w:divBdr>
            <w:top w:val="none" w:sz="0" w:space="0" w:color="auto"/>
            <w:left w:val="none" w:sz="0" w:space="0" w:color="auto"/>
            <w:bottom w:val="none" w:sz="0" w:space="0" w:color="auto"/>
            <w:right w:val="none" w:sz="0" w:space="0" w:color="auto"/>
          </w:divBdr>
          <w:divsChild>
            <w:div w:id="35399165">
              <w:marLeft w:val="1155"/>
              <w:marRight w:val="0"/>
              <w:marTop w:val="0"/>
              <w:marBottom w:val="0"/>
              <w:divBdr>
                <w:top w:val="none" w:sz="0" w:space="0" w:color="auto"/>
                <w:left w:val="none" w:sz="0" w:space="0" w:color="auto"/>
                <w:bottom w:val="none" w:sz="0" w:space="0" w:color="auto"/>
                <w:right w:val="none" w:sz="0" w:space="0" w:color="auto"/>
              </w:divBdr>
            </w:div>
            <w:div w:id="15468878">
              <w:marLeft w:val="1155"/>
              <w:marRight w:val="0"/>
              <w:marTop w:val="0"/>
              <w:marBottom w:val="0"/>
              <w:divBdr>
                <w:top w:val="none" w:sz="0" w:space="0" w:color="auto"/>
                <w:left w:val="none" w:sz="0" w:space="0" w:color="auto"/>
                <w:bottom w:val="none" w:sz="0" w:space="0" w:color="auto"/>
                <w:right w:val="none" w:sz="0" w:space="0" w:color="auto"/>
              </w:divBdr>
            </w:div>
            <w:div w:id="76485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366235">
      <w:bodyDiv w:val="1"/>
      <w:marLeft w:val="0"/>
      <w:marRight w:val="0"/>
      <w:marTop w:val="0"/>
      <w:marBottom w:val="0"/>
      <w:divBdr>
        <w:top w:val="none" w:sz="0" w:space="0" w:color="auto"/>
        <w:left w:val="none" w:sz="0" w:space="0" w:color="auto"/>
        <w:bottom w:val="none" w:sz="0" w:space="0" w:color="auto"/>
        <w:right w:val="none" w:sz="0" w:space="0" w:color="auto"/>
      </w:divBdr>
    </w:div>
    <w:div w:id="106236715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556388">
      <w:bodyDiv w:val="1"/>
      <w:marLeft w:val="0"/>
      <w:marRight w:val="0"/>
      <w:marTop w:val="0"/>
      <w:marBottom w:val="0"/>
      <w:divBdr>
        <w:top w:val="none" w:sz="0" w:space="0" w:color="auto"/>
        <w:left w:val="none" w:sz="0" w:space="0" w:color="auto"/>
        <w:bottom w:val="none" w:sz="0" w:space="0" w:color="auto"/>
        <w:right w:val="none" w:sz="0" w:space="0" w:color="auto"/>
      </w:divBdr>
      <w:divsChild>
        <w:div w:id="1889679335">
          <w:marLeft w:val="0"/>
          <w:marRight w:val="0"/>
          <w:marTop w:val="0"/>
          <w:marBottom w:val="0"/>
          <w:divBdr>
            <w:top w:val="none" w:sz="0" w:space="0" w:color="auto"/>
            <w:left w:val="none" w:sz="0" w:space="0" w:color="auto"/>
            <w:bottom w:val="none" w:sz="0" w:space="0" w:color="auto"/>
            <w:right w:val="none" w:sz="0" w:space="0" w:color="auto"/>
          </w:divBdr>
        </w:div>
        <w:div w:id="434833920">
          <w:marLeft w:val="0"/>
          <w:marRight w:val="0"/>
          <w:marTop w:val="150"/>
          <w:marBottom w:val="0"/>
          <w:divBdr>
            <w:top w:val="none" w:sz="0" w:space="0" w:color="auto"/>
            <w:left w:val="none" w:sz="0" w:space="0" w:color="auto"/>
            <w:bottom w:val="none" w:sz="0" w:space="0" w:color="auto"/>
            <w:right w:val="none" w:sz="0" w:space="0" w:color="auto"/>
          </w:divBdr>
          <w:divsChild>
            <w:div w:id="1406605445">
              <w:marLeft w:val="1155"/>
              <w:marRight w:val="0"/>
              <w:marTop w:val="0"/>
              <w:marBottom w:val="0"/>
              <w:divBdr>
                <w:top w:val="none" w:sz="0" w:space="0" w:color="auto"/>
                <w:left w:val="none" w:sz="0" w:space="0" w:color="auto"/>
                <w:bottom w:val="none" w:sz="0" w:space="0" w:color="auto"/>
                <w:right w:val="none" w:sz="0" w:space="0" w:color="auto"/>
              </w:divBdr>
            </w:div>
            <w:div w:id="6277828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040752">
      <w:bodyDiv w:val="1"/>
      <w:marLeft w:val="0"/>
      <w:marRight w:val="0"/>
      <w:marTop w:val="0"/>
      <w:marBottom w:val="0"/>
      <w:divBdr>
        <w:top w:val="none" w:sz="0" w:space="0" w:color="auto"/>
        <w:left w:val="none" w:sz="0" w:space="0" w:color="auto"/>
        <w:bottom w:val="none" w:sz="0" w:space="0" w:color="auto"/>
        <w:right w:val="none" w:sz="0" w:space="0" w:color="auto"/>
      </w:divBdr>
      <w:divsChild>
        <w:div w:id="2090956141">
          <w:marLeft w:val="0"/>
          <w:marRight w:val="0"/>
          <w:marTop w:val="0"/>
          <w:marBottom w:val="0"/>
          <w:divBdr>
            <w:top w:val="none" w:sz="0" w:space="0" w:color="auto"/>
            <w:left w:val="none" w:sz="0" w:space="0" w:color="auto"/>
            <w:bottom w:val="none" w:sz="0" w:space="0" w:color="auto"/>
            <w:right w:val="none" w:sz="0" w:space="0" w:color="auto"/>
          </w:divBdr>
        </w:div>
        <w:div w:id="2053580361">
          <w:marLeft w:val="0"/>
          <w:marRight w:val="0"/>
          <w:marTop w:val="150"/>
          <w:marBottom w:val="0"/>
          <w:divBdr>
            <w:top w:val="none" w:sz="0" w:space="0" w:color="auto"/>
            <w:left w:val="none" w:sz="0" w:space="0" w:color="auto"/>
            <w:bottom w:val="none" w:sz="0" w:space="0" w:color="auto"/>
            <w:right w:val="none" w:sz="0" w:space="0" w:color="auto"/>
          </w:divBdr>
          <w:divsChild>
            <w:div w:id="438716306">
              <w:marLeft w:val="1155"/>
              <w:marRight w:val="0"/>
              <w:marTop w:val="0"/>
              <w:marBottom w:val="0"/>
              <w:divBdr>
                <w:top w:val="none" w:sz="0" w:space="0" w:color="auto"/>
                <w:left w:val="none" w:sz="0" w:space="0" w:color="auto"/>
                <w:bottom w:val="none" w:sz="0" w:space="0" w:color="auto"/>
                <w:right w:val="none" w:sz="0" w:space="0" w:color="auto"/>
              </w:divBdr>
            </w:div>
            <w:div w:id="971906160">
              <w:marLeft w:val="1155"/>
              <w:marRight w:val="0"/>
              <w:marTop w:val="0"/>
              <w:marBottom w:val="0"/>
              <w:divBdr>
                <w:top w:val="none" w:sz="0" w:space="0" w:color="auto"/>
                <w:left w:val="none" w:sz="0" w:space="0" w:color="auto"/>
                <w:bottom w:val="none" w:sz="0" w:space="0" w:color="auto"/>
                <w:right w:val="none" w:sz="0" w:space="0" w:color="auto"/>
              </w:divBdr>
            </w:div>
            <w:div w:id="2067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6274">
      <w:bodyDiv w:val="1"/>
      <w:marLeft w:val="0"/>
      <w:marRight w:val="0"/>
      <w:marTop w:val="0"/>
      <w:marBottom w:val="0"/>
      <w:divBdr>
        <w:top w:val="none" w:sz="0" w:space="0" w:color="auto"/>
        <w:left w:val="none" w:sz="0" w:space="0" w:color="auto"/>
        <w:bottom w:val="none" w:sz="0" w:space="0" w:color="auto"/>
        <w:right w:val="none" w:sz="0" w:space="0" w:color="auto"/>
      </w:divBdr>
      <w:divsChild>
        <w:div w:id="626667006">
          <w:marLeft w:val="0"/>
          <w:marRight w:val="0"/>
          <w:marTop w:val="0"/>
          <w:marBottom w:val="0"/>
          <w:divBdr>
            <w:top w:val="none" w:sz="0" w:space="0" w:color="auto"/>
            <w:left w:val="none" w:sz="0" w:space="0" w:color="auto"/>
            <w:bottom w:val="none" w:sz="0" w:space="0" w:color="auto"/>
            <w:right w:val="none" w:sz="0" w:space="0" w:color="auto"/>
          </w:divBdr>
        </w:div>
        <w:div w:id="906763358">
          <w:marLeft w:val="0"/>
          <w:marRight w:val="0"/>
          <w:marTop w:val="150"/>
          <w:marBottom w:val="0"/>
          <w:divBdr>
            <w:top w:val="none" w:sz="0" w:space="0" w:color="auto"/>
            <w:left w:val="none" w:sz="0" w:space="0" w:color="auto"/>
            <w:bottom w:val="none" w:sz="0" w:space="0" w:color="auto"/>
            <w:right w:val="none" w:sz="0" w:space="0" w:color="auto"/>
          </w:divBdr>
          <w:divsChild>
            <w:div w:id="51274848">
              <w:marLeft w:val="1155"/>
              <w:marRight w:val="0"/>
              <w:marTop w:val="0"/>
              <w:marBottom w:val="0"/>
              <w:divBdr>
                <w:top w:val="none" w:sz="0" w:space="0" w:color="auto"/>
                <w:left w:val="none" w:sz="0" w:space="0" w:color="auto"/>
                <w:bottom w:val="none" w:sz="0" w:space="0" w:color="auto"/>
                <w:right w:val="none" w:sz="0" w:space="0" w:color="auto"/>
              </w:divBdr>
            </w:div>
            <w:div w:id="1283802375">
              <w:marLeft w:val="1155"/>
              <w:marRight w:val="0"/>
              <w:marTop w:val="0"/>
              <w:marBottom w:val="0"/>
              <w:divBdr>
                <w:top w:val="none" w:sz="0" w:space="0" w:color="auto"/>
                <w:left w:val="none" w:sz="0" w:space="0" w:color="auto"/>
                <w:bottom w:val="none" w:sz="0" w:space="0" w:color="auto"/>
                <w:right w:val="none" w:sz="0" w:space="0" w:color="auto"/>
              </w:divBdr>
            </w:div>
            <w:div w:id="824512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67292">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07132">
      <w:bodyDiv w:val="1"/>
      <w:marLeft w:val="0"/>
      <w:marRight w:val="0"/>
      <w:marTop w:val="0"/>
      <w:marBottom w:val="0"/>
      <w:divBdr>
        <w:top w:val="none" w:sz="0" w:space="0" w:color="auto"/>
        <w:left w:val="none" w:sz="0" w:space="0" w:color="auto"/>
        <w:bottom w:val="none" w:sz="0" w:space="0" w:color="auto"/>
        <w:right w:val="none" w:sz="0" w:space="0" w:color="auto"/>
      </w:divBdr>
      <w:divsChild>
        <w:div w:id="1423648636">
          <w:marLeft w:val="0"/>
          <w:marRight w:val="0"/>
          <w:marTop w:val="0"/>
          <w:marBottom w:val="0"/>
          <w:divBdr>
            <w:top w:val="none" w:sz="0" w:space="0" w:color="auto"/>
            <w:left w:val="none" w:sz="0" w:space="0" w:color="auto"/>
            <w:bottom w:val="none" w:sz="0" w:space="0" w:color="auto"/>
            <w:right w:val="none" w:sz="0" w:space="0" w:color="auto"/>
          </w:divBdr>
        </w:div>
        <w:div w:id="1416897273">
          <w:marLeft w:val="0"/>
          <w:marRight w:val="0"/>
          <w:marTop w:val="150"/>
          <w:marBottom w:val="0"/>
          <w:divBdr>
            <w:top w:val="none" w:sz="0" w:space="0" w:color="auto"/>
            <w:left w:val="none" w:sz="0" w:space="0" w:color="auto"/>
            <w:bottom w:val="none" w:sz="0" w:space="0" w:color="auto"/>
            <w:right w:val="none" w:sz="0" w:space="0" w:color="auto"/>
          </w:divBdr>
          <w:divsChild>
            <w:div w:id="2067335048">
              <w:marLeft w:val="1155"/>
              <w:marRight w:val="0"/>
              <w:marTop w:val="0"/>
              <w:marBottom w:val="0"/>
              <w:divBdr>
                <w:top w:val="none" w:sz="0" w:space="0" w:color="auto"/>
                <w:left w:val="none" w:sz="0" w:space="0" w:color="auto"/>
                <w:bottom w:val="none" w:sz="0" w:space="0" w:color="auto"/>
                <w:right w:val="none" w:sz="0" w:space="0" w:color="auto"/>
              </w:divBdr>
            </w:div>
            <w:div w:id="1726099718">
              <w:marLeft w:val="1155"/>
              <w:marRight w:val="0"/>
              <w:marTop w:val="0"/>
              <w:marBottom w:val="0"/>
              <w:divBdr>
                <w:top w:val="none" w:sz="0" w:space="0" w:color="auto"/>
                <w:left w:val="none" w:sz="0" w:space="0" w:color="auto"/>
                <w:bottom w:val="none" w:sz="0" w:space="0" w:color="auto"/>
                <w:right w:val="none" w:sz="0" w:space="0" w:color="auto"/>
              </w:divBdr>
            </w:div>
            <w:div w:id="1186359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8925">
      <w:bodyDiv w:val="1"/>
      <w:marLeft w:val="0"/>
      <w:marRight w:val="0"/>
      <w:marTop w:val="0"/>
      <w:marBottom w:val="0"/>
      <w:divBdr>
        <w:top w:val="none" w:sz="0" w:space="0" w:color="auto"/>
        <w:left w:val="none" w:sz="0" w:space="0" w:color="auto"/>
        <w:bottom w:val="none" w:sz="0" w:space="0" w:color="auto"/>
        <w:right w:val="none" w:sz="0" w:space="0" w:color="auto"/>
      </w:divBdr>
      <w:divsChild>
        <w:div w:id="1044788460">
          <w:marLeft w:val="0"/>
          <w:marRight w:val="0"/>
          <w:marTop w:val="0"/>
          <w:marBottom w:val="0"/>
          <w:divBdr>
            <w:top w:val="none" w:sz="0" w:space="0" w:color="auto"/>
            <w:left w:val="none" w:sz="0" w:space="0" w:color="auto"/>
            <w:bottom w:val="none" w:sz="0" w:space="0" w:color="auto"/>
            <w:right w:val="none" w:sz="0" w:space="0" w:color="auto"/>
          </w:divBdr>
        </w:div>
        <w:div w:id="968901535">
          <w:marLeft w:val="0"/>
          <w:marRight w:val="0"/>
          <w:marTop w:val="150"/>
          <w:marBottom w:val="0"/>
          <w:divBdr>
            <w:top w:val="none" w:sz="0" w:space="0" w:color="auto"/>
            <w:left w:val="none" w:sz="0" w:space="0" w:color="auto"/>
            <w:bottom w:val="none" w:sz="0" w:space="0" w:color="auto"/>
            <w:right w:val="none" w:sz="0" w:space="0" w:color="auto"/>
          </w:divBdr>
          <w:divsChild>
            <w:div w:id="1882815877">
              <w:marLeft w:val="1155"/>
              <w:marRight w:val="0"/>
              <w:marTop w:val="0"/>
              <w:marBottom w:val="0"/>
              <w:divBdr>
                <w:top w:val="none" w:sz="0" w:space="0" w:color="auto"/>
                <w:left w:val="none" w:sz="0" w:space="0" w:color="auto"/>
                <w:bottom w:val="none" w:sz="0" w:space="0" w:color="auto"/>
                <w:right w:val="none" w:sz="0" w:space="0" w:color="auto"/>
              </w:divBdr>
            </w:div>
            <w:div w:id="79059511">
              <w:marLeft w:val="1155"/>
              <w:marRight w:val="0"/>
              <w:marTop w:val="0"/>
              <w:marBottom w:val="0"/>
              <w:divBdr>
                <w:top w:val="none" w:sz="0" w:space="0" w:color="auto"/>
                <w:left w:val="none" w:sz="0" w:space="0" w:color="auto"/>
                <w:bottom w:val="none" w:sz="0" w:space="0" w:color="auto"/>
                <w:right w:val="none" w:sz="0" w:space="0" w:color="auto"/>
              </w:divBdr>
            </w:div>
            <w:div w:id="96364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739">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5812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544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439428">
      <w:bodyDiv w:val="1"/>
      <w:marLeft w:val="0"/>
      <w:marRight w:val="0"/>
      <w:marTop w:val="0"/>
      <w:marBottom w:val="0"/>
      <w:divBdr>
        <w:top w:val="none" w:sz="0" w:space="0" w:color="auto"/>
        <w:left w:val="none" w:sz="0" w:space="0" w:color="auto"/>
        <w:bottom w:val="none" w:sz="0" w:space="0" w:color="auto"/>
        <w:right w:val="none" w:sz="0" w:space="0" w:color="auto"/>
      </w:divBdr>
      <w:divsChild>
        <w:div w:id="1103184548">
          <w:marLeft w:val="0"/>
          <w:marRight w:val="0"/>
          <w:marTop w:val="0"/>
          <w:marBottom w:val="0"/>
          <w:divBdr>
            <w:top w:val="none" w:sz="0" w:space="0" w:color="auto"/>
            <w:left w:val="none" w:sz="0" w:space="0" w:color="auto"/>
            <w:bottom w:val="none" w:sz="0" w:space="0" w:color="auto"/>
            <w:right w:val="none" w:sz="0" w:space="0" w:color="auto"/>
          </w:divBdr>
          <w:divsChild>
            <w:div w:id="1281302375">
              <w:marLeft w:val="0"/>
              <w:marRight w:val="0"/>
              <w:marTop w:val="0"/>
              <w:marBottom w:val="0"/>
              <w:divBdr>
                <w:top w:val="none" w:sz="0" w:space="0" w:color="auto"/>
                <w:left w:val="none" w:sz="0" w:space="0" w:color="auto"/>
                <w:bottom w:val="none" w:sz="0" w:space="0" w:color="auto"/>
                <w:right w:val="none" w:sz="0" w:space="0" w:color="auto"/>
              </w:divBdr>
            </w:div>
          </w:divsChild>
        </w:div>
        <w:div w:id="2090426110">
          <w:marLeft w:val="0"/>
          <w:marRight w:val="0"/>
          <w:marTop w:val="0"/>
          <w:marBottom w:val="0"/>
          <w:divBdr>
            <w:top w:val="none" w:sz="0" w:space="0" w:color="auto"/>
            <w:left w:val="none" w:sz="0" w:space="0" w:color="auto"/>
            <w:bottom w:val="none" w:sz="0" w:space="0" w:color="auto"/>
            <w:right w:val="none" w:sz="0" w:space="0" w:color="auto"/>
          </w:divBdr>
          <w:divsChild>
            <w:div w:id="1861163720">
              <w:marLeft w:val="0"/>
              <w:marRight w:val="0"/>
              <w:marTop w:val="0"/>
              <w:marBottom w:val="0"/>
              <w:divBdr>
                <w:top w:val="none" w:sz="0" w:space="0" w:color="auto"/>
                <w:left w:val="none" w:sz="0" w:space="0" w:color="auto"/>
                <w:bottom w:val="none" w:sz="0" w:space="0" w:color="auto"/>
                <w:right w:val="none" w:sz="0" w:space="0" w:color="auto"/>
              </w:divBdr>
            </w:div>
            <w:div w:id="316885057">
              <w:marLeft w:val="0"/>
              <w:marRight w:val="0"/>
              <w:marTop w:val="0"/>
              <w:marBottom w:val="0"/>
              <w:divBdr>
                <w:top w:val="none" w:sz="0" w:space="0" w:color="auto"/>
                <w:left w:val="none" w:sz="0" w:space="0" w:color="auto"/>
                <w:bottom w:val="none" w:sz="0" w:space="0" w:color="auto"/>
                <w:right w:val="none" w:sz="0" w:space="0" w:color="auto"/>
              </w:divBdr>
            </w:div>
          </w:divsChild>
        </w:div>
        <w:div w:id="789325809">
          <w:marLeft w:val="0"/>
          <w:marRight w:val="0"/>
          <w:marTop w:val="0"/>
          <w:marBottom w:val="0"/>
          <w:divBdr>
            <w:top w:val="none" w:sz="0" w:space="0" w:color="auto"/>
            <w:left w:val="none" w:sz="0" w:space="0" w:color="auto"/>
            <w:bottom w:val="none" w:sz="0" w:space="0" w:color="auto"/>
            <w:right w:val="none" w:sz="0" w:space="0" w:color="auto"/>
          </w:divBdr>
          <w:divsChild>
            <w:div w:id="547109732">
              <w:marLeft w:val="0"/>
              <w:marRight w:val="0"/>
              <w:marTop w:val="0"/>
              <w:marBottom w:val="0"/>
              <w:divBdr>
                <w:top w:val="none" w:sz="0" w:space="0" w:color="auto"/>
                <w:left w:val="none" w:sz="0" w:space="0" w:color="auto"/>
                <w:bottom w:val="none" w:sz="0" w:space="0" w:color="auto"/>
                <w:right w:val="none" w:sz="0" w:space="0" w:color="auto"/>
              </w:divBdr>
            </w:div>
            <w:div w:id="29885128">
              <w:marLeft w:val="0"/>
              <w:marRight w:val="0"/>
              <w:marTop w:val="0"/>
              <w:marBottom w:val="0"/>
              <w:divBdr>
                <w:top w:val="none" w:sz="0" w:space="0" w:color="auto"/>
                <w:left w:val="none" w:sz="0" w:space="0" w:color="auto"/>
                <w:bottom w:val="none" w:sz="0" w:space="0" w:color="auto"/>
                <w:right w:val="none" w:sz="0" w:space="0" w:color="auto"/>
              </w:divBdr>
            </w:div>
          </w:divsChild>
        </w:div>
        <w:div w:id="936208689">
          <w:marLeft w:val="0"/>
          <w:marRight w:val="0"/>
          <w:marTop w:val="0"/>
          <w:marBottom w:val="0"/>
          <w:divBdr>
            <w:top w:val="none" w:sz="0" w:space="0" w:color="auto"/>
            <w:left w:val="none" w:sz="0" w:space="0" w:color="auto"/>
            <w:bottom w:val="none" w:sz="0" w:space="0" w:color="auto"/>
            <w:right w:val="none" w:sz="0" w:space="0" w:color="auto"/>
          </w:divBdr>
          <w:divsChild>
            <w:div w:id="1689982610">
              <w:marLeft w:val="0"/>
              <w:marRight w:val="0"/>
              <w:marTop w:val="0"/>
              <w:marBottom w:val="0"/>
              <w:divBdr>
                <w:top w:val="none" w:sz="0" w:space="0" w:color="auto"/>
                <w:left w:val="none" w:sz="0" w:space="0" w:color="auto"/>
                <w:bottom w:val="none" w:sz="0" w:space="0" w:color="auto"/>
                <w:right w:val="none" w:sz="0" w:space="0" w:color="auto"/>
              </w:divBdr>
            </w:div>
            <w:div w:id="1822965272">
              <w:marLeft w:val="0"/>
              <w:marRight w:val="0"/>
              <w:marTop w:val="0"/>
              <w:marBottom w:val="0"/>
              <w:divBdr>
                <w:top w:val="none" w:sz="0" w:space="0" w:color="auto"/>
                <w:left w:val="none" w:sz="0" w:space="0" w:color="auto"/>
                <w:bottom w:val="none" w:sz="0" w:space="0" w:color="auto"/>
                <w:right w:val="none" w:sz="0" w:space="0" w:color="auto"/>
              </w:divBdr>
            </w:div>
          </w:divsChild>
        </w:div>
        <w:div w:id="1618023046">
          <w:marLeft w:val="0"/>
          <w:marRight w:val="0"/>
          <w:marTop w:val="0"/>
          <w:marBottom w:val="0"/>
          <w:divBdr>
            <w:top w:val="none" w:sz="0" w:space="0" w:color="auto"/>
            <w:left w:val="none" w:sz="0" w:space="0" w:color="auto"/>
            <w:bottom w:val="none" w:sz="0" w:space="0" w:color="auto"/>
            <w:right w:val="none" w:sz="0" w:space="0" w:color="auto"/>
          </w:divBdr>
          <w:divsChild>
            <w:div w:id="455296113">
              <w:marLeft w:val="0"/>
              <w:marRight w:val="0"/>
              <w:marTop w:val="0"/>
              <w:marBottom w:val="0"/>
              <w:divBdr>
                <w:top w:val="none" w:sz="0" w:space="0" w:color="auto"/>
                <w:left w:val="none" w:sz="0" w:space="0" w:color="auto"/>
                <w:bottom w:val="none" w:sz="0" w:space="0" w:color="auto"/>
                <w:right w:val="none" w:sz="0" w:space="0" w:color="auto"/>
              </w:divBdr>
            </w:div>
            <w:div w:id="1141388130">
              <w:marLeft w:val="0"/>
              <w:marRight w:val="0"/>
              <w:marTop w:val="0"/>
              <w:marBottom w:val="0"/>
              <w:divBdr>
                <w:top w:val="none" w:sz="0" w:space="0" w:color="auto"/>
                <w:left w:val="none" w:sz="0" w:space="0" w:color="auto"/>
                <w:bottom w:val="none" w:sz="0" w:space="0" w:color="auto"/>
                <w:right w:val="none" w:sz="0" w:space="0" w:color="auto"/>
              </w:divBdr>
            </w:div>
          </w:divsChild>
        </w:div>
        <w:div w:id="971129483">
          <w:marLeft w:val="0"/>
          <w:marRight w:val="0"/>
          <w:marTop w:val="0"/>
          <w:marBottom w:val="0"/>
          <w:divBdr>
            <w:top w:val="none" w:sz="0" w:space="0" w:color="auto"/>
            <w:left w:val="none" w:sz="0" w:space="0" w:color="auto"/>
            <w:bottom w:val="none" w:sz="0" w:space="0" w:color="auto"/>
            <w:right w:val="none" w:sz="0" w:space="0" w:color="auto"/>
          </w:divBdr>
        </w:div>
        <w:div w:id="1525440924">
          <w:marLeft w:val="0"/>
          <w:marRight w:val="0"/>
          <w:marTop w:val="0"/>
          <w:marBottom w:val="0"/>
          <w:divBdr>
            <w:top w:val="none" w:sz="0" w:space="0" w:color="auto"/>
            <w:left w:val="none" w:sz="0" w:space="0" w:color="auto"/>
            <w:bottom w:val="none" w:sz="0" w:space="0" w:color="auto"/>
            <w:right w:val="none" w:sz="0" w:space="0" w:color="auto"/>
          </w:divBdr>
        </w:div>
      </w:divsChild>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19698">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492279">
      <w:bodyDiv w:val="1"/>
      <w:marLeft w:val="0"/>
      <w:marRight w:val="0"/>
      <w:marTop w:val="0"/>
      <w:marBottom w:val="0"/>
      <w:divBdr>
        <w:top w:val="none" w:sz="0" w:space="0" w:color="auto"/>
        <w:left w:val="none" w:sz="0" w:space="0" w:color="auto"/>
        <w:bottom w:val="none" w:sz="0" w:space="0" w:color="auto"/>
        <w:right w:val="none" w:sz="0" w:space="0" w:color="auto"/>
      </w:divBdr>
      <w:divsChild>
        <w:div w:id="1056661272">
          <w:marLeft w:val="0"/>
          <w:marRight w:val="0"/>
          <w:marTop w:val="0"/>
          <w:marBottom w:val="0"/>
          <w:divBdr>
            <w:top w:val="none" w:sz="0" w:space="0" w:color="auto"/>
            <w:left w:val="none" w:sz="0" w:space="0" w:color="auto"/>
            <w:bottom w:val="none" w:sz="0" w:space="0" w:color="auto"/>
            <w:right w:val="none" w:sz="0" w:space="0" w:color="auto"/>
          </w:divBdr>
        </w:div>
        <w:div w:id="2127576897">
          <w:marLeft w:val="0"/>
          <w:marRight w:val="0"/>
          <w:marTop w:val="150"/>
          <w:marBottom w:val="0"/>
          <w:divBdr>
            <w:top w:val="none" w:sz="0" w:space="0" w:color="auto"/>
            <w:left w:val="none" w:sz="0" w:space="0" w:color="auto"/>
            <w:bottom w:val="none" w:sz="0" w:space="0" w:color="auto"/>
            <w:right w:val="none" w:sz="0" w:space="0" w:color="auto"/>
          </w:divBdr>
          <w:divsChild>
            <w:div w:id="861750255">
              <w:marLeft w:val="1155"/>
              <w:marRight w:val="0"/>
              <w:marTop w:val="0"/>
              <w:marBottom w:val="0"/>
              <w:divBdr>
                <w:top w:val="none" w:sz="0" w:space="0" w:color="auto"/>
                <w:left w:val="none" w:sz="0" w:space="0" w:color="auto"/>
                <w:bottom w:val="none" w:sz="0" w:space="0" w:color="auto"/>
                <w:right w:val="none" w:sz="0" w:space="0" w:color="auto"/>
              </w:divBdr>
            </w:div>
            <w:div w:id="938679228">
              <w:marLeft w:val="1155"/>
              <w:marRight w:val="0"/>
              <w:marTop w:val="0"/>
              <w:marBottom w:val="0"/>
              <w:divBdr>
                <w:top w:val="none" w:sz="0" w:space="0" w:color="auto"/>
                <w:left w:val="none" w:sz="0" w:space="0" w:color="auto"/>
                <w:bottom w:val="none" w:sz="0" w:space="0" w:color="auto"/>
                <w:right w:val="none" w:sz="0" w:space="0" w:color="auto"/>
              </w:divBdr>
            </w:div>
            <w:div w:id="4480917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7810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079865">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5925669">
      <w:bodyDiv w:val="1"/>
      <w:marLeft w:val="0"/>
      <w:marRight w:val="0"/>
      <w:marTop w:val="0"/>
      <w:marBottom w:val="0"/>
      <w:divBdr>
        <w:top w:val="none" w:sz="0" w:space="0" w:color="auto"/>
        <w:left w:val="none" w:sz="0" w:space="0" w:color="auto"/>
        <w:bottom w:val="none" w:sz="0" w:space="0" w:color="auto"/>
        <w:right w:val="none" w:sz="0" w:space="0" w:color="auto"/>
      </w:divBdr>
      <w:divsChild>
        <w:div w:id="792946323">
          <w:marLeft w:val="0"/>
          <w:marRight w:val="0"/>
          <w:marTop w:val="0"/>
          <w:marBottom w:val="0"/>
          <w:divBdr>
            <w:top w:val="none" w:sz="0" w:space="0" w:color="auto"/>
            <w:left w:val="none" w:sz="0" w:space="0" w:color="auto"/>
            <w:bottom w:val="none" w:sz="0" w:space="0" w:color="auto"/>
            <w:right w:val="none" w:sz="0" w:space="0" w:color="auto"/>
          </w:divBdr>
        </w:div>
      </w:divsChild>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050">
      <w:bodyDiv w:val="1"/>
      <w:marLeft w:val="0"/>
      <w:marRight w:val="0"/>
      <w:marTop w:val="0"/>
      <w:marBottom w:val="0"/>
      <w:divBdr>
        <w:top w:val="none" w:sz="0" w:space="0" w:color="auto"/>
        <w:left w:val="none" w:sz="0" w:space="0" w:color="auto"/>
        <w:bottom w:val="none" w:sz="0" w:space="0" w:color="auto"/>
        <w:right w:val="none" w:sz="0" w:space="0" w:color="auto"/>
      </w:divBdr>
      <w:divsChild>
        <w:div w:id="1682514825">
          <w:marLeft w:val="0"/>
          <w:marRight w:val="0"/>
          <w:marTop w:val="0"/>
          <w:marBottom w:val="0"/>
          <w:divBdr>
            <w:top w:val="none" w:sz="0" w:space="0" w:color="auto"/>
            <w:left w:val="none" w:sz="0" w:space="0" w:color="auto"/>
            <w:bottom w:val="none" w:sz="0" w:space="0" w:color="auto"/>
            <w:right w:val="none" w:sz="0" w:space="0" w:color="auto"/>
          </w:divBdr>
        </w:div>
        <w:div w:id="1671326055">
          <w:marLeft w:val="0"/>
          <w:marRight w:val="0"/>
          <w:marTop w:val="150"/>
          <w:marBottom w:val="0"/>
          <w:divBdr>
            <w:top w:val="none" w:sz="0" w:space="0" w:color="auto"/>
            <w:left w:val="none" w:sz="0" w:space="0" w:color="auto"/>
            <w:bottom w:val="none" w:sz="0" w:space="0" w:color="auto"/>
            <w:right w:val="none" w:sz="0" w:space="0" w:color="auto"/>
          </w:divBdr>
          <w:divsChild>
            <w:div w:id="87236889">
              <w:marLeft w:val="1155"/>
              <w:marRight w:val="0"/>
              <w:marTop w:val="0"/>
              <w:marBottom w:val="0"/>
              <w:divBdr>
                <w:top w:val="none" w:sz="0" w:space="0" w:color="auto"/>
                <w:left w:val="none" w:sz="0" w:space="0" w:color="auto"/>
                <w:bottom w:val="none" w:sz="0" w:space="0" w:color="auto"/>
                <w:right w:val="none" w:sz="0" w:space="0" w:color="auto"/>
              </w:divBdr>
            </w:div>
            <w:div w:id="1510365577">
              <w:marLeft w:val="1155"/>
              <w:marRight w:val="0"/>
              <w:marTop w:val="0"/>
              <w:marBottom w:val="0"/>
              <w:divBdr>
                <w:top w:val="none" w:sz="0" w:space="0" w:color="auto"/>
                <w:left w:val="none" w:sz="0" w:space="0" w:color="auto"/>
                <w:bottom w:val="none" w:sz="0" w:space="0" w:color="auto"/>
                <w:right w:val="none" w:sz="0" w:space="0" w:color="auto"/>
              </w:divBdr>
            </w:div>
            <w:div w:id="2028208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855545">
      <w:bodyDiv w:val="1"/>
      <w:marLeft w:val="0"/>
      <w:marRight w:val="0"/>
      <w:marTop w:val="0"/>
      <w:marBottom w:val="0"/>
      <w:divBdr>
        <w:top w:val="none" w:sz="0" w:space="0" w:color="auto"/>
        <w:left w:val="none" w:sz="0" w:space="0" w:color="auto"/>
        <w:bottom w:val="none" w:sz="0" w:space="0" w:color="auto"/>
        <w:right w:val="none" w:sz="0" w:space="0" w:color="auto"/>
      </w:divBdr>
      <w:divsChild>
        <w:div w:id="1575894249">
          <w:marLeft w:val="0"/>
          <w:marRight w:val="0"/>
          <w:marTop w:val="0"/>
          <w:marBottom w:val="0"/>
          <w:divBdr>
            <w:top w:val="none" w:sz="0" w:space="0" w:color="auto"/>
            <w:left w:val="none" w:sz="0" w:space="0" w:color="auto"/>
            <w:bottom w:val="none" w:sz="0" w:space="0" w:color="auto"/>
            <w:right w:val="none" w:sz="0" w:space="0" w:color="auto"/>
          </w:divBdr>
        </w:div>
        <w:div w:id="1366323970">
          <w:marLeft w:val="0"/>
          <w:marRight w:val="0"/>
          <w:marTop w:val="150"/>
          <w:marBottom w:val="0"/>
          <w:divBdr>
            <w:top w:val="none" w:sz="0" w:space="0" w:color="auto"/>
            <w:left w:val="none" w:sz="0" w:space="0" w:color="auto"/>
            <w:bottom w:val="none" w:sz="0" w:space="0" w:color="auto"/>
            <w:right w:val="none" w:sz="0" w:space="0" w:color="auto"/>
          </w:divBdr>
          <w:divsChild>
            <w:div w:id="1534270469">
              <w:marLeft w:val="1155"/>
              <w:marRight w:val="0"/>
              <w:marTop w:val="0"/>
              <w:marBottom w:val="0"/>
              <w:divBdr>
                <w:top w:val="none" w:sz="0" w:space="0" w:color="auto"/>
                <w:left w:val="none" w:sz="0" w:space="0" w:color="auto"/>
                <w:bottom w:val="none" w:sz="0" w:space="0" w:color="auto"/>
                <w:right w:val="none" w:sz="0" w:space="0" w:color="auto"/>
              </w:divBdr>
            </w:div>
            <w:div w:id="1962565253">
              <w:marLeft w:val="1155"/>
              <w:marRight w:val="0"/>
              <w:marTop w:val="0"/>
              <w:marBottom w:val="0"/>
              <w:divBdr>
                <w:top w:val="none" w:sz="0" w:space="0" w:color="auto"/>
                <w:left w:val="none" w:sz="0" w:space="0" w:color="auto"/>
                <w:bottom w:val="none" w:sz="0" w:space="0" w:color="auto"/>
                <w:right w:val="none" w:sz="0" w:space="0" w:color="auto"/>
              </w:divBdr>
            </w:div>
            <w:div w:id="10151165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012826">
      <w:bodyDiv w:val="1"/>
      <w:marLeft w:val="0"/>
      <w:marRight w:val="0"/>
      <w:marTop w:val="0"/>
      <w:marBottom w:val="0"/>
      <w:divBdr>
        <w:top w:val="none" w:sz="0" w:space="0" w:color="auto"/>
        <w:left w:val="none" w:sz="0" w:space="0" w:color="auto"/>
        <w:bottom w:val="none" w:sz="0" w:space="0" w:color="auto"/>
        <w:right w:val="none" w:sz="0" w:space="0" w:color="auto"/>
      </w:divBdr>
      <w:divsChild>
        <w:div w:id="2097360605">
          <w:marLeft w:val="0"/>
          <w:marRight w:val="0"/>
          <w:marTop w:val="0"/>
          <w:marBottom w:val="0"/>
          <w:divBdr>
            <w:top w:val="none" w:sz="0" w:space="0" w:color="auto"/>
            <w:left w:val="none" w:sz="0" w:space="0" w:color="auto"/>
            <w:bottom w:val="none" w:sz="0" w:space="0" w:color="auto"/>
            <w:right w:val="none" w:sz="0" w:space="0" w:color="auto"/>
          </w:divBdr>
        </w:div>
        <w:div w:id="1002974653">
          <w:marLeft w:val="0"/>
          <w:marRight w:val="0"/>
          <w:marTop w:val="150"/>
          <w:marBottom w:val="0"/>
          <w:divBdr>
            <w:top w:val="none" w:sz="0" w:space="0" w:color="auto"/>
            <w:left w:val="none" w:sz="0" w:space="0" w:color="auto"/>
            <w:bottom w:val="none" w:sz="0" w:space="0" w:color="auto"/>
            <w:right w:val="none" w:sz="0" w:space="0" w:color="auto"/>
          </w:divBdr>
          <w:divsChild>
            <w:div w:id="326709322">
              <w:marLeft w:val="1155"/>
              <w:marRight w:val="0"/>
              <w:marTop w:val="0"/>
              <w:marBottom w:val="0"/>
              <w:divBdr>
                <w:top w:val="none" w:sz="0" w:space="0" w:color="auto"/>
                <w:left w:val="none" w:sz="0" w:space="0" w:color="auto"/>
                <w:bottom w:val="none" w:sz="0" w:space="0" w:color="auto"/>
                <w:right w:val="none" w:sz="0" w:space="0" w:color="auto"/>
              </w:divBdr>
            </w:div>
            <w:div w:id="738671549">
              <w:marLeft w:val="1155"/>
              <w:marRight w:val="0"/>
              <w:marTop w:val="0"/>
              <w:marBottom w:val="0"/>
              <w:divBdr>
                <w:top w:val="none" w:sz="0" w:space="0" w:color="auto"/>
                <w:left w:val="none" w:sz="0" w:space="0" w:color="auto"/>
                <w:bottom w:val="none" w:sz="0" w:space="0" w:color="auto"/>
                <w:right w:val="none" w:sz="0" w:space="0" w:color="auto"/>
              </w:divBdr>
            </w:div>
            <w:div w:id="1670987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260370">
      <w:bodyDiv w:val="1"/>
      <w:marLeft w:val="0"/>
      <w:marRight w:val="0"/>
      <w:marTop w:val="0"/>
      <w:marBottom w:val="0"/>
      <w:divBdr>
        <w:top w:val="none" w:sz="0" w:space="0" w:color="auto"/>
        <w:left w:val="none" w:sz="0" w:space="0" w:color="auto"/>
        <w:bottom w:val="none" w:sz="0" w:space="0" w:color="auto"/>
        <w:right w:val="none" w:sz="0" w:space="0" w:color="auto"/>
      </w:divBdr>
      <w:divsChild>
        <w:div w:id="61220471">
          <w:marLeft w:val="0"/>
          <w:marRight w:val="0"/>
          <w:marTop w:val="0"/>
          <w:marBottom w:val="0"/>
          <w:divBdr>
            <w:top w:val="none" w:sz="0" w:space="0" w:color="auto"/>
            <w:left w:val="none" w:sz="0" w:space="0" w:color="auto"/>
            <w:bottom w:val="none" w:sz="0" w:space="0" w:color="auto"/>
            <w:right w:val="none" w:sz="0" w:space="0" w:color="auto"/>
          </w:divBdr>
        </w:div>
        <w:div w:id="1700663149">
          <w:marLeft w:val="0"/>
          <w:marRight w:val="0"/>
          <w:marTop w:val="150"/>
          <w:marBottom w:val="0"/>
          <w:divBdr>
            <w:top w:val="none" w:sz="0" w:space="0" w:color="auto"/>
            <w:left w:val="none" w:sz="0" w:space="0" w:color="auto"/>
            <w:bottom w:val="none" w:sz="0" w:space="0" w:color="auto"/>
            <w:right w:val="none" w:sz="0" w:space="0" w:color="auto"/>
          </w:divBdr>
          <w:divsChild>
            <w:div w:id="512110242">
              <w:marLeft w:val="1155"/>
              <w:marRight w:val="0"/>
              <w:marTop w:val="0"/>
              <w:marBottom w:val="0"/>
              <w:divBdr>
                <w:top w:val="none" w:sz="0" w:space="0" w:color="auto"/>
                <w:left w:val="none" w:sz="0" w:space="0" w:color="auto"/>
                <w:bottom w:val="none" w:sz="0" w:space="0" w:color="auto"/>
                <w:right w:val="none" w:sz="0" w:space="0" w:color="auto"/>
              </w:divBdr>
            </w:div>
            <w:div w:id="454180393">
              <w:marLeft w:val="1155"/>
              <w:marRight w:val="0"/>
              <w:marTop w:val="0"/>
              <w:marBottom w:val="0"/>
              <w:divBdr>
                <w:top w:val="none" w:sz="0" w:space="0" w:color="auto"/>
                <w:left w:val="none" w:sz="0" w:space="0" w:color="auto"/>
                <w:bottom w:val="none" w:sz="0" w:space="0" w:color="auto"/>
                <w:right w:val="none" w:sz="0" w:space="0" w:color="auto"/>
              </w:divBdr>
            </w:div>
            <w:div w:id="12187361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095216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298">
      <w:bodyDiv w:val="1"/>
      <w:marLeft w:val="0"/>
      <w:marRight w:val="0"/>
      <w:marTop w:val="0"/>
      <w:marBottom w:val="0"/>
      <w:divBdr>
        <w:top w:val="none" w:sz="0" w:space="0" w:color="auto"/>
        <w:left w:val="none" w:sz="0" w:space="0" w:color="auto"/>
        <w:bottom w:val="none" w:sz="0" w:space="0" w:color="auto"/>
        <w:right w:val="none" w:sz="0" w:space="0" w:color="auto"/>
      </w:divBdr>
      <w:divsChild>
        <w:div w:id="1165781403">
          <w:marLeft w:val="0"/>
          <w:marRight w:val="0"/>
          <w:marTop w:val="0"/>
          <w:marBottom w:val="0"/>
          <w:divBdr>
            <w:top w:val="none" w:sz="0" w:space="0" w:color="auto"/>
            <w:left w:val="none" w:sz="0" w:space="0" w:color="auto"/>
            <w:bottom w:val="none" w:sz="0" w:space="0" w:color="auto"/>
            <w:right w:val="none" w:sz="0" w:space="0" w:color="auto"/>
          </w:divBdr>
        </w:div>
        <w:div w:id="1371615127">
          <w:marLeft w:val="0"/>
          <w:marRight w:val="0"/>
          <w:marTop w:val="150"/>
          <w:marBottom w:val="0"/>
          <w:divBdr>
            <w:top w:val="none" w:sz="0" w:space="0" w:color="auto"/>
            <w:left w:val="none" w:sz="0" w:space="0" w:color="auto"/>
            <w:bottom w:val="none" w:sz="0" w:space="0" w:color="auto"/>
            <w:right w:val="none" w:sz="0" w:space="0" w:color="auto"/>
          </w:divBdr>
          <w:divsChild>
            <w:div w:id="1360011883">
              <w:marLeft w:val="1155"/>
              <w:marRight w:val="0"/>
              <w:marTop w:val="0"/>
              <w:marBottom w:val="0"/>
              <w:divBdr>
                <w:top w:val="none" w:sz="0" w:space="0" w:color="auto"/>
                <w:left w:val="none" w:sz="0" w:space="0" w:color="auto"/>
                <w:bottom w:val="none" w:sz="0" w:space="0" w:color="auto"/>
                <w:right w:val="none" w:sz="0" w:space="0" w:color="auto"/>
              </w:divBdr>
            </w:div>
            <w:div w:id="2039353825">
              <w:marLeft w:val="1155"/>
              <w:marRight w:val="0"/>
              <w:marTop w:val="0"/>
              <w:marBottom w:val="0"/>
              <w:divBdr>
                <w:top w:val="none" w:sz="0" w:space="0" w:color="auto"/>
                <w:left w:val="none" w:sz="0" w:space="0" w:color="auto"/>
                <w:bottom w:val="none" w:sz="0" w:space="0" w:color="auto"/>
                <w:right w:val="none" w:sz="0" w:space="0" w:color="auto"/>
              </w:divBdr>
            </w:div>
            <w:div w:id="18415845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1207">
      <w:bodyDiv w:val="1"/>
      <w:marLeft w:val="0"/>
      <w:marRight w:val="0"/>
      <w:marTop w:val="0"/>
      <w:marBottom w:val="0"/>
      <w:divBdr>
        <w:top w:val="none" w:sz="0" w:space="0" w:color="auto"/>
        <w:left w:val="none" w:sz="0" w:space="0" w:color="auto"/>
        <w:bottom w:val="none" w:sz="0" w:space="0" w:color="auto"/>
        <w:right w:val="none" w:sz="0" w:space="0" w:color="auto"/>
      </w:divBdr>
      <w:divsChild>
        <w:div w:id="602878370">
          <w:marLeft w:val="0"/>
          <w:marRight w:val="0"/>
          <w:marTop w:val="0"/>
          <w:marBottom w:val="0"/>
          <w:divBdr>
            <w:top w:val="none" w:sz="0" w:space="0" w:color="auto"/>
            <w:left w:val="none" w:sz="0" w:space="0" w:color="auto"/>
            <w:bottom w:val="none" w:sz="0" w:space="0" w:color="auto"/>
            <w:right w:val="none" w:sz="0" w:space="0" w:color="auto"/>
          </w:divBdr>
        </w:div>
        <w:div w:id="1932544183">
          <w:marLeft w:val="0"/>
          <w:marRight w:val="0"/>
          <w:marTop w:val="150"/>
          <w:marBottom w:val="0"/>
          <w:divBdr>
            <w:top w:val="none" w:sz="0" w:space="0" w:color="auto"/>
            <w:left w:val="none" w:sz="0" w:space="0" w:color="auto"/>
            <w:bottom w:val="none" w:sz="0" w:space="0" w:color="auto"/>
            <w:right w:val="none" w:sz="0" w:space="0" w:color="auto"/>
          </w:divBdr>
          <w:divsChild>
            <w:div w:id="442041332">
              <w:marLeft w:val="1155"/>
              <w:marRight w:val="0"/>
              <w:marTop w:val="0"/>
              <w:marBottom w:val="0"/>
              <w:divBdr>
                <w:top w:val="none" w:sz="0" w:space="0" w:color="auto"/>
                <w:left w:val="none" w:sz="0" w:space="0" w:color="auto"/>
                <w:bottom w:val="none" w:sz="0" w:space="0" w:color="auto"/>
                <w:right w:val="none" w:sz="0" w:space="0" w:color="auto"/>
              </w:divBdr>
            </w:div>
            <w:div w:id="1124884453">
              <w:marLeft w:val="1155"/>
              <w:marRight w:val="0"/>
              <w:marTop w:val="0"/>
              <w:marBottom w:val="0"/>
              <w:divBdr>
                <w:top w:val="none" w:sz="0" w:space="0" w:color="auto"/>
                <w:left w:val="none" w:sz="0" w:space="0" w:color="auto"/>
                <w:bottom w:val="none" w:sz="0" w:space="0" w:color="auto"/>
                <w:right w:val="none" w:sz="0" w:space="0" w:color="auto"/>
              </w:divBdr>
            </w:div>
            <w:div w:id="1731686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21607">
      <w:bodyDiv w:val="1"/>
      <w:marLeft w:val="0"/>
      <w:marRight w:val="0"/>
      <w:marTop w:val="0"/>
      <w:marBottom w:val="0"/>
      <w:divBdr>
        <w:top w:val="none" w:sz="0" w:space="0" w:color="auto"/>
        <w:left w:val="none" w:sz="0" w:space="0" w:color="auto"/>
        <w:bottom w:val="none" w:sz="0" w:space="0" w:color="auto"/>
        <w:right w:val="none" w:sz="0" w:space="0" w:color="auto"/>
      </w:divBdr>
      <w:divsChild>
        <w:div w:id="1055354540">
          <w:marLeft w:val="0"/>
          <w:marRight w:val="0"/>
          <w:marTop w:val="0"/>
          <w:marBottom w:val="0"/>
          <w:divBdr>
            <w:top w:val="none" w:sz="0" w:space="0" w:color="auto"/>
            <w:left w:val="none" w:sz="0" w:space="0" w:color="auto"/>
            <w:bottom w:val="none" w:sz="0" w:space="0" w:color="auto"/>
            <w:right w:val="none" w:sz="0" w:space="0" w:color="auto"/>
          </w:divBdr>
        </w:div>
        <w:div w:id="1496414572">
          <w:marLeft w:val="0"/>
          <w:marRight w:val="0"/>
          <w:marTop w:val="150"/>
          <w:marBottom w:val="0"/>
          <w:divBdr>
            <w:top w:val="none" w:sz="0" w:space="0" w:color="auto"/>
            <w:left w:val="none" w:sz="0" w:space="0" w:color="auto"/>
            <w:bottom w:val="none" w:sz="0" w:space="0" w:color="auto"/>
            <w:right w:val="none" w:sz="0" w:space="0" w:color="auto"/>
          </w:divBdr>
          <w:divsChild>
            <w:div w:id="303239283">
              <w:marLeft w:val="1155"/>
              <w:marRight w:val="0"/>
              <w:marTop w:val="0"/>
              <w:marBottom w:val="0"/>
              <w:divBdr>
                <w:top w:val="none" w:sz="0" w:space="0" w:color="auto"/>
                <w:left w:val="none" w:sz="0" w:space="0" w:color="auto"/>
                <w:bottom w:val="none" w:sz="0" w:space="0" w:color="auto"/>
                <w:right w:val="none" w:sz="0" w:space="0" w:color="auto"/>
              </w:divBdr>
            </w:div>
            <w:div w:id="4991961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2046">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84600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010183">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8940354">
      <w:bodyDiv w:val="1"/>
      <w:marLeft w:val="0"/>
      <w:marRight w:val="0"/>
      <w:marTop w:val="0"/>
      <w:marBottom w:val="0"/>
      <w:divBdr>
        <w:top w:val="none" w:sz="0" w:space="0" w:color="auto"/>
        <w:left w:val="none" w:sz="0" w:space="0" w:color="auto"/>
        <w:bottom w:val="none" w:sz="0" w:space="0" w:color="auto"/>
        <w:right w:val="none" w:sz="0" w:space="0" w:color="auto"/>
      </w:divBdr>
      <w:divsChild>
        <w:div w:id="292250311">
          <w:marLeft w:val="0"/>
          <w:marRight w:val="0"/>
          <w:marTop w:val="0"/>
          <w:marBottom w:val="0"/>
          <w:divBdr>
            <w:top w:val="none" w:sz="0" w:space="0" w:color="auto"/>
            <w:left w:val="none" w:sz="0" w:space="0" w:color="auto"/>
            <w:bottom w:val="none" w:sz="0" w:space="0" w:color="auto"/>
            <w:right w:val="none" w:sz="0" w:space="0" w:color="auto"/>
          </w:divBdr>
        </w:div>
        <w:div w:id="686953185">
          <w:marLeft w:val="0"/>
          <w:marRight w:val="0"/>
          <w:marTop w:val="150"/>
          <w:marBottom w:val="0"/>
          <w:divBdr>
            <w:top w:val="none" w:sz="0" w:space="0" w:color="auto"/>
            <w:left w:val="none" w:sz="0" w:space="0" w:color="auto"/>
            <w:bottom w:val="none" w:sz="0" w:space="0" w:color="auto"/>
            <w:right w:val="none" w:sz="0" w:space="0" w:color="auto"/>
          </w:divBdr>
          <w:divsChild>
            <w:div w:id="268583915">
              <w:marLeft w:val="1155"/>
              <w:marRight w:val="0"/>
              <w:marTop w:val="0"/>
              <w:marBottom w:val="0"/>
              <w:divBdr>
                <w:top w:val="none" w:sz="0" w:space="0" w:color="auto"/>
                <w:left w:val="none" w:sz="0" w:space="0" w:color="auto"/>
                <w:bottom w:val="none" w:sz="0" w:space="0" w:color="auto"/>
                <w:right w:val="none" w:sz="0" w:space="0" w:color="auto"/>
              </w:divBdr>
            </w:div>
            <w:div w:id="456919232">
              <w:marLeft w:val="1155"/>
              <w:marRight w:val="0"/>
              <w:marTop w:val="0"/>
              <w:marBottom w:val="0"/>
              <w:divBdr>
                <w:top w:val="none" w:sz="0" w:space="0" w:color="auto"/>
                <w:left w:val="none" w:sz="0" w:space="0" w:color="auto"/>
                <w:bottom w:val="none" w:sz="0" w:space="0" w:color="auto"/>
                <w:right w:val="none" w:sz="0" w:space="0" w:color="auto"/>
              </w:divBdr>
            </w:div>
            <w:div w:id="9462769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205434">
      <w:bodyDiv w:val="1"/>
      <w:marLeft w:val="0"/>
      <w:marRight w:val="0"/>
      <w:marTop w:val="0"/>
      <w:marBottom w:val="0"/>
      <w:divBdr>
        <w:top w:val="none" w:sz="0" w:space="0" w:color="auto"/>
        <w:left w:val="none" w:sz="0" w:space="0" w:color="auto"/>
        <w:bottom w:val="none" w:sz="0" w:space="0" w:color="auto"/>
        <w:right w:val="none" w:sz="0" w:space="0" w:color="auto"/>
      </w:divBdr>
      <w:divsChild>
        <w:div w:id="264466739">
          <w:marLeft w:val="0"/>
          <w:marRight w:val="0"/>
          <w:marTop w:val="0"/>
          <w:marBottom w:val="0"/>
          <w:divBdr>
            <w:top w:val="none" w:sz="0" w:space="0" w:color="auto"/>
            <w:left w:val="none" w:sz="0" w:space="0" w:color="auto"/>
            <w:bottom w:val="none" w:sz="0" w:space="0" w:color="auto"/>
            <w:right w:val="none" w:sz="0" w:space="0" w:color="auto"/>
          </w:divBdr>
        </w:div>
        <w:div w:id="1093815553">
          <w:marLeft w:val="0"/>
          <w:marRight w:val="0"/>
          <w:marTop w:val="150"/>
          <w:marBottom w:val="0"/>
          <w:divBdr>
            <w:top w:val="none" w:sz="0" w:space="0" w:color="auto"/>
            <w:left w:val="none" w:sz="0" w:space="0" w:color="auto"/>
            <w:bottom w:val="none" w:sz="0" w:space="0" w:color="auto"/>
            <w:right w:val="none" w:sz="0" w:space="0" w:color="auto"/>
          </w:divBdr>
          <w:divsChild>
            <w:div w:id="1041707309">
              <w:marLeft w:val="1155"/>
              <w:marRight w:val="0"/>
              <w:marTop w:val="0"/>
              <w:marBottom w:val="0"/>
              <w:divBdr>
                <w:top w:val="none" w:sz="0" w:space="0" w:color="auto"/>
                <w:left w:val="none" w:sz="0" w:space="0" w:color="auto"/>
                <w:bottom w:val="none" w:sz="0" w:space="0" w:color="auto"/>
                <w:right w:val="none" w:sz="0" w:space="0" w:color="auto"/>
              </w:divBdr>
            </w:div>
            <w:div w:id="434180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15005">
      <w:bodyDiv w:val="1"/>
      <w:marLeft w:val="0"/>
      <w:marRight w:val="0"/>
      <w:marTop w:val="0"/>
      <w:marBottom w:val="0"/>
      <w:divBdr>
        <w:top w:val="none" w:sz="0" w:space="0" w:color="auto"/>
        <w:left w:val="none" w:sz="0" w:space="0" w:color="auto"/>
        <w:bottom w:val="none" w:sz="0" w:space="0" w:color="auto"/>
        <w:right w:val="none" w:sz="0" w:space="0" w:color="auto"/>
      </w:divBdr>
      <w:divsChild>
        <w:div w:id="457837682">
          <w:marLeft w:val="0"/>
          <w:marRight w:val="0"/>
          <w:marTop w:val="0"/>
          <w:marBottom w:val="0"/>
          <w:divBdr>
            <w:top w:val="none" w:sz="0" w:space="0" w:color="auto"/>
            <w:left w:val="none" w:sz="0" w:space="0" w:color="auto"/>
            <w:bottom w:val="none" w:sz="0" w:space="0" w:color="auto"/>
            <w:right w:val="none" w:sz="0" w:space="0" w:color="auto"/>
          </w:divBdr>
        </w:div>
        <w:div w:id="287707973">
          <w:marLeft w:val="0"/>
          <w:marRight w:val="0"/>
          <w:marTop w:val="150"/>
          <w:marBottom w:val="0"/>
          <w:divBdr>
            <w:top w:val="none" w:sz="0" w:space="0" w:color="auto"/>
            <w:left w:val="none" w:sz="0" w:space="0" w:color="auto"/>
            <w:bottom w:val="none" w:sz="0" w:space="0" w:color="auto"/>
            <w:right w:val="none" w:sz="0" w:space="0" w:color="auto"/>
          </w:divBdr>
          <w:divsChild>
            <w:div w:id="1264613263">
              <w:marLeft w:val="1155"/>
              <w:marRight w:val="0"/>
              <w:marTop w:val="0"/>
              <w:marBottom w:val="0"/>
              <w:divBdr>
                <w:top w:val="none" w:sz="0" w:space="0" w:color="auto"/>
                <w:left w:val="none" w:sz="0" w:space="0" w:color="auto"/>
                <w:bottom w:val="none" w:sz="0" w:space="0" w:color="auto"/>
                <w:right w:val="none" w:sz="0" w:space="0" w:color="auto"/>
              </w:divBdr>
            </w:div>
            <w:div w:id="1288199152">
              <w:marLeft w:val="1155"/>
              <w:marRight w:val="0"/>
              <w:marTop w:val="0"/>
              <w:marBottom w:val="0"/>
              <w:divBdr>
                <w:top w:val="none" w:sz="0" w:space="0" w:color="auto"/>
                <w:left w:val="none" w:sz="0" w:space="0" w:color="auto"/>
                <w:bottom w:val="none" w:sz="0" w:space="0" w:color="auto"/>
                <w:right w:val="none" w:sz="0" w:space="0" w:color="auto"/>
              </w:divBdr>
            </w:div>
            <w:div w:id="451873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175804">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1146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695701">
      <w:bodyDiv w:val="1"/>
      <w:marLeft w:val="0"/>
      <w:marRight w:val="0"/>
      <w:marTop w:val="0"/>
      <w:marBottom w:val="0"/>
      <w:divBdr>
        <w:top w:val="none" w:sz="0" w:space="0" w:color="auto"/>
        <w:left w:val="none" w:sz="0" w:space="0" w:color="auto"/>
        <w:bottom w:val="none" w:sz="0" w:space="0" w:color="auto"/>
        <w:right w:val="none" w:sz="0" w:space="0" w:color="auto"/>
      </w:divBdr>
      <w:divsChild>
        <w:div w:id="1027482733">
          <w:marLeft w:val="0"/>
          <w:marRight w:val="0"/>
          <w:marTop w:val="0"/>
          <w:marBottom w:val="0"/>
          <w:divBdr>
            <w:top w:val="none" w:sz="0" w:space="0" w:color="auto"/>
            <w:left w:val="none" w:sz="0" w:space="0" w:color="auto"/>
            <w:bottom w:val="none" w:sz="0" w:space="0" w:color="auto"/>
            <w:right w:val="none" w:sz="0" w:space="0" w:color="auto"/>
          </w:divBdr>
        </w:div>
        <w:div w:id="1192837937">
          <w:marLeft w:val="0"/>
          <w:marRight w:val="0"/>
          <w:marTop w:val="150"/>
          <w:marBottom w:val="0"/>
          <w:divBdr>
            <w:top w:val="none" w:sz="0" w:space="0" w:color="auto"/>
            <w:left w:val="none" w:sz="0" w:space="0" w:color="auto"/>
            <w:bottom w:val="none" w:sz="0" w:space="0" w:color="auto"/>
            <w:right w:val="none" w:sz="0" w:space="0" w:color="auto"/>
          </w:divBdr>
          <w:divsChild>
            <w:div w:id="1909144141">
              <w:marLeft w:val="1155"/>
              <w:marRight w:val="0"/>
              <w:marTop w:val="0"/>
              <w:marBottom w:val="0"/>
              <w:divBdr>
                <w:top w:val="none" w:sz="0" w:space="0" w:color="auto"/>
                <w:left w:val="none" w:sz="0" w:space="0" w:color="auto"/>
                <w:bottom w:val="none" w:sz="0" w:space="0" w:color="auto"/>
                <w:right w:val="none" w:sz="0" w:space="0" w:color="auto"/>
              </w:divBdr>
            </w:div>
            <w:div w:id="966590898">
              <w:marLeft w:val="1155"/>
              <w:marRight w:val="0"/>
              <w:marTop w:val="0"/>
              <w:marBottom w:val="0"/>
              <w:divBdr>
                <w:top w:val="none" w:sz="0" w:space="0" w:color="auto"/>
                <w:left w:val="none" w:sz="0" w:space="0" w:color="auto"/>
                <w:bottom w:val="none" w:sz="0" w:space="0" w:color="auto"/>
                <w:right w:val="none" w:sz="0" w:space="0" w:color="auto"/>
              </w:divBdr>
            </w:div>
            <w:div w:id="36557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47267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11425">
      <w:bodyDiv w:val="1"/>
      <w:marLeft w:val="0"/>
      <w:marRight w:val="0"/>
      <w:marTop w:val="0"/>
      <w:marBottom w:val="0"/>
      <w:divBdr>
        <w:top w:val="none" w:sz="0" w:space="0" w:color="auto"/>
        <w:left w:val="none" w:sz="0" w:space="0" w:color="auto"/>
        <w:bottom w:val="none" w:sz="0" w:space="0" w:color="auto"/>
        <w:right w:val="none" w:sz="0" w:space="0" w:color="auto"/>
      </w:divBdr>
      <w:divsChild>
        <w:div w:id="885411326">
          <w:marLeft w:val="0"/>
          <w:marRight w:val="0"/>
          <w:marTop w:val="0"/>
          <w:marBottom w:val="0"/>
          <w:divBdr>
            <w:top w:val="none" w:sz="0" w:space="0" w:color="auto"/>
            <w:left w:val="none" w:sz="0" w:space="0" w:color="auto"/>
            <w:bottom w:val="none" w:sz="0" w:space="0" w:color="auto"/>
            <w:right w:val="none" w:sz="0" w:space="0" w:color="auto"/>
          </w:divBdr>
        </w:div>
        <w:div w:id="1995640291">
          <w:marLeft w:val="0"/>
          <w:marRight w:val="0"/>
          <w:marTop w:val="150"/>
          <w:marBottom w:val="0"/>
          <w:divBdr>
            <w:top w:val="none" w:sz="0" w:space="0" w:color="auto"/>
            <w:left w:val="none" w:sz="0" w:space="0" w:color="auto"/>
            <w:bottom w:val="none" w:sz="0" w:space="0" w:color="auto"/>
            <w:right w:val="none" w:sz="0" w:space="0" w:color="auto"/>
          </w:divBdr>
          <w:divsChild>
            <w:div w:id="77020761">
              <w:marLeft w:val="1155"/>
              <w:marRight w:val="0"/>
              <w:marTop w:val="0"/>
              <w:marBottom w:val="0"/>
              <w:divBdr>
                <w:top w:val="none" w:sz="0" w:space="0" w:color="auto"/>
                <w:left w:val="none" w:sz="0" w:space="0" w:color="auto"/>
                <w:bottom w:val="none" w:sz="0" w:space="0" w:color="auto"/>
                <w:right w:val="none" w:sz="0" w:space="0" w:color="auto"/>
              </w:divBdr>
            </w:div>
            <w:div w:id="1813908047">
              <w:marLeft w:val="1155"/>
              <w:marRight w:val="0"/>
              <w:marTop w:val="0"/>
              <w:marBottom w:val="0"/>
              <w:divBdr>
                <w:top w:val="none" w:sz="0" w:space="0" w:color="auto"/>
                <w:left w:val="none" w:sz="0" w:space="0" w:color="auto"/>
                <w:bottom w:val="none" w:sz="0" w:space="0" w:color="auto"/>
                <w:right w:val="none" w:sz="0" w:space="0" w:color="auto"/>
              </w:divBdr>
            </w:div>
            <w:div w:id="268704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94982">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88129">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820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47649">
      <w:bodyDiv w:val="1"/>
      <w:marLeft w:val="0"/>
      <w:marRight w:val="0"/>
      <w:marTop w:val="0"/>
      <w:marBottom w:val="0"/>
      <w:divBdr>
        <w:top w:val="none" w:sz="0" w:space="0" w:color="auto"/>
        <w:left w:val="none" w:sz="0" w:space="0" w:color="auto"/>
        <w:bottom w:val="none" w:sz="0" w:space="0" w:color="auto"/>
        <w:right w:val="none" w:sz="0" w:space="0" w:color="auto"/>
      </w:divBdr>
      <w:divsChild>
        <w:div w:id="2033990808">
          <w:marLeft w:val="0"/>
          <w:marRight w:val="0"/>
          <w:marTop w:val="0"/>
          <w:marBottom w:val="0"/>
          <w:divBdr>
            <w:top w:val="none" w:sz="0" w:space="0" w:color="auto"/>
            <w:left w:val="none" w:sz="0" w:space="0" w:color="auto"/>
            <w:bottom w:val="none" w:sz="0" w:space="0" w:color="auto"/>
            <w:right w:val="none" w:sz="0" w:space="0" w:color="auto"/>
          </w:divBdr>
        </w:div>
        <w:div w:id="1334920389">
          <w:marLeft w:val="0"/>
          <w:marRight w:val="0"/>
          <w:marTop w:val="150"/>
          <w:marBottom w:val="0"/>
          <w:divBdr>
            <w:top w:val="none" w:sz="0" w:space="0" w:color="auto"/>
            <w:left w:val="none" w:sz="0" w:space="0" w:color="auto"/>
            <w:bottom w:val="none" w:sz="0" w:space="0" w:color="auto"/>
            <w:right w:val="none" w:sz="0" w:space="0" w:color="auto"/>
          </w:divBdr>
          <w:divsChild>
            <w:div w:id="1976713083">
              <w:marLeft w:val="1155"/>
              <w:marRight w:val="0"/>
              <w:marTop w:val="0"/>
              <w:marBottom w:val="0"/>
              <w:divBdr>
                <w:top w:val="none" w:sz="0" w:space="0" w:color="auto"/>
                <w:left w:val="none" w:sz="0" w:space="0" w:color="auto"/>
                <w:bottom w:val="none" w:sz="0" w:space="0" w:color="auto"/>
                <w:right w:val="none" w:sz="0" w:space="0" w:color="auto"/>
              </w:divBdr>
            </w:div>
            <w:div w:id="2105304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580819">
      <w:bodyDiv w:val="1"/>
      <w:marLeft w:val="0"/>
      <w:marRight w:val="0"/>
      <w:marTop w:val="0"/>
      <w:marBottom w:val="0"/>
      <w:divBdr>
        <w:top w:val="none" w:sz="0" w:space="0" w:color="auto"/>
        <w:left w:val="none" w:sz="0" w:space="0" w:color="auto"/>
        <w:bottom w:val="none" w:sz="0" w:space="0" w:color="auto"/>
        <w:right w:val="none" w:sz="0" w:space="0" w:color="auto"/>
      </w:divBdr>
      <w:divsChild>
        <w:div w:id="165824277">
          <w:marLeft w:val="0"/>
          <w:marRight w:val="0"/>
          <w:marTop w:val="0"/>
          <w:marBottom w:val="0"/>
          <w:divBdr>
            <w:top w:val="none" w:sz="0" w:space="0" w:color="auto"/>
            <w:left w:val="none" w:sz="0" w:space="0" w:color="auto"/>
            <w:bottom w:val="none" w:sz="0" w:space="0" w:color="auto"/>
            <w:right w:val="none" w:sz="0" w:space="0" w:color="auto"/>
          </w:divBdr>
        </w:div>
        <w:div w:id="121460490">
          <w:marLeft w:val="0"/>
          <w:marRight w:val="0"/>
          <w:marTop w:val="150"/>
          <w:marBottom w:val="0"/>
          <w:divBdr>
            <w:top w:val="none" w:sz="0" w:space="0" w:color="auto"/>
            <w:left w:val="none" w:sz="0" w:space="0" w:color="auto"/>
            <w:bottom w:val="none" w:sz="0" w:space="0" w:color="auto"/>
            <w:right w:val="none" w:sz="0" w:space="0" w:color="auto"/>
          </w:divBdr>
          <w:divsChild>
            <w:div w:id="1765106673">
              <w:marLeft w:val="1155"/>
              <w:marRight w:val="0"/>
              <w:marTop w:val="0"/>
              <w:marBottom w:val="0"/>
              <w:divBdr>
                <w:top w:val="none" w:sz="0" w:space="0" w:color="auto"/>
                <w:left w:val="none" w:sz="0" w:space="0" w:color="auto"/>
                <w:bottom w:val="none" w:sz="0" w:space="0" w:color="auto"/>
                <w:right w:val="none" w:sz="0" w:space="0" w:color="auto"/>
              </w:divBdr>
            </w:div>
            <w:div w:id="864946826">
              <w:marLeft w:val="1155"/>
              <w:marRight w:val="0"/>
              <w:marTop w:val="0"/>
              <w:marBottom w:val="0"/>
              <w:divBdr>
                <w:top w:val="none" w:sz="0" w:space="0" w:color="auto"/>
                <w:left w:val="none" w:sz="0" w:space="0" w:color="auto"/>
                <w:bottom w:val="none" w:sz="0" w:space="0" w:color="auto"/>
                <w:right w:val="none" w:sz="0" w:space="0" w:color="auto"/>
              </w:divBdr>
            </w:div>
            <w:div w:id="1508792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1588">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89676">
      <w:bodyDiv w:val="1"/>
      <w:marLeft w:val="0"/>
      <w:marRight w:val="0"/>
      <w:marTop w:val="0"/>
      <w:marBottom w:val="0"/>
      <w:divBdr>
        <w:top w:val="none" w:sz="0" w:space="0" w:color="auto"/>
        <w:left w:val="none" w:sz="0" w:space="0" w:color="auto"/>
        <w:bottom w:val="none" w:sz="0" w:space="0" w:color="auto"/>
        <w:right w:val="none" w:sz="0" w:space="0" w:color="auto"/>
      </w:divBdr>
      <w:divsChild>
        <w:div w:id="1711371312">
          <w:marLeft w:val="0"/>
          <w:marRight w:val="0"/>
          <w:marTop w:val="0"/>
          <w:marBottom w:val="0"/>
          <w:divBdr>
            <w:top w:val="none" w:sz="0" w:space="0" w:color="auto"/>
            <w:left w:val="none" w:sz="0" w:space="0" w:color="auto"/>
            <w:bottom w:val="none" w:sz="0" w:space="0" w:color="auto"/>
            <w:right w:val="none" w:sz="0" w:space="0" w:color="auto"/>
          </w:divBdr>
        </w:div>
        <w:div w:id="259487827">
          <w:marLeft w:val="0"/>
          <w:marRight w:val="0"/>
          <w:marTop w:val="150"/>
          <w:marBottom w:val="0"/>
          <w:divBdr>
            <w:top w:val="none" w:sz="0" w:space="0" w:color="auto"/>
            <w:left w:val="none" w:sz="0" w:space="0" w:color="auto"/>
            <w:bottom w:val="none" w:sz="0" w:space="0" w:color="auto"/>
            <w:right w:val="none" w:sz="0" w:space="0" w:color="auto"/>
          </w:divBdr>
          <w:divsChild>
            <w:div w:id="1179657859">
              <w:marLeft w:val="1155"/>
              <w:marRight w:val="0"/>
              <w:marTop w:val="0"/>
              <w:marBottom w:val="0"/>
              <w:divBdr>
                <w:top w:val="none" w:sz="0" w:space="0" w:color="auto"/>
                <w:left w:val="none" w:sz="0" w:space="0" w:color="auto"/>
                <w:bottom w:val="none" w:sz="0" w:space="0" w:color="auto"/>
                <w:right w:val="none" w:sz="0" w:space="0" w:color="auto"/>
              </w:divBdr>
            </w:div>
            <w:div w:id="137307116">
              <w:marLeft w:val="1155"/>
              <w:marRight w:val="0"/>
              <w:marTop w:val="0"/>
              <w:marBottom w:val="0"/>
              <w:divBdr>
                <w:top w:val="none" w:sz="0" w:space="0" w:color="auto"/>
                <w:left w:val="none" w:sz="0" w:space="0" w:color="auto"/>
                <w:bottom w:val="none" w:sz="0" w:space="0" w:color="auto"/>
                <w:right w:val="none" w:sz="0" w:space="0" w:color="auto"/>
              </w:divBdr>
            </w:div>
            <w:div w:id="903493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390">
      <w:bodyDiv w:val="1"/>
      <w:marLeft w:val="0"/>
      <w:marRight w:val="0"/>
      <w:marTop w:val="0"/>
      <w:marBottom w:val="0"/>
      <w:divBdr>
        <w:top w:val="none" w:sz="0" w:space="0" w:color="auto"/>
        <w:left w:val="none" w:sz="0" w:space="0" w:color="auto"/>
        <w:bottom w:val="none" w:sz="0" w:space="0" w:color="auto"/>
        <w:right w:val="none" w:sz="0" w:space="0" w:color="auto"/>
      </w:divBdr>
      <w:divsChild>
        <w:div w:id="904417346">
          <w:marLeft w:val="0"/>
          <w:marRight w:val="0"/>
          <w:marTop w:val="0"/>
          <w:marBottom w:val="0"/>
          <w:divBdr>
            <w:top w:val="none" w:sz="0" w:space="0" w:color="auto"/>
            <w:left w:val="none" w:sz="0" w:space="0" w:color="auto"/>
            <w:bottom w:val="none" w:sz="0" w:space="0" w:color="auto"/>
            <w:right w:val="none" w:sz="0" w:space="0" w:color="auto"/>
          </w:divBdr>
        </w:div>
        <w:div w:id="1437599916">
          <w:marLeft w:val="0"/>
          <w:marRight w:val="0"/>
          <w:marTop w:val="150"/>
          <w:marBottom w:val="0"/>
          <w:divBdr>
            <w:top w:val="none" w:sz="0" w:space="0" w:color="auto"/>
            <w:left w:val="none" w:sz="0" w:space="0" w:color="auto"/>
            <w:bottom w:val="none" w:sz="0" w:space="0" w:color="auto"/>
            <w:right w:val="none" w:sz="0" w:space="0" w:color="auto"/>
          </w:divBdr>
          <w:divsChild>
            <w:div w:id="1314138460">
              <w:marLeft w:val="1155"/>
              <w:marRight w:val="0"/>
              <w:marTop w:val="0"/>
              <w:marBottom w:val="0"/>
              <w:divBdr>
                <w:top w:val="none" w:sz="0" w:space="0" w:color="auto"/>
                <w:left w:val="none" w:sz="0" w:space="0" w:color="auto"/>
                <w:bottom w:val="none" w:sz="0" w:space="0" w:color="auto"/>
                <w:right w:val="none" w:sz="0" w:space="0" w:color="auto"/>
              </w:divBdr>
            </w:div>
            <w:div w:id="904680188">
              <w:marLeft w:val="1155"/>
              <w:marRight w:val="0"/>
              <w:marTop w:val="0"/>
              <w:marBottom w:val="0"/>
              <w:divBdr>
                <w:top w:val="none" w:sz="0" w:space="0" w:color="auto"/>
                <w:left w:val="none" w:sz="0" w:space="0" w:color="auto"/>
                <w:bottom w:val="none" w:sz="0" w:space="0" w:color="auto"/>
                <w:right w:val="none" w:sz="0" w:space="0" w:color="auto"/>
              </w:divBdr>
            </w:div>
            <w:div w:id="9775352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79975720">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2600">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03442">
      <w:bodyDiv w:val="1"/>
      <w:marLeft w:val="0"/>
      <w:marRight w:val="0"/>
      <w:marTop w:val="0"/>
      <w:marBottom w:val="0"/>
      <w:divBdr>
        <w:top w:val="none" w:sz="0" w:space="0" w:color="auto"/>
        <w:left w:val="none" w:sz="0" w:space="0" w:color="auto"/>
        <w:bottom w:val="none" w:sz="0" w:space="0" w:color="auto"/>
        <w:right w:val="none" w:sz="0" w:space="0" w:color="auto"/>
      </w:divBdr>
      <w:divsChild>
        <w:div w:id="522479717">
          <w:marLeft w:val="0"/>
          <w:marRight w:val="0"/>
          <w:marTop w:val="0"/>
          <w:marBottom w:val="0"/>
          <w:divBdr>
            <w:top w:val="none" w:sz="0" w:space="0" w:color="auto"/>
            <w:left w:val="none" w:sz="0" w:space="0" w:color="auto"/>
            <w:bottom w:val="none" w:sz="0" w:space="0" w:color="auto"/>
            <w:right w:val="none" w:sz="0" w:space="0" w:color="auto"/>
          </w:divBdr>
        </w:div>
        <w:div w:id="1156067376">
          <w:marLeft w:val="0"/>
          <w:marRight w:val="0"/>
          <w:marTop w:val="150"/>
          <w:marBottom w:val="0"/>
          <w:divBdr>
            <w:top w:val="none" w:sz="0" w:space="0" w:color="auto"/>
            <w:left w:val="none" w:sz="0" w:space="0" w:color="auto"/>
            <w:bottom w:val="none" w:sz="0" w:space="0" w:color="auto"/>
            <w:right w:val="none" w:sz="0" w:space="0" w:color="auto"/>
          </w:divBdr>
          <w:divsChild>
            <w:div w:id="1178806752">
              <w:marLeft w:val="1155"/>
              <w:marRight w:val="0"/>
              <w:marTop w:val="0"/>
              <w:marBottom w:val="0"/>
              <w:divBdr>
                <w:top w:val="none" w:sz="0" w:space="0" w:color="auto"/>
                <w:left w:val="none" w:sz="0" w:space="0" w:color="auto"/>
                <w:bottom w:val="none" w:sz="0" w:space="0" w:color="auto"/>
                <w:right w:val="none" w:sz="0" w:space="0" w:color="auto"/>
              </w:divBdr>
            </w:div>
            <w:div w:id="384644741">
              <w:marLeft w:val="1155"/>
              <w:marRight w:val="0"/>
              <w:marTop w:val="0"/>
              <w:marBottom w:val="0"/>
              <w:divBdr>
                <w:top w:val="none" w:sz="0" w:space="0" w:color="auto"/>
                <w:left w:val="none" w:sz="0" w:space="0" w:color="auto"/>
                <w:bottom w:val="none" w:sz="0" w:space="0" w:color="auto"/>
                <w:right w:val="none" w:sz="0" w:space="0" w:color="auto"/>
              </w:divBdr>
            </w:div>
            <w:div w:id="35154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140048">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1381">
      <w:bodyDiv w:val="1"/>
      <w:marLeft w:val="0"/>
      <w:marRight w:val="0"/>
      <w:marTop w:val="0"/>
      <w:marBottom w:val="0"/>
      <w:divBdr>
        <w:top w:val="none" w:sz="0" w:space="0" w:color="auto"/>
        <w:left w:val="none" w:sz="0" w:space="0" w:color="auto"/>
        <w:bottom w:val="none" w:sz="0" w:space="0" w:color="auto"/>
        <w:right w:val="none" w:sz="0" w:space="0" w:color="auto"/>
      </w:divBdr>
      <w:divsChild>
        <w:div w:id="1204711504">
          <w:marLeft w:val="0"/>
          <w:marRight w:val="0"/>
          <w:marTop w:val="0"/>
          <w:marBottom w:val="0"/>
          <w:divBdr>
            <w:top w:val="none" w:sz="0" w:space="0" w:color="auto"/>
            <w:left w:val="none" w:sz="0" w:space="0" w:color="auto"/>
            <w:bottom w:val="none" w:sz="0" w:space="0" w:color="auto"/>
            <w:right w:val="none" w:sz="0" w:space="0" w:color="auto"/>
          </w:divBdr>
        </w:div>
        <w:div w:id="106507973">
          <w:marLeft w:val="0"/>
          <w:marRight w:val="0"/>
          <w:marTop w:val="150"/>
          <w:marBottom w:val="0"/>
          <w:divBdr>
            <w:top w:val="none" w:sz="0" w:space="0" w:color="auto"/>
            <w:left w:val="none" w:sz="0" w:space="0" w:color="auto"/>
            <w:bottom w:val="none" w:sz="0" w:space="0" w:color="auto"/>
            <w:right w:val="none" w:sz="0" w:space="0" w:color="auto"/>
          </w:divBdr>
          <w:divsChild>
            <w:div w:id="834690577">
              <w:marLeft w:val="1155"/>
              <w:marRight w:val="0"/>
              <w:marTop w:val="0"/>
              <w:marBottom w:val="0"/>
              <w:divBdr>
                <w:top w:val="none" w:sz="0" w:space="0" w:color="auto"/>
                <w:left w:val="none" w:sz="0" w:space="0" w:color="auto"/>
                <w:bottom w:val="none" w:sz="0" w:space="0" w:color="auto"/>
                <w:right w:val="none" w:sz="0" w:space="0" w:color="auto"/>
              </w:divBdr>
            </w:div>
            <w:div w:id="1658535891">
              <w:marLeft w:val="1155"/>
              <w:marRight w:val="0"/>
              <w:marTop w:val="0"/>
              <w:marBottom w:val="0"/>
              <w:divBdr>
                <w:top w:val="none" w:sz="0" w:space="0" w:color="auto"/>
                <w:left w:val="none" w:sz="0" w:space="0" w:color="auto"/>
                <w:bottom w:val="none" w:sz="0" w:space="0" w:color="auto"/>
                <w:right w:val="none" w:sz="0" w:space="0" w:color="auto"/>
              </w:divBdr>
            </w:div>
            <w:div w:id="531501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11660">
      <w:bodyDiv w:val="1"/>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 w:id="1307053375">
          <w:marLeft w:val="0"/>
          <w:marRight w:val="0"/>
          <w:marTop w:val="150"/>
          <w:marBottom w:val="0"/>
          <w:divBdr>
            <w:top w:val="none" w:sz="0" w:space="0" w:color="auto"/>
            <w:left w:val="none" w:sz="0" w:space="0" w:color="auto"/>
            <w:bottom w:val="none" w:sz="0" w:space="0" w:color="auto"/>
            <w:right w:val="none" w:sz="0" w:space="0" w:color="auto"/>
          </w:divBdr>
          <w:divsChild>
            <w:div w:id="1737319568">
              <w:marLeft w:val="1155"/>
              <w:marRight w:val="0"/>
              <w:marTop w:val="0"/>
              <w:marBottom w:val="0"/>
              <w:divBdr>
                <w:top w:val="none" w:sz="0" w:space="0" w:color="auto"/>
                <w:left w:val="none" w:sz="0" w:space="0" w:color="auto"/>
                <w:bottom w:val="none" w:sz="0" w:space="0" w:color="auto"/>
                <w:right w:val="none" w:sz="0" w:space="0" w:color="auto"/>
              </w:divBdr>
            </w:div>
            <w:div w:id="35547427">
              <w:marLeft w:val="1155"/>
              <w:marRight w:val="0"/>
              <w:marTop w:val="0"/>
              <w:marBottom w:val="0"/>
              <w:divBdr>
                <w:top w:val="none" w:sz="0" w:space="0" w:color="auto"/>
                <w:left w:val="none" w:sz="0" w:space="0" w:color="auto"/>
                <w:bottom w:val="none" w:sz="0" w:space="0" w:color="auto"/>
                <w:right w:val="none" w:sz="0" w:space="0" w:color="auto"/>
              </w:divBdr>
            </w:div>
            <w:div w:id="3828680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59511">
      <w:bodyDiv w:val="1"/>
      <w:marLeft w:val="0"/>
      <w:marRight w:val="0"/>
      <w:marTop w:val="0"/>
      <w:marBottom w:val="0"/>
      <w:divBdr>
        <w:top w:val="none" w:sz="0" w:space="0" w:color="auto"/>
        <w:left w:val="none" w:sz="0" w:space="0" w:color="auto"/>
        <w:bottom w:val="none" w:sz="0" w:space="0" w:color="auto"/>
        <w:right w:val="none" w:sz="0" w:space="0" w:color="auto"/>
      </w:divBdr>
      <w:divsChild>
        <w:div w:id="154534675">
          <w:marLeft w:val="0"/>
          <w:marRight w:val="0"/>
          <w:marTop w:val="0"/>
          <w:marBottom w:val="0"/>
          <w:divBdr>
            <w:top w:val="none" w:sz="0" w:space="0" w:color="auto"/>
            <w:left w:val="none" w:sz="0" w:space="0" w:color="auto"/>
            <w:bottom w:val="none" w:sz="0" w:space="0" w:color="auto"/>
            <w:right w:val="none" w:sz="0" w:space="0" w:color="auto"/>
          </w:divBdr>
        </w:div>
        <w:div w:id="2056352287">
          <w:marLeft w:val="0"/>
          <w:marRight w:val="0"/>
          <w:marTop w:val="150"/>
          <w:marBottom w:val="0"/>
          <w:divBdr>
            <w:top w:val="none" w:sz="0" w:space="0" w:color="auto"/>
            <w:left w:val="none" w:sz="0" w:space="0" w:color="auto"/>
            <w:bottom w:val="none" w:sz="0" w:space="0" w:color="auto"/>
            <w:right w:val="none" w:sz="0" w:space="0" w:color="auto"/>
          </w:divBdr>
          <w:divsChild>
            <w:div w:id="1308709717">
              <w:marLeft w:val="1155"/>
              <w:marRight w:val="0"/>
              <w:marTop w:val="0"/>
              <w:marBottom w:val="0"/>
              <w:divBdr>
                <w:top w:val="none" w:sz="0" w:space="0" w:color="auto"/>
                <w:left w:val="none" w:sz="0" w:space="0" w:color="auto"/>
                <w:bottom w:val="none" w:sz="0" w:space="0" w:color="auto"/>
                <w:right w:val="none" w:sz="0" w:space="0" w:color="auto"/>
              </w:divBdr>
            </w:div>
            <w:div w:id="345980938">
              <w:marLeft w:val="1155"/>
              <w:marRight w:val="0"/>
              <w:marTop w:val="0"/>
              <w:marBottom w:val="0"/>
              <w:divBdr>
                <w:top w:val="none" w:sz="0" w:space="0" w:color="auto"/>
                <w:left w:val="none" w:sz="0" w:space="0" w:color="auto"/>
                <w:bottom w:val="none" w:sz="0" w:space="0" w:color="auto"/>
                <w:right w:val="none" w:sz="0" w:space="0" w:color="auto"/>
              </w:divBdr>
            </w:div>
            <w:div w:id="14833063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9025">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0605">
      <w:bodyDiv w:val="1"/>
      <w:marLeft w:val="0"/>
      <w:marRight w:val="0"/>
      <w:marTop w:val="0"/>
      <w:marBottom w:val="0"/>
      <w:divBdr>
        <w:top w:val="none" w:sz="0" w:space="0" w:color="auto"/>
        <w:left w:val="none" w:sz="0" w:space="0" w:color="auto"/>
        <w:bottom w:val="none" w:sz="0" w:space="0" w:color="auto"/>
        <w:right w:val="none" w:sz="0" w:space="0" w:color="auto"/>
      </w:divBdr>
      <w:divsChild>
        <w:div w:id="1590844142">
          <w:marLeft w:val="0"/>
          <w:marRight w:val="0"/>
          <w:marTop w:val="0"/>
          <w:marBottom w:val="0"/>
          <w:divBdr>
            <w:top w:val="none" w:sz="0" w:space="0" w:color="auto"/>
            <w:left w:val="none" w:sz="0" w:space="0" w:color="auto"/>
            <w:bottom w:val="none" w:sz="0" w:space="0" w:color="auto"/>
            <w:right w:val="none" w:sz="0" w:space="0" w:color="auto"/>
          </w:divBdr>
        </w:div>
        <w:div w:id="609436512">
          <w:marLeft w:val="0"/>
          <w:marRight w:val="0"/>
          <w:marTop w:val="150"/>
          <w:marBottom w:val="0"/>
          <w:divBdr>
            <w:top w:val="none" w:sz="0" w:space="0" w:color="auto"/>
            <w:left w:val="none" w:sz="0" w:space="0" w:color="auto"/>
            <w:bottom w:val="none" w:sz="0" w:space="0" w:color="auto"/>
            <w:right w:val="none" w:sz="0" w:space="0" w:color="auto"/>
          </w:divBdr>
          <w:divsChild>
            <w:div w:id="675184504">
              <w:marLeft w:val="1155"/>
              <w:marRight w:val="0"/>
              <w:marTop w:val="0"/>
              <w:marBottom w:val="0"/>
              <w:divBdr>
                <w:top w:val="none" w:sz="0" w:space="0" w:color="auto"/>
                <w:left w:val="none" w:sz="0" w:space="0" w:color="auto"/>
                <w:bottom w:val="none" w:sz="0" w:space="0" w:color="auto"/>
                <w:right w:val="none" w:sz="0" w:space="0" w:color="auto"/>
              </w:divBdr>
            </w:div>
            <w:div w:id="1477454864">
              <w:marLeft w:val="1155"/>
              <w:marRight w:val="0"/>
              <w:marTop w:val="0"/>
              <w:marBottom w:val="0"/>
              <w:divBdr>
                <w:top w:val="none" w:sz="0" w:space="0" w:color="auto"/>
                <w:left w:val="none" w:sz="0" w:space="0" w:color="auto"/>
                <w:bottom w:val="none" w:sz="0" w:space="0" w:color="auto"/>
                <w:right w:val="none" w:sz="0" w:space="0" w:color="auto"/>
              </w:divBdr>
            </w:div>
            <w:div w:id="2084599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233653">
      <w:bodyDiv w:val="1"/>
      <w:marLeft w:val="0"/>
      <w:marRight w:val="0"/>
      <w:marTop w:val="0"/>
      <w:marBottom w:val="0"/>
      <w:divBdr>
        <w:top w:val="none" w:sz="0" w:space="0" w:color="auto"/>
        <w:left w:val="none" w:sz="0" w:space="0" w:color="auto"/>
        <w:bottom w:val="none" w:sz="0" w:space="0" w:color="auto"/>
        <w:right w:val="none" w:sz="0" w:space="0" w:color="auto"/>
      </w:divBdr>
      <w:divsChild>
        <w:div w:id="336420382">
          <w:marLeft w:val="0"/>
          <w:marRight w:val="0"/>
          <w:marTop w:val="0"/>
          <w:marBottom w:val="0"/>
          <w:divBdr>
            <w:top w:val="none" w:sz="0" w:space="0" w:color="auto"/>
            <w:left w:val="none" w:sz="0" w:space="0" w:color="auto"/>
            <w:bottom w:val="none" w:sz="0" w:space="0" w:color="auto"/>
            <w:right w:val="none" w:sz="0" w:space="0" w:color="auto"/>
          </w:divBdr>
        </w:div>
        <w:div w:id="1230187221">
          <w:marLeft w:val="0"/>
          <w:marRight w:val="0"/>
          <w:marTop w:val="150"/>
          <w:marBottom w:val="0"/>
          <w:divBdr>
            <w:top w:val="none" w:sz="0" w:space="0" w:color="auto"/>
            <w:left w:val="none" w:sz="0" w:space="0" w:color="auto"/>
            <w:bottom w:val="none" w:sz="0" w:space="0" w:color="auto"/>
            <w:right w:val="none" w:sz="0" w:space="0" w:color="auto"/>
          </w:divBdr>
          <w:divsChild>
            <w:div w:id="1484392407">
              <w:marLeft w:val="1155"/>
              <w:marRight w:val="0"/>
              <w:marTop w:val="0"/>
              <w:marBottom w:val="0"/>
              <w:divBdr>
                <w:top w:val="none" w:sz="0" w:space="0" w:color="auto"/>
                <w:left w:val="none" w:sz="0" w:space="0" w:color="auto"/>
                <w:bottom w:val="none" w:sz="0" w:space="0" w:color="auto"/>
                <w:right w:val="none" w:sz="0" w:space="0" w:color="auto"/>
              </w:divBdr>
            </w:div>
            <w:div w:id="1026950763">
              <w:marLeft w:val="1155"/>
              <w:marRight w:val="0"/>
              <w:marTop w:val="0"/>
              <w:marBottom w:val="0"/>
              <w:divBdr>
                <w:top w:val="none" w:sz="0" w:space="0" w:color="auto"/>
                <w:left w:val="none" w:sz="0" w:space="0" w:color="auto"/>
                <w:bottom w:val="none" w:sz="0" w:space="0" w:color="auto"/>
                <w:right w:val="none" w:sz="0" w:space="0" w:color="auto"/>
              </w:divBdr>
            </w:div>
            <w:div w:id="801004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015989">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036307">
      <w:bodyDiv w:val="1"/>
      <w:marLeft w:val="0"/>
      <w:marRight w:val="0"/>
      <w:marTop w:val="0"/>
      <w:marBottom w:val="0"/>
      <w:divBdr>
        <w:top w:val="none" w:sz="0" w:space="0" w:color="auto"/>
        <w:left w:val="none" w:sz="0" w:space="0" w:color="auto"/>
        <w:bottom w:val="none" w:sz="0" w:space="0" w:color="auto"/>
        <w:right w:val="none" w:sz="0" w:space="0" w:color="auto"/>
      </w:divBdr>
      <w:divsChild>
        <w:div w:id="1810510021">
          <w:marLeft w:val="0"/>
          <w:marRight w:val="0"/>
          <w:marTop w:val="0"/>
          <w:marBottom w:val="0"/>
          <w:divBdr>
            <w:top w:val="none" w:sz="0" w:space="0" w:color="auto"/>
            <w:left w:val="none" w:sz="0" w:space="0" w:color="auto"/>
            <w:bottom w:val="none" w:sz="0" w:space="0" w:color="auto"/>
            <w:right w:val="none" w:sz="0" w:space="0" w:color="auto"/>
          </w:divBdr>
        </w:div>
        <w:div w:id="816190827">
          <w:marLeft w:val="0"/>
          <w:marRight w:val="0"/>
          <w:marTop w:val="150"/>
          <w:marBottom w:val="0"/>
          <w:divBdr>
            <w:top w:val="none" w:sz="0" w:space="0" w:color="auto"/>
            <w:left w:val="none" w:sz="0" w:space="0" w:color="auto"/>
            <w:bottom w:val="none" w:sz="0" w:space="0" w:color="auto"/>
            <w:right w:val="none" w:sz="0" w:space="0" w:color="auto"/>
          </w:divBdr>
          <w:divsChild>
            <w:div w:id="355811523">
              <w:marLeft w:val="1155"/>
              <w:marRight w:val="0"/>
              <w:marTop w:val="0"/>
              <w:marBottom w:val="0"/>
              <w:divBdr>
                <w:top w:val="none" w:sz="0" w:space="0" w:color="auto"/>
                <w:left w:val="none" w:sz="0" w:space="0" w:color="auto"/>
                <w:bottom w:val="none" w:sz="0" w:space="0" w:color="auto"/>
                <w:right w:val="none" w:sz="0" w:space="0" w:color="auto"/>
              </w:divBdr>
            </w:div>
            <w:div w:id="406268021">
              <w:marLeft w:val="1155"/>
              <w:marRight w:val="0"/>
              <w:marTop w:val="0"/>
              <w:marBottom w:val="0"/>
              <w:divBdr>
                <w:top w:val="none" w:sz="0" w:space="0" w:color="auto"/>
                <w:left w:val="none" w:sz="0" w:space="0" w:color="auto"/>
                <w:bottom w:val="none" w:sz="0" w:space="0" w:color="auto"/>
                <w:right w:val="none" w:sz="0" w:space="0" w:color="auto"/>
              </w:divBdr>
            </w:div>
            <w:div w:id="3330754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489534">
      <w:bodyDiv w:val="1"/>
      <w:marLeft w:val="0"/>
      <w:marRight w:val="0"/>
      <w:marTop w:val="0"/>
      <w:marBottom w:val="0"/>
      <w:divBdr>
        <w:top w:val="none" w:sz="0" w:space="0" w:color="auto"/>
        <w:left w:val="none" w:sz="0" w:space="0" w:color="auto"/>
        <w:bottom w:val="none" w:sz="0" w:space="0" w:color="auto"/>
        <w:right w:val="none" w:sz="0" w:space="0" w:color="auto"/>
      </w:divBdr>
      <w:divsChild>
        <w:div w:id="830877131">
          <w:marLeft w:val="0"/>
          <w:marRight w:val="0"/>
          <w:marTop w:val="0"/>
          <w:marBottom w:val="0"/>
          <w:divBdr>
            <w:top w:val="none" w:sz="0" w:space="0" w:color="auto"/>
            <w:left w:val="none" w:sz="0" w:space="0" w:color="auto"/>
            <w:bottom w:val="none" w:sz="0" w:space="0" w:color="auto"/>
            <w:right w:val="none" w:sz="0" w:space="0" w:color="auto"/>
          </w:divBdr>
        </w:div>
        <w:div w:id="1573542436">
          <w:marLeft w:val="0"/>
          <w:marRight w:val="0"/>
          <w:marTop w:val="150"/>
          <w:marBottom w:val="0"/>
          <w:divBdr>
            <w:top w:val="none" w:sz="0" w:space="0" w:color="auto"/>
            <w:left w:val="none" w:sz="0" w:space="0" w:color="auto"/>
            <w:bottom w:val="none" w:sz="0" w:space="0" w:color="auto"/>
            <w:right w:val="none" w:sz="0" w:space="0" w:color="auto"/>
          </w:divBdr>
          <w:divsChild>
            <w:div w:id="1851606600">
              <w:marLeft w:val="1155"/>
              <w:marRight w:val="0"/>
              <w:marTop w:val="0"/>
              <w:marBottom w:val="0"/>
              <w:divBdr>
                <w:top w:val="none" w:sz="0" w:space="0" w:color="auto"/>
                <w:left w:val="none" w:sz="0" w:space="0" w:color="auto"/>
                <w:bottom w:val="none" w:sz="0" w:space="0" w:color="auto"/>
                <w:right w:val="none" w:sz="0" w:space="0" w:color="auto"/>
              </w:divBdr>
            </w:div>
            <w:div w:id="1451819314">
              <w:marLeft w:val="1155"/>
              <w:marRight w:val="0"/>
              <w:marTop w:val="0"/>
              <w:marBottom w:val="0"/>
              <w:divBdr>
                <w:top w:val="none" w:sz="0" w:space="0" w:color="auto"/>
                <w:left w:val="none" w:sz="0" w:space="0" w:color="auto"/>
                <w:bottom w:val="none" w:sz="0" w:space="0" w:color="auto"/>
                <w:right w:val="none" w:sz="0" w:space="0" w:color="auto"/>
              </w:divBdr>
            </w:div>
            <w:div w:id="1731221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312987">
      <w:bodyDiv w:val="1"/>
      <w:marLeft w:val="0"/>
      <w:marRight w:val="0"/>
      <w:marTop w:val="0"/>
      <w:marBottom w:val="0"/>
      <w:divBdr>
        <w:top w:val="none" w:sz="0" w:space="0" w:color="auto"/>
        <w:left w:val="none" w:sz="0" w:space="0" w:color="auto"/>
        <w:bottom w:val="none" w:sz="0" w:space="0" w:color="auto"/>
        <w:right w:val="none" w:sz="0" w:space="0" w:color="auto"/>
      </w:divBdr>
      <w:divsChild>
        <w:div w:id="1453741854">
          <w:marLeft w:val="0"/>
          <w:marRight w:val="0"/>
          <w:marTop w:val="0"/>
          <w:marBottom w:val="0"/>
          <w:divBdr>
            <w:top w:val="none" w:sz="0" w:space="0" w:color="auto"/>
            <w:left w:val="none" w:sz="0" w:space="0" w:color="auto"/>
            <w:bottom w:val="none" w:sz="0" w:space="0" w:color="auto"/>
            <w:right w:val="none" w:sz="0" w:space="0" w:color="auto"/>
          </w:divBdr>
        </w:div>
        <w:div w:id="1344086570">
          <w:marLeft w:val="0"/>
          <w:marRight w:val="0"/>
          <w:marTop w:val="150"/>
          <w:marBottom w:val="0"/>
          <w:divBdr>
            <w:top w:val="none" w:sz="0" w:space="0" w:color="auto"/>
            <w:left w:val="none" w:sz="0" w:space="0" w:color="auto"/>
            <w:bottom w:val="none" w:sz="0" w:space="0" w:color="auto"/>
            <w:right w:val="none" w:sz="0" w:space="0" w:color="auto"/>
          </w:divBdr>
          <w:divsChild>
            <w:div w:id="1574702722">
              <w:marLeft w:val="1155"/>
              <w:marRight w:val="0"/>
              <w:marTop w:val="0"/>
              <w:marBottom w:val="0"/>
              <w:divBdr>
                <w:top w:val="none" w:sz="0" w:space="0" w:color="auto"/>
                <w:left w:val="none" w:sz="0" w:space="0" w:color="auto"/>
                <w:bottom w:val="none" w:sz="0" w:space="0" w:color="auto"/>
                <w:right w:val="none" w:sz="0" w:space="0" w:color="auto"/>
              </w:divBdr>
            </w:div>
            <w:div w:id="232474708">
              <w:marLeft w:val="1155"/>
              <w:marRight w:val="0"/>
              <w:marTop w:val="0"/>
              <w:marBottom w:val="0"/>
              <w:divBdr>
                <w:top w:val="none" w:sz="0" w:space="0" w:color="auto"/>
                <w:left w:val="none" w:sz="0" w:space="0" w:color="auto"/>
                <w:bottom w:val="none" w:sz="0" w:space="0" w:color="auto"/>
                <w:right w:val="none" w:sz="0" w:space="0" w:color="auto"/>
              </w:divBdr>
            </w:div>
            <w:div w:id="17293774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649546">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06761">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19988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849648">
      <w:bodyDiv w:val="1"/>
      <w:marLeft w:val="0"/>
      <w:marRight w:val="0"/>
      <w:marTop w:val="0"/>
      <w:marBottom w:val="0"/>
      <w:divBdr>
        <w:top w:val="none" w:sz="0" w:space="0" w:color="auto"/>
        <w:left w:val="none" w:sz="0" w:space="0" w:color="auto"/>
        <w:bottom w:val="none" w:sz="0" w:space="0" w:color="auto"/>
        <w:right w:val="none" w:sz="0" w:space="0" w:color="auto"/>
      </w:divBdr>
      <w:divsChild>
        <w:div w:id="553740720">
          <w:marLeft w:val="0"/>
          <w:marRight w:val="0"/>
          <w:marTop w:val="0"/>
          <w:marBottom w:val="0"/>
          <w:divBdr>
            <w:top w:val="none" w:sz="0" w:space="0" w:color="auto"/>
            <w:left w:val="none" w:sz="0" w:space="0" w:color="auto"/>
            <w:bottom w:val="none" w:sz="0" w:space="0" w:color="auto"/>
            <w:right w:val="none" w:sz="0" w:space="0" w:color="auto"/>
          </w:divBdr>
        </w:div>
        <w:div w:id="979460451">
          <w:marLeft w:val="0"/>
          <w:marRight w:val="0"/>
          <w:marTop w:val="150"/>
          <w:marBottom w:val="0"/>
          <w:divBdr>
            <w:top w:val="none" w:sz="0" w:space="0" w:color="auto"/>
            <w:left w:val="none" w:sz="0" w:space="0" w:color="auto"/>
            <w:bottom w:val="none" w:sz="0" w:space="0" w:color="auto"/>
            <w:right w:val="none" w:sz="0" w:space="0" w:color="auto"/>
          </w:divBdr>
          <w:divsChild>
            <w:div w:id="1848443931">
              <w:marLeft w:val="1155"/>
              <w:marRight w:val="0"/>
              <w:marTop w:val="0"/>
              <w:marBottom w:val="0"/>
              <w:divBdr>
                <w:top w:val="none" w:sz="0" w:space="0" w:color="auto"/>
                <w:left w:val="none" w:sz="0" w:space="0" w:color="auto"/>
                <w:bottom w:val="none" w:sz="0" w:space="0" w:color="auto"/>
                <w:right w:val="none" w:sz="0" w:space="0" w:color="auto"/>
              </w:divBdr>
            </w:div>
            <w:div w:id="34474719">
              <w:marLeft w:val="1155"/>
              <w:marRight w:val="0"/>
              <w:marTop w:val="0"/>
              <w:marBottom w:val="0"/>
              <w:divBdr>
                <w:top w:val="none" w:sz="0" w:space="0" w:color="auto"/>
                <w:left w:val="none" w:sz="0" w:space="0" w:color="auto"/>
                <w:bottom w:val="none" w:sz="0" w:space="0" w:color="auto"/>
                <w:right w:val="none" w:sz="0" w:space="0" w:color="auto"/>
              </w:divBdr>
            </w:div>
            <w:div w:id="2798042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854111">
      <w:bodyDiv w:val="1"/>
      <w:marLeft w:val="0"/>
      <w:marRight w:val="0"/>
      <w:marTop w:val="0"/>
      <w:marBottom w:val="0"/>
      <w:divBdr>
        <w:top w:val="none" w:sz="0" w:space="0" w:color="auto"/>
        <w:left w:val="none" w:sz="0" w:space="0" w:color="auto"/>
        <w:bottom w:val="none" w:sz="0" w:space="0" w:color="auto"/>
        <w:right w:val="none" w:sz="0" w:space="0" w:color="auto"/>
      </w:divBdr>
      <w:divsChild>
        <w:div w:id="389227056">
          <w:marLeft w:val="0"/>
          <w:marRight w:val="0"/>
          <w:marTop w:val="0"/>
          <w:marBottom w:val="0"/>
          <w:divBdr>
            <w:top w:val="none" w:sz="0" w:space="0" w:color="auto"/>
            <w:left w:val="none" w:sz="0" w:space="0" w:color="auto"/>
            <w:bottom w:val="none" w:sz="0" w:space="0" w:color="auto"/>
            <w:right w:val="none" w:sz="0" w:space="0" w:color="auto"/>
          </w:divBdr>
        </w:div>
        <w:div w:id="357196091">
          <w:marLeft w:val="0"/>
          <w:marRight w:val="0"/>
          <w:marTop w:val="150"/>
          <w:marBottom w:val="0"/>
          <w:divBdr>
            <w:top w:val="none" w:sz="0" w:space="0" w:color="auto"/>
            <w:left w:val="none" w:sz="0" w:space="0" w:color="auto"/>
            <w:bottom w:val="none" w:sz="0" w:space="0" w:color="auto"/>
            <w:right w:val="none" w:sz="0" w:space="0" w:color="auto"/>
          </w:divBdr>
          <w:divsChild>
            <w:div w:id="1870296588">
              <w:marLeft w:val="1155"/>
              <w:marRight w:val="0"/>
              <w:marTop w:val="0"/>
              <w:marBottom w:val="0"/>
              <w:divBdr>
                <w:top w:val="none" w:sz="0" w:space="0" w:color="auto"/>
                <w:left w:val="none" w:sz="0" w:space="0" w:color="auto"/>
                <w:bottom w:val="none" w:sz="0" w:space="0" w:color="auto"/>
                <w:right w:val="none" w:sz="0" w:space="0" w:color="auto"/>
              </w:divBdr>
            </w:div>
            <w:div w:id="1172642474">
              <w:marLeft w:val="1155"/>
              <w:marRight w:val="0"/>
              <w:marTop w:val="0"/>
              <w:marBottom w:val="0"/>
              <w:divBdr>
                <w:top w:val="none" w:sz="0" w:space="0" w:color="auto"/>
                <w:left w:val="none" w:sz="0" w:space="0" w:color="auto"/>
                <w:bottom w:val="none" w:sz="0" w:space="0" w:color="auto"/>
                <w:right w:val="none" w:sz="0" w:space="0" w:color="auto"/>
              </w:divBdr>
            </w:div>
            <w:div w:id="2111049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0148">
      <w:bodyDiv w:val="1"/>
      <w:marLeft w:val="0"/>
      <w:marRight w:val="0"/>
      <w:marTop w:val="0"/>
      <w:marBottom w:val="0"/>
      <w:divBdr>
        <w:top w:val="none" w:sz="0" w:space="0" w:color="auto"/>
        <w:left w:val="none" w:sz="0" w:space="0" w:color="auto"/>
        <w:bottom w:val="none" w:sz="0" w:space="0" w:color="auto"/>
        <w:right w:val="none" w:sz="0" w:space="0" w:color="auto"/>
      </w:divBdr>
      <w:divsChild>
        <w:div w:id="1900435798">
          <w:marLeft w:val="0"/>
          <w:marRight w:val="0"/>
          <w:marTop w:val="0"/>
          <w:marBottom w:val="0"/>
          <w:divBdr>
            <w:top w:val="none" w:sz="0" w:space="0" w:color="auto"/>
            <w:left w:val="none" w:sz="0" w:space="0" w:color="auto"/>
            <w:bottom w:val="none" w:sz="0" w:space="0" w:color="auto"/>
            <w:right w:val="none" w:sz="0" w:space="0" w:color="auto"/>
          </w:divBdr>
        </w:div>
        <w:div w:id="2057119008">
          <w:marLeft w:val="0"/>
          <w:marRight w:val="0"/>
          <w:marTop w:val="150"/>
          <w:marBottom w:val="0"/>
          <w:divBdr>
            <w:top w:val="none" w:sz="0" w:space="0" w:color="auto"/>
            <w:left w:val="none" w:sz="0" w:space="0" w:color="auto"/>
            <w:bottom w:val="none" w:sz="0" w:space="0" w:color="auto"/>
            <w:right w:val="none" w:sz="0" w:space="0" w:color="auto"/>
          </w:divBdr>
          <w:divsChild>
            <w:div w:id="1914461389">
              <w:marLeft w:val="1155"/>
              <w:marRight w:val="0"/>
              <w:marTop w:val="0"/>
              <w:marBottom w:val="0"/>
              <w:divBdr>
                <w:top w:val="none" w:sz="0" w:space="0" w:color="auto"/>
                <w:left w:val="none" w:sz="0" w:space="0" w:color="auto"/>
                <w:bottom w:val="none" w:sz="0" w:space="0" w:color="auto"/>
                <w:right w:val="none" w:sz="0" w:space="0" w:color="auto"/>
              </w:divBdr>
            </w:div>
            <w:div w:id="1355111483">
              <w:marLeft w:val="1155"/>
              <w:marRight w:val="0"/>
              <w:marTop w:val="0"/>
              <w:marBottom w:val="0"/>
              <w:divBdr>
                <w:top w:val="none" w:sz="0" w:space="0" w:color="auto"/>
                <w:left w:val="none" w:sz="0" w:space="0" w:color="auto"/>
                <w:bottom w:val="none" w:sz="0" w:space="0" w:color="auto"/>
                <w:right w:val="none" w:sz="0" w:space="0" w:color="auto"/>
              </w:divBdr>
            </w:div>
            <w:div w:id="1508788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1633">
      <w:bodyDiv w:val="1"/>
      <w:marLeft w:val="0"/>
      <w:marRight w:val="0"/>
      <w:marTop w:val="0"/>
      <w:marBottom w:val="0"/>
      <w:divBdr>
        <w:top w:val="none" w:sz="0" w:space="0" w:color="auto"/>
        <w:left w:val="none" w:sz="0" w:space="0" w:color="auto"/>
        <w:bottom w:val="none" w:sz="0" w:space="0" w:color="auto"/>
        <w:right w:val="none" w:sz="0" w:space="0" w:color="auto"/>
      </w:divBdr>
      <w:divsChild>
        <w:div w:id="908148177">
          <w:marLeft w:val="0"/>
          <w:marRight w:val="0"/>
          <w:marTop w:val="0"/>
          <w:marBottom w:val="0"/>
          <w:divBdr>
            <w:top w:val="none" w:sz="0" w:space="0" w:color="auto"/>
            <w:left w:val="none" w:sz="0" w:space="0" w:color="auto"/>
            <w:bottom w:val="none" w:sz="0" w:space="0" w:color="auto"/>
            <w:right w:val="none" w:sz="0" w:space="0" w:color="auto"/>
          </w:divBdr>
        </w:div>
        <w:div w:id="308367034">
          <w:marLeft w:val="0"/>
          <w:marRight w:val="0"/>
          <w:marTop w:val="150"/>
          <w:marBottom w:val="0"/>
          <w:divBdr>
            <w:top w:val="none" w:sz="0" w:space="0" w:color="auto"/>
            <w:left w:val="none" w:sz="0" w:space="0" w:color="auto"/>
            <w:bottom w:val="none" w:sz="0" w:space="0" w:color="auto"/>
            <w:right w:val="none" w:sz="0" w:space="0" w:color="auto"/>
          </w:divBdr>
          <w:divsChild>
            <w:div w:id="1814365297">
              <w:marLeft w:val="1155"/>
              <w:marRight w:val="0"/>
              <w:marTop w:val="0"/>
              <w:marBottom w:val="0"/>
              <w:divBdr>
                <w:top w:val="none" w:sz="0" w:space="0" w:color="auto"/>
                <w:left w:val="none" w:sz="0" w:space="0" w:color="auto"/>
                <w:bottom w:val="none" w:sz="0" w:space="0" w:color="auto"/>
                <w:right w:val="none" w:sz="0" w:space="0" w:color="auto"/>
              </w:divBdr>
            </w:div>
            <w:div w:id="1885942153">
              <w:marLeft w:val="1155"/>
              <w:marRight w:val="0"/>
              <w:marTop w:val="0"/>
              <w:marBottom w:val="0"/>
              <w:divBdr>
                <w:top w:val="none" w:sz="0" w:space="0" w:color="auto"/>
                <w:left w:val="none" w:sz="0" w:space="0" w:color="auto"/>
                <w:bottom w:val="none" w:sz="0" w:space="0" w:color="auto"/>
                <w:right w:val="none" w:sz="0" w:space="0" w:color="auto"/>
              </w:divBdr>
            </w:div>
            <w:div w:id="2082871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4591">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576">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0234">
      <w:bodyDiv w:val="1"/>
      <w:marLeft w:val="0"/>
      <w:marRight w:val="0"/>
      <w:marTop w:val="0"/>
      <w:marBottom w:val="0"/>
      <w:divBdr>
        <w:top w:val="none" w:sz="0" w:space="0" w:color="auto"/>
        <w:left w:val="none" w:sz="0" w:space="0" w:color="auto"/>
        <w:bottom w:val="none" w:sz="0" w:space="0" w:color="auto"/>
        <w:right w:val="none" w:sz="0" w:space="0" w:color="auto"/>
      </w:divBdr>
      <w:divsChild>
        <w:div w:id="1969772264">
          <w:marLeft w:val="0"/>
          <w:marRight w:val="0"/>
          <w:marTop w:val="0"/>
          <w:marBottom w:val="0"/>
          <w:divBdr>
            <w:top w:val="none" w:sz="0" w:space="0" w:color="auto"/>
            <w:left w:val="none" w:sz="0" w:space="0" w:color="auto"/>
            <w:bottom w:val="none" w:sz="0" w:space="0" w:color="auto"/>
            <w:right w:val="none" w:sz="0" w:space="0" w:color="auto"/>
          </w:divBdr>
        </w:div>
        <w:div w:id="2076390796">
          <w:marLeft w:val="0"/>
          <w:marRight w:val="0"/>
          <w:marTop w:val="150"/>
          <w:marBottom w:val="0"/>
          <w:divBdr>
            <w:top w:val="none" w:sz="0" w:space="0" w:color="auto"/>
            <w:left w:val="none" w:sz="0" w:space="0" w:color="auto"/>
            <w:bottom w:val="none" w:sz="0" w:space="0" w:color="auto"/>
            <w:right w:val="none" w:sz="0" w:space="0" w:color="auto"/>
          </w:divBdr>
          <w:divsChild>
            <w:div w:id="590553545">
              <w:marLeft w:val="1155"/>
              <w:marRight w:val="0"/>
              <w:marTop w:val="0"/>
              <w:marBottom w:val="0"/>
              <w:divBdr>
                <w:top w:val="none" w:sz="0" w:space="0" w:color="auto"/>
                <w:left w:val="none" w:sz="0" w:space="0" w:color="auto"/>
                <w:bottom w:val="none" w:sz="0" w:space="0" w:color="auto"/>
                <w:right w:val="none" w:sz="0" w:space="0" w:color="auto"/>
              </w:divBdr>
            </w:div>
            <w:div w:id="828406592">
              <w:marLeft w:val="1155"/>
              <w:marRight w:val="0"/>
              <w:marTop w:val="0"/>
              <w:marBottom w:val="0"/>
              <w:divBdr>
                <w:top w:val="none" w:sz="0" w:space="0" w:color="auto"/>
                <w:left w:val="none" w:sz="0" w:space="0" w:color="auto"/>
                <w:bottom w:val="none" w:sz="0" w:space="0" w:color="auto"/>
                <w:right w:val="none" w:sz="0" w:space="0" w:color="auto"/>
              </w:divBdr>
            </w:div>
            <w:div w:id="2076317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3687">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242316">
      <w:bodyDiv w:val="1"/>
      <w:marLeft w:val="0"/>
      <w:marRight w:val="0"/>
      <w:marTop w:val="0"/>
      <w:marBottom w:val="0"/>
      <w:divBdr>
        <w:top w:val="none" w:sz="0" w:space="0" w:color="auto"/>
        <w:left w:val="none" w:sz="0" w:space="0" w:color="auto"/>
        <w:bottom w:val="none" w:sz="0" w:space="0" w:color="auto"/>
        <w:right w:val="none" w:sz="0" w:space="0" w:color="auto"/>
      </w:divBdr>
      <w:divsChild>
        <w:div w:id="884214170">
          <w:marLeft w:val="0"/>
          <w:marRight w:val="0"/>
          <w:marTop w:val="0"/>
          <w:marBottom w:val="0"/>
          <w:divBdr>
            <w:top w:val="none" w:sz="0" w:space="0" w:color="auto"/>
            <w:left w:val="none" w:sz="0" w:space="0" w:color="auto"/>
            <w:bottom w:val="none" w:sz="0" w:space="0" w:color="auto"/>
            <w:right w:val="none" w:sz="0" w:space="0" w:color="auto"/>
          </w:divBdr>
        </w:div>
        <w:div w:id="182980190">
          <w:marLeft w:val="0"/>
          <w:marRight w:val="0"/>
          <w:marTop w:val="150"/>
          <w:marBottom w:val="0"/>
          <w:divBdr>
            <w:top w:val="none" w:sz="0" w:space="0" w:color="auto"/>
            <w:left w:val="none" w:sz="0" w:space="0" w:color="auto"/>
            <w:bottom w:val="none" w:sz="0" w:space="0" w:color="auto"/>
            <w:right w:val="none" w:sz="0" w:space="0" w:color="auto"/>
          </w:divBdr>
          <w:divsChild>
            <w:div w:id="947004209">
              <w:marLeft w:val="1155"/>
              <w:marRight w:val="0"/>
              <w:marTop w:val="0"/>
              <w:marBottom w:val="0"/>
              <w:divBdr>
                <w:top w:val="none" w:sz="0" w:space="0" w:color="auto"/>
                <w:left w:val="none" w:sz="0" w:space="0" w:color="auto"/>
                <w:bottom w:val="none" w:sz="0" w:space="0" w:color="auto"/>
                <w:right w:val="none" w:sz="0" w:space="0" w:color="auto"/>
              </w:divBdr>
            </w:div>
            <w:div w:id="608509258">
              <w:marLeft w:val="1155"/>
              <w:marRight w:val="0"/>
              <w:marTop w:val="0"/>
              <w:marBottom w:val="0"/>
              <w:divBdr>
                <w:top w:val="none" w:sz="0" w:space="0" w:color="auto"/>
                <w:left w:val="none" w:sz="0" w:space="0" w:color="auto"/>
                <w:bottom w:val="none" w:sz="0" w:space="0" w:color="auto"/>
                <w:right w:val="none" w:sz="0" w:space="0" w:color="auto"/>
              </w:divBdr>
            </w:div>
            <w:div w:id="7587889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1142">
      <w:bodyDiv w:val="1"/>
      <w:marLeft w:val="0"/>
      <w:marRight w:val="0"/>
      <w:marTop w:val="0"/>
      <w:marBottom w:val="0"/>
      <w:divBdr>
        <w:top w:val="none" w:sz="0" w:space="0" w:color="auto"/>
        <w:left w:val="none" w:sz="0" w:space="0" w:color="auto"/>
        <w:bottom w:val="none" w:sz="0" w:space="0" w:color="auto"/>
        <w:right w:val="none" w:sz="0" w:space="0" w:color="auto"/>
      </w:divBdr>
      <w:divsChild>
        <w:div w:id="625351523">
          <w:marLeft w:val="0"/>
          <w:marRight w:val="0"/>
          <w:marTop w:val="0"/>
          <w:marBottom w:val="0"/>
          <w:divBdr>
            <w:top w:val="none" w:sz="0" w:space="0" w:color="auto"/>
            <w:left w:val="none" w:sz="0" w:space="0" w:color="auto"/>
            <w:bottom w:val="none" w:sz="0" w:space="0" w:color="auto"/>
            <w:right w:val="none" w:sz="0" w:space="0" w:color="auto"/>
          </w:divBdr>
        </w:div>
        <w:div w:id="735470848">
          <w:marLeft w:val="0"/>
          <w:marRight w:val="0"/>
          <w:marTop w:val="150"/>
          <w:marBottom w:val="0"/>
          <w:divBdr>
            <w:top w:val="none" w:sz="0" w:space="0" w:color="auto"/>
            <w:left w:val="none" w:sz="0" w:space="0" w:color="auto"/>
            <w:bottom w:val="none" w:sz="0" w:space="0" w:color="auto"/>
            <w:right w:val="none" w:sz="0" w:space="0" w:color="auto"/>
          </w:divBdr>
          <w:divsChild>
            <w:div w:id="1791976839">
              <w:marLeft w:val="1155"/>
              <w:marRight w:val="0"/>
              <w:marTop w:val="0"/>
              <w:marBottom w:val="0"/>
              <w:divBdr>
                <w:top w:val="none" w:sz="0" w:space="0" w:color="auto"/>
                <w:left w:val="none" w:sz="0" w:space="0" w:color="auto"/>
                <w:bottom w:val="none" w:sz="0" w:space="0" w:color="auto"/>
                <w:right w:val="none" w:sz="0" w:space="0" w:color="auto"/>
              </w:divBdr>
            </w:div>
            <w:div w:id="254020956">
              <w:marLeft w:val="1155"/>
              <w:marRight w:val="0"/>
              <w:marTop w:val="0"/>
              <w:marBottom w:val="0"/>
              <w:divBdr>
                <w:top w:val="none" w:sz="0" w:space="0" w:color="auto"/>
                <w:left w:val="none" w:sz="0" w:space="0" w:color="auto"/>
                <w:bottom w:val="none" w:sz="0" w:space="0" w:color="auto"/>
                <w:right w:val="none" w:sz="0" w:space="0" w:color="auto"/>
              </w:divBdr>
            </w:div>
            <w:div w:id="257908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44442">
      <w:bodyDiv w:val="1"/>
      <w:marLeft w:val="0"/>
      <w:marRight w:val="0"/>
      <w:marTop w:val="0"/>
      <w:marBottom w:val="0"/>
      <w:divBdr>
        <w:top w:val="none" w:sz="0" w:space="0" w:color="auto"/>
        <w:left w:val="none" w:sz="0" w:space="0" w:color="auto"/>
        <w:bottom w:val="none" w:sz="0" w:space="0" w:color="auto"/>
        <w:right w:val="none" w:sz="0" w:space="0" w:color="auto"/>
      </w:divBdr>
      <w:divsChild>
        <w:div w:id="443306335">
          <w:marLeft w:val="0"/>
          <w:marRight w:val="0"/>
          <w:marTop w:val="0"/>
          <w:marBottom w:val="0"/>
          <w:divBdr>
            <w:top w:val="none" w:sz="0" w:space="0" w:color="auto"/>
            <w:left w:val="none" w:sz="0" w:space="0" w:color="auto"/>
            <w:bottom w:val="none" w:sz="0" w:space="0" w:color="auto"/>
            <w:right w:val="none" w:sz="0" w:space="0" w:color="auto"/>
          </w:divBdr>
        </w:div>
        <w:div w:id="219564129">
          <w:marLeft w:val="0"/>
          <w:marRight w:val="0"/>
          <w:marTop w:val="150"/>
          <w:marBottom w:val="0"/>
          <w:divBdr>
            <w:top w:val="none" w:sz="0" w:space="0" w:color="auto"/>
            <w:left w:val="none" w:sz="0" w:space="0" w:color="auto"/>
            <w:bottom w:val="none" w:sz="0" w:space="0" w:color="auto"/>
            <w:right w:val="none" w:sz="0" w:space="0" w:color="auto"/>
          </w:divBdr>
          <w:divsChild>
            <w:div w:id="300580539">
              <w:marLeft w:val="1155"/>
              <w:marRight w:val="0"/>
              <w:marTop w:val="0"/>
              <w:marBottom w:val="0"/>
              <w:divBdr>
                <w:top w:val="none" w:sz="0" w:space="0" w:color="auto"/>
                <w:left w:val="none" w:sz="0" w:space="0" w:color="auto"/>
                <w:bottom w:val="none" w:sz="0" w:space="0" w:color="auto"/>
                <w:right w:val="none" w:sz="0" w:space="0" w:color="auto"/>
              </w:divBdr>
            </w:div>
            <w:div w:id="159129044">
              <w:marLeft w:val="1155"/>
              <w:marRight w:val="0"/>
              <w:marTop w:val="0"/>
              <w:marBottom w:val="0"/>
              <w:divBdr>
                <w:top w:val="none" w:sz="0" w:space="0" w:color="auto"/>
                <w:left w:val="none" w:sz="0" w:space="0" w:color="auto"/>
                <w:bottom w:val="none" w:sz="0" w:space="0" w:color="auto"/>
                <w:right w:val="none" w:sz="0" w:space="0" w:color="auto"/>
              </w:divBdr>
            </w:div>
            <w:div w:id="1708211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5828">
      <w:bodyDiv w:val="1"/>
      <w:marLeft w:val="0"/>
      <w:marRight w:val="0"/>
      <w:marTop w:val="0"/>
      <w:marBottom w:val="0"/>
      <w:divBdr>
        <w:top w:val="none" w:sz="0" w:space="0" w:color="auto"/>
        <w:left w:val="none" w:sz="0" w:space="0" w:color="auto"/>
        <w:bottom w:val="none" w:sz="0" w:space="0" w:color="auto"/>
        <w:right w:val="none" w:sz="0" w:space="0" w:color="auto"/>
      </w:divBdr>
      <w:divsChild>
        <w:div w:id="1378045730">
          <w:marLeft w:val="0"/>
          <w:marRight w:val="0"/>
          <w:marTop w:val="0"/>
          <w:marBottom w:val="0"/>
          <w:divBdr>
            <w:top w:val="none" w:sz="0" w:space="0" w:color="auto"/>
            <w:left w:val="none" w:sz="0" w:space="0" w:color="auto"/>
            <w:bottom w:val="none" w:sz="0" w:space="0" w:color="auto"/>
            <w:right w:val="none" w:sz="0" w:space="0" w:color="auto"/>
          </w:divBdr>
        </w:div>
        <w:div w:id="1682317266">
          <w:marLeft w:val="0"/>
          <w:marRight w:val="0"/>
          <w:marTop w:val="150"/>
          <w:marBottom w:val="0"/>
          <w:divBdr>
            <w:top w:val="none" w:sz="0" w:space="0" w:color="auto"/>
            <w:left w:val="none" w:sz="0" w:space="0" w:color="auto"/>
            <w:bottom w:val="none" w:sz="0" w:space="0" w:color="auto"/>
            <w:right w:val="none" w:sz="0" w:space="0" w:color="auto"/>
          </w:divBdr>
          <w:divsChild>
            <w:div w:id="20936326">
              <w:marLeft w:val="1155"/>
              <w:marRight w:val="0"/>
              <w:marTop w:val="0"/>
              <w:marBottom w:val="0"/>
              <w:divBdr>
                <w:top w:val="none" w:sz="0" w:space="0" w:color="auto"/>
                <w:left w:val="none" w:sz="0" w:space="0" w:color="auto"/>
                <w:bottom w:val="none" w:sz="0" w:space="0" w:color="auto"/>
                <w:right w:val="none" w:sz="0" w:space="0" w:color="auto"/>
              </w:divBdr>
            </w:div>
            <w:div w:id="336152907">
              <w:marLeft w:val="1155"/>
              <w:marRight w:val="0"/>
              <w:marTop w:val="0"/>
              <w:marBottom w:val="0"/>
              <w:divBdr>
                <w:top w:val="none" w:sz="0" w:space="0" w:color="auto"/>
                <w:left w:val="none" w:sz="0" w:space="0" w:color="auto"/>
                <w:bottom w:val="none" w:sz="0" w:space="0" w:color="auto"/>
                <w:right w:val="none" w:sz="0" w:space="0" w:color="auto"/>
              </w:divBdr>
            </w:div>
            <w:div w:id="1815021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032028">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895762">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39809">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44242">
      <w:bodyDiv w:val="1"/>
      <w:marLeft w:val="0"/>
      <w:marRight w:val="0"/>
      <w:marTop w:val="0"/>
      <w:marBottom w:val="0"/>
      <w:divBdr>
        <w:top w:val="none" w:sz="0" w:space="0" w:color="auto"/>
        <w:left w:val="none" w:sz="0" w:space="0" w:color="auto"/>
        <w:bottom w:val="none" w:sz="0" w:space="0" w:color="auto"/>
        <w:right w:val="none" w:sz="0" w:space="0" w:color="auto"/>
      </w:divBdr>
      <w:divsChild>
        <w:div w:id="2028628807">
          <w:marLeft w:val="0"/>
          <w:marRight w:val="0"/>
          <w:marTop w:val="0"/>
          <w:marBottom w:val="0"/>
          <w:divBdr>
            <w:top w:val="none" w:sz="0" w:space="0" w:color="auto"/>
            <w:left w:val="none" w:sz="0" w:space="0" w:color="auto"/>
            <w:bottom w:val="none" w:sz="0" w:space="0" w:color="auto"/>
            <w:right w:val="none" w:sz="0" w:space="0" w:color="auto"/>
          </w:divBdr>
        </w:div>
        <w:div w:id="1087728326">
          <w:marLeft w:val="0"/>
          <w:marRight w:val="0"/>
          <w:marTop w:val="150"/>
          <w:marBottom w:val="0"/>
          <w:divBdr>
            <w:top w:val="none" w:sz="0" w:space="0" w:color="auto"/>
            <w:left w:val="none" w:sz="0" w:space="0" w:color="auto"/>
            <w:bottom w:val="none" w:sz="0" w:space="0" w:color="auto"/>
            <w:right w:val="none" w:sz="0" w:space="0" w:color="auto"/>
          </w:divBdr>
          <w:divsChild>
            <w:div w:id="81801997">
              <w:marLeft w:val="1155"/>
              <w:marRight w:val="0"/>
              <w:marTop w:val="0"/>
              <w:marBottom w:val="0"/>
              <w:divBdr>
                <w:top w:val="none" w:sz="0" w:space="0" w:color="auto"/>
                <w:left w:val="none" w:sz="0" w:space="0" w:color="auto"/>
                <w:bottom w:val="none" w:sz="0" w:space="0" w:color="auto"/>
                <w:right w:val="none" w:sz="0" w:space="0" w:color="auto"/>
              </w:divBdr>
            </w:div>
            <w:div w:id="438376944">
              <w:marLeft w:val="1155"/>
              <w:marRight w:val="0"/>
              <w:marTop w:val="0"/>
              <w:marBottom w:val="0"/>
              <w:divBdr>
                <w:top w:val="none" w:sz="0" w:space="0" w:color="auto"/>
                <w:left w:val="none" w:sz="0" w:space="0" w:color="auto"/>
                <w:bottom w:val="none" w:sz="0" w:space="0" w:color="auto"/>
                <w:right w:val="none" w:sz="0" w:space="0" w:color="auto"/>
              </w:divBdr>
            </w:div>
            <w:div w:id="698896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8354">
      <w:bodyDiv w:val="1"/>
      <w:marLeft w:val="0"/>
      <w:marRight w:val="0"/>
      <w:marTop w:val="0"/>
      <w:marBottom w:val="0"/>
      <w:divBdr>
        <w:top w:val="none" w:sz="0" w:space="0" w:color="auto"/>
        <w:left w:val="none" w:sz="0" w:space="0" w:color="auto"/>
        <w:bottom w:val="none" w:sz="0" w:space="0" w:color="auto"/>
        <w:right w:val="none" w:sz="0" w:space="0" w:color="auto"/>
      </w:divBdr>
      <w:divsChild>
        <w:div w:id="992413328">
          <w:marLeft w:val="0"/>
          <w:marRight w:val="0"/>
          <w:marTop w:val="0"/>
          <w:marBottom w:val="0"/>
          <w:divBdr>
            <w:top w:val="none" w:sz="0" w:space="0" w:color="auto"/>
            <w:left w:val="none" w:sz="0" w:space="0" w:color="auto"/>
            <w:bottom w:val="none" w:sz="0" w:space="0" w:color="auto"/>
            <w:right w:val="none" w:sz="0" w:space="0" w:color="auto"/>
          </w:divBdr>
        </w:div>
        <w:div w:id="1122453831">
          <w:marLeft w:val="0"/>
          <w:marRight w:val="0"/>
          <w:marTop w:val="150"/>
          <w:marBottom w:val="0"/>
          <w:divBdr>
            <w:top w:val="none" w:sz="0" w:space="0" w:color="auto"/>
            <w:left w:val="none" w:sz="0" w:space="0" w:color="auto"/>
            <w:bottom w:val="none" w:sz="0" w:space="0" w:color="auto"/>
            <w:right w:val="none" w:sz="0" w:space="0" w:color="auto"/>
          </w:divBdr>
          <w:divsChild>
            <w:div w:id="694381446">
              <w:marLeft w:val="1155"/>
              <w:marRight w:val="0"/>
              <w:marTop w:val="0"/>
              <w:marBottom w:val="0"/>
              <w:divBdr>
                <w:top w:val="none" w:sz="0" w:space="0" w:color="auto"/>
                <w:left w:val="none" w:sz="0" w:space="0" w:color="auto"/>
                <w:bottom w:val="none" w:sz="0" w:space="0" w:color="auto"/>
                <w:right w:val="none" w:sz="0" w:space="0" w:color="auto"/>
              </w:divBdr>
            </w:div>
            <w:div w:id="487550359">
              <w:marLeft w:val="1155"/>
              <w:marRight w:val="0"/>
              <w:marTop w:val="0"/>
              <w:marBottom w:val="0"/>
              <w:divBdr>
                <w:top w:val="none" w:sz="0" w:space="0" w:color="auto"/>
                <w:left w:val="none" w:sz="0" w:space="0" w:color="auto"/>
                <w:bottom w:val="none" w:sz="0" w:space="0" w:color="auto"/>
                <w:right w:val="none" w:sz="0" w:space="0" w:color="auto"/>
              </w:divBdr>
            </w:div>
            <w:div w:id="13976993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01770">
      <w:bodyDiv w:val="1"/>
      <w:marLeft w:val="0"/>
      <w:marRight w:val="0"/>
      <w:marTop w:val="0"/>
      <w:marBottom w:val="0"/>
      <w:divBdr>
        <w:top w:val="none" w:sz="0" w:space="0" w:color="auto"/>
        <w:left w:val="none" w:sz="0" w:space="0" w:color="auto"/>
        <w:bottom w:val="none" w:sz="0" w:space="0" w:color="auto"/>
        <w:right w:val="none" w:sz="0" w:space="0" w:color="auto"/>
      </w:divBdr>
      <w:divsChild>
        <w:div w:id="1398170352">
          <w:marLeft w:val="0"/>
          <w:marRight w:val="0"/>
          <w:marTop w:val="0"/>
          <w:marBottom w:val="0"/>
          <w:divBdr>
            <w:top w:val="none" w:sz="0" w:space="0" w:color="auto"/>
            <w:left w:val="none" w:sz="0" w:space="0" w:color="auto"/>
            <w:bottom w:val="none" w:sz="0" w:space="0" w:color="auto"/>
            <w:right w:val="none" w:sz="0" w:space="0" w:color="auto"/>
          </w:divBdr>
        </w:div>
        <w:div w:id="564725232">
          <w:marLeft w:val="0"/>
          <w:marRight w:val="0"/>
          <w:marTop w:val="150"/>
          <w:marBottom w:val="0"/>
          <w:divBdr>
            <w:top w:val="none" w:sz="0" w:space="0" w:color="auto"/>
            <w:left w:val="none" w:sz="0" w:space="0" w:color="auto"/>
            <w:bottom w:val="none" w:sz="0" w:space="0" w:color="auto"/>
            <w:right w:val="none" w:sz="0" w:space="0" w:color="auto"/>
          </w:divBdr>
          <w:divsChild>
            <w:div w:id="1401102337">
              <w:marLeft w:val="1155"/>
              <w:marRight w:val="0"/>
              <w:marTop w:val="0"/>
              <w:marBottom w:val="0"/>
              <w:divBdr>
                <w:top w:val="none" w:sz="0" w:space="0" w:color="auto"/>
                <w:left w:val="none" w:sz="0" w:space="0" w:color="auto"/>
                <w:bottom w:val="none" w:sz="0" w:space="0" w:color="auto"/>
                <w:right w:val="none" w:sz="0" w:space="0" w:color="auto"/>
              </w:divBdr>
            </w:div>
            <w:div w:id="1184900408">
              <w:marLeft w:val="1155"/>
              <w:marRight w:val="0"/>
              <w:marTop w:val="0"/>
              <w:marBottom w:val="0"/>
              <w:divBdr>
                <w:top w:val="none" w:sz="0" w:space="0" w:color="auto"/>
                <w:left w:val="none" w:sz="0" w:space="0" w:color="auto"/>
                <w:bottom w:val="none" w:sz="0" w:space="0" w:color="auto"/>
                <w:right w:val="none" w:sz="0" w:space="0" w:color="auto"/>
              </w:divBdr>
            </w:div>
            <w:div w:id="18580359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0818913">
      <w:bodyDiv w:val="1"/>
      <w:marLeft w:val="0"/>
      <w:marRight w:val="0"/>
      <w:marTop w:val="0"/>
      <w:marBottom w:val="0"/>
      <w:divBdr>
        <w:top w:val="none" w:sz="0" w:space="0" w:color="auto"/>
        <w:left w:val="none" w:sz="0" w:space="0" w:color="auto"/>
        <w:bottom w:val="none" w:sz="0" w:space="0" w:color="auto"/>
        <w:right w:val="none" w:sz="0" w:space="0" w:color="auto"/>
      </w:divBdr>
      <w:divsChild>
        <w:div w:id="579290378">
          <w:marLeft w:val="0"/>
          <w:marRight w:val="0"/>
          <w:marTop w:val="0"/>
          <w:marBottom w:val="0"/>
          <w:divBdr>
            <w:top w:val="none" w:sz="0" w:space="0" w:color="auto"/>
            <w:left w:val="none" w:sz="0" w:space="0" w:color="auto"/>
            <w:bottom w:val="none" w:sz="0" w:space="0" w:color="auto"/>
            <w:right w:val="none" w:sz="0" w:space="0" w:color="auto"/>
          </w:divBdr>
        </w:div>
        <w:div w:id="2066754952">
          <w:marLeft w:val="0"/>
          <w:marRight w:val="0"/>
          <w:marTop w:val="150"/>
          <w:marBottom w:val="0"/>
          <w:divBdr>
            <w:top w:val="none" w:sz="0" w:space="0" w:color="auto"/>
            <w:left w:val="none" w:sz="0" w:space="0" w:color="auto"/>
            <w:bottom w:val="none" w:sz="0" w:space="0" w:color="auto"/>
            <w:right w:val="none" w:sz="0" w:space="0" w:color="auto"/>
          </w:divBdr>
          <w:divsChild>
            <w:div w:id="1891110209">
              <w:marLeft w:val="1155"/>
              <w:marRight w:val="0"/>
              <w:marTop w:val="0"/>
              <w:marBottom w:val="0"/>
              <w:divBdr>
                <w:top w:val="none" w:sz="0" w:space="0" w:color="auto"/>
                <w:left w:val="none" w:sz="0" w:space="0" w:color="auto"/>
                <w:bottom w:val="none" w:sz="0" w:space="0" w:color="auto"/>
                <w:right w:val="none" w:sz="0" w:space="0" w:color="auto"/>
              </w:divBdr>
            </w:div>
            <w:div w:id="2061006975">
              <w:marLeft w:val="1155"/>
              <w:marRight w:val="0"/>
              <w:marTop w:val="0"/>
              <w:marBottom w:val="0"/>
              <w:divBdr>
                <w:top w:val="none" w:sz="0" w:space="0" w:color="auto"/>
                <w:left w:val="none" w:sz="0" w:space="0" w:color="auto"/>
                <w:bottom w:val="none" w:sz="0" w:space="0" w:color="auto"/>
                <w:right w:val="none" w:sz="0" w:space="0" w:color="auto"/>
              </w:divBdr>
            </w:div>
            <w:div w:id="1542480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49682">
      <w:bodyDiv w:val="1"/>
      <w:marLeft w:val="0"/>
      <w:marRight w:val="0"/>
      <w:marTop w:val="0"/>
      <w:marBottom w:val="0"/>
      <w:divBdr>
        <w:top w:val="none" w:sz="0" w:space="0" w:color="auto"/>
        <w:left w:val="none" w:sz="0" w:space="0" w:color="auto"/>
        <w:bottom w:val="none" w:sz="0" w:space="0" w:color="auto"/>
        <w:right w:val="none" w:sz="0" w:space="0" w:color="auto"/>
      </w:divBdr>
      <w:divsChild>
        <w:div w:id="166406369">
          <w:marLeft w:val="0"/>
          <w:marRight w:val="0"/>
          <w:marTop w:val="0"/>
          <w:marBottom w:val="0"/>
          <w:divBdr>
            <w:top w:val="none" w:sz="0" w:space="0" w:color="auto"/>
            <w:left w:val="none" w:sz="0" w:space="0" w:color="auto"/>
            <w:bottom w:val="none" w:sz="0" w:space="0" w:color="auto"/>
            <w:right w:val="none" w:sz="0" w:space="0" w:color="auto"/>
          </w:divBdr>
        </w:div>
        <w:div w:id="728072033">
          <w:marLeft w:val="0"/>
          <w:marRight w:val="0"/>
          <w:marTop w:val="150"/>
          <w:marBottom w:val="0"/>
          <w:divBdr>
            <w:top w:val="none" w:sz="0" w:space="0" w:color="auto"/>
            <w:left w:val="none" w:sz="0" w:space="0" w:color="auto"/>
            <w:bottom w:val="none" w:sz="0" w:space="0" w:color="auto"/>
            <w:right w:val="none" w:sz="0" w:space="0" w:color="auto"/>
          </w:divBdr>
          <w:divsChild>
            <w:div w:id="341929948">
              <w:marLeft w:val="1155"/>
              <w:marRight w:val="0"/>
              <w:marTop w:val="0"/>
              <w:marBottom w:val="0"/>
              <w:divBdr>
                <w:top w:val="none" w:sz="0" w:space="0" w:color="auto"/>
                <w:left w:val="none" w:sz="0" w:space="0" w:color="auto"/>
                <w:bottom w:val="none" w:sz="0" w:space="0" w:color="auto"/>
                <w:right w:val="none" w:sz="0" w:space="0" w:color="auto"/>
              </w:divBdr>
            </w:div>
            <w:div w:id="1980308386">
              <w:marLeft w:val="1155"/>
              <w:marRight w:val="0"/>
              <w:marTop w:val="0"/>
              <w:marBottom w:val="0"/>
              <w:divBdr>
                <w:top w:val="none" w:sz="0" w:space="0" w:color="auto"/>
                <w:left w:val="none" w:sz="0" w:space="0" w:color="auto"/>
                <w:bottom w:val="none" w:sz="0" w:space="0" w:color="auto"/>
                <w:right w:val="none" w:sz="0" w:space="0" w:color="auto"/>
              </w:divBdr>
            </w:div>
            <w:div w:id="593444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183918">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3183">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723813">
      <w:bodyDiv w:val="1"/>
      <w:marLeft w:val="0"/>
      <w:marRight w:val="0"/>
      <w:marTop w:val="0"/>
      <w:marBottom w:val="0"/>
      <w:divBdr>
        <w:top w:val="none" w:sz="0" w:space="0" w:color="auto"/>
        <w:left w:val="none" w:sz="0" w:space="0" w:color="auto"/>
        <w:bottom w:val="none" w:sz="0" w:space="0" w:color="auto"/>
        <w:right w:val="none" w:sz="0" w:space="0" w:color="auto"/>
      </w:divBdr>
      <w:divsChild>
        <w:div w:id="1207837334">
          <w:marLeft w:val="0"/>
          <w:marRight w:val="0"/>
          <w:marTop w:val="0"/>
          <w:marBottom w:val="0"/>
          <w:divBdr>
            <w:top w:val="none" w:sz="0" w:space="0" w:color="auto"/>
            <w:left w:val="none" w:sz="0" w:space="0" w:color="auto"/>
            <w:bottom w:val="none" w:sz="0" w:space="0" w:color="auto"/>
            <w:right w:val="none" w:sz="0" w:space="0" w:color="auto"/>
          </w:divBdr>
        </w:div>
        <w:div w:id="527177872">
          <w:marLeft w:val="0"/>
          <w:marRight w:val="0"/>
          <w:marTop w:val="150"/>
          <w:marBottom w:val="0"/>
          <w:divBdr>
            <w:top w:val="none" w:sz="0" w:space="0" w:color="auto"/>
            <w:left w:val="none" w:sz="0" w:space="0" w:color="auto"/>
            <w:bottom w:val="none" w:sz="0" w:space="0" w:color="auto"/>
            <w:right w:val="none" w:sz="0" w:space="0" w:color="auto"/>
          </w:divBdr>
          <w:divsChild>
            <w:div w:id="1671715531">
              <w:marLeft w:val="1155"/>
              <w:marRight w:val="0"/>
              <w:marTop w:val="0"/>
              <w:marBottom w:val="0"/>
              <w:divBdr>
                <w:top w:val="none" w:sz="0" w:space="0" w:color="auto"/>
                <w:left w:val="none" w:sz="0" w:space="0" w:color="auto"/>
                <w:bottom w:val="none" w:sz="0" w:space="0" w:color="auto"/>
                <w:right w:val="none" w:sz="0" w:space="0" w:color="auto"/>
              </w:divBdr>
            </w:div>
            <w:div w:id="1385366951">
              <w:marLeft w:val="1155"/>
              <w:marRight w:val="0"/>
              <w:marTop w:val="0"/>
              <w:marBottom w:val="0"/>
              <w:divBdr>
                <w:top w:val="none" w:sz="0" w:space="0" w:color="auto"/>
                <w:left w:val="none" w:sz="0" w:space="0" w:color="auto"/>
                <w:bottom w:val="none" w:sz="0" w:space="0" w:color="auto"/>
                <w:right w:val="none" w:sz="0" w:space="0" w:color="auto"/>
              </w:divBdr>
            </w:div>
            <w:div w:id="14490842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33440">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5690">
      <w:bodyDiv w:val="1"/>
      <w:marLeft w:val="0"/>
      <w:marRight w:val="0"/>
      <w:marTop w:val="0"/>
      <w:marBottom w:val="0"/>
      <w:divBdr>
        <w:top w:val="none" w:sz="0" w:space="0" w:color="auto"/>
        <w:left w:val="none" w:sz="0" w:space="0" w:color="auto"/>
        <w:bottom w:val="none" w:sz="0" w:space="0" w:color="auto"/>
        <w:right w:val="none" w:sz="0" w:space="0" w:color="auto"/>
      </w:divBdr>
      <w:divsChild>
        <w:div w:id="224610114">
          <w:marLeft w:val="0"/>
          <w:marRight w:val="0"/>
          <w:marTop w:val="0"/>
          <w:marBottom w:val="0"/>
          <w:divBdr>
            <w:top w:val="none" w:sz="0" w:space="0" w:color="auto"/>
            <w:left w:val="none" w:sz="0" w:space="0" w:color="auto"/>
            <w:bottom w:val="none" w:sz="0" w:space="0" w:color="auto"/>
            <w:right w:val="none" w:sz="0" w:space="0" w:color="auto"/>
          </w:divBdr>
        </w:div>
        <w:div w:id="2105221655">
          <w:marLeft w:val="0"/>
          <w:marRight w:val="0"/>
          <w:marTop w:val="150"/>
          <w:marBottom w:val="0"/>
          <w:divBdr>
            <w:top w:val="none" w:sz="0" w:space="0" w:color="auto"/>
            <w:left w:val="none" w:sz="0" w:space="0" w:color="auto"/>
            <w:bottom w:val="none" w:sz="0" w:space="0" w:color="auto"/>
            <w:right w:val="none" w:sz="0" w:space="0" w:color="auto"/>
          </w:divBdr>
          <w:divsChild>
            <w:div w:id="667294903">
              <w:marLeft w:val="1155"/>
              <w:marRight w:val="0"/>
              <w:marTop w:val="0"/>
              <w:marBottom w:val="0"/>
              <w:divBdr>
                <w:top w:val="none" w:sz="0" w:space="0" w:color="auto"/>
                <w:left w:val="none" w:sz="0" w:space="0" w:color="auto"/>
                <w:bottom w:val="none" w:sz="0" w:space="0" w:color="auto"/>
                <w:right w:val="none" w:sz="0" w:space="0" w:color="auto"/>
              </w:divBdr>
            </w:div>
            <w:div w:id="811943255">
              <w:marLeft w:val="1155"/>
              <w:marRight w:val="0"/>
              <w:marTop w:val="0"/>
              <w:marBottom w:val="0"/>
              <w:divBdr>
                <w:top w:val="none" w:sz="0" w:space="0" w:color="auto"/>
                <w:left w:val="none" w:sz="0" w:space="0" w:color="auto"/>
                <w:bottom w:val="none" w:sz="0" w:space="0" w:color="auto"/>
                <w:right w:val="none" w:sz="0" w:space="0" w:color="auto"/>
              </w:divBdr>
            </w:div>
            <w:div w:id="11578441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91734">
      <w:bodyDiv w:val="1"/>
      <w:marLeft w:val="0"/>
      <w:marRight w:val="0"/>
      <w:marTop w:val="0"/>
      <w:marBottom w:val="0"/>
      <w:divBdr>
        <w:top w:val="none" w:sz="0" w:space="0" w:color="auto"/>
        <w:left w:val="none" w:sz="0" w:space="0" w:color="auto"/>
        <w:bottom w:val="none" w:sz="0" w:space="0" w:color="auto"/>
        <w:right w:val="none" w:sz="0" w:space="0" w:color="auto"/>
      </w:divBdr>
      <w:divsChild>
        <w:div w:id="1607346456">
          <w:marLeft w:val="0"/>
          <w:marRight w:val="0"/>
          <w:marTop w:val="0"/>
          <w:marBottom w:val="0"/>
          <w:divBdr>
            <w:top w:val="none" w:sz="0" w:space="0" w:color="auto"/>
            <w:left w:val="none" w:sz="0" w:space="0" w:color="auto"/>
            <w:bottom w:val="none" w:sz="0" w:space="0" w:color="auto"/>
            <w:right w:val="none" w:sz="0" w:space="0" w:color="auto"/>
          </w:divBdr>
        </w:div>
        <w:div w:id="818806969">
          <w:marLeft w:val="0"/>
          <w:marRight w:val="0"/>
          <w:marTop w:val="150"/>
          <w:marBottom w:val="0"/>
          <w:divBdr>
            <w:top w:val="none" w:sz="0" w:space="0" w:color="auto"/>
            <w:left w:val="none" w:sz="0" w:space="0" w:color="auto"/>
            <w:bottom w:val="none" w:sz="0" w:space="0" w:color="auto"/>
            <w:right w:val="none" w:sz="0" w:space="0" w:color="auto"/>
          </w:divBdr>
          <w:divsChild>
            <w:div w:id="427507354">
              <w:marLeft w:val="1155"/>
              <w:marRight w:val="0"/>
              <w:marTop w:val="0"/>
              <w:marBottom w:val="0"/>
              <w:divBdr>
                <w:top w:val="none" w:sz="0" w:space="0" w:color="auto"/>
                <w:left w:val="none" w:sz="0" w:space="0" w:color="auto"/>
                <w:bottom w:val="none" w:sz="0" w:space="0" w:color="auto"/>
                <w:right w:val="none" w:sz="0" w:space="0" w:color="auto"/>
              </w:divBdr>
            </w:div>
            <w:div w:id="1095713800">
              <w:marLeft w:val="1155"/>
              <w:marRight w:val="0"/>
              <w:marTop w:val="0"/>
              <w:marBottom w:val="0"/>
              <w:divBdr>
                <w:top w:val="none" w:sz="0" w:space="0" w:color="auto"/>
                <w:left w:val="none" w:sz="0" w:space="0" w:color="auto"/>
                <w:bottom w:val="none" w:sz="0" w:space="0" w:color="auto"/>
                <w:right w:val="none" w:sz="0" w:space="0" w:color="auto"/>
              </w:divBdr>
            </w:div>
            <w:div w:id="3567820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587042">
      <w:bodyDiv w:val="1"/>
      <w:marLeft w:val="0"/>
      <w:marRight w:val="0"/>
      <w:marTop w:val="0"/>
      <w:marBottom w:val="0"/>
      <w:divBdr>
        <w:top w:val="none" w:sz="0" w:space="0" w:color="auto"/>
        <w:left w:val="none" w:sz="0" w:space="0" w:color="auto"/>
        <w:bottom w:val="none" w:sz="0" w:space="0" w:color="auto"/>
        <w:right w:val="none" w:sz="0" w:space="0" w:color="auto"/>
      </w:divBdr>
      <w:divsChild>
        <w:div w:id="325594836">
          <w:marLeft w:val="0"/>
          <w:marRight w:val="0"/>
          <w:marTop w:val="0"/>
          <w:marBottom w:val="0"/>
          <w:divBdr>
            <w:top w:val="none" w:sz="0" w:space="0" w:color="auto"/>
            <w:left w:val="none" w:sz="0" w:space="0" w:color="auto"/>
            <w:bottom w:val="none" w:sz="0" w:space="0" w:color="auto"/>
            <w:right w:val="none" w:sz="0" w:space="0" w:color="auto"/>
          </w:divBdr>
        </w:div>
        <w:div w:id="1655601429">
          <w:marLeft w:val="0"/>
          <w:marRight w:val="0"/>
          <w:marTop w:val="150"/>
          <w:marBottom w:val="0"/>
          <w:divBdr>
            <w:top w:val="none" w:sz="0" w:space="0" w:color="auto"/>
            <w:left w:val="none" w:sz="0" w:space="0" w:color="auto"/>
            <w:bottom w:val="none" w:sz="0" w:space="0" w:color="auto"/>
            <w:right w:val="none" w:sz="0" w:space="0" w:color="auto"/>
          </w:divBdr>
          <w:divsChild>
            <w:div w:id="816341193">
              <w:marLeft w:val="1155"/>
              <w:marRight w:val="0"/>
              <w:marTop w:val="0"/>
              <w:marBottom w:val="0"/>
              <w:divBdr>
                <w:top w:val="none" w:sz="0" w:space="0" w:color="auto"/>
                <w:left w:val="none" w:sz="0" w:space="0" w:color="auto"/>
                <w:bottom w:val="none" w:sz="0" w:space="0" w:color="auto"/>
                <w:right w:val="none" w:sz="0" w:space="0" w:color="auto"/>
              </w:divBdr>
            </w:div>
            <w:div w:id="619532299">
              <w:marLeft w:val="1155"/>
              <w:marRight w:val="0"/>
              <w:marTop w:val="0"/>
              <w:marBottom w:val="0"/>
              <w:divBdr>
                <w:top w:val="none" w:sz="0" w:space="0" w:color="auto"/>
                <w:left w:val="none" w:sz="0" w:space="0" w:color="auto"/>
                <w:bottom w:val="none" w:sz="0" w:space="0" w:color="auto"/>
                <w:right w:val="none" w:sz="0" w:space="0" w:color="auto"/>
              </w:divBdr>
            </w:div>
            <w:div w:id="1293362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1210">
      <w:bodyDiv w:val="1"/>
      <w:marLeft w:val="0"/>
      <w:marRight w:val="0"/>
      <w:marTop w:val="0"/>
      <w:marBottom w:val="0"/>
      <w:divBdr>
        <w:top w:val="none" w:sz="0" w:space="0" w:color="auto"/>
        <w:left w:val="none" w:sz="0" w:space="0" w:color="auto"/>
        <w:bottom w:val="none" w:sz="0" w:space="0" w:color="auto"/>
        <w:right w:val="none" w:sz="0" w:space="0" w:color="auto"/>
      </w:divBdr>
      <w:divsChild>
        <w:div w:id="1090734381">
          <w:marLeft w:val="0"/>
          <w:marRight w:val="0"/>
          <w:marTop w:val="0"/>
          <w:marBottom w:val="0"/>
          <w:divBdr>
            <w:top w:val="none" w:sz="0" w:space="0" w:color="auto"/>
            <w:left w:val="none" w:sz="0" w:space="0" w:color="auto"/>
            <w:bottom w:val="none" w:sz="0" w:space="0" w:color="auto"/>
            <w:right w:val="none" w:sz="0" w:space="0" w:color="auto"/>
          </w:divBdr>
        </w:div>
        <w:div w:id="1762136995">
          <w:marLeft w:val="0"/>
          <w:marRight w:val="0"/>
          <w:marTop w:val="150"/>
          <w:marBottom w:val="0"/>
          <w:divBdr>
            <w:top w:val="none" w:sz="0" w:space="0" w:color="auto"/>
            <w:left w:val="none" w:sz="0" w:space="0" w:color="auto"/>
            <w:bottom w:val="none" w:sz="0" w:space="0" w:color="auto"/>
            <w:right w:val="none" w:sz="0" w:space="0" w:color="auto"/>
          </w:divBdr>
          <w:divsChild>
            <w:div w:id="803160224">
              <w:marLeft w:val="1155"/>
              <w:marRight w:val="0"/>
              <w:marTop w:val="0"/>
              <w:marBottom w:val="0"/>
              <w:divBdr>
                <w:top w:val="none" w:sz="0" w:space="0" w:color="auto"/>
                <w:left w:val="none" w:sz="0" w:space="0" w:color="auto"/>
                <w:bottom w:val="none" w:sz="0" w:space="0" w:color="auto"/>
                <w:right w:val="none" w:sz="0" w:space="0" w:color="auto"/>
              </w:divBdr>
            </w:div>
            <w:div w:id="1588734291">
              <w:marLeft w:val="1155"/>
              <w:marRight w:val="0"/>
              <w:marTop w:val="0"/>
              <w:marBottom w:val="0"/>
              <w:divBdr>
                <w:top w:val="none" w:sz="0" w:space="0" w:color="auto"/>
                <w:left w:val="none" w:sz="0" w:space="0" w:color="auto"/>
                <w:bottom w:val="none" w:sz="0" w:space="0" w:color="auto"/>
                <w:right w:val="none" w:sz="0" w:space="0" w:color="auto"/>
              </w:divBdr>
            </w:div>
            <w:div w:id="15962875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91469">
      <w:bodyDiv w:val="1"/>
      <w:marLeft w:val="0"/>
      <w:marRight w:val="0"/>
      <w:marTop w:val="0"/>
      <w:marBottom w:val="0"/>
      <w:divBdr>
        <w:top w:val="none" w:sz="0" w:space="0" w:color="auto"/>
        <w:left w:val="none" w:sz="0" w:space="0" w:color="auto"/>
        <w:bottom w:val="none" w:sz="0" w:space="0" w:color="auto"/>
        <w:right w:val="none" w:sz="0" w:space="0" w:color="auto"/>
      </w:divBdr>
      <w:divsChild>
        <w:div w:id="928197715">
          <w:marLeft w:val="0"/>
          <w:marRight w:val="0"/>
          <w:marTop w:val="0"/>
          <w:marBottom w:val="0"/>
          <w:divBdr>
            <w:top w:val="none" w:sz="0" w:space="0" w:color="auto"/>
            <w:left w:val="none" w:sz="0" w:space="0" w:color="auto"/>
            <w:bottom w:val="none" w:sz="0" w:space="0" w:color="auto"/>
            <w:right w:val="none" w:sz="0" w:space="0" w:color="auto"/>
          </w:divBdr>
        </w:div>
        <w:div w:id="1649095382">
          <w:marLeft w:val="0"/>
          <w:marRight w:val="0"/>
          <w:marTop w:val="150"/>
          <w:marBottom w:val="0"/>
          <w:divBdr>
            <w:top w:val="none" w:sz="0" w:space="0" w:color="auto"/>
            <w:left w:val="none" w:sz="0" w:space="0" w:color="auto"/>
            <w:bottom w:val="none" w:sz="0" w:space="0" w:color="auto"/>
            <w:right w:val="none" w:sz="0" w:space="0" w:color="auto"/>
          </w:divBdr>
          <w:divsChild>
            <w:div w:id="2026978271">
              <w:marLeft w:val="1155"/>
              <w:marRight w:val="0"/>
              <w:marTop w:val="0"/>
              <w:marBottom w:val="0"/>
              <w:divBdr>
                <w:top w:val="none" w:sz="0" w:space="0" w:color="auto"/>
                <w:left w:val="none" w:sz="0" w:space="0" w:color="auto"/>
                <w:bottom w:val="none" w:sz="0" w:space="0" w:color="auto"/>
                <w:right w:val="none" w:sz="0" w:space="0" w:color="auto"/>
              </w:divBdr>
            </w:div>
            <w:div w:id="1778140360">
              <w:marLeft w:val="1155"/>
              <w:marRight w:val="0"/>
              <w:marTop w:val="0"/>
              <w:marBottom w:val="0"/>
              <w:divBdr>
                <w:top w:val="none" w:sz="0" w:space="0" w:color="auto"/>
                <w:left w:val="none" w:sz="0" w:space="0" w:color="auto"/>
                <w:bottom w:val="none" w:sz="0" w:space="0" w:color="auto"/>
                <w:right w:val="none" w:sz="0" w:space="0" w:color="auto"/>
              </w:divBdr>
            </w:div>
            <w:div w:id="1269236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4895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728225">
      <w:bodyDiv w:val="1"/>
      <w:marLeft w:val="0"/>
      <w:marRight w:val="0"/>
      <w:marTop w:val="0"/>
      <w:marBottom w:val="0"/>
      <w:divBdr>
        <w:top w:val="none" w:sz="0" w:space="0" w:color="auto"/>
        <w:left w:val="none" w:sz="0" w:space="0" w:color="auto"/>
        <w:bottom w:val="none" w:sz="0" w:space="0" w:color="auto"/>
        <w:right w:val="none" w:sz="0" w:space="0" w:color="auto"/>
      </w:divBdr>
      <w:divsChild>
        <w:div w:id="1803378765">
          <w:marLeft w:val="0"/>
          <w:marRight w:val="0"/>
          <w:marTop w:val="0"/>
          <w:marBottom w:val="0"/>
          <w:divBdr>
            <w:top w:val="none" w:sz="0" w:space="0" w:color="auto"/>
            <w:left w:val="none" w:sz="0" w:space="0" w:color="auto"/>
            <w:bottom w:val="none" w:sz="0" w:space="0" w:color="auto"/>
            <w:right w:val="none" w:sz="0" w:space="0" w:color="auto"/>
          </w:divBdr>
        </w:div>
        <w:div w:id="1119880868">
          <w:marLeft w:val="0"/>
          <w:marRight w:val="0"/>
          <w:marTop w:val="150"/>
          <w:marBottom w:val="0"/>
          <w:divBdr>
            <w:top w:val="none" w:sz="0" w:space="0" w:color="auto"/>
            <w:left w:val="none" w:sz="0" w:space="0" w:color="auto"/>
            <w:bottom w:val="none" w:sz="0" w:space="0" w:color="auto"/>
            <w:right w:val="none" w:sz="0" w:space="0" w:color="auto"/>
          </w:divBdr>
          <w:divsChild>
            <w:div w:id="1624119005">
              <w:marLeft w:val="1155"/>
              <w:marRight w:val="0"/>
              <w:marTop w:val="0"/>
              <w:marBottom w:val="0"/>
              <w:divBdr>
                <w:top w:val="none" w:sz="0" w:space="0" w:color="auto"/>
                <w:left w:val="none" w:sz="0" w:space="0" w:color="auto"/>
                <w:bottom w:val="none" w:sz="0" w:space="0" w:color="auto"/>
                <w:right w:val="none" w:sz="0" w:space="0" w:color="auto"/>
              </w:divBdr>
            </w:div>
            <w:div w:id="590625027">
              <w:marLeft w:val="1155"/>
              <w:marRight w:val="0"/>
              <w:marTop w:val="0"/>
              <w:marBottom w:val="0"/>
              <w:divBdr>
                <w:top w:val="none" w:sz="0" w:space="0" w:color="auto"/>
                <w:left w:val="none" w:sz="0" w:space="0" w:color="auto"/>
                <w:bottom w:val="none" w:sz="0" w:space="0" w:color="auto"/>
                <w:right w:val="none" w:sz="0" w:space="0" w:color="auto"/>
              </w:divBdr>
            </w:div>
            <w:div w:id="9686288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09545">
      <w:bodyDiv w:val="1"/>
      <w:marLeft w:val="0"/>
      <w:marRight w:val="0"/>
      <w:marTop w:val="0"/>
      <w:marBottom w:val="0"/>
      <w:divBdr>
        <w:top w:val="none" w:sz="0" w:space="0" w:color="auto"/>
        <w:left w:val="none" w:sz="0" w:space="0" w:color="auto"/>
        <w:bottom w:val="none" w:sz="0" w:space="0" w:color="auto"/>
        <w:right w:val="none" w:sz="0" w:space="0" w:color="auto"/>
      </w:divBdr>
      <w:divsChild>
        <w:div w:id="428619704">
          <w:marLeft w:val="0"/>
          <w:marRight w:val="0"/>
          <w:marTop w:val="0"/>
          <w:marBottom w:val="0"/>
          <w:divBdr>
            <w:top w:val="none" w:sz="0" w:space="0" w:color="auto"/>
            <w:left w:val="none" w:sz="0" w:space="0" w:color="auto"/>
            <w:bottom w:val="none" w:sz="0" w:space="0" w:color="auto"/>
            <w:right w:val="none" w:sz="0" w:space="0" w:color="auto"/>
          </w:divBdr>
        </w:div>
        <w:div w:id="1236866352">
          <w:marLeft w:val="0"/>
          <w:marRight w:val="0"/>
          <w:marTop w:val="150"/>
          <w:marBottom w:val="0"/>
          <w:divBdr>
            <w:top w:val="none" w:sz="0" w:space="0" w:color="auto"/>
            <w:left w:val="none" w:sz="0" w:space="0" w:color="auto"/>
            <w:bottom w:val="none" w:sz="0" w:space="0" w:color="auto"/>
            <w:right w:val="none" w:sz="0" w:space="0" w:color="auto"/>
          </w:divBdr>
          <w:divsChild>
            <w:div w:id="1229732317">
              <w:marLeft w:val="1155"/>
              <w:marRight w:val="0"/>
              <w:marTop w:val="0"/>
              <w:marBottom w:val="0"/>
              <w:divBdr>
                <w:top w:val="none" w:sz="0" w:space="0" w:color="auto"/>
                <w:left w:val="none" w:sz="0" w:space="0" w:color="auto"/>
                <w:bottom w:val="none" w:sz="0" w:space="0" w:color="auto"/>
                <w:right w:val="none" w:sz="0" w:space="0" w:color="auto"/>
              </w:divBdr>
            </w:div>
            <w:div w:id="1760517354">
              <w:marLeft w:val="1155"/>
              <w:marRight w:val="0"/>
              <w:marTop w:val="0"/>
              <w:marBottom w:val="0"/>
              <w:divBdr>
                <w:top w:val="none" w:sz="0" w:space="0" w:color="auto"/>
                <w:left w:val="none" w:sz="0" w:space="0" w:color="auto"/>
                <w:bottom w:val="none" w:sz="0" w:space="0" w:color="auto"/>
                <w:right w:val="none" w:sz="0" w:space="0" w:color="auto"/>
              </w:divBdr>
            </w:div>
            <w:div w:id="4473609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086759">
      <w:bodyDiv w:val="1"/>
      <w:marLeft w:val="0"/>
      <w:marRight w:val="0"/>
      <w:marTop w:val="0"/>
      <w:marBottom w:val="0"/>
      <w:divBdr>
        <w:top w:val="none" w:sz="0" w:space="0" w:color="auto"/>
        <w:left w:val="none" w:sz="0" w:space="0" w:color="auto"/>
        <w:bottom w:val="none" w:sz="0" w:space="0" w:color="auto"/>
        <w:right w:val="none" w:sz="0" w:space="0" w:color="auto"/>
      </w:divBdr>
      <w:divsChild>
        <w:div w:id="2097507307">
          <w:marLeft w:val="0"/>
          <w:marRight w:val="0"/>
          <w:marTop w:val="0"/>
          <w:marBottom w:val="0"/>
          <w:divBdr>
            <w:top w:val="none" w:sz="0" w:space="0" w:color="auto"/>
            <w:left w:val="none" w:sz="0" w:space="0" w:color="auto"/>
            <w:bottom w:val="none" w:sz="0" w:space="0" w:color="auto"/>
            <w:right w:val="none" w:sz="0" w:space="0" w:color="auto"/>
          </w:divBdr>
        </w:div>
        <w:div w:id="282931849">
          <w:marLeft w:val="0"/>
          <w:marRight w:val="0"/>
          <w:marTop w:val="150"/>
          <w:marBottom w:val="0"/>
          <w:divBdr>
            <w:top w:val="none" w:sz="0" w:space="0" w:color="auto"/>
            <w:left w:val="none" w:sz="0" w:space="0" w:color="auto"/>
            <w:bottom w:val="none" w:sz="0" w:space="0" w:color="auto"/>
            <w:right w:val="none" w:sz="0" w:space="0" w:color="auto"/>
          </w:divBdr>
          <w:divsChild>
            <w:div w:id="1620139684">
              <w:marLeft w:val="1155"/>
              <w:marRight w:val="0"/>
              <w:marTop w:val="0"/>
              <w:marBottom w:val="0"/>
              <w:divBdr>
                <w:top w:val="none" w:sz="0" w:space="0" w:color="auto"/>
                <w:left w:val="none" w:sz="0" w:space="0" w:color="auto"/>
                <w:bottom w:val="none" w:sz="0" w:space="0" w:color="auto"/>
                <w:right w:val="none" w:sz="0" w:space="0" w:color="auto"/>
              </w:divBdr>
            </w:div>
            <w:div w:id="1480154147">
              <w:marLeft w:val="1155"/>
              <w:marRight w:val="0"/>
              <w:marTop w:val="0"/>
              <w:marBottom w:val="0"/>
              <w:divBdr>
                <w:top w:val="none" w:sz="0" w:space="0" w:color="auto"/>
                <w:left w:val="none" w:sz="0" w:space="0" w:color="auto"/>
                <w:bottom w:val="none" w:sz="0" w:space="0" w:color="auto"/>
                <w:right w:val="none" w:sz="0" w:space="0" w:color="auto"/>
              </w:divBdr>
            </w:div>
            <w:div w:id="1019695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6978918">
      <w:bodyDiv w:val="1"/>
      <w:marLeft w:val="0"/>
      <w:marRight w:val="0"/>
      <w:marTop w:val="0"/>
      <w:marBottom w:val="0"/>
      <w:divBdr>
        <w:top w:val="none" w:sz="0" w:space="0" w:color="auto"/>
        <w:left w:val="none" w:sz="0" w:space="0" w:color="auto"/>
        <w:bottom w:val="none" w:sz="0" w:space="0" w:color="auto"/>
        <w:right w:val="none" w:sz="0" w:space="0" w:color="auto"/>
      </w:divBdr>
      <w:divsChild>
        <w:div w:id="777529149">
          <w:marLeft w:val="0"/>
          <w:marRight w:val="0"/>
          <w:marTop w:val="0"/>
          <w:marBottom w:val="0"/>
          <w:divBdr>
            <w:top w:val="none" w:sz="0" w:space="0" w:color="auto"/>
            <w:left w:val="none" w:sz="0" w:space="0" w:color="auto"/>
            <w:bottom w:val="none" w:sz="0" w:space="0" w:color="auto"/>
            <w:right w:val="none" w:sz="0" w:space="0" w:color="auto"/>
          </w:divBdr>
        </w:div>
        <w:div w:id="196090620">
          <w:marLeft w:val="0"/>
          <w:marRight w:val="0"/>
          <w:marTop w:val="150"/>
          <w:marBottom w:val="0"/>
          <w:divBdr>
            <w:top w:val="none" w:sz="0" w:space="0" w:color="auto"/>
            <w:left w:val="none" w:sz="0" w:space="0" w:color="auto"/>
            <w:bottom w:val="none" w:sz="0" w:space="0" w:color="auto"/>
            <w:right w:val="none" w:sz="0" w:space="0" w:color="auto"/>
          </w:divBdr>
          <w:divsChild>
            <w:div w:id="1983342043">
              <w:marLeft w:val="1155"/>
              <w:marRight w:val="0"/>
              <w:marTop w:val="0"/>
              <w:marBottom w:val="0"/>
              <w:divBdr>
                <w:top w:val="none" w:sz="0" w:space="0" w:color="auto"/>
                <w:left w:val="none" w:sz="0" w:space="0" w:color="auto"/>
                <w:bottom w:val="none" w:sz="0" w:space="0" w:color="auto"/>
                <w:right w:val="none" w:sz="0" w:space="0" w:color="auto"/>
              </w:divBdr>
            </w:div>
            <w:div w:id="477958682">
              <w:marLeft w:val="1155"/>
              <w:marRight w:val="0"/>
              <w:marTop w:val="0"/>
              <w:marBottom w:val="0"/>
              <w:divBdr>
                <w:top w:val="none" w:sz="0" w:space="0" w:color="auto"/>
                <w:left w:val="none" w:sz="0" w:space="0" w:color="auto"/>
                <w:bottom w:val="none" w:sz="0" w:space="0" w:color="auto"/>
                <w:right w:val="none" w:sz="0" w:space="0" w:color="auto"/>
              </w:divBdr>
            </w:div>
            <w:div w:id="1888093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63">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109321">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843995">
      <w:bodyDiv w:val="1"/>
      <w:marLeft w:val="0"/>
      <w:marRight w:val="0"/>
      <w:marTop w:val="0"/>
      <w:marBottom w:val="0"/>
      <w:divBdr>
        <w:top w:val="none" w:sz="0" w:space="0" w:color="auto"/>
        <w:left w:val="none" w:sz="0" w:space="0" w:color="auto"/>
        <w:bottom w:val="none" w:sz="0" w:space="0" w:color="auto"/>
        <w:right w:val="none" w:sz="0" w:space="0" w:color="auto"/>
      </w:divBdr>
      <w:divsChild>
        <w:div w:id="885995107">
          <w:marLeft w:val="0"/>
          <w:marRight w:val="0"/>
          <w:marTop w:val="0"/>
          <w:marBottom w:val="0"/>
          <w:divBdr>
            <w:top w:val="none" w:sz="0" w:space="0" w:color="auto"/>
            <w:left w:val="none" w:sz="0" w:space="0" w:color="auto"/>
            <w:bottom w:val="none" w:sz="0" w:space="0" w:color="auto"/>
            <w:right w:val="none" w:sz="0" w:space="0" w:color="auto"/>
          </w:divBdr>
        </w:div>
        <w:div w:id="1938520014">
          <w:marLeft w:val="0"/>
          <w:marRight w:val="0"/>
          <w:marTop w:val="150"/>
          <w:marBottom w:val="0"/>
          <w:divBdr>
            <w:top w:val="none" w:sz="0" w:space="0" w:color="auto"/>
            <w:left w:val="none" w:sz="0" w:space="0" w:color="auto"/>
            <w:bottom w:val="none" w:sz="0" w:space="0" w:color="auto"/>
            <w:right w:val="none" w:sz="0" w:space="0" w:color="auto"/>
          </w:divBdr>
          <w:divsChild>
            <w:div w:id="919295055">
              <w:marLeft w:val="1155"/>
              <w:marRight w:val="0"/>
              <w:marTop w:val="0"/>
              <w:marBottom w:val="0"/>
              <w:divBdr>
                <w:top w:val="none" w:sz="0" w:space="0" w:color="auto"/>
                <w:left w:val="none" w:sz="0" w:space="0" w:color="auto"/>
                <w:bottom w:val="none" w:sz="0" w:space="0" w:color="auto"/>
                <w:right w:val="none" w:sz="0" w:space="0" w:color="auto"/>
              </w:divBdr>
            </w:div>
            <w:div w:id="1781753609">
              <w:marLeft w:val="1155"/>
              <w:marRight w:val="0"/>
              <w:marTop w:val="0"/>
              <w:marBottom w:val="0"/>
              <w:divBdr>
                <w:top w:val="none" w:sz="0" w:space="0" w:color="auto"/>
                <w:left w:val="none" w:sz="0" w:space="0" w:color="auto"/>
                <w:bottom w:val="none" w:sz="0" w:space="0" w:color="auto"/>
                <w:right w:val="none" w:sz="0" w:space="0" w:color="auto"/>
              </w:divBdr>
            </w:div>
            <w:div w:id="1564290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0144">
      <w:bodyDiv w:val="1"/>
      <w:marLeft w:val="0"/>
      <w:marRight w:val="0"/>
      <w:marTop w:val="0"/>
      <w:marBottom w:val="0"/>
      <w:divBdr>
        <w:top w:val="none" w:sz="0" w:space="0" w:color="auto"/>
        <w:left w:val="none" w:sz="0" w:space="0" w:color="auto"/>
        <w:bottom w:val="none" w:sz="0" w:space="0" w:color="auto"/>
        <w:right w:val="none" w:sz="0" w:space="0" w:color="auto"/>
      </w:divBdr>
      <w:divsChild>
        <w:div w:id="629826553">
          <w:marLeft w:val="0"/>
          <w:marRight w:val="0"/>
          <w:marTop w:val="0"/>
          <w:marBottom w:val="0"/>
          <w:divBdr>
            <w:top w:val="none" w:sz="0" w:space="0" w:color="auto"/>
            <w:left w:val="none" w:sz="0" w:space="0" w:color="auto"/>
            <w:bottom w:val="none" w:sz="0" w:space="0" w:color="auto"/>
            <w:right w:val="none" w:sz="0" w:space="0" w:color="auto"/>
          </w:divBdr>
        </w:div>
        <w:div w:id="37824447">
          <w:marLeft w:val="0"/>
          <w:marRight w:val="0"/>
          <w:marTop w:val="150"/>
          <w:marBottom w:val="0"/>
          <w:divBdr>
            <w:top w:val="none" w:sz="0" w:space="0" w:color="auto"/>
            <w:left w:val="none" w:sz="0" w:space="0" w:color="auto"/>
            <w:bottom w:val="none" w:sz="0" w:space="0" w:color="auto"/>
            <w:right w:val="none" w:sz="0" w:space="0" w:color="auto"/>
          </w:divBdr>
          <w:divsChild>
            <w:div w:id="1714693065">
              <w:marLeft w:val="1155"/>
              <w:marRight w:val="0"/>
              <w:marTop w:val="0"/>
              <w:marBottom w:val="0"/>
              <w:divBdr>
                <w:top w:val="none" w:sz="0" w:space="0" w:color="auto"/>
                <w:left w:val="none" w:sz="0" w:space="0" w:color="auto"/>
                <w:bottom w:val="none" w:sz="0" w:space="0" w:color="auto"/>
                <w:right w:val="none" w:sz="0" w:space="0" w:color="auto"/>
              </w:divBdr>
            </w:div>
            <w:div w:id="1864631885">
              <w:marLeft w:val="1155"/>
              <w:marRight w:val="0"/>
              <w:marTop w:val="0"/>
              <w:marBottom w:val="0"/>
              <w:divBdr>
                <w:top w:val="none" w:sz="0" w:space="0" w:color="auto"/>
                <w:left w:val="none" w:sz="0" w:space="0" w:color="auto"/>
                <w:bottom w:val="none" w:sz="0" w:space="0" w:color="auto"/>
                <w:right w:val="none" w:sz="0" w:space="0" w:color="auto"/>
              </w:divBdr>
            </w:div>
            <w:div w:id="12012828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6316">
      <w:bodyDiv w:val="1"/>
      <w:marLeft w:val="0"/>
      <w:marRight w:val="0"/>
      <w:marTop w:val="0"/>
      <w:marBottom w:val="0"/>
      <w:divBdr>
        <w:top w:val="none" w:sz="0" w:space="0" w:color="auto"/>
        <w:left w:val="none" w:sz="0" w:space="0" w:color="auto"/>
        <w:bottom w:val="none" w:sz="0" w:space="0" w:color="auto"/>
        <w:right w:val="none" w:sz="0" w:space="0" w:color="auto"/>
      </w:divBdr>
      <w:divsChild>
        <w:div w:id="2061323272">
          <w:marLeft w:val="0"/>
          <w:marRight w:val="0"/>
          <w:marTop w:val="0"/>
          <w:marBottom w:val="0"/>
          <w:divBdr>
            <w:top w:val="none" w:sz="0" w:space="0" w:color="auto"/>
            <w:left w:val="none" w:sz="0" w:space="0" w:color="auto"/>
            <w:bottom w:val="none" w:sz="0" w:space="0" w:color="auto"/>
            <w:right w:val="none" w:sz="0" w:space="0" w:color="auto"/>
          </w:divBdr>
        </w:div>
        <w:div w:id="931429500">
          <w:marLeft w:val="0"/>
          <w:marRight w:val="0"/>
          <w:marTop w:val="150"/>
          <w:marBottom w:val="0"/>
          <w:divBdr>
            <w:top w:val="none" w:sz="0" w:space="0" w:color="auto"/>
            <w:left w:val="none" w:sz="0" w:space="0" w:color="auto"/>
            <w:bottom w:val="none" w:sz="0" w:space="0" w:color="auto"/>
            <w:right w:val="none" w:sz="0" w:space="0" w:color="auto"/>
          </w:divBdr>
          <w:divsChild>
            <w:div w:id="1084691354">
              <w:marLeft w:val="1155"/>
              <w:marRight w:val="0"/>
              <w:marTop w:val="0"/>
              <w:marBottom w:val="0"/>
              <w:divBdr>
                <w:top w:val="none" w:sz="0" w:space="0" w:color="auto"/>
                <w:left w:val="none" w:sz="0" w:space="0" w:color="auto"/>
                <w:bottom w:val="none" w:sz="0" w:space="0" w:color="auto"/>
                <w:right w:val="none" w:sz="0" w:space="0" w:color="auto"/>
              </w:divBdr>
            </w:div>
            <w:div w:id="3014264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22305">
      <w:bodyDiv w:val="1"/>
      <w:marLeft w:val="0"/>
      <w:marRight w:val="0"/>
      <w:marTop w:val="0"/>
      <w:marBottom w:val="0"/>
      <w:divBdr>
        <w:top w:val="none" w:sz="0" w:space="0" w:color="auto"/>
        <w:left w:val="none" w:sz="0" w:space="0" w:color="auto"/>
        <w:bottom w:val="none" w:sz="0" w:space="0" w:color="auto"/>
        <w:right w:val="none" w:sz="0" w:space="0" w:color="auto"/>
      </w:divBdr>
      <w:divsChild>
        <w:div w:id="881524906">
          <w:marLeft w:val="0"/>
          <w:marRight w:val="0"/>
          <w:marTop w:val="0"/>
          <w:marBottom w:val="0"/>
          <w:divBdr>
            <w:top w:val="none" w:sz="0" w:space="0" w:color="auto"/>
            <w:left w:val="none" w:sz="0" w:space="0" w:color="auto"/>
            <w:bottom w:val="none" w:sz="0" w:space="0" w:color="auto"/>
            <w:right w:val="none" w:sz="0" w:space="0" w:color="auto"/>
          </w:divBdr>
        </w:div>
        <w:div w:id="1224872236">
          <w:marLeft w:val="0"/>
          <w:marRight w:val="0"/>
          <w:marTop w:val="150"/>
          <w:marBottom w:val="0"/>
          <w:divBdr>
            <w:top w:val="none" w:sz="0" w:space="0" w:color="auto"/>
            <w:left w:val="none" w:sz="0" w:space="0" w:color="auto"/>
            <w:bottom w:val="none" w:sz="0" w:space="0" w:color="auto"/>
            <w:right w:val="none" w:sz="0" w:space="0" w:color="auto"/>
          </w:divBdr>
          <w:divsChild>
            <w:div w:id="2033804326">
              <w:marLeft w:val="1155"/>
              <w:marRight w:val="0"/>
              <w:marTop w:val="0"/>
              <w:marBottom w:val="0"/>
              <w:divBdr>
                <w:top w:val="none" w:sz="0" w:space="0" w:color="auto"/>
                <w:left w:val="none" w:sz="0" w:space="0" w:color="auto"/>
                <w:bottom w:val="none" w:sz="0" w:space="0" w:color="auto"/>
                <w:right w:val="none" w:sz="0" w:space="0" w:color="auto"/>
              </w:divBdr>
            </w:div>
            <w:div w:id="730037641">
              <w:marLeft w:val="1155"/>
              <w:marRight w:val="0"/>
              <w:marTop w:val="0"/>
              <w:marBottom w:val="0"/>
              <w:divBdr>
                <w:top w:val="none" w:sz="0" w:space="0" w:color="auto"/>
                <w:left w:val="none" w:sz="0" w:space="0" w:color="auto"/>
                <w:bottom w:val="none" w:sz="0" w:space="0" w:color="auto"/>
                <w:right w:val="none" w:sz="0" w:space="0" w:color="auto"/>
              </w:divBdr>
            </w:div>
            <w:div w:id="727725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9396">
      <w:bodyDiv w:val="1"/>
      <w:marLeft w:val="0"/>
      <w:marRight w:val="0"/>
      <w:marTop w:val="0"/>
      <w:marBottom w:val="0"/>
      <w:divBdr>
        <w:top w:val="none" w:sz="0" w:space="0" w:color="auto"/>
        <w:left w:val="none" w:sz="0" w:space="0" w:color="auto"/>
        <w:bottom w:val="none" w:sz="0" w:space="0" w:color="auto"/>
        <w:right w:val="none" w:sz="0" w:space="0" w:color="auto"/>
      </w:divBdr>
      <w:divsChild>
        <w:div w:id="1474835817">
          <w:marLeft w:val="0"/>
          <w:marRight w:val="0"/>
          <w:marTop w:val="0"/>
          <w:marBottom w:val="0"/>
          <w:divBdr>
            <w:top w:val="none" w:sz="0" w:space="0" w:color="auto"/>
            <w:left w:val="none" w:sz="0" w:space="0" w:color="auto"/>
            <w:bottom w:val="none" w:sz="0" w:space="0" w:color="auto"/>
            <w:right w:val="none" w:sz="0" w:space="0" w:color="auto"/>
          </w:divBdr>
        </w:div>
        <w:div w:id="297566062">
          <w:marLeft w:val="0"/>
          <w:marRight w:val="0"/>
          <w:marTop w:val="150"/>
          <w:marBottom w:val="0"/>
          <w:divBdr>
            <w:top w:val="none" w:sz="0" w:space="0" w:color="auto"/>
            <w:left w:val="none" w:sz="0" w:space="0" w:color="auto"/>
            <w:bottom w:val="none" w:sz="0" w:space="0" w:color="auto"/>
            <w:right w:val="none" w:sz="0" w:space="0" w:color="auto"/>
          </w:divBdr>
          <w:divsChild>
            <w:div w:id="1199586596">
              <w:marLeft w:val="1155"/>
              <w:marRight w:val="0"/>
              <w:marTop w:val="0"/>
              <w:marBottom w:val="0"/>
              <w:divBdr>
                <w:top w:val="none" w:sz="0" w:space="0" w:color="auto"/>
                <w:left w:val="none" w:sz="0" w:space="0" w:color="auto"/>
                <w:bottom w:val="none" w:sz="0" w:space="0" w:color="auto"/>
                <w:right w:val="none" w:sz="0" w:space="0" w:color="auto"/>
              </w:divBdr>
            </w:div>
            <w:div w:id="630138948">
              <w:marLeft w:val="1155"/>
              <w:marRight w:val="0"/>
              <w:marTop w:val="0"/>
              <w:marBottom w:val="0"/>
              <w:divBdr>
                <w:top w:val="none" w:sz="0" w:space="0" w:color="auto"/>
                <w:left w:val="none" w:sz="0" w:space="0" w:color="auto"/>
                <w:bottom w:val="none" w:sz="0" w:space="0" w:color="auto"/>
                <w:right w:val="none" w:sz="0" w:space="0" w:color="auto"/>
              </w:divBdr>
            </w:div>
            <w:div w:id="1383286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285944">
      <w:bodyDiv w:val="1"/>
      <w:marLeft w:val="0"/>
      <w:marRight w:val="0"/>
      <w:marTop w:val="0"/>
      <w:marBottom w:val="0"/>
      <w:divBdr>
        <w:top w:val="none" w:sz="0" w:space="0" w:color="auto"/>
        <w:left w:val="none" w:sz="0" w:space="0" w:color="auto"/>
        <w:bottom w:val="none" w:sz="0" w:space="0" w:color="auto"/>
        <w:right w:val="none" w:sz="0" w:space="0" w:color="auto"/>
      </w:divBdr>
      <w:divsChild>
        <w:div w:id="511073412">
          <w:marLeft w:val="0"/>
          <w:marRight w:val="0"/>
          <w:marTop w:val="0"/>
          <w:marBottom w:val="0"/>
          <w:divBdr>
            <w:top w:val="none" w:sz="0" w:space="0" w:color="auto"/>
            <w:left w:val="none" w:sz="0" w:space="0" w:color="auto"/>
            <w:bottom w:val="none" w:sz="0" w:space="0" w:color="auto"/>
            <w:right w:val="none" w:sz="0" w:space="0" w:color="auto"/>
          </w:divBdr>
        </w:div>
        <w:div w:id="466819963">
          <w:marLeft w:val="0"/>
          <w:marRight w:val="0"/>
          <w:marTop w:val="150"/>
          <w:marBottom w:val="0"/>
          <w:divBdr>
            <w:top w:val="none" w:sz="0" w:space="0" w:color="auto"/>
            <w:left w:val="none" w:sz="0" w:space="0" w:color="auto"/>
            <w:bottom w:val="none" w:sz="0" w:space="0" w:color="auto"/>
            <w:right w:val="none" w:sz="0" w:space="0" w:color="auto"/>
          </w:divBdr>
          <w:divsChild>
            <w:div w:id="1498692111">
              <w:marLeft w:val="1155"/>
              <w:marRight w:val="0"/>
              <w:marTop w:val="0"/>
              <w:marBottom w:val="0"/>
              <w:divBdr>
                <w:top w:val="none" w:sz="0" w:space="0" w:color="auto"/>
                <w:left w:val="none" w:sz="0" w:space="0" w:color="auto"/>
                <w:bottom w:val="none" w:sz="0" w:space="0" w:color="auto"/>
                <w:right w:val="none" w:sz="0" w:space="0" w:color="auto"/>
              </w:divBdr>
            </w:div>
            <w:div w:id="1830628705">
              <w:marLeft w:val="1155"/>
              <w:marRight w:val="0"/>
              <w:marTop w:val="0"/>
              <w:marBottom w:val="0"/>
              <w:divBdr>
                <w:top w:val="none" w:sz="0" w:space="0" w:color="auto"/>
                <w:left w:val="none" w:sz="0" w:space="0" w:color="auto"/>
                <w:bottom w:val="none" w:sz="0" w:space="0" w:color="auto"/>
                <w:right w:val="none" w:sz="0" w:space="0" w:color="auto"/>
              </w:divBdr>
            </w:div>
            <w:div w:id="18807049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33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86079">
      <w:bodyDiv w:val="1"/>
      <w:marLeft w:val="0"/>
      <w:marRight w:val="0"/>
      <w:marTop w:val="0"/>
      <w:marBottom w:val="0"/>
      <w:divBdr>
        <w:top w:val="none" w:sz="0" w:space="0" w:color="auto"/>
        <w:left w:val="none" w:sz="0" w:space="0" w:color="auto"/>
        <w:bottom w:val="none" w:sz="0" w:space="0" w:color="auto"/>
        <w:right w:val="none" w:sz="0" w:space="0" w:color="auto"/>
      </w:divBdr>
      <w:divsChild>
        <w:div w:id="407963107">
          <w:marLeft w:val="0"/>
          <w:marRight w:val="0"/>
          <w:marTop w:val="0"/>
          <w:marBottom w:val="0"/>
          <w:divBdr>
            <w:top w:val="none" w:sz="0" w:space="0" w:color="auto"/>
            <w:left w:val="none" w:sz="0" w:space="0" w:color="auto"/>
            <w:bottom w:val="none" w:sz="0" w:space="0" w:color="auto"/>
            <w:right w:val="none" w:sz="0" w:space="0" w:color="auto"/>
          </w:divBdr>
        </w:div>
        <w:div w:id="373965487">
          <w:marLeft w:val="0"/>
          <w:marRight w:val="0"/>
          <w:marTop w:val="150"/>
          <w:marBottom w:val="0"/>
          <w:divBdr>
            <w:top w:val="none" w:sz="0" w:space="0" w:color="auto"/>
            <w:left w:val="none" w:sz="0" w:space="0" w:color="auto"/>
            <w:bottom w:val="none" w:sz="0" w:space="0" w:color="auto"/>
            <w:right w:val="none" w:sz="0" w:space="0" w:color="auto"/>
          </w:divBdr>
          <w:divsChild>
            <w:div w:id="1542016670">
              <w:marLeft w:val="1155"/>
              <w:marRight w:val="0"/>
              <w:marTop w:val="0"/>
              <w:marBottom w:val="0"/>
              <w:divBdr>
                <w:top w:val="none" w:sz="0" w:space="0" w:color="auto"/>
                <w:left w:val="none" w:sz="0" w:space="0" w:color="auto"/>
                <w:bottom w:val="none" w:sz="0" w:space="0" w:color="auto"/>
                <w:right w:val="none" w:sz="0" w:space="0" w:color="auto"/>
              </w:divBdr>
            </w:div>
            <w:div w:id="697242024">
              <w:marLeft w:val="1155"/>
              <w:marRight w:val="0"/>
              <w:marTop w:val="0"/>
              <w:marBottom w:val="0"/>
              <w:divBdr>
                <w:top w:val="none" w:sz="0" w:space="0" w:color="auto"/>
                <w:left w:val="none" w:sz="0" w:space="0" w:color="auto"/>
                <w:bottom w:val="none" w:sz="0" w:space="0" w:color="auto"/>
                <w:right w:val="none" w:sz="0" w:space="0" w:color="auto"/>
              </w:divBdr>
            </w:div>
            <w:div w:id="1499618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71037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373774">
      <w:bodyDiv w:val="1"/>
      <w:marLeft w:val="0"/>
      <w:marRight w:val="0"/>
      <w:marTop w:val="0"/>
      <w:marBottom w:val="0"/>
      <w:divBdr>
        <w:top w:val="none" w:sz="0" w:space="0" w:color="auto"/>
        <w:left w:val="none" w:sz="0" w:space="0" w:color="auto"/>
        <w:bottom w:val="none" w:sz="0" w:space="0" w:color="auto"/>
        <w:right w:val="none" w:sz="0" w:space="0" w:color="auto"/>
      </w:divBdr>
      <w:divsChild>
        <w:div w:id="1437096786">
          <w:marLeft w:val="0"/>
          <w:marRight w:val="0"/>
          <w:marTop w:val="0"/>
          <w:marBottom w:val="0"/>
          <w:divBdr>
            <w:top w:val="none" w:sz="0" w:space="0" w:color="auto"/>
            <w:left w:val="none" w:sz="0" w:space="0" w:color="auto"/>
            <w:bottom w:val="none" w:sz="0" w:space="0" w:color="auto"/>
            <w:right w:val="none" w:sz="0" w:space="0" w:color="auto"/>
          </w:divBdr>
        </w:div>
        <w:div w:id="587544538">
          <w:marLeft w:val="0"/>
          <w:marRight w:val="0"/>
          <w:marTop w:val="150"/>
          <w:marBottom w:val="0"/>
          <w:divBdr>
            <w:top w:val="none" w:sz="0" w:space="0" w:color="auto"/>
            <w:left w:val="none" w:sz="0" w:space="0" w:color="auto"/>
            <w:bottom w:val="none" w:sz="0" w:space="0" w:color="auto"/>
            <w:right w:val="none" w:sz="0" w:space="0" w:color="auto"/>
          </w:divBdr>
          <w:divsChild>
            <w:div w:id="231894078">
              <w:marLeft w:val="1155"/>
              <w:marRight w:val="0"/>
              <w:marTop w:val="0"/>
              <w:marBottom w:val="0"/>
              <w:divBdr>
                <w:top w:val="none" w:sz="0" w:space="0" w:color="auto"/>
                <w:left w:val="none" w:sz="0" w:space="0" w:color="auto"/>
                <w:bottom w:val="none" w:sz="0" w:space="0" w:color="auto"/>
                <w:right w:val="none" w:sz="0" w:space="0" w:color="auto"/>
              </w:divBdr>
            </w:div>
            <w:div w:id="847252581">
              <w:marLeft w:val="1155"/>
              <w:marRight w:val="0"/>
              <w:marTop w:val="0"/>
              <w:marBottom w:val="0"/>
              <w:divBdr>
                <w:top w:val="none" w:sz="0" w:space="0" w:color="auto"/>
                <w:left w:val="none" w:sz="0" w:space="0" w:color="auto"/>
                <w:bottom w:val="none" w:sz="0" w:space="0" w:color="auto"/>
                <w:right w:val="none" w:sz="0" w:space="0" w:color="auto"/>
              </w:divBdr>
            </w:div>
            <w:div w:id="34819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876527">
      <w:bodyDiv w:val="1"/>
      <w:marLeft w:val="0"/>
      <w:marRight w:val="0"/>
      <w:marTop w:val="0"/>
      <w:marBottom w:val="0"/>
      <w:divBdr>
        <w:top w:val="none" w:sz="0" w:space="0" w:color="auto"/>
        <w:left w:val="none" w:sz="0" w:space="0" w:color="auto"/>
        <w:bottom w:val="none" w:sz="0" w:space="0" w:color="auto"/>
        <w:right w:val="none" w:sz="0" w:space="0" w:color="auto"/>
      </w:divBdr>
      <w:divsChild>
        <w:div w:id="1575361220">
          <w:marLeft w:val="0"/>
          <w:marRight w:val="0"/>
          <w:marTop w:val="0"/>
          <w:marBottom w:val="0"/>
          <w:divBdr>
            <w:top w:val="none" w:sz="0" w:space="0" w:color="auto"/>
            <w:left w:val="none" w:sz="0" w:space="0" w:color="auto"/>
            <w:bottom w:val="none" w:sz="0" w:space="0" w:color="auto"/>
            <w:right w:val="none" w:sz="0" w:space="0" w:color="auto"/>
          </w:divBdr>
        </w:div>
        <w:div w:id="593174822">
          <w:marLeft w:val="0"/>
          <w:marRight w:val="0"/>
          <w:marTop w:val="150"/>
          <w:marBottom w:val="0"/>
          <w:divBdr>
            <w:top w:val="none" w:sz="0" w:space="0" w:color="auto"/>
            <w:left w:val="none" w:sz="0" w:space="0" w:color="auto"/>
            <w:bottom w:val="none" w:sz="0" w:space="0" w:color="auto"/>
            <w:right w:val="none" w:sz="0" w:space="0" w:color="auto"/>
          </w:divBdr>
          <w:divsChild>
            <w:div w:id="276529022">
              <w:marLeft w:val="1155"/>
              <w:marRight w:val="0"/>
              <w:marTop w:val="0"/>
              <w:marBottom w:val="0"/>
              <w:divBdr>
                <w:top w:val="none" w:sz="0" w:space="0" w:color="auto"/>
                <w:left w:val="none" w:sz="0" w:space="0" w:color="auto"/>
                <w:bottom w:val="none" w:sz="0" w:space="0" w:color="auto"/>
                <w:right w:val="none" w:sz="0" w:space="0" w:color="auto"/>
              </w:divBdr>
            </w:div>
            <w:div w:id="793984422">
              <w:marLeft w:val="1155"/>
              <w:marRight w:val="0"/>
              <w:marTop w:val="0"/>
              <w:marBottom w:val="0"/>
              <w:divBdr>
                <w:top w:val="none" w:sz="0" w:space="0" w:color="auto"/>
                <w:left w:val="none" w:sz="0" w:space="0" w:color="auto"/>
                <w:bottom w:val="none" w:sz="0" w:space="0" w:color="auto"/>
                <w:right w:val="none" w:sz="0" w:space="0" w:color="auto"/>
              </w:divBdr>
            </w:div>
            <w:div w:id="5771302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09574">
      <w:bodyDiv w:val="1"/>
      <w:marLeft w:val="0"/>
      <w:marRight w:val="0"/>
      <w:marTop w:val="0"/>
      <w:marBottom w:val="0"/>
      <w:divBdr>
        <w:top w:val="none" w:sz="0" w:space="0" w:color="auto"/>
        <w:left w:val="none" w:sz="0" w:space="0" w:color="auto"/>
        <w:bottom w:val="none" w:sz="0" w:space="0" w:color="auto"/>
        <w:right w:val="none" w:sz="0" w:space="0" w:color="auto"/>
      </w:divBdr>
      <w:divsChild>
        <w:div w:id="17050714">
          <w:marLeft w:val="0"/>
          <w:marRight w:val="0"/>
          <w:marTop w:val="0"/>
          <w:marBottom w:val="0"/>
          <w:divBdr>
            <w:top w:val="none" w:sz="0" w:space="0" w:color="auto"/>
            <w:left w:val="none" w:sz="0" w:space="0" w:color="auto"/>
            <w:bottom w:val="none" w:sz="0" w:space="0" w:color="auto"/>
            <w:right w:val="none" w:sz="0" w:space="0" w:color="auto"/>
          </w:divBdr>
        </w:div>
        <w:div w:id="1928490100">
          <w:marLeft w:val="0"/>
          <w:marRight w:val="0"/>
          <w:marTop w:val="150"/>
          <w:marBottom w:val="0"/>
          <w:divBdr>
            <w:top w:val="none" w:sz="0" w:space="0" w:color="auto"/>
            <w:left w:val="none" w:sz="0" w:space="0" w:color="auto"/>
            <w:bottom w:val="none" w:sz="0" w:space="0" w:color="auto"/>
            <w:right w:val="none" w:sz="0" w:space="0" w:color="auto"/>
          </w:divBdr>
          <w:divsChild>
            <w:div w:id="1263998095">
              <w:marLeft w:val="1155"/>
              <w:marRight w:val="0"/>
              <w:marTop w:val="0"/>
              <w:marBottom w:val="0"/>
              <w:divBdr>
                <w:top w:val="none" w:sz="0" w:space="0" w:color="auto"/>
                <w:left w:val="none" w:sz="0" w:space="0" w:color="auto"/>
                <w:bottom w:val="none" w:sz="0" w:space="0" w:color="auto"/>
                <w:right w:val="none" w:sz="0" w:space="0" w:color="auto"/>
              </w:divBdr>
            </w:div>
            <w:div w:id="1352993268">
              <w:marLeft w:val="1155"/>
              <w:marRight w:val="0"/>
              <w:marTop w:val="0"/>
              <w:marBottom w:val="0"/>
              <w:divBdr>
                <w:top w:val="none" w:sz="0" w:space="0" w:color="auto"/>
                <w:left w:val="none" w:sz="0" w:space="0" w:color="auto"/>
                <w:bottom w:val="none" w:sz="0" w:space="0" w:color="auto"/>
                <w:right w:val="none" w:sz="0" w:space="0" w:color="auto"/>
              </w:divBdr>
            </w:div>
            <w:div w:id="15504137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010589">
      <w:bodyDiv w:val="1"/>
      <w:marLeft w:val="0"/>
      <w:marRight w:val="0"/>
      <w:marTop w:val="0"/>
      <w:marBottom w:val="0"/>
      <w:divBdr>
        <w:top w:val="none" w:sz="0" w:space="0" w:color="auto"/>
        <w:left w:val="none" w:sz="0" w:space="0" w:color="auto"/>
        <w:bottom w:val="none" w:sz="0" w:space="0" w:color="auto"/>
        <w:right w:val="none" w:sz="0" w:space="0" w:color="auto"/>
      </w:divBdr>
      <w:divsChild>
        <w:div w:id="686365249">
          <w:marLeft w:val="0"/>
          <w:marRight w:val="0"/>
          <w:marTop w:val="0"/>
          <w:marBottom w:val="0"/>
          <w:divBdr>
            <w:top w:val="none" w:sz="0" w:space="0" w:color="auto"/>
            <w:left w:val="none" w:sz="0" w:space="0" w:color="auto"/>
            <w:bottom w:val="none" w:sz="0" w:space="0" w:color="auto"/>
            <w:right w:val="none" w:sz="0" w:space="0" w:color="auto"/>
          </w:divBdr>
        </w:div>
        <w:div w:id="98262595">
          <w:marLeft w:val="0"/>
          <w:marRight w:val="0"/>
          <w:marTop w:val="150"/>
          <w:marBottom w:val="0"/>
          <w:divBdr>
            <w:top w:val="none" w:sz="0" w:space="0" w:color="auto"/>
            <w:left w:val="none" w:sz="0" w:space="0" w:color="auto"/>
            <w:bottom w:val="none" w:sz="0" w:space="0" w:color="auto"/>
            <w:right w:val="none" w:sz="0" w:space="0" w:color="auto"/>
          </w:divBdr>
          <w:divsChild>
            <w:div w:id="325548870">
              <w:marLeft w:val="1155"/>
              <w:marRight w:val="0"/>
              <w:marTop w:val="0"/>
              <w:marBottom w:val="0"/>
              <w:divBdr>
                <w:top w:val="none" w:sz="0" w:space="0" w:color="auto"/>
                <w:left w:val="none" w:sz="0" w:space="0" w:color="auto"/>
                <w:bottom w:val="none" w:sz="0" w:space="0" w:color="auto"/>
                <w:right w:val="none" w:sz="0" w:space="0" w:color="auto"/>
              </w:divBdr>
            </w:div>
            <w:div w:id="1721899427">
              <w:marLeft w:val="1155"/>
              <w:marRight w:val="0"/>
              <w:marTop w:val="0"/>
              <w:marBottom w:val="0"/>
              <w:divBdr>
                <w:top w:val="none" w:sz="0" w:space="0" w:color="auto"/>
                <w:left w:val="none" w:sz="0" w:space="0" w:color="auto"/>
                <w:bottom w:val="none" w:sz="0" w:space="0" w:color="auto"/>
                <w:right w:val="none" w:sz="0" w:space="0" w:color="auto"/>
              </w:divBdr>
            </w:div>
            <w:div w:id="602224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458607">
      <w:bodyDiv w:val="1"/>
      <w:marLeft w:val="0"/>
      <w:marRight w:val="0"/>
      <w:marTop w:val="0"/>
      <w:marBottom w:val="0"/>
      <w:divBdr>
        <w:top w:val="none" w:sz="0" w:space="0" w:color="auto"/>
        <w:left w:val="none" w:sz="0" w:space="0" w:color="auto"/>
        <w:bottom w:val="none" w:sz="0" w:space="0" w:color="auto"/>
        <w:right w:val="none" w:sz="0" w:space="0" w:color="auto"/>
      </w:divBdr>
      <w:divsChild>
        <w:div w:id="1851292152">
          <w:marLeft w:val="0"/>
          <w:marRight w:val="0"/>
          <w:marTop w:val="0"/>
          <w:marBottom w:val="0"/>
          <w:divBdr>
            <w:top w:val="none" w:sz="0" w:space="0" w:color="auto"/>
            <w:left w:val="none" w:sz="0" w:space="0" w:color="auto"/>
            <w:bottom w:val="none" w:sz="0" w:space="0" w:color="auto"/>
            <w:right w:val="none" w:sz="0" w:space="0" w:color="auto"/>
          </w:divBdr>
        </w:div>
        <w:div w:id="809250705">
          <w:marLeft w:val="0"/>
          <w:marRight w:val="0"/>
          <w:marTop w:val="150"/>
          <w:marBottom w:val="0"/>
          <w:divBdr>
            <w:top w:val="none" w:sz="0" w:space="0" w:color="auto"/>
            <w:left w:val="none" w:sz="0" w:space="0" w:color="auto"/>
            <w:bottom w:val="none" w:sz="0" w:space="0" w:color="auto"/>
            <w:right w:val="none" w:sz="0" w:space="0" w:color="auto"/>
          </w:divBdr>
          <w:divsChild>
            <w:div w:id="1003315296">
              <w:marLeft w:val="1155"/>
              <w:marRight w:val="0"/>
              <w:marTop w:val="0"/>
              <w:marBottom w:val="0"/>
              <w:divBdr>
                <w:top w:val="none" w:sz="0" w:space="0" w:color="auto"/>
                <w:left w:val="none" w:sz="0" w:space="0" w:color="auto"/>
                <w:bottom w:val="none" w:sz="0" w:space="0" w:color="auto"/>
                <w:right w:val="none" w:sz="0" w:space="0" w:color="auto"/>
              </w:divBdr>
            </w:div>
            <w:div w:id="1705516509">
              <w:marLeft w:val="1155"/>
              <w:marRight w:val="0"/>
              <w:marTop w:val="0"/>
              <w:marBottom w:val="0"/>
              <w:divBdr>
                <w:top w:val="none" w:sz="0" w:space="0" w:color="auto"/>
                <w:left w:val="none" w:sz="0" w:space="0" w:color="auto"/>
                <w:bottom w:val="none" w:sz="0" w:space="0" w:color="auto"/>
                <w:right w:val="none" w:sz="0" w:space="0" w:color="auto"/>
              </w:divBdr>
            </w:div>
            <w:div w:id="847985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0130">
      <w:bodyDiv w:val="1"/>
      <w:marLeft w:val="0"/>
      <w:marRight w:val="0"/>
      <w:marTop w:val="0"/>
      <w:marBottom w:val="0"/>
      <w:divBdr>
        <w:top w:val="none" w:sz="0" w:space="0" w:color="auto"/>
        <w:left w:val="none" w:sz="0" w:space="0" w:color="auto"/>
        <w:bottom w:val="none" w:sz="0" w:space="0" w:color="auto"/>
        <w:right w:val="none" w:sz="0" w:space="0" w:color="auto"/>
      </w:divBdr>
      <w:divsChild>
        <w:div w:id="390815822">
          <w:marLeft w:val="0"/>
          <w:marRight w:val="0"/>
          <w:marTop w:val="0"/>
          <w:marBottom w:val="0"/>
          <w:divBdr>
            <w:top w:val="none" w:sz="0" w:space="0" w:color="auto"/>
            <w:left w:val="none" w:sz="0" w:space="0" w:color="auto"/>
            <w:bottom w:val="none" w:sz="0" w:space="0" w:color="auto"/>
            <w:right w:val="none" w:sz="0" w:space="0" w:color="auto"/>
          </w:divBdr>
        </w:div>
        <w:div w:id="226963238">
          <w:marLeft w:val="0"/>
          <w:marRight w:val="0"/>
          <w:marTop w:val="150"/>
          <w:marBottom w:val="0"/>
          <w:divBdr>
            <w:top w:val="none" w:sz="0" w:space="0" w:color="auto"/>
            <w:left w:val="none" w:sz="0" w:space="0" w:color="auto"/>
            <w:bottom w:val="none" w:sz="0" w:space="0" w:color="auto"/>
            <w:right w:val="none" w:sz="0" w:space="0" w:color="auto"/>
          </w:divBdr>
          <w:divsChild>
            <w:div w:id="2114275054">
              <w:marLeft w:val="1155"/>
              <w:marRight w:val="0"/>
              <w:marTop w:val="0"/>
              <w:marBottom w:val="0"/>
              <w:divBdr>
                <w:top w:val="none" w:sz="0" w:space="0" w:color="auto"/>
                <w:left w:val="none" w:sz="0" w:space="0" w:color="auto"/>
                <w:bottom w:val="none" w:sz="0" w:space="0" w:color="auto"/>
                <w:right w:val="none" w:sz="0" w:space="0" w:color="auto"/>
              </w:divBdr>
            </w:div>
            <w:div w:id="962082013">
              <w:marLeft w:val="1155"/>
              <w:marRight w:val="0"/>
              <w:marTop w:val="0"/>
              <w:marBottom w:val="0"/>
              <w:divBdr>
                <w:top w:val="none" w:sz="0" w:space="0" w:color="auto"/>
                <w:left w:val="none" w:sz="0" w:space="0" w:color="auto"/>
                <w:bottom w:val="none" w:sz="0" w:space="0" w:color="auto"/>
                <w:right w:val="none" w:sz="0" w:space="0" w:color="auto"/>
              </w:divBdr>
            </w:div>
            <w:div w:id="7009326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5864">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3066">
      <w:bodyDiv w:val="1"/>
      <w:marLeft w:val="0"/>
      <w:marRight w:val="0"/>
      <w:marTop w:val="0"/>
      <w:marBottom w:val="0"/>
      <w:divBdr>
        <w:top w:val="none" w:sz="0" w:space="0" w:color="auto"/>
        <w:left w:val="none" w:sz="0" w:space="0" w:color="auto"/>
        <w:bottom w:val="none" w:sz="0" w:space="0" w:color="auto"/>
        <w:right w:val="none" w:sz="0" w:space="0" w:color="auto"/>
      </w:divBdr>
      <w:divsChild>
        <w:div w:id="98525651">
          <w:marLeft w:val="0"/>
          <w:marRight w:val="0"/>
          <w:marTop w:val="0"/>
          <w:marBottom w:val="0"/>
          <w:divBdr>
            <w:top w:val="none" w:sz="0" w:space="0" w:color="auto"/>
            <w:left w:val="none" w:sz="0" w:space="0" w:color="auto"/>
            <w:bottom w:val="none" w:sz="0" w:space="0" w:color="auto"/>
            <w:right w:val="none" w:sz="0" w:space="0" w:color="auto"/>
          </w:divBdr>
        </w:div>
        <w:div w:id="984776505">
          <w:marLeft w:val="0"/>
          <w:marRight w:val="0"/>
          <w:marTop w:val="150"/>
          <w:marBottom w:val="0"/>
          <w:divBdr>
            <w:top w:val="none" w:sz="0" w:space="0" w:color="auto"/>
            <w:left w:val="none" w:sz="0" w:space="0" w:color="auto"/>
            <w:bottom w:val="none" w:sz="0" w:space="0" w:color="auto"/>
            <w:right w:val="none" w:sz="0" w:space="0" w:color="auto"/>
          </w:divBdr>
          <w:divsChild>
            <w:div w:id="978455390">
              <w:marLeft w:val="1155"/>
              <w:marRight w:val="0"/>
              <w:marTop w:val="0"/>
              <w:marBottom w:val="0"/>
              <w:divBdr>
                <w:top w:val="none" w:sz="0" w:space="0" w:color="auto"/>
                <w:left w:val="none" w:sz="0" w:space="0" w:color="auto"/>
                <w:bottom w:val="none" w:sz="0" w:space="0" w:color="auto"/>
                <w:right w:val="none" w:sz="0" w:space="0" w:color="auto"/>
              </w:divBdr>
            </w:div>
            <w:div w:id="595361107">
              <w:marLeft w:val="1155"/>
              <w:marRight w:val="0"/>
              <w:marTop w:val="0"/>
              <w:marBottom w:val="0"/>
              <w:divBdr>
                <w:top w:val="none" w:sz="0" w:space="0" w:color="auto"/>
                <w:left w:val="none" w:sz="0" w:space="0" w:color="auto"/>
                <w:bottom w:val="none" w:sz="0" w:space="0" w:color="auto"/>
                <w:right w:val="none" w:sz="0" w:space="0" w:color="auto"/>
              </w:divBdr>
            </w:div>
            <w:div w:id="350762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156376">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5934053">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273511">
      <w:bodyDiv w:val="1"/>
      <w:marLeft w:val="0"/>
      <w:marRight w:val="0"/>
      <w:marTop w:val="0"/>
      <w:marBottom w:val="0"/>
      <w:divBdr>
        <w:top w:val="none" w:sz="0" w:space="0" w:color="auto"/>
        <w:left w:val="none" w:sz="0" w:space="0" w:color="auto"/>
        <w:bottom w:val="none" w:sz="0" w:space="0" w:color="auto"/>
        <w:right w:val="none" w:sz="0" w:space="0" w:color="auto"/>
      </w:divBdr>
      <w:divsChild>
        <w:div w:id="1590502099">
          <w:marLeft w:val="0"/>
          <w:marRight w:val="0"/>
          <w:marTop w:val="0"/>
          <w:marBottom w:val="0"/>
          <w:divBdr>
            <w:top w:val="none" w:sz="0" w:space="0" w:color="auto"/>
            <w:left w:val="none" w:sz="0" w:space="0" w:color="auto"/>
            <w:bottom w:val="none" w:sz="0" w:space="0" w:color="auto"/>
            <w:right w:val="none" w:sz="0" w:space="0" w:color="auto"/>
          </w:divBdr>
        </w:div>
        <w:div w:id="247270336">
          <w:marLeft w:val="0"/>
          <w:marRight w:val="0"/>
          <w:marTop w:val="150"/>
          <w:marBottom w:val="0"/>
          <w:divBdr>
            <w:top w:val="none" w:sz="0" w:space="0" w:color="auto"/>
            <w:left w:val="none" w:sz="0" w:space="0" w:color="auto"/>
            <w:bottom w:val="none" w:sz="0" w:space="0" w:color="auto"/>
            <w:right w:val="none" w:sz="0" w:space="0" w:color="auto"/>
          </w:divBdr>
          <w:divsChild>
            <w:div w:id="1885286880">
              <w:marLeft w:val="1155"/>
              <w:marRight w:val="0"/>
              <w:marTop w:val="0"/>
              <w:marBottom w:val="0"/>
              <w:divBdr>
                <w:top w:val="none" w:sz="0" w:space="0" w:color="auto"/>
                <w:left w:val="none" w:sz="0" w:space="0" w:color="auto"/>
                <w:bottom w:val="none" w:sz="0" w:space="0" w:color="auto"/>
                <w:right w:val="none" w:sz="0" w:space="0" w:color="auto"/>
              </w:divBdr>
            </w:div>
            <w:div w:id="2012370511">
              <w:marLeft w:val="1155"/>
              <w:marRight w:val="0"/>
              <w:marTop w:val="0"/>
              <w:marBottom w:val="0"/>
              <w:divBdr>
                <w:top w:val="none" w:sz="0" w:space="0" w:color="auto"/>
                <w:left w:val="none" w:sz="0" w:space="0" w:color="auto"/>
                <w:bottom w:val="none" w:sz="0" w:space="0" w:color="auto"/>
                <w:right w:val="none" w:sz="0" w:space="0" w:color="auto"/>
              </w:divBdr>
            </w:div>
            <w:div w:id="833377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242801">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363768">
      <w:bodyDiv w:val="1"/>
      <w:marLeft w:val="0"/>
      <w:marRight w:val="0"/>
      <w:marTop w:val="0"/>
      <w:marBottom w:val="0"/>
      <w:divBdr>
        <w:top w:val="none" w:sz="0" w:space="0" w:color="auto"/>
        <w:left w:val="none" w:sz="0" w:space="0" w:color="auto"/>
        <w:bottom w:val="none" w:sz="0" w:space="0" w:color="auto"/>
        <w:right w:val="none" w:sz="0" w:space="0" w:color="auto"/>
      </w:divBdr>
      <w:divsChild>
        <w:div w:id="2106533998">
          <w:marLeft w:val="0"/>
          <w:marRight w:val="0"/>
          <w:marTop w:val="0"/>
          <w:marBottom w:val="0"/>
          <w:divBdr>
            <w:top w:val="none" w:sz="0" w:space="0" w:color="auto"/>
            <w:left w:val="none" w:sz="0" w:space="0" w:color="auto"/>
            <w:bottom w:val="none" w:sz="0" w:space="0" w:color="auto"/>
            <w:right w:val="none" w:sz="0" w:space="0" w:color="auto"/>
          </w:divBdr>
        </w:div>
        <w:div w:id="111173768">
          <w:marLeft w:val="0"/>
          <w:marRight w:val="0"/>
          <w:marTop w:val="150"/>
          <w:marBottom w:val="0"/>
          <w:divBdr>
            <w:top w:val="none" w:sz="0" w:space="0" w:color="auto"/>
            <w:left w:val="none" w:sz="0" w:space="0" w:color="auto"/>
            <w:bottom w:val="none" w:sz="0" w:space="0" w:color="auto"/>
            <w:right w:val="none" w:sz="0" w:space="0" w:color="auto"/>
          </w:divBdr>
          <w:divsChild>
            <w:div w:id="1528835291">
              <w:marLeft w:val="1155"/>
              <w:marRight w:val="0"/>
              <w:marTop w:val="0"/>
              <w:marBottom w:val="0"/>
              <w:divBdr>
                <w:top w:val="none" w:sz="0" w:space="0" w:color="auto"/>
                <w:left w:val="none" w:sz="0" w:space="0" w:color="auto"/>
                <w:bottom w:val="none" w:sz="0" w:space="0" w:color="auto"/>
                <w:right w:val="none" w:sz="0" w:space="0" w:color="auto"/>
              </w:divBdr>
            </w:div>
            <w:div w:id="1457723153">
              <w:marLeft w:val="1155"/>
              <w:marRight w:val="0"/>
              <w:marTop w:val="0"/>
              <w:marBottom w:val="0"/>
              <w:divBdr>
                <w:top w:val="none" w:sz="0" w:space="0" w:color="auto"/>
                <w:left w:val="none" w:sz="0" w:space="0" w:color="auto"/>
                <w:bottom w:val="none" w:sz="0" w:space="0" w:color="auto"/>
                <w:right w:val="none" w:sz="0" w:space="0" w:color="auto"/>
              </w:divBdr>
            </w:div>
            <w:div w:id="305009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0859394">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755679">
      <w:bodyDiv w:val="1"/>
      <w:marLeft w:val="0"/>
      <w:marRight w:val="0"/>
      <w:marTop w:val="0"/>
      <w:marBottom w:val="0"/>
      <w:divBdr>
        <w:top w:val="none" w:sz="0" w:space="0" w:color="auto"/>
        <w:left w:val="none" w:sz="0" w:space="0" w:color="auto"/>
        <w:bottom w:val="none" w:sz="0" w:space="0" w:color="auto"/>
        <w:right w:val="none" w:sz="0" w:space="0" w:color="auto"/>
      </w:divBdr>
      <w:divsChild>
        <w:div w:id="2049792664">
          <w:marLeft w:val="0"/>
          <w:marRight w:val="0"/>
          <w:marTop w:val="0"/>
          <w:marBottom w:val="0"/>
          <w:divBdr>
            <w:top w:val="none" w:sz="0" w:space="0" w:color="auto"/>
            <w:left w:val="none" w:sz="0" w:space="0" w:color="auto"/>
            <w:bottom w:val="none" w:sz="0" w:space="0" w:color="auto"/>
            <w:right w:val="none" w:sz="0" w:space="0" w:color="auto"/>
          </w:divBdr>
        </w:div>
        <w:div w:id="1327438812">
          <w:marLeft w:val="0"/>
          <w:marRight w:val="0"/>
          <w:marTop w:val="150"/>
          <w:marBottom w:val="0"/>
          <w:divBdr>
            <w:top w:val="none" w:sz="0" w:space="0" w:color="auto"/>
            <w:left w:val="none" w:sz="0" w:space="0" w:color="auto"/>
            <w:bottom w:val="none" w:sz="0" w:space="0" w:color="auto"/>
            <w:right w:val="none" w:sz="0" w:space="0" w:color="auto"/>
          </w:divBdr>
          <w:divsChild>
            <w:div w:id="629894377">
              <w:marLeft w:val="1155"/>
              <w:marRight w:val="0"/>
              <w:marTop w:val="0"/>
              <w:marBottom w:val="0"/>
              <w:divBdr>
                <w:top w:val="none" w:sz="0" w:space="0" w:color="auto"/>
                <w:left w:val="none" w:sz="0" w:space="0" w:color="auto"/>
                <w:bottom w:val="none" w:sz="0" w:space="0" w:color="auto"/>
                <w:right w:val="none" w:sz="0" w:space="0" w:color="auto"/>
              </w:divBdr>
            </w:div>
            <w:div w:id="1477330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1494">
      <w:bodyDiv w:val="1"/>
      <w:marLeft w:val="0"/>
      <w:marRight w:val="0"/>
      <w:marTop w:val="0"/>
      <w:marBottom w:val="0"/>
      <w:divBdr>
        <w:top w:val="none" w:sz="0" w:space="0" w:color="auto"/>
        <w:left w:val="none" w:sz="0" w:space="0" w:color="auto"/>
        <w:bottom w:val="none" w:sz="0" w:space="0" w:color="auto"/>
        <w:right w:val="none" w:sz="0" w:space="0" w:color="auto"/>
      </w:divBdr>
      <w:divsChild>
        <w:div w:id="901908206">
          <w:marLeft w:val="0"/>
          <w:marRight w:val="0"/>
          <w:marTop w:val="0"/>
          <w:marBottom w:val="0"/>
          <w:divBdr>
            <w:top w:val="none" w:sz="0" w:space="0" w:color="auto"/>
            <w:left w:val="none" w:sz="0" w:space="0" w:color="auto"/>
            <w:bottom w:val="none" w:sz="0" w:space="0" w:color="auto"/>
            <w:right w:val="none" w:sz="0" w:space="0" w:color="auto"/>
          </w:divBdr>
        </w:div>
        <w:div w:id="332684380">
          <w:marLeft w:val="0"/>
          <w:marRight w:val="0"/>
          <w:marTop w:val="150"/>
          <w:marBottom w:val="0"/>
          <w:divBdr>
            <w:top w:val="none" w:sz="0" w:space="0" w:color="auto"/>
            <w:left w:val="none" w:sz="0" w:space="0" w:color="auto"/>
            <w:bottom w:val="none" w:sz="0" w:space="0" w:color="auto"/>
            <w:right w:val="none" w:sz="0" w:space="0" w:color="auto"/>
          </w:divBdr>
          <w:divsChild>
            <w:div w:id="714503426">
              <w:marLeft w:val="1155"/>
              <w:marRight w:val="0"/>
              <w:marTop w:val="0"/>
              <w:marBottom w:val="0"/>
              <w:divBdr>
                <w:top w:val="none" w:sz="0" w:space="0" w:color="auto"/>
                <w:left w:val="none" w:sz="0" w:space="0" w:color="auto"/>
                <w:bottom w:val="none" w:sz="0" w:space="0" w:color="auto"/>
                <w:right w:val="none" w:sz="0" w:space="0" w:color="auto"/>
              </w:divBdr>
            </w:div>
            <w:div w:id="1992175002">
              <w:marLeft w:val="1155"/>
              <w:marRight w:val="0"/>
              <w:marTop w:val="0"/>
              <w:marBottom w:val="0"/>
              <w:divBdr>
                <w:top w:val="none" w:sz="0" w:space="0" w:color="auto"/>
                <w:left w:val="none" w:sz="0" w:space="0" w:color="auto"/>
                <w:bottom w:val="none" w:sz="0" w:space="0" w:color="auto"/>
                <w:right w:val="none" w:sz="0" w:space="0" w:color="auto"/>
              </w:divBdr>
            </w:div>
            <w:div w:id="54595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221652">
      <w:bodyDiv w:val="1"/>
      <w:marLeft w:val="0"/>
      <w:marRight w:val="0"/>
      <w:marTop w:val="0"/>
      <w:marBottom w:val="0"/>
      <w:divBdr>
        <w:top w:val="none" w:sz="0" w:space="0" w:color="auto"/>
        <w:left w:val="none" w:sz="0" w:space="0" w:color="auto"/>
        <w:bottom w:val="none" w:sz="0" w:space="0" w:color="auto"/>
        <w:right w:val="none" w:sz="0" w:space="0" w:color="auto"/>
      </w:divBdr>
      <w:divsChild>
        <w:div w:id="1014768300">
          <w:marLeft w:val="0"/>
          <w:marRight w:val="0"/>
          <w:marTop w:val="0"/>
          <w:marBottom w:val="0"/>
          <w:divBdr>
            <w:top w:val="none" w:sz="0" w:space="0" w:color="auto"/>
            <w:left w:val="none" w:sz="0" w:space="0" w:color="auto"/>
            <w:bottom w:val="none" w:sz="0" w:space="0" w:color="auto"/>
            <w:right w:val="none" w:sz="0" w:space="0" w:color="auto"/>
          </w:divBdr>
        </w:div>
        <w:div w:id="1271008426">
          <w:marLeft w:val="0"/>
          <w:marRight w:val="0"/>
          <w:marTop w:val="150"/>
          <w:marBottom w:val="0"/>
          <w:divBdr>
            <w:top w:val="none" w:sz="0" w:space="0" w:color="auto"/>
            <w:left w:val="none" w:sz="0" w:space="0" w:color="auto"/>
            <w:bottom w:val="none" w:sz="0" w:space="0" w:color="auto"/>
            <w:right w:val="none" w:sz="0" w:space="0" w:color="auto"/>
          </w:divBdr>
          <w:divsChild>
            <w:div w:id="1279920634">
              <w:marLeft w:val="1155"/>
              <w:marRight w:val="0"/>
              <w:marTop w:val="0"/>
              <w:marBottom w:val="0"/>
              <w:divBdr>
                <w:top w:val="none" w:sz="0" w:space="0" w:color="auto"/>
                <w:left w:val="none" w:sz="0" w:space="0" w:color="auto"/>
                <w:bottom w:val="none" w:sz="0" w:space="0" w:color="auto"/>
                <w:right w:val="none" w:sz="0" w:space="0" w:color="auto"/>
              </w:divBdr>
            </w:div>
            <w:div w:id="9286123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3648">
      <w:bodyDiv w:val="1"/>
      <w:marLeft w:val="0"/>
      <w:marRight w:val="0"/>
      <w:marTop w:val="0"/>
      <w:marBottom w:val="0"/>
      <w:divBdr>
        <w:top w:val="none" w:sz="0" w:space="0" w:color="auto"/>
        <w:left w:val="none" w:sz="0" w:space="0" w:color="auto"/>
        <w:bottom w:val="none" w:sz="0" w:space="0" w:color="auto"/>
        <w:right w:val="none" w:sz="0" w:space="0" w:color="auto"/>
      </w:divBdr>
      <w:divsChild>
        <w:div w:id="180240518">
          <w:marLeft w:val="0"/>
          <w:marRight w:val="0"/>
          <w:marTop w:val="0"/>
          <w:marBottom w:val="0"/>
          <w:divBdr>
            <w:top w:val="none" w:sz="0" w:space="0" w:color="auto"/>
            <w:left w:val="none" w:sz="0" w:space="0" w:color="auto"/>
            <w:bottom w:val="none" w:sz="0" w:space="0" w:color="auto"/>
            <w:right w:val="none" w:sz="0" w:space="0" w:color="auto"/>
          </w:divBdr>
        </w:div>
        <w:div w:id="1880972877">
          <w:marLeft w:val="0"/>
          <w:marRight w:val="0"/>
          <w:marTop w:val="150"/>
          <w:marBottom w:val="0"/>
          <w:divBdr>
            <w:top w:val="none" w:sz="0" w:space="0" w:color="auto"/>
            <w:left w:val="none" w:sz="0" w:space="0" w:color="auto"/>
            <w:bottom w:val="none" w:sz="0" w:space="0" w:color="auto"/>
            <w:right w:val="none" w:sz="0" w:space="0" w:color="auto"/>
          </w:divBdr>
          <w:divsChild>
            <w:div w:id="568997866">
              <w:marLeft w:val="1155"/>
              <w:marRight w:val="0"/>
              <w:marTop w:val="0"/>
              <w:marBottom w:val="0"/>
              <w:divBdr>
                <w:top w:val="none" w:sz="0" w:space="0" w:color="auto"/>
                <w:left w:val="none" w:sz="0" w:space="0" w:color="auto"/>
                <w:bottom w:val="none" w:sz="0" w:space="0" w:color="auto"/>
                <w:right w:val="none" w:sz="0" w:space="0" w:color="auto"/>
              </w:divBdr>
            </w:div>
            <w:div w:id="582646253">
              <w:marLeft w:val="1155"/>
              <w:marRight w:val="0"/>
              <w:marTop w:val="0"/>
              <w:marBottom w:val="0"/>
              <w:divBdr>
                <w:top w:val="none" w:sz="0" w:space="0" w:color="auto"/>
                <w:left w:val="none" w:sz="0" w:space="0" w:color="auto"/>
                <w:bottom w:val="none" w:sz="0" w:space="0" w:color="auto"/>
                <w:right w:val="none" w:sz="0" w:space="0" w:color="auto"/>
              </w:divBdr>
            </w:div>
            <w:div w:id="5396318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4253">
      <w:bodyDiv w:val="1"/>
      <w:marLeft w:val="0"/>
      <w:marRight w:val="0"/>
      <w:marTop w:val="0"/>
      <w:marBottom w:val="0"/>
      <w:divBdr>
        <w:top w:val="none" w:sz="0" w:space="0" w:color="auto"/>
        <w:left w:val="none" w:sz="0" w:space="0" w:color="auto"/>
        <w:bottom w:val="none" w:sz="0" w:space="0" w:color="auto"/>
        <w:right w:val="none" w:sz="0" w:space="0" w:color="auto"/>
      </w:divBdr>
      <w:divsChild>
        <w:div w:id="539829060">
          <w:marLeft w:val="0"/>
          <w:marRight w:val="0"/>
          <w:marTop w:val="0"/>
          <w:marBottom w:val="0"/>
          <w:divBdr>
            <w:top w:val="none" w:sz="0" w:space="0" w:color="auto"/>
            <w:left w:val="none" w:sz="0" w:space="0" w:color="auto"/>
            <w:bottom w:val="none" w:sz="0" w:space="0" w:color="auto"/>
            <w:right w:val="none" w:sz="0" w:space="0" w:color="auto"/>
          </w:divBdr>
        </w:div>
        <w:div w:id="90470841">
          <w:marLeft w:val="0"/>
          <w:marRight w:val="0"/>
          <w:marTop w:val="150"/>
          <w:marBottom w:val="0"/>
          <w:divBdr>
            <w:top w:val="none" w:sz="0" w:space="0" w:color="auto"/>
            <w:left w:val="none" w:sz="0" w:space="0" w:color="auto"/>
            <w:bottom w:val="none" w:sz="0" w:space="0" w:color="auto"/>
            <w:right w:val="none" w:sz="0" w:space="0" w:color="auto"/>
          </w:divBdr>
          <w:divsChild>
            <w:div w:id="9109937">
              <w:marLeft w:val="1155"/>
              <w:marRight w:val="0"/>
              <w:marTop w:val="0"/>
              <w:marBottom w:val="0"/>
              <w:divBdr>
                <w:top w:val="none" w:sz="0" w:space="0" w:color="auto"/>
                <w:left w:val="none" w:sz="0" w:space="0" w:color="auto"/>
                <w:bottom w:val="none" w:sz="0" w:space="0" w:color="auto"/>
                <w:right w:val="none" w:sz="0" w:space="0" w:color="auto"/>
              </w:divBdr>
            </w:div>
            <w:div w:id="1547066875">
              <w:marLeft w:val="1155"/>
              <w:marRight w:val="0"/>
              <w:marTop w:val="0"/>
              <w:marBottom w:val="0"/>
              <w:divBdr>
                <w:top w:val="none" w:sz="0" w:space="0" w:color="auto"/>
                <w:left w:val="none" w:sz="0" w:space="0" w:color="auto"/>
                <w:bottom w:val="none" w:sz="0" w:space="0" w:color="auto"/>
                <w:right w:val="none" w:sz="0" w:space="0" w:color="auto"/>
              </w:divBdr>
            </w:div>
            <w:div w:id="2673955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2472">
      <w:bodyDiv w:val="1"/>
      <w:marLeft w:val="0"/>
      <w:marRight w:val="0"/>
      <w:marTop w:val="0"/>
      <w:marBottom w:val="0"/>
      <w:divBdr>
        <w:top w:val="none" w:sz="0" w:space="0" w:color="auto"/>
        <w:left w:val="none" w:sz="0" w:space="0" w:color="auto"/>
        <w:bottom w:val="none" w:sz="0" w:space="0" w:color="auto"/>
        <w:right w:val="none" w:sz="0" w:space="0" w:color="auto"/>
      </w:divBdr>
      <w:divsChild>
        <w:div w:id="386223449">
          <w:marLeft w:val="0"/>
          <w:marRight w:val="0"/>
          <w:marTop w:val="0"/>
          <w:marBottom w:val="0"/>
          <w:divBdr>
            <w:top w:val="none" w:sz="0" w:space="0" w:color="auto"/>
            <w:left w:val="none" w:sz="0" w:space="0" w:color="auto"/>
            <w:bottom w:val="none" w:sz="0" w:space="0" w:color="auto"/>
            <w:right w:val="none" w:sz="0" w:space="0" w:color="auto"/>
          </w:divBdr>
        </w:div>
        <w:div w:id="491454840">
          <w:marLeft w:val="0"/>
          <w:marRight w:val="0"/>
          <w:marTop w:val="150"/>
          <w:marBottom w:val="0"/>
          <w:divBdr>
            <w:top w:val="none" w:sz="0" w:space="0" w:color="auto"/>
            <w:left w:val="none" w:sz="0" w:space="0" w:color="auto"/>
            <w:bottom w:val="none" w:sz="0" w:space="0" w:color="auto"/>
            <w:right w:val="none" w:sz="0" w:space="0" w:color="auto"/>
          </w:divBdr>
          <w:divsChild>
            <w:div w:id="637958519">
              <w:marLeft w:val="1155"/>
              <w:marRight w:val="0"/>
              <w:marTop w:val="0"/>
              <w:marBottom w:val="0"/>
              <w:divBdr>
                <w:top w:val="none" w:sz="0" w:space="0" w:color="auto"/>
                <w:left w:val="none" w:sz="0" w:space="0" w:color="auto"/>
                <w:bottom w:val="none" w:sz="0" w:space="0" w:color="auto"/>
                <w:right w:val="none" w:sz="0" w:space="0" w:color="auto"/>
              </w:divBdr>
            </w:div>
            <w:div w:id="33577280">
              <w:marLeft w:val="1155"/>
              <w:marRight w:val="0"/>
              <w:marTop w:val="0"/>
              <w:marBottom w:val="0"/>
              <w:divBdr>
                <w:top w:val="none" w:sz="0" w:space="0" w:color="auto"/>
                <w:left w:val="none" w:sz="0" w:space="0" w:color="auto"/>
                <w:bottom w:val="none" w:sz="0" w:space="0" w:color="auto"/>
                <w:right w:val="none" w:sz="0" w:space="0" w:color="auto"/>
              </w:divBdr>
            </w:div>
            <w:div w:id="21292008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4885">
      <w:bodyDiv w:val="1"/>
      <w:marLeft w:val="0"/>
      <w:marRight w:val="0"/>
      <w:marTop w:val="0"/>
      <w:marBottom w:val="0"/>
      <w:divBdr>
        <w:top w:val="none" w:sz="0" w:space="0" w:color="auto"/>
        <w:left w:val="none" w:sz="0" w:space="0" w:color="auto"/>
        <w:bottom w:val="none" w:sz="0" w:space="0" w:color="auto"/>
        <w:right w:val="none" w:sz="0" w:space="0" w:color="auto"/>
      </w:divBdr>
      <w:divsChild>
        <w:div w:id="469323756">
          <w:marLeft w:val="0"/>
          <w:marRight w:val="0"/>
          <w:marTop w:val="0"/>
          <w:marBottom w:val="0"/>
          <w:divBdr>
            <w:top w:val="none" w:sz="0" w:space="0" w:color="auto"/>
            <w:left w:val="none" w:sz="0" w:space="0" w:color="auto"/>
            <w:bottom w:val="none" w:sz="0" w:space="0" w:color="auto"/>
            <w:right w:val="none" w:sz="0" w:space="0" w:color="auto"/>
          </w:divBdr>
        </w:div>
        <w:div w:id="1687056908">
          <w:marLeft w:val="0"/>
          <w:marRight w:val="0"/>
          <w:marTop w:val="150"/>
          <w:marBottom w:val="0"/>
          <w:divBdr>
            <w:top w:val="none" w:sz="0" w:space="0" w:color="auto"/>
            <w:left w:val="none" w:sz="0" w:space="0" w:color="auto"/>
            <w:bottom w:val="none" w:sz="0" w:space="0" w:color="auto"/>
            <w:right w:val="none" w:sz="0" w:space="0" w:color="auto"/>
          </w:divBdr>
          <w:divsChild>
            <w:div w:id="311644683">
              <w:marLeft w:val="1155"/>
              <w:marRight w:val="0"/>
              <w:marTop w:val="0"/>
              <w:marBottom w:val="0"/>
              <w:divBdr>
                <w:top w:val="none" w:sz="0" w:space="0" w:color="auto"/>
                <w:left w:val="none" w:sz="0" w:space="0" w:color="auto"/>
                <w:bottom w:val="none" w:sz="0" w:space="0" w:color="auto"/>
                <w:right w:val="none" w:sz="0" w:space="0" w:color="auto"/>
              </w:divBdr>
            </w:div>
            <w:div w:id="240796732">
              <w:marLeft w:val="1155"/>
              <w:marRight w:val="0"/>
              <w:marTop w:val="0"/>
              <w:marBottom w:val="0"/>
              <w:divBdr>
                <w:top w:val="none" w:sz="0" w:space="0" w:color="auto"/>
                <w:left w:val="none" w:sz="0" w:space="0" w:color="auto"/>
                <w:bottom w:val="none" w:sz="0" w:space="0" w:color="auto"/>
                <w:right w:val="none" w:sz="0" w:space="0" w:color="auto"/>
              </w:divBdr>
            </w:div>
            <w:div w:id="1230730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17941">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06791">
      <w:bodyDiv w:val="1"/>
      <w:marLeft w:val="0"/>
      <w:marRight w:val="0"/>
      <w:marTop w:val="0"/>
      <w:marBottom w:val="0"/>
      <w:divBdr>
        <w:top w:val="none" w:sz="0" w:space="0" w:color="auto"/>
        <w:left w:val="none" w:sz="0" w:space="0" w:color="auto"/>
        <w:bottom w:val="none" w:sz="0" w:space="0" w:color="auto"/>
        <w:right w:val="none" w:sz="0" w:space="0" w:color="auto"/>
      </w:divBdr>
      <w:divsChild>
        <w:div w:id="797451913">
          <w:marLeft w:val="0"/>
          <w:marRight w:val="0"/>
          <w:marTop w:val="0"/>
          <w:marBottom w:val="0"/>
          <w:divBdr>
            <w:top w:val="none" w:sz="0" w:space="0" w:color="auto"/>
            <w:left w:val="none" w:sz="0" w:space="0" w:color="auto"/>
            <w:bottom w:val="none" w:sz="0" w:space="0" w:color="auto"/>
            <w:right w:val="none" w:sz="0" w:space="0" w:color="auto"/>
          </w:divBdr>
        </w:div>
        <w:div w:id="1266884899">
          <w:marLeft w:val="0"/>
          <w:marRight w:val="0"/>
          <w:marTop w:val="150"/>
          <w:marBottom w:val="0"/>
          <w:divBdr>
            <w:top w:val="none" w:sz="0" w:space="0" w:color="auto"/>
            <w:left w:val="none" w:sz="0" w:space="0" w:color="auto"/>
            <w:bottom w:val="none" w:sz="0" w:space="0" w:color="auto"/>
            <w:right w:val="none" w:sz="0" w:space="0" w:color="auto"/>
          </w:divBdr>
          <w:divsChild>
            <w:div w:id="2074965151">
              <w:marLeft w:val="1155"/>
              <w:marRight w:val="0"/>
              <w:marTop w:val="0"/>
              <w:marBottom w:val="0"/>
              <w:divBdr>
                <w:top w:val="none" w:sz="0" w:space="0" w:color="auto"/>
                <w:left w:val="none" w:sz="0" w:space="0" w:color="auto"/>
                <w:bottom w:val="none" w:sz="0" w:space="0" w:color="auto"/>
                <w:right w:val="none" w:sz="0" w:space="0" w:color="auto"/>
              </w:divBdr>
            </w:div>
            <w:div w:id="485436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345687">
      <w:bodyDiv w:val="1"/>
      <w:marLeft w:val="0"/>
      <w:marRight w:val="0"/>
      <w:marTop w:val="0"/>
      <w:marBottom w:val="0"/>
      <w:divBdr>
        <w:top w:val="none" w:sz="0" w:space="0" w:color="auto"/>
        <w:left w:val="none" w:sz="0" w:space="0" w:color="auto"/>
        <w:bottom w:val="none" w:sz="0" w:space="0" w:color="auto"/>
        <w:right w:val="none" w:sz="0" w:space="0" w:color="auto"/>
      </w:divBdr>
      <w:divsChild>
        <w:div w:id="1249539827">
          <w:marLeft w:val="0"/>
          <w:marRight w:val="0"/>
          <w:marTop w:val="0"/>
          <w:marBottom w:val="0"/>
          <w:divBdr>
            <w:top w:val="none" w:sz="0" w:space="0" w:color="auto"/>
            <w:left w:val="none" w:sz="0" w:space="0" w:color="auto"/>
            <w:bottom w:val="none" w:sz="0" w:space="0" w:color="auto"/>
            <w:right w:val="none" w:sz="0" w:space="0" w:color="auto"/>
          </w:divBdr>
        </w:div>
        <w:div w:id="653337958">
          <w:marLeft w:val="0"/>
          <w:marRight w:val="0"/>
          <w:marTop w:val="150"/>
          <w:marBottom w:val="0"/>
          <w:divBdr>
            <w:top w:val="none" w:sz="0" w:space="0" w:color="auto"/>
            <w:left w:val="none" w:sz="0" w:space="0" w:color="auto"/>
            <w:bottom w:val="none" w:sz="0" w:space="0" w:color="auto"/>
            <w:right w:val="none" w:sz="0" w:space="0" w:color="auto"/>
          </w:divBdr>
          <w:divsChild>
            <w:div w:id="512645740">
              <w:marLeft w:val="1155"/>
              <w:marRight w:val="0"/>
              <w:marTop w:val="0"/>
              <w:marBottom w:val="0"/>
              <w:divBdr>
                <w:top w:val="none" w:sz="0" w:space="0" w:color="auto"/>
                <w:left w:val="none" w:sz="0" w:space="0" w:color="auto"/>
                <w:bottom w:val="none" w:sz="0" w:space="0" w:color="auto"/>
                <w:right w:val="none" w:sz="0" w:space="0" w:color="auto"/>
              </w:divBdr>
            </w:div>
            <w:div w:id="2033336293">
              <w:marLeft w:val="1155"/>
              <w:marRight w:val="0"/>
              <w:marTop w:val="0"/>
              <w:marBottom w:val="0"/>
              <w:divBdr>
                <w:top w:val="none" w:sz="0" w:space="0" w:color="auto"/>
                <w:left w:val="none" w:sz="0" w:space="0" w:color="auto"/>
                <w:bottom w:val="none" w:sz="0" w:space="0" w:color="auto"/>
                <w:right w:val="none" w:sz="0" w:space="0" w:color="auto"/>
              </w:divBdr>
            </w:div>
            <w:div w:id="1499930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15140">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342591">
      <w:bodyDiv w:val="1"/>
      <w:marLeft w:val="0"/>
      <w:marRight w:val="0"/>
      <w:marTop w:val="0"/>
      <w:marBottom w:val="0"/>
      <w:divBdr>
        <w:top w:val="none" w:sz="0" w:space="0" w:color="auto"/>
        <w:left w:val="none" w:sz="0" w:space="0" w:color="auto"/>
        <w:bottom w:val="none" w:sz="0" w:space="0" w:color="auto"/>
        <w:right w:val="none" w:sz="0" w:space="0" w:color="auto"/>
      </w:divBdr>
      <w:divsChild>
        <w:div w:id="2085176997">
          <w:marLeft w:val="0"/>
          <w:marRight w:val="0"/>
          <w:marTop w:val="0"/>
          <w:marBottom w:val="0"/>
          <w:divBdr>
            <w:top w:val="none" w:sz="0" w:space="0" w:color="auto"/>
            <w:left w:val="none" w:sz="0" w:space="0" w:color="auto"/>
            <w:bottom w:val="none" w:sz="0" w:space="0" w:color="auto"/>
            <w:right w:val="none" w:sz="0" w:space="0" w:color="auto"/>
          </w:divBdr>
        </w:div>
        <w:div w:id="919943271">
          <w:marLeft w:val="0"/>
          <w:marRight w:val="0"/>
          <w:marTop w:val="150"/>
          <w:marBottom w:val="0"/>
          <w:divBdr>
            <w:top w:val="none" w:sz="0" w:space="0" w:color="auto"/>
            <w:left w:val="none" w:sz="0" w:space="0" w:color="auto"/>
            <w:bottom w:val="none" w:sz="0" w:space="0" w:color="auto"/>
            <w:right w:val="none" w:sz="0" w:space="0" w:color="auto"/>
          </w:divBdr>
          <w:divsChild>
            <w:div w:id="767239565">
              <w:marLeft w:val="1155"/>
              <w:marRight w:val="0"/>
              <w:marTop w:val="0"/>
              <w:marBottom w:val="0"/>
              <w:divBdr>
                <w:top w:val="none" w:sz="0" w:space="0" w:color="auto"/>
                <w:left w:val="none" w:sz="0" w:space="0" w:color="auto"/>
                <w:bottom w:val="none" w:sz="0" w:space="0" w:color="auto"/>
                <w:right w:val="none" w:sz="0" w:space="0" w:color="auto"/>
              </w:divBdr>
            </w:div>
            <w:div w:id="3331931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376">
      <w:bodyDiv w:val="1"/>
      <w:marLeft w:val="0"/>
      <w:marRight w:val="0"/>
      <w:marTop w:val="0"/>
      <w:marBottom w:val="0"/>
      <w:divBdr>
        <w:top w:val="none" w:sz="0" w:space="0" w:color="auto"/>
        <w:left w:val="none" w:sz="0" w:space="0" w:color="auto"/>
        <w:bottom w:val="none" w:sz="0" w:space="0" w:color="auto"/>
        <w:right w:val="none" w:sz="0" w:space="0" w:color="auto"/>
      </w:divBdr>
      <w:divsChild>
        <w:div w:id="1316714771">
          <w:marLeft w:val="0"/>
          <w:marRight w:val="0"/>
          <w:marTop w:val="0"/>
          <w:marBottom w:val="0"/>
          <w:divBdr>
            <w:top w:val="none" w:sz="0" w:space="0" w:color="auto"/>
            <w:left w:val="none" w:sz="0" w:space="0" w:color="auto"/>
            <w:bottom w:val="none" w:sz="0" w:space="0" w:color="auto"/>
            <w:right w:val="none" w:sz="0" w:space="0" w:color="auto"/>
          </w:divBdr>
        </w:div>
        <w:div w:id="1650789703">
          <w:marLeft w:val="0"/>
          <w:marRight w:val="0"/>
          <w:marTop w:val="150"/>
          <w:marBottom w:val="0"/>
          <w:divBdr>
            <w:top w:val="none" w:sz="0" w:space="0" w:color="auto"/>
            <w:left w:val="none" w:sz="0" w:space="0" w:color="auto"/>
            <w:bottom w:val="none" w:sz="0" w:space="0" w:color="auto"/>
            <w:right w:val="none" w:sz="0" w:space="0" w:color="auto"/>
          </w:divBdr>
          <w:divsChild>
            <w:div w:id="322777319">
              <w:marLeft w:val="1155"/>
              <w:marRight w:val="0"/>
              <w:marTop w:val="0"/>
              <w:marBottom w:val="0"/>
              <w:divBdr>
                <w:top w:val="none" w:sz="0" w:space="0" w:color="auto"/>
                <w:left w:val="none" w:sz="0" w:space="0" w:color="auto"/>
                <w:bottom w:val="none" w:sz="0" w:space="0" w:color="auto"/>
                <w:right w:val="none" w:sz="0" w:space="0" w:color="auto"/>
              </w:divBdr>
            </w:div>
            <w:div w:id="382217918">
              <w:marLeft w:val="1155"/>
              <w:marRight w:val="0"/>
              <w:marTop w:val="0"/>
              <w:marBottom w:val="0"/>
              <w:divBdr>
                <w:top w:val="none" w:sz="0" w:space="0" w:color="auto"/>
                <w:left w:val="none" w:sz="0" w:space="0" w:color="auto"/>
                <w:bottom w:val="none" w:sz="0" w:space="0" w:color="auto"/>
                <w:right w:val="none" w:sz="0" w:space="0" w:color="auto"/>
              </w:divBdr>
            </w:div>
            <w:div w:id="1268929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471148">
      <w:bodyDiv w:val="1"/>
      <w:marLeft w:val="0"/>
      <w:marRight w:val="0"/>
      <w:marTop w:val="0"/>
      <w:marBottom w:val="0"/>
      <w:divBdr>
        <w:top w:val="none" w:sz="0" w:space="0" w:color="auto"/>
        <w:left w:val="none" w:sz="0" w:space="0" w:color="auto"/>
        <w:bottom w:val="none" w:sz="0" w:space="0" w:color="auto"/>
        <w:right w:val="none" w:sz="0" w:space="0" w:color="auto"/>
      </w:divBdr>
      <w:divsChild>
        <w:div w:id="180245272">
          <w:marLeft w:val="0"/>
          <w:marRight w:val="0"/>
          <w:marTop w:val="0"/>
          <w:marBottom w:val="0"/>
          <w:divBdr>
            <w:top w:val="none" w:sz="0" w:space="0" w:color="auto"/>
            <w:left w:val="none" w:sz="0" w:space="0" w:color="auto"/>
            <w:bottom w:val="none" w:sz="0" w:space="0" w:color="auto"/>
            <w:right w:val="none" w:sz="0" w:space="0" w:color="auto"/>
          </w:divBdr>
        </w:div>
        <w:div w:id="494689726">
          <w:marLeft w:val="0"/>
          <w:marRight w:val="0"/>
          <w:marTop w:val="150"/>
          <w:marBottom w:val="0"/>
          <w:divBdr>
            <w:top w:val="none" w:sz="0" w:space="0" w:color="auto"/>
            <w:left w:val="none" w:sz="0" w:space="0" w:color="auto"/>
            <w:bottom w:val="none" w:sz="0" w:space="0" w:color="auto"/>
            <w:right w:val="none" w:sz="0" w:space="0" w:color="auto"/>
          </w:divBdr>
          <w:divsChild>
            <w:div w:id="1478110355">
              <w:marLeft w:val="1155"/>
              <w:marRight w:val="0"/>
              <w:marTop w:val="0"/>
              <w:marBottom w:val="0"/>
              <w:divBdr>
                <w:top w:val="none" w:sz="0" w:space="0" w:color="auto"/>
                <w:left w:val="none" w:sz="0" w:space="0" w:color="auto"/>
                <w:bottom w:val="none" w:sz="0" w:space="0" w:color="auto"/>
                <w:right w:val="none" w:sz="0" w:space="0" w:color="auto"/>
              </w:divBdr>
            </w:div>
            <w:div w:id="340743768">
              <w:marLeft w:val="1155"/>
              <w:marRight w:val="0"/>
              <w:marTop w:val="0"/>
              <w:marBottom w:val="0"/>
              <w:divBdr>
                <w:top w:val="none" w:sz="0" w:space="0" w:color="auto"/>
                <w:left w:val="none" w:sz="0" w:space="0" w:color="auto"/>
                <w:bottom w:val="none" w:sz="0" w:space="0" w:color="auto"/>
                <w:right w:val="none" w:sz="0" w:space="0" w:color="auto"/>
              </w:divBdr>
            </w:div>
            <w:div w:id="107089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87430">
      <w:bodyDiv w:val="1"/>
      <w:marLeft w:val="0"/>
      <w:marRight w:val="0"/>
      <w:marTop w:val="0"/>
      <w:marBottom w:val="0"/>
      <w:divBdr>
        <w:top w:val="none" w:sz="0" w:space="0" w:color="auto"/>
        <w:left w:val="none" w:sz="0" w:space="0" w:color="auto"/>
        <w:bottom w:val="none" w:sz="0" w:space="0" w:color="auto"/>
        <w:right w:val="none" w:sz="0" w:space="0" w:color="auto"/>
      </w:divBdr>
      <w:divsChild>
        <w:div w:id="1653218213">
          <w:marLeft w:val="0"/>
          <w:marRight w:val="0"/>
          <w:marTop w:val="0"/>
          <w:marBottom w:val="0"/>
          <w:divBdr>
            <w:top w:val="none" w:sz="0" w:space="0" w:color="auto"/>
            <w:left w:val="none" w:sz="0" w:space="0" w:color="auto"/>
            <w:bottom w:val="none" w:sz="0" w:space="0" w:color="auto"/>
            <w:right w:val="none" w:sz="0" w:space="0" w:color="auto"/>
          </w:divBdr>
        </w:div>
        <w:div w:id="1038049542">
          <w:marLeft w:val="0"/>
          <w:marRight w:val="0"/>
          <w:marTop w:val="150"/>
          <w:marBottom w:val="0"/>
          <w:divBdr>
            <w:top w:val="none" w:sz="0" w:space="0" w:color="auto"/>
            <w:left w:val="none" w:sz="0" w:space="0" w:color="auto"/>
            <w:bottom w:val="none" w:sz="0" w:space="0" w:color="auto"/>
            <w:right w:val="none" w:sz="0" w:space="0" w:color="auto"/>
          </w:divBdr>
          <w:divsChild>
            <w:div w:id="1298532719">
              <w:marLeft w:val="1155"/>
              <w:marRight w:val="0"/>
              <w:marTop w:val="0"/>
              <w:marBottom w:val="0"/>
              <w:divBdr>
                <w:top w:val="none" w:sz="0" w:space="0" w:color="auto"/>
                <w:left w:val="none" w:sz="0" w:space="0" w:color="auto"/>
                <w:bottom w:val="none" w:sz="0" w:space="0" w:color="auto"/>
                <w:right w:val="none" w:sz="0" w:space="0" w:color="auto"/>
              </w:divBdr>
            </w:div>
            <w:div w:id="1743024756">
              <w:marLeft w:val="1155"/>
              <w:marRight w:val="0"/>
              <w:marTop w:val="0"/>
              <w:marBottom w:val="0"/>
              <w:divBdr>
                <w:top w:val="none" w:sz="0" w:space="0" w:color="auto"/>
                <w:left w:val="none" w:sz="0" w:space="0" w:color="auto"/>
                <w:bottom w:val="none" w:sz="0" w:space="0" w:color="auto"/>
                <w:right w:val="none" w:sz="0" w:space="0" w:color="auto"/>
              </w:divBdr>
            </w:div>
            <w:div w:id="17542803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24500">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222718">
      <w:bodyDiv w:val="1"/>
      <w:marLeft w:val="0"/>
      <w:marRight w:val="0"/>
      <w:marTop w:val="0"/>
      <w:marBottom w:val="0"/>
      <w:divBdr>
        <w:top w:val="none" w:sz="0" w:space="0" w:color="auto"/>
        <w:left w:val="none" w:sz="0" w:space="0" w:color="auto"/>
        <w:bottom w:val="none" w:sz="0" w:space="0" w:color="auto"/>
        <w:right w:val="none" w:sz="0" w:space="0" w:color="auto"/>
      </w:divBdr>
      <w:divsChild>
        <w:div w:id="115102426">
          <w:marLeft w:val="0"/>
          <w:marRight w:val="0"/>
          <w:marTop w:val="0"/>
          <w:marBottom w:val="0"/>
          <w:divBdr>
            <w:top w:val="none" w:sz="0" w:space="0" w:color="auto"/>
            <w:left w:val="none" w:sz="0" w:space="0" w:color="auto"/>
            <w:bottom w:val="none" w:sz="0" w:space="0" w:color="auto"/>
            <w:right w:val="none" w:sz="0" w:space="0" w:color="auto"/>
          </w:divBdr>
        </w:div>
        <w:div w:id="1071927704">
          <w:marLeft w:val="0"/>
          <w:marRight w:val="0"/>
          <w:marTop w:val="150"/>
          <w:marBottom w:val="0"/>
          <w:divBdr>
            <w:top w:val="none" w:sz="0" w:space="0" w:color="auto"/>
            <w:left w:val="none" w:sz="0" w:space="0" w:color="auto"/>
            <w:bottom w:val="none" w:sz="0" w:space="0" w:color="auto"/>
            <w:right w:val="none" w:sz="0" w:space="0" w:color="auto"/>
          </w:divBdr>
          <w:divsChild>
            <w:div w:id="275675600">
              <w:marLeft w:val="1155"/>
              <w:marRight w:val="0"/>
              <w:marTop w:val="0"/>
              <w:marBottom w:val="0"/>
              <w:divBdr>
                <w:top w:val="none" w:sz="0" w:space="0" w:color="auto"/>
                <w:left w:val="none" w:sz="0" w:space="0" w:color="auto"/>
                <w:bottom w:val="none" w:sz="0" w:space="0" w:color="auto"/>
                <w:right w:val="none" w:sz="0" w:space="0" w:color="auto"/>
              </w:divBdr>
            </w:div>
            <w:div w:id="1277953237">
              <w:marLeft w:val="1155"/>
              <w:marRight w:val="0"/>
              <w:marTop w:val="0"/>
              <w:marBottom w:val="0"/>
              <w:divBdr>
                <w:top w:val="none" w:sz="0" w:space="0" w:color="auto"/>
                <w:left w:val="none" w:sz="0" w:space="0" w:color="auto"/>
                <w:bottom w:val="none" w:sz="0" w:space="0" w:color="auto"/>
                <w:right w:val="none" w:sz="0" w:space="0" w:color="auto"/>
              </w:divBdr>
            </w:div>
            <w:div w:id="1457678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540618">
      <w:bodyDiv w:val="1"/>
      <w:marLeft w:val="0"/>
      <w:marRight w:val="0"/>
      <w:marTop w:val="0"/>
      <w:marBottom w:val="0"/>
      <w:divBdr>
        <w:top w:val="none" w:sz="0" w:space="0" w:color="auto"/>
        <w:left w:val="none" w:sz="0" w:space="0" w:color="auto"/>
        <w:bottom w:val="none" w:sz="0" w:space="0" w:color="auto"/>
        <w:right w:val="none" w:sz="0" w:space="0" w:color="auto"/>
      </w:divBdr>
      <w:divsChild>
        <w:div w:id="742340800">
          <w:marLeft w:val="0"/>
          <w:marRight w:val="0"/>
          <w:marTop w:val="0"/>
          <w:marBottom w:val="0"/>
          <w:divBdr>
            <w:top w:val="none" w:sz="0" w:space="0" w:color="auto"/>
            <w:left w:val="none" w:sz="0" w:space="0" w:color="auto"/>
            <w:bottom w:val="none" w:sz="0" w:space="0" w:color="auto"/>
            <w:right w:val="none" w:sz="0" w:space="0" w:color="auto"/>
          </w:divBdr>
        </w:div>
        <w:div w:id="445733409">
          <w:marLeft w:val="0"/>
          <w:marRight w:val="0"/>
          <w:marTop w:val="150"/>
          <w:marBottom w:val="0"/>
          <w:divBdr>
            <w:top w:val="none" w:sz="0" w:space="0" w:color="auto"/>
            <w:left w:val="none" w:sz="0" w:space="0" w:color="auto"/>
            <w:bottom w:val="none" w:sz="0" w:space="0" w:color="auto"/>
            <w:right w:val="none" w:sz="0" w:space="0" w:color="auto"/>
          </w:divBdr>
          <w:divsChild>
            <w:div w:id="284696665">
              <w:marLeft w:val="1155"/>
              <w:marRight w:val="0"/>
              <w:marTop w:val="0"/>
              <w:marBottom w:val="0"/>
              <w:divBdr>
                <w:top w:val="none" w:sz="0" w:space="0" w:color="auto"/>
                <w:left w:val="none" w:sz="0" w:space="0" w:color="auto"/>
                <w:bottom w:val="none" w:sz="0" w:space="0" w:color="auto"/>
                <w:right w:val="none" w:sz="0" w:space="0" w:color="auto"/>
              </w:divBdr>
            </w:div>
            <w:div w:id="366373597">
              <w:marLeft w:val="1155"/>
              <w:marRight w:val="0"/>
              <w:marTop w:val="0"/>
              <w:marBottom w:val="0"/>
              <w:divBdr>
                <w:top w:val="none" w:sz="0" w:space="0" w:color="auto"/>
                <w:left w:val="none" w:sz="0" w:space="0" w:color="auto"/>
                <w:bottom w:val="none" w:sz="0" w:space="0" w:color="auto"/>
                <w:right w:val="none" w:sz="0" w:space="0" w:color="auto"/>
              </w:divBdr>
            </w:div>
            <w:div w:id="1507213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8513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6095">
      <w:bodyDiv w:val="1"/>
      <w:marLeft w:val="0"/>
      <w:marRight w:val="0"/>
      <w:marTop w:val="0"/>
      <w:marBottom w:val="0"/>
      <w:divBdr>
        <w:top w:val="none" w:sz="0" w:space="0" w:color="auto"/>
        <w:left w:val="none" w:sz="0" w:space="0" w:color="auto"/>
        <w:bottom w:val="none" w:sz="0" w:space="0" w:color="auto"/>
        <w:right w:val="none" w:sz="0" w:space="0" w:color="auto"/>
      </w:divBdr>
      <w:divsChild>
        <w:div w:id="513963025">
          <w:marLeft w:val="0"/>
          <w:marRight w:val="0"/>
          <w:marTop w:val="0"/>
          <w:marBottom w:val="0"/>
          <w:divBdr>
            <w:top w:val="none" w:sz="0" w:space="0" w:color="auto"/>
            <w:left w:val="none" w:sz="0" w:space="0" w:color="auto"/>
            <w:bottom w:val="none" w:sz="0" w:space="0" w:color="auto"/>
            <w:right w:val="none" w:sz="0" w:space="0" w:color="auto"/>
          </w:divBdr>
        </w:div>
        <w:div w:id="1597206585">
          <w:marLeft w:val="0"/>
          <w:marRight w:val="0"/>
          <w:marTop w:val="150"/>
          <w:marBottom w:val="0"/>
          <w:divBdr>
            <w:top w:val="none" w:sz="0" w:space="0" w:color="auto"/>
            <w:left w:val="none" w:sz="0" w:space="0" w:color="auto"/>
            <w:bottom w:val="none" w:sz="0" w:space="0" w:color="auto"/>
            <w:right w:val="none" w:sz="0" w:space="0" w:color="auto"/>
          </w:divBdr>
          <w:divsChild>
            <w:div w:id="137964765">
              <w:marLeft w:val="1155"/>
              <w:marRight w:val="0"/>
              <w:marTop w:val="0"/>
              <w:marBottom w:val="0"/>
              <w:divBdr>
                <w:top w:val="none" w:sz="0" w:space="0" w:color="auto"/>
                <w:left w:val="none" w:sz="0" w:space="0" w:color="auto"/>
                <w:bottom w:val="none" w:sz="0" w:space="0" w:color="auto"/>
                <w:right w:val="none" w:sz="0" w:space="0" w:color="auto"/>
              </w:divBdr>
            </w:div>
            <w:div w:id="609047064">
              <w:marLeft w:val="1155"/>
              <w:marRight w:val="0"/>
              <w:marTop w:val="0"/>
              <w:marBottom w:val="0"/>
              <w:divBdr>
                <w:top w:val="none" w:sz="0" w:space="0" w:color="auto"/>
                <w:left w:val="none" w:sz="0" w:space="0" w:color="auto"/>
                <w:bottom w:val="none" w:sz="0" w:space="0" w:color="auto"/>
                <w:right w:val="none" w:sz="0" w:space="0" w:color="auto"/>
              </w:divBdr>
            </w:div>
            <w:div w:id="21425290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4641218">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562908">
      <w:bodyDiv w:val="1"/>
      <w:marLeft w:val="0"/>
      <w:marRight w:val="0"/>
      <w:marTop w:val="0"/>
      <w:marBottom w:val="0"/>
      <w:divBdr>
        <w:top w:val="none" w:sz="0" w:space="0" w:color="auto"/>
        <w:left w:val="none" w:sz="0" w:space="0" w:color="auto"/>
        <w:bottom w:val="none" w:sz="0" w:space="0" w:color="auto"/>
        <w:right w:val="none" w:sz="0" w:space="0" w:color="auto"/>
      </w:divBdr>
      <w:divsChild>
        <w:div w:id="2103184251">
          <w:marLeft w:val="0"/>
          <w:marRight w:val="0"/>
          <w:marTop w:val="0"/>
          <w:marBottom w:val="0"/>
          <w:divBdr>
            <w:top w:val="none" w:sz="0" w:space="0" w:color="auto"/>
            <w:left w:val="none" w:sz="0" w:space="0" w:color="auto"/>
            <w:bottom w:val="none" w:sz="0" w:space="0" w:color="auto"/>
            <w:right w:val="none" w:sz="0" w:space="0" w:color="auto"/>
          </w:divBdr>
        </w:div>
        <w:div w:id="2127190038">
          <w:marLeft w:val="0"/>
          <w:marRight w:val="0"/>
          <w:marTop w:val="150"/>
          <w:marBottom w:val="0"/>
          <w:divBdr>
            <w:top w:val="none" w:sz="0" w:space="0" w:color="auto"/>
            <w:left w:val="none" w:sz="0" w:space="0" w:color="auto"/>
            <w:bottom w:val="none" w:sz="0" w:space="0" w:color="auto"/>
            <w:right w:val="none" w:sz="0" w:space="0" w:color="auto"/>
          </w:divBdr>
          <w:divsChild>
            <w:div w:id="783577682">
              <w:marLeft w:val="1155"/>
              <w:marRight w:val="0"/>
              <w:marTop w:val="0"/>
              <w:marBottom w:val="0"/>
              <w:divBdr>
                <w:top w:val="none" w:sz="0" w:space="0" w:color="auto"/>
                <w:left w:val="none" w:sz="0" w:space="0" w:color="auto"/>
                <w:bottom w:val="none" w:sz="0" w:space="0" w:color="auto"/>
                <w:right w:val="none" w:sz="0" w:space="0" w:color="auto"/>
              </w:divBdr>
            </w:div>
            <w:div w:id="1363477316">
              <w:marLeft w:val="1155"/>
              <w:marRight w:val="0"/>
              <w:marTop w:val="0"/>
              <w:marBottom w:val="0"/>
              <w:divBdr>
                <w:top w:val="none" w:sz="0" w:space="0" w:color="auto"/>
                <w:left w:val="none" w:sz="0" w:space="0" w:color="auto"/>
                <w:bottom w:val="none" w:sz="0" w:space="0" w:color="auto"/>
                <w:right w:val="none" w:sz="0" w:space="0" w:color="auto"/>
              </w:divBdr>
            </w:div>
            <w:div w:id="1442921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188355">
      <w:bodyDiv w:val="1"/>
      <w:marLeft w:val="0"/>
      <w:marRight w:val="0"/>
      <w:marTop w:val="0"/>
      <w:marBottom w:val="0"/>
      <w:divBdr>
        <w:top w:val="none" w:sz="0" w:space="0" w:color="auto"/>
        <w:left w:val="none" w:sz="0" w:space="0" w:color="auto"/>
        <w:bottom w:val="none" w:sz="0" w:space="0" w:color="auto"/>
        <w:right w:val="none" w:sz="0" w:space="0" w:color="auto"/>
      </w:divBdr>
      <w:divsChild>
        <w:div w:id="1713457126">
          <w:marLeft w:val="0"/>
          <w:marRight w:val="0"/>
          <w:marTop w:val="0"/>
          <w:marBottom w:val="0"/>
          <w:divBdr>
            <w:top w:val="none" w:sz="0" w:space="0" w:color="auto"/>
            <w:left w:val="none" w:sz="0" w:space="0" w:color="auto"/>
            <w:bottom w:val="none" w:sz="0" w:space="0" w:color="auto"/>
            <w:right w:val="none" w:sz="0" w:space="0" w:color="auto"/>
          </w:divBdr>
        </w:div>
        <w:div w:id="715080180">
          <w:marLeft w:val="0"/>
          <w:marRight w:val="0"/>
          <w:marTop w:val="150"/>
          <w:marBottom w:val="0"/>
          <w:divBdr>
            <w:top w:val="none" w:sz="0" w:space="0" w:color="auto"/>
            <w:left w:val="none" w:sz="0" w:space="0" w:color="auto"/>
            <w:bottom w:val="none" w:sz="0" w:space="0" w:color="auto"/>
            <w:right w:val="none" w:sz="0" w:space="0" w:color="auto"/>
          </w:divBdr>
          <w:divsChild>
            <w:div w:id="1272739808">
              <w:marLeft w:val="1155"/>
              <w:marRight w:val="0"/>
              <w:marTop w:val="0"/>
              <w:marBottom w:val="0"/>
              <w:divBdr>
                <w:top w:val="none" w:sz="0" w:space="0" w:color="auto"/>
                <w:left w:val="none" w:sz="0" w:space="0" w:color="auto"/>
                <w:bottom w:val="none" w:sz="0" w:space="0" w:color="auto"/>
                <w:right w:val="none" w:sz="0" w:space="0" w:color="auto"/>
              </w:divBdr>
            </w:div>
            <w:div w:id="1697924887">
              <w:marLeft w:val="1155"/>
              <w:marRight w:val="0"/>
              <w:marTop w:val="0"/>
              <w:marBottom w:val="0"/>
              <w:divBdr>
                <w:top w:val="none" w:sz="0" w:space="0" w:color="auto"/>
                <w:left w:val="none" w:sz="0" w:space="0" w:color="auto"/>
                <w:bottom w:val="none" w:sz="0" w:space="0" w:color="auto"/>
                <w:right w:val="none" w:sz="0" w:space="0" w:color="auto"/>
              </w:divBdr>
            </w:div>
            <w:div w:id="18295184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13553">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658359">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29083">
      <w:bodyDiv w:val="1"/>
      <w:marLeft w:val="0"/>
      <w:marRight w:val="0"/>
      <w:marTop w:val="0"/>
      <w:marBottom w:val="0"/>
      <w:divBdr>
        <w:top w:val="none" w:sz="0" w:space="0" w:color="auto"/>
        <w:left w:val="none" w:sz="0" w:space="0" w:color="auto"/>
        <w:bottom w:val="none" w:sz="0" w:space="0" w:color="auto"/>
        <w:right w:val="none" w:sz="0" w:space="0" w:color="auto"/>
      </w:divBdr>
      <w:divsChild>
        <w:div w:id="823592988">
          <w:marLeft w:val="0"/>
          <w:marRight w:val="0"/>
          <w:marTop w:val="0"/>
          <w:marBottom w:val="0"/>
          <w:divBdr>
            <w:top w:val="none" w:sz="0" w:space="0" w:color="auto"/>
            <w:left w:val="none" w:sz="0" w:space="0" w:color="auto"/>
            <w:bottom w:val="none" w:sz="0" w:space="0" w:color="auto"/>
            <w:right w:val="none" w:sz="0" w:space="0" w:color="auto"/>
          </w:divBdr>
        </w:div>
        <w:div w:id="257102308">
          <w:marLeft w:val="0"/>
          <w:marRight w:val="0"/>
          <w:marTop w:val="150"/>
          <w:marBottom w:val="0"/>
          <w:divBdr>
            <w:top w:val="none" w:sz="0" w:space="0" w:color="auto"/>
            <w:left w:val="none" w:sz="0" w:space="0" w:color="auto"/>
            <w:bottom w:val="none" w:sz="0" w:space="0" w:color="auto"/>
            <w:right w:val="none" w:sz="0" w:space="0" w:color="auto"/>
          </w:divBdr>
          <w:divsChild>
            <w:div w:id="2064980854">
              <w:marLeft w:val="1155"/>
              <w:marRight w:val="0"/>
              <w:marTop w:val="0"/>
              <w:marBottom w:val="0"/>
              <w:divBdr>
                <w:top w:val="none" w:sz="0" w:space="0" w:color="auto"/>
                <w:left w:val="none" w:sz="0" w:space="0" w:color="auto"/>
                <w:bottom w:val="none" w:sz="0" w:space="0" w:color="auto"/>
                <w:right w:val="none" w:sz="0" w:space="0" w:color="auto"/>
              </w:divBdr>
            </w:div>
            <w:div w:id="443812499">
              <w:marLeft w:val="1155"/>
              <w:marRight w:val="0"/>
              <w:marTop w:val="0"/>
              <w:marBottom w:val="0"/>
              <w:divBdr>
                <w:top w:val="none" w:sz="0" w:space="0" w:color="auto"/>
                <w:left w:val="none" w:sz="0" w:space="0" w:color="auto"/>
                <w:bottom w:val="none" w:sz="0" w:space="0" w:color="auto"/>
                <w:right w:val="none" w:sz="0" w:space="0" w:color="auto"/>
              </w:divBdr>
            </w:div>
            <w:div w:id="11901000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127866">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1948085">
      <w:bodyDiv w:val="1"/>
      <w:marLeft w:val="0"/>
      <w:marRight w:val="0"/>
      <w:marTop w:val="0"/>
      <w:marBottom w:val="0"/>
      <w:divBdr>
        <w:top w:val="none" w:sz="0" w:space="0" w:color="auto"/>
        <w:left w:val="none" w:sz="0" w:space="0" w:color="auto"/>
        <w:bottom w:val="none" w:sz="0" w:space="0" w:color="auto"/>
        <w:right w:val="none" w:sz="0" w:space="0" w:color="auto"/>
      </w:divBdr>
      <w:divsChild>
        <w:div w:id="472715192">
          <w:marLeft w:val="0"/>
          <w:marRight w:val="0"/>
          <w:marTop w:val="0"/>
          <w:marBottom w:val="0"/>
          <w:divBdr>
            <w:top w:val="none" w:sz="0" w:space="0" w:color="auto"/>
            <w:left w:val="none" w:sz="0" w:space="0" w:color="auto"/>
            <w:bottom w:val="none" w:sz="0" w:space="0" w:color="auto"/>
            <w:right w:val="none" w:sz="0" w:space="0" w:color="auto"/>
          </w:divBdr>
        </w:div>
        <w:div w:id="2074809398">
          <w:marLeft w:val="0"/>
          <w:marRight w:val="0"/>
          <w:marTop w:val="150"/>
          <w:marBottom w:val="0"/>
          <w:divBdr>
            <w:top w:val="none" w:sz="0" w:space="0" w:color="auto"/>
            <w:left w:val="none" w:sz="0" w:space="0" w:color="auto"/>
            <w:bottom w:val="none" w:sz="0" w:space="0" w:color="auto"/>
            <w:right w:val="none" w:sz="0" w:space="0" w:color="auto"/>
          </w:divBdr>
          <w:divsChild>
            <w:div w:id="1299802463">
              <w:marLeft w:val="1155"/>
              <w:marRight w:val="0"/>
              <w:marTop w:val="0"/>
              <w:marBottom w:val="0"/>
              <w:divBdr>
                <w:top w:val="none" w:sz="0" w:space="0" w:color="auto"/>
                <w:left w:val="none" w:sz="0" w:space="0" w:color="auto"/>
                <w:bottom w:val="none" w:sz="0" w:space="0" w:color="auto"/>
                <w:right w:val="none" w:sz="0" w:space="0" w:color="auto"/>
              </w:divBdr>
            </w:div>
            <w:div w:id="438258697">
              <w:marLeft w:val="1155"/>
              <w:marRight w:val="0"/>
              <w:marTop w:val="0"/>
              <w:marBottom w:val="0"/>
              <w:divBdr>
                <w:top w:val="none" w:sz="0" w:space="0" w:color="auto"/>
                <w:left w:val="none" w:sz="0" w:space="0" w:color="auto"/>
                <w:bottom w:val="none" w:sz="0" w:space="0" w:color="auto"/>
                <w:right w:val="none" w:sz="0" w:space="0" w:color="auto"/>
              </w:divBdr>
            </w:div>
            <w:div w:id="25709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5826">
      <w:bodyDiv w:val="1"/>
      <w:marLeft w:val="0"/>
      <w:marRight w:val="0"/>
      <w:marTop w:val="0"/>
      <w:marBottom w:val="0"/>
      <w:divBdr>
        <w:top w:val="none" w:sz="0" w:space="0" w:color="auto"/>
        <w:left w:val="none" w:sz="0" w:space="0" w:color="auto"/>
        <w:bottom w:val="none" w:sz="0" w:space="0" w:color="auto"/>
        <w:right w:val="none" w:sz="0" w:space="0" w:color="auto"/>
      </w:divBdr>
      <w:divsChild>
        <w:div w:id="759569669">
          <w:marLeft w:val="0"/>
          <w:marRight w:val="0"/>
          <w:marTop w:val="0"/>
          <w:marBottom w:val="0"/>
          <w:divBdr>
            <w:top w:val="none" w:sz="0" w:space="0" w:color="auto"/>
            <w:left w:val="none" w:sz="0" w:space="0" w:color="auto"/>
            <w:bottom w:val="none" w:sz="0" w:space="0" w:color="auto"/>
            <w:right w:val="none" w:sz="0" w:space="0" w:color="auto"/>
          </w:divBdr>
        </w:div>
        <w:div w:id="2123038972">
          <w:marLeft w:val="0"/>
          <w:marRight w:val="0"/>
          <w:marTop w:val="150"/>
          <w:marBottom w:val="0"/>
          <w:divBdr>
            <w:top w:val="none" w:sz="0" w:space="0" w:color="auto"/>
            <w:left w:val="none" w:sz="0" w:space="0" w:color="auto"/>
            <w:bottom w:val="none" w:sz="0" w:space="0" w:color="auto"/>
            <w:right w:val="none" w:sz="0" w:space="0" w:color="auto"/>
          </w:divBdr>
          <w:divsChild>
            <w:div w:id="2071153507">
              <w:marLeft w:val="1155"/>
              <w:marRight w:val="0"/>
              <w:marTop w:val="0"/>
              <w:marBottom w:val="0"/>
              <w:divBdr>
                <w:top w:val="none" w:sz="0" w:space="0" w:color="auto"/>
                <w:left w:val="none" w:sz="0" w:space="0" w:color="auto"/>
                <w:bottom w:val="none" w:sz="0" w:space="0" w:color="auto"/>
                <w:right w:val="none" w:sz="0" w:space="0" w:color="auto"/>
              </w:divBdr>
            </w:div>
            <w:div w:id="678428692">
              <w:marLeft w:val="1155"/>
              <w:marRight w:val="0"/>
              <w:marTop w:val="0"/>
              <w:marBottom w:val="0"/>
              <w:divBdr>
                <w:top w:val="none" w:sz="0" w:space="0" w:color="auto"/>
                <w:left w:val="none" w:sz="0" w:space="0" w:color="auto"/>
                <w:bottom w:val="none" w:sz="0" w:space="0" w:color="auto"/>
                <w:right w:val="none" w:sz="0" w:space="0" w:color="auto"/>
              </w:divBdr>
            </w:div>
            <w:div w:id="202593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486571">
      <w:bodyDiv w:val="1"/>
      <w:marLeft w:val="0"/>
      <w:marRight w:val="0"/>
      <w:marTop w:val="0"/>
      <w:marBottom w:val="0"/>
      <w:divBdr>
        <w:top w:val="none" w:sz="0" w:space="0" w:color="auto"/>
        <w:left w:val="none" w:sz="0" w:space="0" w:color="auto"/>
        <w:bottom w:val="none" w:sz="0" w:space="0" w:color="auto"/>
        <w:right w:val="none" w:sz="0" w:space="0" w:color="auto"/>
      </w:divBdr>
      <w:divsChild>
        <w:div w:id="1005520492">
          <w:marLeft w:val="0"/>
          <w:marRight w:val="0"/>
          <w:marTop w:val="0"/>
          <w:marBottom w:val="0"/>
          <w:divBdr>
            <w:top w:val="none" w:sz="0" w:space="0" w:color="auto"/>
            <w:left w:val="none" w:sz="0" w:space="0" w:color="auto"/>
            <w:bottom w:val="none" w:sz="0" w:space="0" w:color="auto"/>
            <w:right w:val="none" w:sz="0" w:space="0" w:color="auto"/>
          </w:divBdr>
        </w:div>
        <w:div w:id="967246440">
          <w:marLeft w:val="0"/>
          <w:marRight w:val="0"/>
          <w:marTop w:val="150"/>
          <w:marBottom w:val="0"/>
          <w:divBdr>
            <w:top w:val="none" w:sz="0" w:space="0" w:color="auto"/>
            <w:left w:val="none" w:sz="0" w:space="0" w:color="auto"/>
            <w:bottom w:val="none" w:sz="0" w:space="0" w:color="auto"/>
            <w:right w:val="none" w:sz="0" w:space="0" w:color="auto"/>
          </w:divBdr>
          <w:divsChild>
            <w:div w:id="1531869644">
              <w:marLeft w:val="1155"/>
              <w:marRight w:val="0"/>
              <w:marTop w:val="0"/>
              <w:marBottom w:val="0"/>
              <w:divBdr>
                <w:top w:val="none" w:sz="0" w:space="0" w:color="auto"/>
                <w:left w:val="none" w:sz="0" w:space="0" w:color="auto"/>
                <w:bottom w:val="none" w:sz="0" w:space="0" w:color="auto"/>
                <w:right w:val="none" w:sz="0" w:space="0" w:color="auto"/>
              </w:divBdr>
            </w:div>
            <w:div w:id="553544313">
              <w:marLeft w:val="1155"/>
              <w:marRight w:val="0"/>
              <w:marTop w:val="0"/>
              <w:marBottom w:val="0"/>
              <w:divBdr>
                <w:top w:val="none" w:sz="0" w:space="0" w:color="auto"/>
                <w:left w:val="none" w:sz="0" w:space="0" w:color="auto"/>
                <w:bottom w:val="none" w:sz="0" w:space="0" w:color="auto"/>
                <w:right w:val="none" w:sz="0" w:space="0" w:color="auto"/>
              </w:divBdr>
            </w:div>
            <w:div w:id="1240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338570">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85075">
      <w:bodyDiv w:val="1"/>
      <w:marLeft w:val="0"/>
      <w:marRight w:val="0"/>
      <w:marTop w:val="0"/>
      <w:marBottom w:val="0"/>
      <w:divBdr>
        <w:top w:val="none" w:sz="0" w:space="0" w:color="auto"/>
        <w:left w:val="none" w:sz="0" w:space="0" w:color="auto"/>
        <w:bottom w:val="none" w:sz="0" w:space="0" w:color="auto"/>
        <w:right w:val="none" w:sz="0" w:space="0" w:color="auto"/>
      </w:divBdr>
      <w:divsChild>
        <w:div w:id="1406682016">
          <w:marLeft w:val="0"/>
          <w:marRight w:val="0"/>
          <w:marTop w:val="0"/>
          <w:marBottom w:val="0"/>
          <w:divBdr>
            <w:top w:val="none" w:sz="0" w:space="0" w:color="auto"/>
            <w:left w:val="none" w:sz="0" w:space="0" w:color="auto"/>
            <w:bottom w:val="none" w:sz="0" w:space="0" w:color="auto"/>
            <w:right w:val="none" w:sz="0" w:space="0" w:color="auto"/>
          </w:divBdr>
        </w:div>
        <w:div w:id="1756245244">
          <w:marLeft w:val="0"/>
          <w:marRight w:val="0"/>
          <w:marTop w:val="150"/>
          <w:marBottom w:val="0"/>
          <w:divBdr>
            <w:top w:val="none" w:sz="0" w:space="0" w:color="auto"/>
            <w:left w:val="none" w:sz="0" w:space="0" w:color="auto"/>
            <w:bottom w:val="none" w:sz="0" w:space="0" w:color="auto"/>
            <w:right w:val="none" w:sz="0" w:space="0" w:color="auto"/>
          </w:divBdr>
          <w:divsChild>
            <w:div w:id="882132905">
              <w:marLeft w:val="1155"/>
              <w:marRight w:val="0"/>
              <w:marTop w:val="0"/>
              <w:marBottom w:val="0"/>
              <w:divBdr>
                <w:top w:val="none" w:sz="0" w:space="0" w:color="auto"/>
                <w:left w:val="none" w:sz="0" w:space="0" w:color="auto"/>
                <w:bottom w:val="none" w:sz="0" w:space="0" w:color="auto"/>
                <w:right w:val="none" w:sz="0" w:space="0" w:color="auto"/>
              </w:divBdr>
            </w:div>
            <w:div w:id="880894986">
              <w:marLeft w:val="1155"/>
              <w:marRight w:val="0"/>
              <w:marTop w:val="0"/>
              <w:marBottom w:val="0"/>
              <w:divBdr>
                <w:top w:val="none" w:sz="0" w:space="0" w:color="auto"/>
                <w:left w:val="none" w:sz="0" w:space="0" w:color="auto"/>
                <w:bottom w:val="none" w:sz="0" w:space="0" w:color="auto"/>
                <w:right w:val="none" w:sz="0" w:space="0" w:color="auto"/>
              </w:divBdr>
            </w:div>
            <w:div w:id="18707524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310401">
      <w:bodyDiv w:val="1"/>
      <w:marLeft w:val="0"/>
      <w:marRight w:val="0"/>
      <w:marTop w:val="0"/>
      <w:marBottom w:val="0"/>
      <w:divBdr>
        <w:top w:val="none" w:sz="0" w:space="0" w:color="auto"/>
        <w:left w:val="none" w:sz="0" w:space="0" w:color="auto"/>
        <w:bottom w:val="none" w:sz="0" w:space="0" w:color="auto"/>
        <w:right w:val="none" w:sz="0" w:space="0" w:color="auto"/>
      </w:divBdr>
      <w:divsChild>
        <w:div w:id="1937128508">
          <w:marLeft w:val="0"/>
          <w:marRight w:val="0"/>
          <w:marTop w:val="0"/>
          <w:marBottom w:val="0"/>
          <w:divBdr>
            <w:top w:val="none" w:sz="0" w:space="0" w:color="auto"/>
            <w:left w:val="none" w:sz="0" w:space="0" w:color="auto"/>
            <w:bottom w:val="none" w:sz="0" w:space="0" w:color="auto"/>
            <w:right w:val="none" w:sz="0" w:space="0" w:color="auto"/>
          </w:divBdr>
        </w:div>
        <w:div w:id="1809471837">
          <w:marLeft w:val="0"/>
          <w:marRight w:val="0"/>
          <w:marTop w:val="150"/>
          <w:marBottom w:val="0"/>
          <w:divBdr>
            <w:top w:val="none" w:sz="0" w:space="0" w:color="auto"/>
            <w:left w:val="none" w:sz="0" w:space="0" w:color="auto"/>
            <w:bottom w:val="none" w:sz="0" w:space="0" w:color="auto"/>
            <w:right w:val="none" w:sz="0" w:space="0" w:color="auto"/>
          </w:divBdr>
          <w:divsChild>
            <w:div w:id="748621400">
              <w:marLeft w:val="1155"/>
              <w:marRight w:val="0"/>
              <w:marTop w:val="0"/>
              <w:marBottom w:val="0"/>
              <w:divBdr>
                <w:top w:val="none" w:sz="0" w:space="0" w:color="auto"/>
                <w:left w:val="none" w:sz="0" w:space="0" w:color="auto"/>
                <w:bottom w:val="none" w:sz="0" w:space="0" w:color="auto"/>
                <w:right w:val="none" w:sz="0" w:space="0" w:color="auto"/>
              </w:divBdr>
            </w:div>
            <w:div w:id="1068310040">
              <w:marLeft w:val="1155"/>
              <w:marRight w:val="0"/>
              <w:marTop w:val="0"/>
              <w:marBottom w:val="0"/>
              <w:divBdr>
                <w:top w:val="none" w:sz="0" w:space="0" w:color="auto"/>
                <w:left w:val="none" w:sz="0" w:space="0" w:color="auto"/>
                <w:bottom w:val="none" w:sz="0" w:space="0" w:color="auto"/>
                <w:right w:val="none" w:sz="0" w:space="0" w:color="auto"/>
              </w:divBdr>
            </w:div>
            <w:div w:id="4981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361">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35465">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4552">
      <w:bodyDiv w:val="1"/>
      <w:marLeft w:val="0"/>
      <w:marRight w:val="0"/>
      <w:marTop w:val="0"/>
      <w:marBottom w:val="0"/>
      <w:divBdr>
        <w:top w:val="none" w:sz="0" w:space="0" w:color="auto"/>
        <w:left w:val="none" w:sz="0" w:space="0" w:color="auto"/>
        <w:bottom w:val="none" w:sz="0" w:space="0" w:color="auto"/>
        <w:right w:val="none" w:sz="0" w:space="0" w:color="auto"/>
      </w:divBdr>
      <w:divsChild>
        <w:div w:id="916133605">
          <w:marLeft w:val="0"/>
          <w:marRight w:val="0"/>
          <w:marTop w:val="0"/>
          <w:marBottom w:val="0"/>
          <w:divBdr>
            <w:top w:val="none" w:sz="0" w:space="0" w:color="auto"/>
            <w:left w:val="none" w:sz="0" w:space="0" w:color="auto"/>
            <w:bottom w:val="none" w:sz="0" w:space="0" w:color="auto"/>
            <w:right w:val="none" w:sz="0" w:space="0" w:color="auto"/>
          </w:divBdr>
        </w:div>
        <w:div w:id="1079206217">
          <w:marLeft w:val="0"/>
          <w:marRight w:val="0"/>
          <w:marTop w:val="150"/>
          <w:marBottom w:val="0"/>
          <w:divBdr>
            <w:top w:val="none" w:sz="0" w:space="0" w:color="auto"/>
            <w:left w:val="none" w:sz="0" w:space="0" w:color="auto"/>
            <w:bottom w:val="none" w:sz="0" w:space="0" w:color="auto"/>
            <w:right w:val="none" w:sz="0" w:space="0" w:color="auto"/>
          </w:divBdr>
          <w:divsChild>
            <w:div w:id="296183452">
              <w:marLeft w:val="1155"/>
              <w:marRight w:val="0"/>
              <w:marTop w:val="0"/>
              <w:marBottom w:val="0"/>
              <w:divBdr>
                <w:top w:val="none" w:sz="0" w:space="0" w:color="auto"/>
                <w:left w:val="none" w:sz="0" w:space="0" w:color="auto"/>
                <w:bottom w:val="none" w:sz="0" w:space="0" w:color="auto"/>
                <w:right w:val="none" w:sz="0" w:space="0" w:color="auto"/>
              </w:divBdr>
            </w:div>
            <w:div w:id="675303290">
              <w:marLeft w:val="1155"/>
              <w:marRight w:val="0"/>
              <w:marTop w:val="0"/>
              <w:marBottom w:val="0"/>
              <w:divBdr>
                <w:top w:val="none" w:sz="0" w:space="0" w:color="auto"/>
                <w:left w:val="none" w:sz="0" w:space="0" w:color="auto"/>
                <w:bottom w:val="none" w:sz="0" w:space="0" w:color="auto"/>
                <w:right w:val="none" w:sz="0" w:space="0" w:color="auto"/>
              </w:divBdr>
            </w:div>
            <w:div w:id="4600791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070636">
      <w:bodyDiv w:val="1"/>
      <w:marLeft w:val="0"/>
      <w:marRight w:val="0"/>
      <w:marTop w:val="0"/>
      <w:marBottom w:val="0"/>
      <w:divBdr>
        <w:top w:val="none" w:sz="0" w:space="0" w:color="auto"/>
        <w:left w:val="none" w:sz="0" w:space="0" w:color="auto"/>
        <w:bottom w:val="none" w:sz="0" w:space="0" w:color="auto"/>
        <w:right w:val="none" w:sz="0" w:space="0" w:color="auto"/>
      </w:divBdr>
      <w:divsChild>
        <w:div w:id="973169902">
          <w:marLeft w:val="0"/>
          <w:marRight w:val="0"/>
          <w:marTop w:val="0"/>
          <w:marBottom w:val="0"/>
          <w:divBdr>
            <w:top w:val="none" w:sz="0" w:space="0" w:color="auto"/>
            <w:left w:val="none" w:sz="0" w:space="0" w:color="auto"/>
            <w:bottom w:val="none" w:sz="0" w:space="0" w:color="auto"/>
            <w:right w:val="none" w:sz="0" w:space="0" w:color="auto"/>
          </w:divBdr>
        </w:div>
        <w:div w:id="1461068561">
          <w:marLeft w:val="0"/>
          <w:marRight w:val="0"/>
          <w:marTop w:val="150"/>
          <w:marBottom w:val="0"/>
          <w:divBdr>
            <w:top w:val="none" w:sz="0" w:space="0" w:color="auto"/>
            <w:left w:val="none" w:sz="0" w:space="0" w:color="auto"/>
            <w:bottom w:val="none" w:sz="0" w:space="0" w:color="auto"/>
            <w:right w:val="none" w:sz="0" w:space="0" w:color="auto"/>
          </w:divBdr>
          <w:divsChild>
            <w:div w:id="1890528985">
              <w:marLeft w:val="1155"/>
              <w:marRight w:val="0"/>
              <w:marTop w:val="0"/>
              <w:marBottom w:val="0"/>
              <w:divBdr>
                <w:top w:val="none" w:sz="0" w:space="0" w:color="auto"/>
                <w:left w:val="none" w:sz="0" w:space="0" w:color="auto"/>
                <w:bottom w:val="none" w:sz="0" w:space="0" w:color="auto"/>
                <w:right w:val="none" w:sz="0" w:space="0" w:color="auto"/>
              </w:divBdr>
            </w:div>
            <w:div w:id="1096974258">
              <w:marLeft w:val="1155"/>
              <w:marRight w:val="0"/>
              <w:marTop w:val="0"/>
              <w:marBottom w:val="0"/>
              <w:divBdr>
                <w:top w:val="none" w:sz="0" w:space="0" w:color="auto"/>
                <w:left w:val="none" w:sz="0" w:space="0" w:color="auto"/>
                <w:bottom w:val="none" w:sz="0" w:space="0" w:color="auto"/>
                <w:right w:val="none" w:sz="0" w:space="0" w:color="auto"/>
              </w:divBdr>
            </w:div>
            <w:div w:id="182546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32239">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342">
      <w:bodyDiv w:val="1"/>
      <w:marLeft w:val="0"/>
      <w:marRight w:val="0"/>
      <w:marTop w:val="0"/>
      <w:marBottom w:val="0"/>
      <w:divBdr>
        <w:top w:val="none" w:sz="0" w:space="0" w:color="auto"/>
        <w:left w:val="none" w:sz="0" w:space="0" w:color="auto"/>
        <w:bottom w:val="none" w:sz="0" w:space="0" w:color="auto"/>
        <w:right w:val="none" w:sz="0" w:space="0" w:color="auto"/>
      </w:divBdr>
      <w:divsChild>
        <w:div w:id="667367777">
          <w:marLeft w:val="0"/>
          <w:marRight w:val="0"/>
          <w:marTop w:val="0"/>
          <w:marBottom w:val="0"/>
          <w:divBdr>
            <w:top w:val="none" w:sz="0" w:space="0" w:color="auto"/>
            <w:left w:val="none" w:sz="0" w:space="0" w:color="auto"/>
            <w:bottom w:val="none" w:sz="0" w:space="0" w:color="auto"/>
            <w:right w:val="none" w:sz="0" w:space="0" w:color="auto"/>
          </w:divBdr>
        </w:div>
        <w:div w:id="1739551177">
          <w:marLeft w:val="0"/>
          <w:marRight w:val="0"/>
          <w:marTop w:val="150"/>
          <w:marBottom w:val="0"/>
          <w:divBdr>
            <w:top w:val="none" w:sz="0" w:space="0" w:color="auto"/>
            <w:left w:val="none" w:sz="0" w:space="0" w:color="auto"/>
            <w:bottom w:val="none" w:sz="0" w:space="0" w:color="auto"/>
            <w:right w:val="none" w:sz="0" w:space="0" w:color="auto"/>
          </w:divBdr>
          <w:divsChild>
            <w:div w:id="409086005">
              <w:marLeft w:val="1155"/>
              <w:marRight w:val="0"/>
              <w:marTop w:val="0"/>
              <w:marBottom w:val="0"/>
              <w:divBdr>
                <w:top w:val="none" w:sz="0" w:space="0" w:color="auto"/>
                <w:left w:val="none" w:sz="0" w:space="0" w:color="auto"/>
                <w:bottom w:val="none" w:sz="0" w:space="0" w:color="auto"/>
                <w:right w:val="none" w:sz="0" w:space="0" w:color="auto"/>
              </w:divBdr>
            </w:div>
            <w:div w:id="236282405">
              <w:marLeft w:val="1155"/>
              <w:marRight w:val="0"/>
              <w:marTop w:val="0"/>
              <w:marBottom w:val="0"/>
              <w:divBdr>
                <w:top w:val="none" w:sz="0" w:space="0" w:color="auto"/>
                <w:left w:val="none" w:sz="0" w:space="0" w:color="auto"/>
                <w:bottom w:val="none" w:sz="0" w:space="0" w:color="auto"/>
                <w:right w:val="none" w:sz="0" w:space="0" w:color="auto"/>
              </w:divBdr>
            </w:div>
            <w:div w:id="990329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32572">
      <w:bodyDiv w:val="1"/>
      <w:marLeft w:val="0"/>
      <w:marRight w:val="0"/>
      <w:marTop w:val="0"/>
      <w:marBottom w:val="0"/>
      <w:divBdr>
        <w:top w:val="none" w:sz="0" w:space="0" w:color="auto"/>
        <w:left w:val="none" w:sz="0" w:space="0" w:color="auto"/>
        <w:bottom w:val="none" w:sz="0" w:space="0" w:color="auto"/>
        <w:right w:val="none" w:sz="0" w:space="0" w:color="auto"/>
      </w:divBdr>
      <w:divsChild>
        <w:div w:id="974065750">
          <w:marLeft w:val="0"/>
          <w:marRight w:val="0"/>
          <w:marTop w:val="0"/>
          <w:marBottom w:val="0"/>
          <w:divBdr>
            <w:top w:val="none" w:sz="0" w:space="0" w:color="auto"/>
            <w:left w:val="none" w:sz="0" w:space="0" w:color="auto"/>
            <w:bottom w:val="none" w:sz="0" w:space="0" w:color="auto"/>
            <w:right w:val="none" w:sz="0" w:space="0" w:color="auto"/>
          </w:divBdr>
        </w:div>
        <w:div w:id="1813909050">
          <w:marLeft w:val="0"/>
          <w:marRight w:val="0"/>
          <w:marTop w:val="150"/>
          <w:marBottom w:val="0"/>
          <w:divBdr>
            <w:top w:val="none" w:sz="0" w:space="0" w:color="auto"/>
            <w:left w:val="none" w:sz="0" w:space="0" w:color="auto"/>
            <w:bottom w:val="none" w:sz="0" w:space="0" w:color="auto"/>
            <w:right w:val="none" w:sz="0" w:space="0" w:color="auto"/>
          </w:divBdr>
          <w:divsChild>
            <w:div w:id="1897086919">
              <w:marLeft w:val="1155"/>
              <w:marRight w:val="0"/>
              <w:marTop w:val="0"/>
              <w:marBottom w:val="0"/>
              <w:divBdr>
                <w:top w:val="none" w:sz="0" w:space="0" w:color="auto"/>
                <w:left w:val="none" w:sz="0" w:space="0" w:color="auto"/>
                <w:bottom w:val="none" w:sz="0" w:space="0" w:color="auto"/>
                <w:right w:val="none" w:sz="0" w:space="0" w:color="auto"/>
              </w:divBdr>
            </w:div>
            <w:div w:id="1275404806">
              <w:marLeft w:val="1155"/>
              <w:marRight w:val="0"/>
              <w:marTop w:val="0"/>
              <w:marBottom w:val="0"/>
              <w:divBdr>
                <w:top w:val="none" w:sz="0" w:space="0" w:color="auto"/>
                <w:left w:val="none" w:sz="0" w:space="0" w:color="auto"/>
                <w:bottom w:val="none" w:sz="0" w:space="0" w:color="auto"/>
                <w:right w:val="none" w:sz="0" w:space="0" w:color="auto"/>
              </w:divBdr>
            </w:div>
            <w:div w:id="1111045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835846">
      <w:bodyDiv w:val="1"/>
      <w:marLeft w:val="0"/>
      <w:marRight w:val="0"/>
      <w:marTop w:val="0"/>
      <w:marBottom w:val="0"/>
      <w:divBdr>
        <w:top w:val="none" w:sz="0" w:space="0" w:color="auto"/>
        <w:left w:val="none" w:sz="0" w:space="0" w:color="auto"/>
        <w:bottom w:val="none" w:sz="0" w:space="0" w:color="auto"/>
        <w:right w:val="none" w:sz="0" w:space="0" w:color="auto"/>
      </w:divBdr>
      <w:divsChild>
        <w:div w:id="1681278379">
          <w:marLeft w:val="0"/>
          <w:marRight w:val="0"/>
          <w:marTop w:val="0"/>
          <w:marBottom w:val="0"/>
          <w:divBdr>
            <w:top w:val="none" w:sz="0" w:space="0" w:color="auto"/>
            <w:left w:val="none" w:sz="0" w:space="0" w:color="auto"/>
            <w:bottom w:val="none" w:sz="0" w:space="0" w:color="auto"/>
            <w:right w:val="none" w:sz="0" w:space="0" w:color="auto"/>
          </w:divBdr>
        </w:div>
        <w:div w:id="128859289">
          <w:marLeft w:val="0"/>
          <w:marRight w:val="0"/>
          <w:marTop w:val="150"/>
          <w:marBottom w:val="0"/>
          <w:divBdr>
            <w:top w:val="none" w:sz="0" w:space="0" w:color="auto"/>
            <w:left w:val="none" w:sz="0" w:space="0" w:color="auto"/>
            <w:bottom w:val="none" w:sz="0" w:space="0" w:color="auto"/>
            <w:right w:val="none" w:sz="0" w:space="0" w:color="auto"/>
          </w:divBdr>
          <w:divsChild>
            <w:div w:id="1303195575">
              <w:marLeft w:val="1155"/>
              <w:marRight w:val="0"/>
              <w:marTop w:val="0"/>
              <w:marBottom w:val="0"/>
              <w:divBdr>
                <w:top w:val="none" w:sz="0" w:space="0" w:color="auto"/>
                <w:left w:val="none" w:sz="0" w:space="0" w:color="auto"/>
                <w:bottom w:val="none" w:sz="0" w:space="0" w:color="auto"/>
                <w:right w:val="none" w:sz="0" w:space="0" w:color="auto"/>
              </w:divBdr>
            </w:div>
            <w:div w:id="477066153">
              <w:marLeft w:val="1155"/>
              <w:marRight w:val="0"/>
              <w:marTop w:val="0"/>
              <w:marBottom w:val="0"/>
              <w:divBdr>
                <w:top w:val="none" w:sz="0" w:space="0" w:color="auto"/>
                <w:left w:val="none" w:sz="0" w:space="0" w:color="auto"/>
                <w:bottom w:val="none" w:sz="0" w:space="0" w:color="auto"/>
                <w:right w:val="none" w:sz="0" w:space="0" w:color="auto"/>
              </w:divBdr>
            </w:div>
            <w:div w:id="143740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69053">
      <w:bodyDiv w:val="1"/>
      <w:marLeft w:val="0"/>
      <w:marRight w:val="0"/>
      <w:marTop w:val="0"/>
      <w:marBottom w:val="0"/>
      <w:divBdr>
        <w:top w:val="none" w:sz="0" w:space="0" w:color="auto"/>
        <w:left w:val="none" w:sz="0" w:space="0" w:color="auto"/>
        <w:bottom w:val="none" w:sz="0" w:space="0" w:color="auto"/>
        <w:right w:val="none" w:sz="0" w:space="0" w:color="auto"/>
      </w:divBdr>
      <w:divsChild>
        <w:div w:id="974916593">
          <w:marLeft w:val="0"/>
          <w:marRight w:val="0"/>
          <w:marTop w:val="0"/>
          <w:marBottom w:val="0"/>
          <w:divBdr>
            <w:top w:val="none" w:sz="0" w:space="0" w:color="auto"/>
            <w:left w:val="none" w:sz="0" w:space="0" w:color="auto"/>
            <w:bottom w:val="none" w:sz="0" w:space="0" w:color="auto"/>
            <w:right w:val="none" w:sz="0" w:space="0" w:color="auto"/>
          </w:divBdr>
        </w:div>
        <w:div w:id="684982561">
          <w:marLeft w:val="0"/>
          <w:marRight w:val="0"/>
          <w:marTop w:val="150"/>
          <w:marBottom w:val="0"/>
          <w:divBdr>
            <w:top w:val="none" w:sz="0" w:space="0" w:color="auto"/>
            <w:left w:val="none" w:sz="0" w:space="0" w:color="auto"/>
            <w:bottom w:val="none" w:sz="0" w:space="0" w:color="auto"/>
            <w:right w:val="none" w:sz="0" w:space="0" w:color="auto"/>
          </w:divBdr>
          <w:divsChild>
            <w:div w:id="152569806">
              <w:marLeft w:val="1155"/>
              <w:marRight w:val="0"/>
              <w:marTop w:val="0"/>
              <w:marBottom w:val="0"/>
              <w:divBdr>
                <w:top w:val="none" w:sz="0" w:space="0" w:color="auto"/>
                <w:left w:val="none" w:sz="0" w:space="0" w:color="auto"/>
                <w:bottom w:val="none" w:sz="0" w:space="0" w:color="auto"/>
                <w:right w:val="none" w:sz="0" w:space="0" w:color="auto"/>
              </w:divBdr>
            </w:div>
            <w:div w:id="1757285609">
              <w:marLeft w:val="1155"/>
              <w:marRight w:val="0"/>
              <w:marTop w:val="0"/>
              <w:marBottom w:val="0"/>
              <w:divBdr>
                <w:top w:val="none" w:sz="0" w:space="0" w:color="auto"/>
                <w:left w:val="none" w:sz="0" w:space="0" w:color="auto"/>
                <w:bottom w:val="none" w:sz="0" w:space="0" w:color="auto"/>
                <w:right w:val="none" w:sz="0" w:space="0" w:color="auto"/>
              </w:divBdr>
            </w:div>
            <w:div w:id="1373193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382875">
      <w:bodyDiv w:val="1"/>
      <w:marLeft w:val="0"/>
      <w:marRight w:val="0"/>
      <w:marTop w:val="0"/>
      <w:marBottom w:val="0"/>
      <w:divBdr>
        <w:top w:val="none" w:sz="0" w:space="0" w:color="auto"/>
        <w:left w:val="none" w:sz="0" w:space="0" w:color="auto"/>
        <w:bottom w:val="none" w:sz="0" w:space="0" w:color="auto"/>
        <w:right w:val="none" w:sz="0" w:space="0" w:color="auto"/>
      </w:divBdr>
    </w:div>
    <w:div w:id="1535727282">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1824509">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2980772">
      <w:bodyDiv w:val="1"/>
      <w:marLeft w:val="0"/>
      <w:marRight w:val="0"/>
      <w:marTop w:val="0"/>
      <w:marBottom w:val="0"/>
      <w:divBdr>
        <w:top w:val="none" w:sz="0" w:space="0" w:color="auto"/>
        <w:left w:val="none" w:sz="0" w:space="0" w:color="auto"/>
        <w:bottom w:val="none" w:sz="0" w:space="0" w:color="auto"/>
        <w:right w:val="none" w:sz="0" w:space="0" w:color="auto"/>
      </w:divBdr>
      <w:divsChild>
        <w:div w:id="847793498">
          <w:marLeft w:val="0"/>
          <w:marRight w:val="0"/>
          <w:marTop w:val="0"/>
          <w:marBottom w:val="0"/>
          <w:divBdr>
            <w:top w:val="none" w:sz="0" w:space="0" w:color="auto"/>
            <w:left w:val="none" w:sz="0" w:space="0" w:color="auto"/>
            <w:bottom w:val="none" w:sz="0" w:space="0" w:color="auto"/>
            <w:right w:val="none" w:sz="0" w:space="0" w:color="auto"/>
          </w:divBdr>
        </w:div>
        <w:div w:id="2019261418">
          <w:marLeft w:val="0"/>
          <w:marRight w:val="0"/>
          <w:marTop w:val="150"/>
          <w:marBottom w:val="0"/>
          <w:divBdr>
            <w:top w:val="none" w:sz="0" w:space="0" w:color="auto"/>
            <w:left w:val="none" w:sz="0" w:space="0" w:color="auto"/>
            <w:bottom w:val="none" w:sz="0" w:space="0" w:color="auto"/>
            <w:right w:val="none" w:sz="0" w:space="0" w:color="auto"/>
          </w:divBdr>
          <w:divsChild>
            <w:div w:id="2110850348">
              <w:marLeft w:val="1155"/>
              <w:marRight w:val="0"/>
              <w:marTop w:val="0"/>
              <w:marBottom w:val="0"/>
              <w:divBdr>
                <w:top w:val="none" w:sz="0" w:space="0" w:color="auto"/>
                <w:left w:val="none" w:sz="0" w:space="0" w:color="auto"/>
                <w:bottom w:val="none" w:sz="0" w:space="0" w:color="auto"/>
                <w:right w:val="none" w:sz="0" w:space="0" w:color="auto"/>
              </w:divBdr>
            </w:div>
            <w:div w:id="1634017034">
              <w:marLeft w:val="1155"/>
              <w:marRight w:val="0"/>
              <w:marTop w:val="0"/>
              <w:marBottom w:val="0"/>
              <w:divBdr>
                <w:top w:val="none" w:sz="0" w:space="0" w:color="auto"/>
                <w:left w:val="none" w:sz="0" w:space="0" w:color="auto"/>
                <w:bottom w:val="none" w:sz="0" w:space="0" w:color="auto"/>
                <w:right w:val="none" w:sz="0" w:space="0" w:color="auto"/>
              </w:divBdr>
            </w:div>
            <w:div w:id="1479226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5991">
      <w:bodyDiv w:val="1"/>
      <w:marLeft w:val="0"/>
      <w:marRight w:val="0"/>
      <w:marTop w:val="0"/>
      <w:marBottom w:val="0"/>
      <w:divBdr>
        <w:top w:val="none" w:sz="0" w:space="0" w:color="auto"/>
        <w:left w:val="none" w:sz="0" w:space="0" w:color="auto"/>
        <w:bottom w:val="none" w:sz="0" w:space="0" w:color="auto"/>
        <w:right w:val="none" w:sz="0" w:space="0" w:color="auto"/>
      </w:divBdr>
      <w:divsChild>
        <w:div w:id="1831209871">
          <w:marLeft w:val="0"/>
          <w:marRight w:val="0"/>
          <w:marTop w:val="0"/>
          <w:marBottom w:val="0"/>
          <w:divBdr>
            <w:top w:val="none" w:sz="0" w:space="0" w:color="auto"/>
            <w:left w:val="none" w:sz="0" w:space="0" w:color="auto"/>
            <w:bottom w:val="none" w:sz="0" w:space="0" w:color="auto"/>
            <w:right w:val="none" w:sz="0" w:space="0" w:color="auto"/>
          </w:divBdr>
        </w:div>
        <w:div w:id="290020150">
          <w:marLeft w:val="0"/>
          <w:marRight w:val="0"/>
          <w:marTop w:val="150"/>
          <w:marBottom w:val="0"/>
          <w:divBdr>
            <w:top w:val="none" w:sz="0" w:space="0" w:color="auto"/>
            <w:left w:val="none" w:sz="0" w:space="0" w:color="auto"/>
            <w:bottom w:val="none" w:sz="0" w:space="0" w:color="auto"/>
            <w:right w:val="none" w:sz="0" w:space="0" w:color="auto"/>
          </w:divBdr>
          <w:divsChild>
            <w:div w:id="1699770098">
              <w:marLeft w:val="1155"/>
              <w:marRight w:val="0"/>
              <w:marTop w:val="0"/>
              <w:marBottom w:val="0"/>
              <w:divBdr>
                <w:top w:val="none" w:sz="0" w:space="0" w:color="auto"/>
                <w:left w:val="none" w:sz="0" w:space="0" w:color="auto"/>
                <w:bottom w:val="none" w:sz="0" w:space="0" w:color="auto"/>
                <w:right w:val="none" w:sz="0" w:space="0" w:color="auto"/>
              </w:divBdr>
            </w:div>
            <w:div w:id="1481262268">
              <w:marLeft w:val="1155"/>
              <w:marRight w:val="0"/>
              <w:marTop w:val="0"/>
              <w:marBottom w:val="0"/>
              <w:divBdr>
                <w:top w:val="none" w:sz="0" w:space="0" w:color="auto"/>
                <w:left w:val="none" w:sz="0" w:space="0" w:color="auto"/>
                <w:bottom w:val="none" w:sz="0" w:space="0" w:color="auto"/>
                <w:right w:val="none" w:sz="0" w:space="0" w:color="auto"/>
              </w:divBdr>
            </w:div>
            <w:div w:id="1883202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336478">
      <w:bodyDiv w:val="1"/>
      <w:marLeft w:val="0"/>
      <w:marRight w:val="0"/>
      <w:marTop w:val="0"/>
      <w:marBottom w:val="0"/>
      <w:divBdr>
        <w:top w:val="none" w:sz="0" w:space="0" w:color="auto"/>
        <w:left w:val="none" w:sz="0" w:space="0" w:color="auto"/>
        <w:bottom w:val="none" w:sz="0" w:space="0" w:color="auto"/>
        <w:right w:val="none" w:sz="0" w:space="0" w:color="auto"/>
      </w:divBdr>
      <w:divsChild>
        <w:div w:id="1141850809">
          <w:marLeft w:val="0"/>
          <w:marRight w:val="0"/>
          <w:marTop w:val="0"/>
          <w:marBottom w:val="0"/>
          <w:divBdr>
            <w:top w:val="none" w:sz="0" w:space="0" w:color="auto"/>
            <w:left w:val="none" w:sz="0" w:space="0" w:color="auto"/>
            <w:bottom w:val="none" w:sz="0" w:space="0" w:color="auto"/>
            <w:right w:val="none" w:sz="0" w:space="0" w:color="auto"/>
          </w:divBdr>
        </w:div>
        <w:div w:id="1285960136">
          <w:marLeft w:val="0"/>
          <w:marRight w:val="0"/>
          <w:marTop w:val="150"/>
          <w:marBottom w:val="0"/>
          <w:divBdr>
            <w:top w:val="none" w:sz="0" w:space="0" w:color="auto"/>
            <w:left w:val="none" w:sz="0" w:space="0" w:color="auto"/>
            <w:bottom w:val="none" w:sz="0" w:space="0" w:color="auto"/>
            <w:right w:val="none" w:sz="0" w:space="0" w:color="auto"/>
          </w:divBdr>
          <w:divsChild>
            <w:div w:id="1854031298">
              <w:marLeft w:val="1155"/>
              <w:marRight w:val="0"/>
              <w:marTop w:val="0"/>
              <w:marBottom w:val="0"/>
              <w:divBdr>
                <w:top w:val="none" w:sz="0" w:space="0" w:color="auto"/>
                <w:left w:val="none" w:sz="0" w:space="0" w:color="auto"/>
                <w:bottom w:val="none" w:sz="0" w:space="0" w:color="auto"/>
                <w:right w:val="none" w:sz="0" w:space="0" w:color="auto"/>
              </w:divBdr>
            </w:div>
            <w:div w:id="844323883">
              <w:marLeft w:val="1155"/>
              <w:marRight w:val="0"/>
              <w:marTop w:val="0"/>
              <w:marBottom w:val="0"/>
              <w:divBdr>
                <w:top w:val="none" w:sz="0" w:space="0" w:color="auto"/>
                <w:left w:val="none" w:sz="0" w:space="0" w:color="auto"/>
                <w:bottom w:val="none" w:sz="0" w:space="0" w:color="auto"/>
                <w:right w:val="none" w:sz="0" w:space="0" w:color="auto"/>
              </w:divBdr>
            </w:div>
            <w:div w:id="1940259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452791">
      <w:bodyDiv w:val="1"/>
      <w:marLeft w:val="0"/>
      <w:marRight w:val="0"/>
      <w:marTop w:val="0"/>
      <w:marBottom w:val="0"/>
      <w:divBdr>
        <w:top w:val="none" w:sz="0" w:space="0" w:color="auto"/>
        <w:left w:val="none" w:sz="0" w:space="0" w:color="auto"/>
        <w:bottom w:val="none" w:sz="0" w:space="0" w:color="auto"/>
        <w:right w:val="none" w:sz="0" w:space="0" w:color="auto"/>
      </w:divBdr>
      <w:divsChild>
        <w:div w:id="1565987989">
          <w:marLeft w:val="0"/>
          <w:marRight w:val="0"/>
          <w:marTop w:val="0"/>
          <w:marBottom w:val="0"/>
          <w:divBdr>
            <w:top w:val="none" w:sz="0" w:space="0" w:color="auto"/>
            <w:left w:val="none" w:sz="0" w:space="0" w:color="auto"/>
            <w:bottom w:val="none" w:sz="0" w:space="0" w:color="auto"/>
            <w:right w:val="none" w:sz="0" w:space="0" w:color="auto"/>
          </w:divBdr>
        </w:div>
        <w:div w:id="45029397">
          <w:marLeft w:val="0"/>
          <w:marRight w:val="0"/>
          <w:marTop w:val="150"/>
          <w:marBottom w:val="0"/>
          <w:divBdr>
            <w:top w:val="none" w:sz="0" w:space="0" w:color="auto"/>
            <w:left w:val="none" w:sz="0" w:space="0" w:color="auto"/>
            <w:bottom w:val="none" w:sz="0" w:space="0" w:color="auto"/>
            <w:right w:val="none" w:sz="0" w:space="0" w:color="auto"/>
          </w:divBdr>
          <w:divsChild>
            <w:div w:id="697896576">
              <w:marLeft w:val="1155"/>
              <w:marRight w:val="0"/>
              <w:marTop w:val="0"/>
              <w:marBottom w:val="0"/>
              <w:divBdr>
                <w:top w:val="none" w:sz="0" w:space="0" w:color="auto"/>
                <w:left w:val="none" w:sz="0" w:space="0" w:color="auto"/>
                <w:bottom w:val="none" w:sz="0" w:space="0" w:color="auto"/>
                <w:right w:val="none" w:sz="0" w:space="0" w:color="auto"/>
              </w:divBdr>
            </w:div>
            <w:div w:id="1166819123">
              <w:marLeft w:val="1155"/>
              <w:marRight w:val="0"/>
              <w:marTop w:val="0"/>
              <w:marBottom w:val="0"/>
              <w:divBdr>
                <w:top w:val="none" w:sz="0" w:space="0" w:color="auto"/>
                <w:left w:val="none" w:sz="0" w:space="0" w:color="auto"/>
                <w:bottom w:val="none" w:sz="0" w:space="0" w:color="auto"/>
                <w:right w:val="none" w:sz="0" w:space="0" w:color="auto"/>
              </w:divBdr>
            </w:div>
            <w:div w:id="5614049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288594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498">
      <w:bodyDiv w:val="1"/>
      <w:marLeft w:val="0"/>
      <w:marRight w:val="0"/>
      <w:marTop w:val="0"/>
      <w:marBottom w:val="0"/>
      <w:divBdr>
        <w:top w:val="none" w:sz="0" w:space="0" w:color="auto"/>
        <w:left w:val="none" w:sz="0" w:space="0" w:color="auto"/>
        <w:bottom w:val="none" w:sz="0" w:space="0" w:color="auto"/>
        <w:right w:val="none" w:sz="0" w:space="0" w:color="auto"/>
      </w:divBdr>
      <w:divsChild>
        <w:div w:id="1762871042">
          <w:marLeft w:val="0"/>
          <w:marRight w:val="0"/>
          <w:marTop w:val="0"/>
          <w:marBottom w:val="0"/>
          <w:divBdr>
            <w:top w:val="none" w:sz="0" w:space="0" w:color="auto"/>
            <w:left w:val="none" w:sz="0" w:space="0" w:color="auto"/>
            <w:bottom w:val="none" w:sz="0" w:space="0" w:color="auto"/>
            <w:right w:val="none" w:sz="0" w:space="0" w:color="auto"/>
          </w:divBdr>
        </w:div>
        <w:div w:id="1416636218">
          <w:marLeft w:val="0"/>
          <w:marRight w:val="0"/>
          <w:marTop w:val="150"/>
          <w:marBottom w:val="0"/>
          <w:divBdr>
            <w:top w:val="none" w:sz="0" w:space="0" w:color="auto"/>
            <w:left w:val="none" w:sz="0" w:space="0" w:color="auto"/>
            <w:bottom w:val="none" w:sz="0" w:space="0" w:color="auto"/>
            <w:right w:val="none" w:sz="0" w:space="0" w:color="auto"/>
          </w:divBdr>
          <w:divsChild>
            <w:div w:id="263537251">
              <w:marLeft w:val="1155"/>
              <w:marRight w:val="0"/>
              <w:marTop w:val="0"/>
              <w:marBottom w:val="0"/>
              <w:divBdr>
                <w:top w:val="none" w:sz="0" w:space="0" w:color="auto"/>
                <w:left w:val="none" w:sz="0" w:space="0" w:color="auto"/>
                <w:bottom w:val="none" w:sz="0" w:space="0" w:color="auto"/>
                <w:right w:val="none" w:sz="0" w:space="0" w:color="auto"/>
              </w:divBdr>
            </w:div>
            <w:div w:id="2035645167">
              <w:marLeft w:val="1155"/>
              <w:marRight w:val="0"/>
              <w:marTop w:val="0"/>
              <w:marBottom w:val="0"/>
              <w:divBdr>
                <w:top w:val="none" w:sz="0" w:space="0" w:color="auto"/>
                <w:left w:val="none" w:sz="0" w:space="0" w:color="auto"/>
                <w:bottom w:val="none" w:sz="0" w:space="0" w:color="auto"/>
                <w:right w:val="none" w:sz="0" w:space="0" w:color="auto"/>
              </w:divBdr>
            </w:div>
            <w:div w:id="16141689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089268">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41320">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649570">
      <w:bodyDiv w:val="1"/>
      <w:marLeft w:val="0"/>
      <w:marRight w:val="0"/>
      <w:marTop w:val="0"/>
      <w:marBottom w:val="0"/>
      <w:divBdr>
        <w:top w:val="none" w:sz="0" w:space="0" w:color="auto"/>
        <w:left w:val="none" w:sz="0" w:space="0" w:color="auto"/>
        <w:bottom w:val="none" w:sz="0" w:space="0" w:color="auto"/>
        <w:right w:val="none" w:sz="0" w:space="0" w:color="auto"/>
      </w:divBdr>
      <w:divsChild>
        <w:div w:id="721561406">
          <w:marLeft w:val="0"/>
          <w:marRight w:val="0"/>
          <w:marTop w:val="0"/>
          <w:marBottom w:val="0"/>
          <w:divBdr>
            <w:top w:val="none" w:sz="0" w:space="0" w:color="auto"/>
            <w:left w:val="none" w:sz="0" w:space="0" w:color="auto"/>
            <w:bottom w:val="none" w:sz="0" w:space="0" w:color="auto"/>
            <w:right w:val="none" w:sz="0" w:space="0" w:color="auto"/>
          </w:divBdr>
        </w:div>
        <w:div w:id="1260723167">
          <w:marLeft w:val="0"/>
          <w:marRight w:val="0"/>
          <w:marTop w:val="150"/>
          <w:marBottom w:val="0"/>
          <w:divBdr>
            <w:top w:val="none" w:sz="0" w:space="0" w:color="auto"/>
            <w:left w:val="none" w:sz="0" w:space="0" w:color="auto"/>
            <w:bottom w:val="none" w:sz="0" w:space="0" w:color="auto"/>
            <w:right w:val="none" w:sz="0" w:space="0" w:color="auto"/>
          </w:divBdr>
          <w:divsChild>
            <w:div w:id="1903521599">
              <w:marLeft w:val="1155"/>
              <w:marRight w:val="0"/>
              <w:marTop w:val="0"/>
              <w:marBottom w:val="0"/>
              <w:divBdr>
                <w:top w:val="none" w:sz="0" w:space="0" w:color="auto"/>
                <w:left w:val="none" w:sz="0" w:space="0" w:color="auto"/>
                <w:bottom w:val="none" w:sz="0" w:space="0" w:color="auto"/>
                <w:right w:val="none" w:sz="0" w:space="0" w:color="auto"/>
              </w:divBdr>
            </w:div>
            <w:div w:id="1961718555">
              <w:marLeft w:val="1155"/>
              <w:marRight w:val="0"/>
              <w:marTop w:val="0"/>
              <w:marBottom w:val="0"/>
              <w:divBdr>
                <w:top w:val="none" w:sz="0" w:space="0" w:color="auto"/>
                <w:left w:val="none" w:sz="0" w:space="0" w:color="auto"/>
                <w:bottom w:val="none" w:sz="0" w:space="0" w:color="auto"/>
                <w:right w:val="none" w:sz="0" w:space="0" w:color="auto"/>
              </w:divBdr>
            </w:div>
            <w:div w:id="228422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844399">
      <w:bodyDiv w:val="1"/>
      <w:marLeft w:val="0"/>
      <w:marRight w:val="0"/>
      <w:marTop w:val="0"/>
      <w:marBottom w:val="0"/>
      <w:divBdr>
        <w:top w:val="none" w:sz="0" w:space="0" w:color="auto"/>
        <w:left w:val="none" w:sz="0" w:space="0" w:color="auto"/>
        <w:bottom w:val="none" w:sz="0" w:space="0" w:color="auto"/>
        <w:right w:val="none" w:sz="0" w:space="0" w:color="auto"/>
      </w:divBdr>
      <w:divsChild>
        <w:div w:id="549658229">
          <w:marLeft w:val="0"/>
          <w:marRight w:val="0"/>
          <w:marTop w:val="0"/>
          <w:marBottom w:val="0"/>
          <w:divBdr>
            <w:top w:val="none" w:sz="0" w:space="0" w:color="auto"/>
            <w:left w:val="none" w:sz="0" w:space="0" w:color="auto"/>
            <w:bottom w:val="none" w:sz="0" w:space="0" w:color="auto"/>
            <w:right w:val="none" w:sz="0" w:space="0" w:color="auto"/>
          </w:divBdr>
        </w:div>
        <w:div w:id="1757557085">
          <w:marLeft w:val="0"/>
          <w:marRight w:val="0"/>
          <w:marTop w:val="150"/>
          <w:marBottom w:val="0"/>
          <w:divBdr>
            <w:top w:val="none" w:sz="0" w:space="0" w:color="auto"/>
            <w:left w:val="none" w:sz="0" w:space="0" w:color="auto"/>
            <w:bottom w:val="none" w:sz="0" w:space="0" w:color="auto"/>
            <w:right w:val="none" w:sz="0" w:space="0" w:color="auto"/>
          </w:divBdr>
          <w:divsChild>
            <w:div w:id="1958366306">
              <w:marLeft w:val="1155"/>
              <w:marRight w:val="0"/>
              <w:marTop w:val="0"/>
              <w:marBottom w:val="0"/>
              <w:divBdr>
                <w:top w:val="none" w:sz="0" w:space="0" w:color="auto"/>
                <w:left w:val="none" w:sz="0" w:space="0" w:color="auto"/>
                <w:bottom w:val="none" w:sz="0" w:space="0" w:color="auto"/>
                <w:right w:val="none" w:sz="0" w:space="0" w:color="auto"/>
              </w:divBdr>
            </w:div>
            <w:div w:id="1503932482">
              <w:marLeft w:val="1155"/>
              <w:marRight w:val="0"/>
              <w:marTop w:val="0"/>
              <w:marBottom w:val="0"/>
              <w:divBdr>
                <w:top w:val="none" w:sz="0" w:space="0" w:color="auto"/>
                <w:left w:val="none" w:sz="0" w:space="0" w:color="auto"/>
                <w:bottom w:val="none" w:sz="0" w:space="0" w:color="auto"/>
                <w:right w:val="none" w:sz="0" w:space="0" w:color="auto"/>
              </w:divBdr>
            </w:div>
            <w:div w:id="14735981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158045">
      <w:bodyDiv w:val="1"/>
      <w:marLeft w:val="0"/>
      <w:marRight w:val="0"/>
      <w:marTop w:val="0"/>
      <w:marBottom w:val="0"/>
      <w:divBdr>
        <w:top w:val="none" w:sz="0" w:space="0" w:color="auto"/>
        <w:left w:val="none" w:sz="0" w:space="0" w:color="auto"/>
        <w:bottom w:val="none" w:sz="0" w:space="0" w:color="auto"/>
        <w:right w:val="none" w:sz="0" w:space="0" w:color="auto"/>
      </w:divBdr>
      <w:divsChild>
        <w:div w:id="1618680679">
          <w:marLeft w:val="0"/>
          <w:marRight w:val="0"/>
          <w:marTop w:val="0"/>
          <w:marBottom w:val="0"/>
          <w:divBdr>
            <w:top w:val="none" w:sz="0" w:space="0" w:color="auto"/>
            <w:left w:val="none" w:sz="0" w:space="0" w:color="auto"/>
            <w:bottom w:val="none" w:sz="0" w:space="0" w:color="auto"/>
            <w:right w:val="none" w:sz="0" w:space="0" w:color="auto"/>
          </w:divBdr>
        </w:div>
        <w:div w:id="1790009563">
          <w:marLeft w:val="0"/>
          <w:marRight w:val="0"/>
          <w:marTop w:val="150"/>
          <w:marBottom w:val="0"/>
          <w:divBdr>
            <w:top w:val="none" w:sz="0" w:space="0" w:color="auto"/>
            <w:left w:val="none" w:sz="0" w:space="0" w:color="auto"/>
            <w:bottom w:val="none" w:sz="0" w:space="0" w:color="auto"/>
            <w:right w:val="none" w:sz="0" w:space="0" w:color="auto"/>
          </w:divBdr>
          <w:divsChild>
            <w:div w:id="22560725">
              <w:marLeft w:val="1155"/>
              <w:marRight w:val="0"/>
              <w:marTop w:val="0"/>
              <w:marBottom w:val="0"/>
              <w:divBdr>
                <w:top w:val="none" w:sz="0" w:space="0" w:color="auto"/>
                <w:left w:val="none" w:sz="0" w:space="0" w:color="auto"/>
                <w:bottom w:val="none" w:sz="0" w:space="0" w:color="auto"/>
                <w:right w:val="none" w:sz="0" w:space="0" w:color="auto"/>
              </w:divBdr>
            </w:div>
            <w:div w:id="1935212614">
              <w:marLeft w:val="1155"/>
              <w:marRight w:val="0"/>
              <w:marTop w:val="0"/>
              <w:marBottom w:val="0"/>
              <w:divBdr>
                <w:top w:val="none" w:sz="0" w:space="0" w:color="auto"/>
                <w:left w:val="none" w:sz="0" w:space="0" w:color="auto"/>
                <w:bottom w:val="none" w:sz="0" w:space="0" w:color="auto"/>
                <w:right w:val="none" w:sz="0" w:space="0" w:color="auto"/>
              </w:divBdr>
            </w:div>
            <w:div w:id="16687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0095">
      <w:bodyDiv w:val="1"/>
      <w:marLeft w:val="0"/>
      <w:marRight w:val="0"/>
      <w:marTop w:val="0"/>
      <w:marBottom w:val="0"/>
      <w:divBdr>
        <w:top w:val="none" w:sz="0" w:space="0" w:color="auto"/>
        <w:left w:val="none" w:sz="0" w:space="0" w:color="auto"/>
        <w:bottom w:val="none" w:sz="0" w:space="0" w:color="auto"/>
        <w:right w:val="none" w:sz="0" w:space="0" w:color="auto"/>
      </w:divBdr>
      <w:divsChild>
        <w:div w:id="498234384">
          <w:marLeft w:val="0"/>
          <w:marRight w:val="0"/>
          <w:marTop w:val="0"/>
          <w:marBottom w:val="0"/>
          <w:divBdr>
            <w:top w:val="none" w:sz="0" w:space="0" w:color="auto"/>
            <w:left w:val="none" w:sz="0" w:space="0" w:color="auto"/>
            <w:bottom w:val="none" w:sz="0" w:space="0" w:color="auto"/>
            <w:right w:val="none" w:sz="0" w:space="0" w:color="auto"/>
          </w:divBdr>
        </w:div>
        <w:div w:id="1580749645">
          <w:marLeft w:val="0"/>
          <w:marRight w:val="0"/>
          <w:marTop w:val="150"/>
          <w:marBottom w:val="0"/>
          <w:divBdr>
            <w:top w:val="none" w:sz="0" w:space="0" w:color="auto"/>
            <w:left w:val="none" w:sz="0" w:space="0" w:color="auto"/>
            <w:bottom w:val="none" w:sz="0" w:space="0" w:color="auto"/>
            <w:right w:val="none" w:sz="0" w:space="0" w:color="auto"/>
          </w:divBdr>
          <w:divsChild>
            <w:div w:id="548537170">
              <w:marLeft w:val="1155"/>
              <w:marRight w:val="0"/>
              <w:marTop w:val="0"/>
              <w:marBottom w:val="0"/>
              <w:divBdr>
                <w:top w:val="none" w:sz="0" w:space="0" w:color="auto"/>
                <w:left w:val="none" w:sz="0" w:space="0" w:color="auto"/>
                <w:bottom w:val="none" w:sz="0" w:space="0" w:color="auto"/>
                <w:right w:val="none" w:sz="0" w:space="0" w:color="auto"/>
              </w:divBdr>
            </w:div>
            <w:div w:id="1788238804">
              <w:marLeft w:val="1155"/>
              <w:marRight w:val="0"/>
              <w:marTop w:val="0"/>
              <w:marBottom w:val="0"/>
              <w:divBdr>
                <w:top w:val="none" w:sz="0" w:space="0" w:color="auto"/>
                <w:left w:val="none" w:sz="0" w:space="0" w:color="auto"/>
                <w:bottom w:val="none" w:sz="0" w:space="0" w:color="auto"/>
                <w:right w:val="none" w:sz="0" w:space="0" w:color="auto"/>
              </w:divBdr>
            </w:div>
            <w:div w:id="1790588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0501">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5679">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0525">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7221">
      <w:bodyDiv w:val="1"/>
      <w:marLeft w:val="0"/>
      <w:marRight w:val="0"/>
      <w:marTop w:val="0"/>
      <w:marBottom w:val="0"/>
      <w:divBdr>
        <w:top w:val="none" w:sz="0" w:space="0" w:color="auto"/>
        <w:left w:val="none" w:sz="0" w:space="0" w:color="auto"/>
        <w:bottom w:val="none" w:sz="0" w:space="0" w:color="auto"/>
        <w:right w:val="none" w:sz="0" w:space="0" w:color="auto"/>
      </w:divBdr>
      <w:divsChild>
        <w:div w:id="950555020">
          <w:marLeft w:val="0"/>
          <w:marRight w:val="0"/>
          <w:marTop w:val="0"/>
          <w:marBottom w:val="0"/>
          <w:divBdr>
            <w:top w:val="none" w:sz="0" w:space="0" w:color="auto"/>
            <w:left w:val="none" w:sz="0" w:space="0" w:color="auto"/>
            <w:bottom w:val="none" w:sz="0" w:space="0" w:color="auto"/>
            <w:right w:val="none" w:sz="0" w:space="0" w:color="auto"/>
          </w:divBdr>
        </w:div>
        <w:div w:id="395903636">
          <w:marLeft w:val="0"/>
          <w:marRight w:val="0"/>
          <w:marTop w:val="150"/>
          <w:marBottom w:val="0"/>
          <w:divBdr>
            <w:top w:val="none" w:sz="0" w:space="0" w:color="auto"/>
            <w:left w:val="none" w:sz="0" w:space="0" w:color="auto"/>
            <w:bottom w:val="none" w:sz="0" w:space="0" w:color="auto"/>
            <w:right w:val="none" w:sz="0" w:space="0" w:color="auto"/>
          </w:divBdr>
          <w:divsChild>
            <w:div w:id="1810246023">
              <w:marLeft w:val="1155"/>
              <w:marRight w:val="0"/>
              <w:marTop w:val="0"/>
              <w:marBottom w:val="0"/>
              <w:divBdr>
                <w:top w:val="none" w:sz="0" w:space="0" w:color="auto"/>
                <w:left w:val="none" w:sz="0" w:space="0" w:color="auto"/>
                <w:bottom w:val="none" w:sz="0" w:space="0" w:color="auto"/>
                <w:right w:val="none" w:sz="0" w:space="0" w:color="auto"/>
              </w:divBdr>
            </w:div>
            <w:div w:id="690184981">
              <w:marLeft w:val="1155"/>
              <w:marRight w:val="0"/>
              <w:marTop w:val="0"/>
              <w:marBottom w:val="0"/>
              <w:divBdr>
                <w:top w:val="none" w:sz="0" w:space="0" w:color="auto"/>
                <w:left w:val="none" w:sz="0" w:space="0" w:color="auto"/>
                <w:bottom w:val="none" w:sz="0" w:space="0" w:color="auto"/>
                <w:right w:val="none" w:sz="0" w:space="0" w:color="auto"/>
              </w:divBdr>
            </w:div>
            <w:div w:id="11782735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4856">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44979">
      <w:bodyDiv w:val="1"/>
      <w:marLeft w:val="0"/>
      <w:marRight w:val="0"/>
      <w:marTop w:val="0"/>
      <w:marBottom w:val="0"/>
      <w:divBdr>
        <w:top w:val="none" w:sz="0" w:space="0" w:color="auto"/>
        <w:left w:val="none" w:sz="0" w:space="0" w:color="auto"/>
        <w:bottom w:val="none" w:sz="0" w:space="0" w:color="auto"/>
        <w:right w:val="none" w:sz="0" w:space="0" w:color="auto"/>
      </w:divBdr>
      <w:divsChild>
        <w:div w:id="12657976">
          <w:marLeft w:val="0"/>
          <w:marRight w:val="0"/>
          <w:marTop w:val="0"/>
          <w:marBottom w:val="0"/>
          <w:divBdr>
            <w:top w:val="none" w:sz="0" w:space="0" w:color="auto"/>
            <w:left w:val="none" w:sz="0" w:space="0" w:color="auto"/>
            <w:bottom w:val="none" w:sz="0" w:space="0" w:color="auto"/>
            <w:right w:val="none" w:sz="0" w:space="0" w:color="auto"/>
          </w:divBdr>
        </w:div>
        <w:div w:id="824905081">
          <w:marLeft w:val="0"/>
          <w:marRight w:val="0"/>
          <w:marTop w:val="150"/>
          <w:marBottom w:val="0"/>
          <w:divBdr>
            <w:top w:val="none" w:sz="0" w:space="0" w:color="auto"/>
            <w:left w:val="none" w:sz="0" w:space="0" w:color="auto"/>
            <w:bottom w:val="none" w:sz="0" w:space="0" w:color="auto"/>
            <w:right w:val="none" w:sz="0" w:space="0" w:color="auto"/>
          </w:divBdr>
          <w:divsChild>
            <w:div w:id="587888777">
              <w:marLeft w:val="1155"/>
              <w:marRight w:val="0"/>
              <w:marTop w:val="0"/>
              <w:marBottom w:val="0"/>
              <w:divBdr>
                <w:top w:val="none" w:sz="0" w:space="0" w:color="auto"/>
                <w:left w:val="none" w:sz="0" w:space="0" w:color="auto"/>
                <w:bottom w:val="none" w:sz="0" w:space="0" w:color="auto"/>
                <w:right w:val="none" w:sz="0" w:space="0" w:color="auto"/>
              </w:divBdr>
            </w:div>
            <w:div w:id="983124613">
              <w:marLeft w:val="1155"/>
              <w:marRight w:val="0"/>
              <w:marTop w:val="0"/>
              <w:marBottom w:val="0"/>
              <w:divBdr>
                <w:top w:val="none" w:sz="0" w:space="0" w:color="auto"/>
                <w:left w:val="none" w:sz="0" w:space="0" w:color="auto"/>
                <w:bottom w:val="none" w:sz="0" w:space="0" w:color="auto"/>
                <w:right w:val="none" w:sz="0" w:space="0" w:color="auto"/>
              </w:divBdr>
            </w:div>
            <w:div w:id="2020346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901599">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592302">
      <w:bodyDiv w:val="1"/>
      <w:marLeft w:val="0"/>
      <w:marRight w:val="0"/>
      <w:marTop w:val="0"/>
      <w:marBottom w:val="0"/>
      <w:divBdr>
        <w:top w:val="none" w:sz="0" w:space="0" w:color="auto"/>
        <w:left w:val="none" w:sz="0" w:space="0" w:color="auto"/>
        <w:bottom w:val="none" w:sz="0" w:space="0" w:color="auto"/>
        <w:right w:val="none" w:sz="0" w:space="0" w:color="auto"/>
      </w:divBdr>
      <w:divsChild>
        <w:div w:id="2089113659">
          <w:marLeft w:val="0"/>
          <w:marRight w:val="0"/>
          <w:marTop w:val="0"/>
          <w:marBottom w:val="0"/>
          <w:divBdr>
            <w:top w:val="none" w:sz="0" w:space="0" w:color="auto"/>
            <w:left w:val="none" w:sz="0" w:space="0" w:color="auto"/>
            <w:bottom w:val="none" w:sz="0" w:space="0" w:color="auto"/>
            <w:right w:val="none" w:sz="0" w:space="0" w:color="auto"/>
          </w:divBdr>
        </w:div>
        <w:div w:id="1925841172">
          <w:marLeft w:val="0"/>
          <w:marRight w:val="0"/>
          <w:marTop w:val="150"/>
          <w:marBottom w:val="0"/>
          <w:divBdr>
            <w:top w:val="none" w:sz="0" w:space="0" w:color="auto"/>
            <w:left w:val="none" w:sz="0" w:space="0" w:color="auto"/>
            <w:bottom w:val="none" w:sz="0" w:space="0" w:color="auto"/>
            <w:right w:val="none" w:sz="0" w:space="0" w:color="auto"/>
          </w:divBdr>
          <w:divsChild>
            <w:div w:id="389769036">
              <w:marLeft w:val="1155"/>
              <w:marRight w:val="0"/>
              <w:marTop w:val="0"/>
              <w:marBottom w:val="0"/>
              <w:divBdr>
                <w:top w:val="none" w:sz="0" w:space="0" w:color="auto"/>
                <w:left w:val="none" w:sz="0" w:space="0" w:color="auto"/>
                <w:bottom w:val="none" w:sz="0" w:space="0" w:color="auto"/>
                <w:right w:val="none" w:sz="0" w:space="0" w:color="auto"/>
              </w:divBdr>
            </w:div>
            <w:div w:id="1655914163">
              <w:marLeft w:val="1155"/>
              <w:marRight w:val="0"/>
              <w:marTop w:val="0"/>
              <w:marBottom w:val="0"/>
              <w:divBdr>
                <w:top w:val="none" w:sz="0" w:space="0" w:color="auto"/>
                <w:left w:val="none" w:sz="0" w:space="0" w:color="auto"/>
                <w:bottom w:val="none" w:sz="0" w:space="0" w:color="auto"/>
                <w:right w:val="none" w:sz="0" w:space="0" w:color="auto"/>
              </w:divBdr>
            </w:div>
            <w:div w:id="1869567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11569">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228606">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785145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922">
      <w:bodyDiv w:val="1"/>
      <w:marLeft w:val="0"/>
      <w:marRight w:val="0"/>
      <w:marTop w:val="0"/>
      <w:marBottom w:val="0"/>
      <w:divBdr>
        <w:top w:val="none" w:sz="0" w:space="0" w:color="auto"/>
        <w:left w:val="none" w:sz="0" w:space="0" w:color="auto"/>
        <w:bottom w:val="none" w:sz="0" w:space="0" w:color="auto"/>
        <w:right w:val="none" w:sz="0" w:space="0" w:color="auto"/>
      </w:divBdr>
      <w:divsChild>
        <w:div w:id="348218199">
          <w:marLeft w:val="0"/>
          <w:marRight w:val="0"/>
          <w:marTop w:val="0"/>
          <w:marBottom w:val="0"/>
          <w:divBdr>
            <w:top w:val="none" w:sz="0" w:space="0" w:color="auto"/>
            <w:left w:val="none" w:sz="0" w:space="0" w:color="auto"/>
            <w:bottom w:val="none" w:sz="0" w:space="0" w:color="auto"/>
            <w:right w:val="none" w:sz="0" w:space="0" w:color="auto"/>
          </w:divBdr>
        </w:div>
        <w:div w:id="797916237">
          <w:marLeft w:val="0"/>
          <w:marRight w:val="0"/>
          <w:marTop w:val="150"/>
          <w:marBottom w:val="0"/>
          <w:divBdr>
            <w:top w:val="none" w:sz="0" w:space="0" w:color="auto"/>
            <w:left w:val="none" w:sz="0" w:space="0" w:color="auto"/>
            <w:bottom w:val="none" w:sz="0" w:space="0" w:color="auto"/>
            <w:right w:val="none" w:sz="0" w:space="0" w:color="auto"/>
          </w:divBdr>
          <w:divsChild>
            <w:div w:id="299463535">
              <w:marLeft w:val="1155"/>
              <w:marRight w:val="0"/>
              <w:marTop w:val="0"/>
              <w:marBottom w:val="0"/>
              <w:divBdr>
                <w:top w:val="none" w:sz="0" w:space="0" w:color="auto"/>
                <w:left w:val="none" w:sz="0" w:space="0" w:color="auto"/>
                <w:bottom w:val="none" w:sz="0" w:space="0" w:color="auto"/>
                <w:right w:val="none" w:sz="0" w:space="0" w:color="auto"/>
              </w:divBdr>
            </w:div>
            <w:div w:id="428240263">
              <w:marLeft w:val="1155"/>
              <w:marRight w:val="0"/>
              <w:marTop w:val="0"/>
              <w:marBottom w:val="0"/>
              <w:divBdr>
                <w:top w:val="none" w:sz="0" w:space="0" w:color="auto"/>
                <w:left w:val="none" w:sz="0" w:space="0" w:color="auto"/>
                <w:bottom w:val="none" w:sz="0" w:space="0" w:color="auto"/>
                <w:right w:val="none" w:sz="0" w:space="0" w:color="auto"/>
              </w:divBdr>
            </w:div>
            <w:div w:id="1937010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070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5243">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307102">
      <w:bodyDiv w:val="1"/>
      <w:marLeft w:val="0"/>
      <w:marRight w:val="0"/>
      <w:marTop w:val="0"/>
      <w:marBottom w:val="0"/>
      <w:divBdr>
        <w:top w:val="none" w:sz="0" w:space="0" w:color="auto"/>
        <w:left w:val="none" w:sz="0" w:space="0" w:color="auto"/>
        <w:bottom w:val="none" w:sz="0" w:space="0" w:color="auto"/>
        <w:right w:val="none" w:sz="0" w:space="0" w:color="auto"/>
      </w:divBdr>
      <w:divsChild>
        <w:div w:id="1690835310">
          <w:marLeft w:val="0"/>
          <w:marRight w:val="0"/>
          <w:marTop w:val="0"/>
          <w:marBottom w:val="0"/>
          <w:divBdr>
            <w:top w:val="none" w:sz="0" w:space="0" w:color="auto"/>
            <w:left w:val="none" w:sz="0" w:space="0" w:color="auto"/>
            <w:bottom w:val="none" w:sz="0" w:space="0" w:color="auto"/>
            <w:right w:val="none" w:sz="0" w:space="0" w:color="auto"/>
          </w:divBdr>
        </w:div>
        <w:div w:id="978419366">
          <w:marLeft w:val="0"/>
          <w:marRight w:val="0"/>
          <w:marTop w:val="150"/>
          <w:marBottom w:val="0"/>
          <w:divBdr>
            <w:top w:val="none" w:sz="0" w:space="0" w:color="auto"/>
            <w:left w:val="none" w:sz="0" w:space="0" w:color="auto"/>
            <w:bottom w:val="none" w:sz="0" w:space="0" w:color="auto"/>
            <w:right w:val="none" w:sz="0" w:space="0" w:color="auto"/>
          </w:divBdr>
          <w:divsChild>
            <w:div w:id="157964623">
              <w:marLeft w:val="1155"/>
              <w:marRight w:val="0"/>
              <w:marTop w:val="0"/>
              <w:marBottom w:val="0"/>
              <w:divBdr>
                <w:top w:val="none" w:sz="0" w:space="0" w:color="auto"/>
                <w:left w:val="none" w:sz="0" w:space="0" w:color="auto"/>
                <w:bottom w:val="none" w:sz="0" w:space="0" w:color="auto"/>
                <w:right w:val="none" w:sz="0" w:space="0" w:color="auto"/>
              </w:divBdr>
            </w:div>
            <w:div w:id="1407922430">
              <w:marLeft w:val="1155"/>
              <w:marRight w:val="0"/>
              <w:marTop w:val="0"/>
              <w:marBottom w:val="0"/>
              <w:divBdr>
                <w:top w:val="none" w:sz="0" w:space="0" w:color="auto"/>
                <w:left w:val="none" w:sz="0" w:space="0" w:color="auto"/>
                <w:bottom w:val="none" w:sz="0" w:space="0" w:color="auto"/>
                <w:right w:val="none" w:sz="0" w:space="0" w:color="auto"/>
              </w:divBdr>
            </w:div>
            <w:div w:id="1575799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802255">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06112">
      <w:bodyDiv w:val="1"/>
      <w:marLeft w:val="0"/>
      <w:marRight w:val="0"/>
      <w:marTop w:val="0"/>
      <w:marBottom w:val="0"/>
      <w:divBdr>
        <w:top w:val="none" w:sz="0" w:space="0" w:color="auto"/>
        <w:left w:val="none" w:sz="0" w:space="0" w:color="auto"/>
        <w:bottom w:val="none" w:sz="0" w:space="0" w:color="auto"/>
        <w:right w:val="none" w:sz="0" w:space="0" w:color="auto"/>
      </w:divBdr>
      <w:divsChild>
        <w:div w:id="1708482450">
          <w:marLeft w:val="0"/>
          <w:marRight w:val="0"/>
          <w:marTop w:val="0"/>
          <w:marBottom w:val="0"/>
          <w:divBdr>
            <w:top w:val="none" w:sz="0" w:space="0" w:color="auto"/>
            <w:left w:val="none" w:sz="0" w:space="0" w:color="auto"/>
            <w:bottom w:val="none" w:sz="0" w:space="0" w:color="auto"/>
            <w:right w:val="none" w:sz="0" w:space="0" w:color="auto"/>
          </w:divBdr>
        </w:div>
        <w:div w:id="1089690780">
          <w:marLeft w:val="0"/>
          <w:marRight w:val="0"/>
          <w:marTop w:val="150"/>
          <w:marBottom w:val="0"/>
          <w:divBdr>
            <w:top w:val="none" w:sz="0" w:space="0" w:color="auto"/>
            <w:left w:val="none" w:sz="0" w:space="0" w:color="auto"/>
            <w:bottom w:val="none" w:sz="0" w:space="0" w:color="auto"/>
            <w:right w:val="none" w:sz="0" w:space="0" w:color="auto"/>
          </w:divBdr>
          <w:divsChild>
            <w:div w:id="4793463">
              <w:marLeft w:val="1155"/>
              <w:marRight w:val="0"/>
              <w:marTop w:val="0"/>
              <w:marBottom w:val="0"/>
              <w:divBdr>
                <w:top w:val="none" w:sz="0" w:space="0" w:color="auto"/>
                <w:left w:val="none" w:sz="0" w:space="0" w:color="auto"/>
                <w:bottom w:val="none" w:sz="0" w:space="0" w:color="auto"/>
                <w:right w:val="none" w:sz="0" w:space="0" w:color="auto"/>
              </w:divBdr>
            </w:div>
            <w:div w:id="990350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55043">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49007">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2717">
      <w:bodyDiv w:val="1"/>
      <w:marLeft w:val="0"/>
      <w:marRight w:val="0"/>
      <w:marTop w:val="0"/>
      <w:marBottom w:val="0"/>
      <w:divBdr>
        <w:top w:val="none" w:sz="0" w:space="0" w:color="auto"/>
        <w:left w:val="none" w:sz="0" w:space="0" w:color="auto"/>
        <w:bottom w:val="none" w:sz="0" w:space="0" w:color="auto"/>
        <w:right w:val="none" w:sz="0" w:space="0" w:color="auto"/>
      </w:divBdr>
      <w:divsChild>
        <w:div w:id="818351903">
          <w:marLeft w:val="0"/>
          <w:marRight w:val="0"/>
          <w:marTop w:val="0"/>
          <w:marBottom w:val="0"/>
          <w:divBdr>
            <w:top w:val="none" w:sz="0" w:space="0" w:color="auto"/>
            <w:left w:val="none" w:sz="0" w:space="0" w:color="auto"/>
            <w:bottom w:val="none" w:sz="0" w:space="0" w:color="auto"/>
            <w:right w:val="none" w:sz="0" w:space="0" w:color="auto"/>
          </w:divBdr>
        </w:div>
        <w:div w:id="255211363">
          <w:marLeft w:val="0"/>
          <w:marRight w:val="0"/>
          <w:marTop w:val="150"/>
          <w:marBottom w:val="0"/>
          <w:divBdr>
            <w:top w:val="none" w:sz="0" w:space="0" w:color="auto"/>
            <w:left w:val="none" w:sz="0" w:space="0" w:color="auto"/>
            <w:bottom w:val="none" w:sz="0" w:space="0" w:color="auto"/>
            <w:right w:val="none" w:sz="0" w:space="0" w:color="auto"/>
          </w:divBdr>
          <w:divsChild>
            <w:div w:id="565603664">
              <w:marLeft w:val="1155"/>
              <w:marRight w:val="0"/>
              <w:marTop w:val="0"/>
              <w:marBottom w:val="0"/>
              <w:divBdr>
                <w:top w:val="none" w:sz="0" w:space="0" w:color="auto"/>
                <w:left w:val="none" w:sz="0" w:space="0" w:color="auto"/>
                <w:bottom w:val="none" w:sz="0" w:space="0" w:color="auto"/>
                <w:right w:val="none" w:sz="0" w:space="0" w:color="auto"/>
              </w:divBdr>
            </w:div>
            <w:div w:id="1233471031">
              <w:marLeft w:val="1155"/>
              <w:marRight w:val="0"/>
              <w:marTop w:val="0"/>
              <w:marBottom w:val="0"/>
              <w:divBdr>
                <w:top w:val="none" w:sz="0" w:space="0" w:color="auto"/>
                <w:left w:val="none" w:sz="0" w:space="0" w:color="auto"/>
                <w:bottom w:val="none" w:sz="0" w:space="0" w:color="auto"/>
                <w:right w:val="none" w:sz="0" w:space="0" w:color="auto"/>
              </w:divBdr>
            </w:div>
            <w:div w:id="10834492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2961">
      <w:bodyDiv w:val="1"/>
      <w:marLeft w:val="0"/>
      <w:marRight w:val="0"/>
      <w:marTop w:val="0"/>
      <w:marBottom w:val="0"/>
      <w:divBdr>
        <w:top w:val="none" w:sz="0" w:space="0" w:color="auto"/>
        <w:left w:val="none" w:sz="0" w:space="0" w:color="auto"/>
        <w:bottom w:val="none" w:sz="0" w:space="0" w:color="auto"/>
        <w:right w:val="none" w:sz="0" w:space="0" w:color="auto"/>
      </w:divBdr>
      <w:divsChild>
        <w:div w:id="139855354">
          <w:marLeft w:val="0"/>
          <w:marRight w:val="0"/>
          <w:marTop w:val="0"/>
          <w:marBottom w:val="0"/>
          <w:divBdr>
            <w:top w:val="none" w:sz="0" w:space="0" w:color="auto"/>
            <w:left w:val="none" w:sz="0" w:space="0" w:color="auto"/>
            <w:bottom w:val="none" w:sz="0" w:space="0" w:color="auto"/>
            <w:right w:val="none" w:sz="0" w:space="0" w:color="auto"/>
          </w:divBdr>
        </w:div>
        <w:div w:id="1698463735">
          <w:marLeft w:val="0"/>
          <w:marRight w:val="0"/>
          <w:marTop w:val="150"/>
          <w:marBottom w:val="0"/>
          <w:divBdr>
            <w:top w:val="none" w:sz="0" w:space="0" w:color="auto"/>
            <w:left w:val="none" w:sz="0" w:space="0" w:color="auto"/>
            <w:bottom w:val="none" w:sz="0" w:space="0" w:color="auto"/>
            <w:right w:val="none" w:sz="0" w:space="0" w:color="auto"/>
          </w:divBdr>
          <w:divsChild>
            <w:div w:id="1835022951">
              <w:marLeft w:val="1155"/>
              <w:marRight w:val="0"/>
              <w:marTop w:val="0"/>
              <w:marBottom w:val="0"/>
              <w:divBdr>
                <w:top w:val="none" w:sz="0" w:space="0" w:color="auto"/>
                <w:left w:val="none" w:sz="0" w:space="0" w:color="auto"/>
                <w:bottom w:val="none" w:sz="0" w:space="0" w:color="auto"/>
                <w:right w:val="none" w:sz="0" w:space="0" w:color="auto"/>
              </w:divBdr>
            </w:div>
            <w:div w:id="533999715">
              <w:marLeft w:val="1155"/>
              <w:marRight w:val="0"/>
              <w:marTop w:val="0"/>
              <w:marBottom w:val="0"/>
              <w:divBdr>
                <w:top w:val="none" w:sz="0" w:space="0" w:color="auto"/>
                <w:left w:val="none" w:sz="0" w:space="0" w:color="auto"/>
                <w:bottom w:val="none" w:sz="0" w:space="0" w:color="auto"/>
                <w:right w:val="none" w:sz="0" w:space="0" w:color="auto"/>
              </w:divBdr>
            </w:div>
            <w:div w:id="1729062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340773">
      <w:bodyDiv w:val="1"/>
      <w:marLeft w:val="0"/>
      <w:marRight w:val="0"/>
      <w:marTop w:val="0"/>
      <w:marBottom w:val="0"/>
      <w:divBdr>
        <w:top w:val="none" w:sz="0" w:space="0" w:color="auto"/>
        <w:left w:val="none" w:sz="0" w:space="0" w:color="auto"/>
        <w:bottom w:val="none" w:sz="0" w:space="0" w:color="auto"/>
        <w:right w:val="none" w:sz="0" w:space="0" w:color="auto"/>
      </w:divBdr>
      <w:divsChild>
        <w:div w:id="94134572">
          <w:marLeft w:val="0"/>
          <w:marRight w:val="0"/>
          <w:marTop w:val="0"/>
          <w:marBottom w:val="0"/>
          <w:divBdr>
            <w:top w:val="none" w:sz="0" w:space="0" w:color="auto"/>
            <w:left w:val="none" w:sz="0" w:space="0" w:color="auto"/>
            <w:bottom w:val="none" w:sz="0" w:space="0" w:color="auto"/>
            <w:right w:val="none" w:sz="0" w:space="0" w:color="auto"/>
          </w:divBdr>
        </w:div>
        <w:div w:id="1323895121">
          <w:marLeft w:val="0"/>
          <w:marRight w:val="0"/>
          <w:marTop w:val="150"/>
          <w:marBottom w:val="0"/>
          <w:divBdr>
            <w:top w:val="none" w:sz="0" w:space="0" w:color="auto"/>
            <w:left w:val="none" w:sz="0" w:space="0" w:color="auto"/>
            <w:bottom w:val="none" w:sz="0" w:space="0" w:color="auto"/>
            <w:right w:val="none" w:sz="0" w:space="0" w:color="auto"/>
          </w:divBdr>
          <w:divsChild>
            <w:div w:id="1959213989">
              <w:marLeft w:val="1155"/>
              <w:marRight w:val="0"/>
              <w:marTop w:val="0"/>
              <w:marBottom w:val="0"/>
              <w:divBdr>
                <w:top w:val="none" w:sz="0" w:space="0" w:color="auto"/>
                <w:left w:val="none" w:sz="0" w:space="0" w:color="auto"/>
                <w:bottom w:val="none" w:sz="0" w:space="0" w:color="auto"/>
                <w:right w:val="none" w:sz="0" w:space="0" w:color="auto"/>
              </w:divBdr>
            </w:div>
            <w:div w:id="1198810647">
              <w:marLeft w:val="1155"/>
              <w:marRight w:val="0"/>
              <w:marTop w:val="0"/>
              <w:marBottom w:val="0"/>
              <w:divBdr>
                <w:top w:val="none" w:sz="0" w:space="0" w:color="auto"/>
                <w:left w:val="none" w:sz="0" w:space="0" w:color="auto"/>
                <w:bottom w:val="none" w:sz="0" w:space="0" w:color="auto"/>
                <w:right w:val="none" w:sz="0" w:space="0" w:color="auto"/>
              </w:divBdr>
            </w:div>
            <w:div w:id="482889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301521">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161522">
      <w:bodyDiv w:val="1"/>
      <w:marLeft w:val="0"/>
      <w:marRight w:val="0"/>
      <w:marTop w:val="0"/>
      <w:marBottom w:val="0"/>
      <w:divBdr>
        <w:top w:val="none" w:sz="0" w:space="0" w:color="auto"/>
        <w:left w:val="none" w:sz="0" w:space="0" w:color="auto"/>
        <w:bottom w:val="none" w:sz="0" w:space="0" w:color="auto"/>
        <w:right w:val="none" w:sz="0" w:space="0" w:color="auto"/>
      </w:divBdr>
      <w:divsChild>
        <w:div w:id="869026288">
          <w:marLeft w:val="0"/>
          <w:marRight w:val="0"/>
          <w:marTop w:val="0"/>
          <w:marBottom w:val="0"/>
          <w:divBdr>
            <w:top w:val="none" w:sz="0" w:space="0" w:color="auto"/>
            <w:left w:val="none" w:sz="0" w:space="0" w:color="auto"/>
            <w:bottom w:val="none" w:sz="0" w:space="0" w:color="auto"/>
            <w:right w:val="none" w:sz="0" w:space="0" w:color="auto"/>
          </w:divBdr>
        </w:div>
        <w:div w:id="475610512">
          <w:marLeft w:val="0"/>
          <w:marRight w:val="0"/>
          <w:marTop w:val="150"/>
          <w:marBottom w:val="0"/>
          <w:divBdr>
            <w:top w:val="none" w:sz="0" w:space="0" w:color="auto"/>
            <w:left w:val="none" w:sz="0" w:space="0" w:color="auto"/>
            <w:bottom w:val="none" w:sz="0" w:space="0" w:color="auto"/>
            <w:right w:val="none" w:sz="0" w:space="0" w:color="auto"/>
          </w:divBdr>
          <w:divsChild>
            <w:div w:id="1422263710">
              <w:marLeft w:val="1155"/>
              <w:marRight w:val="0"/>
              <w:marTop w:val="0"/>
              <w:marBottom w:val="0"/>
              <w:divBdr>
                <w:top w:val="none" w:sz="0" w:space="0" w:color="auto"/>
                <w:left w:val="none" w:sz="0" w:space="0" w:color="auto"/>
                <w:bottom w:val="none" w:sz="0" w:space="0" w:color="auto"/>
                <w:right w:val="none" w:sz="0" w:space="0" w:color="auto"/>
              </w:divBdr>
            </w:div>
            <w:div w:id="6832653">
              <w:marLeft w:val="1155"/>
              <w:marRight w:val="0"/>
              <w:marTop w:val="0"/>
              <w:marBottom w:val="0"/>
              <w:divBdr>
                <w:top w:val="none" w:sz="0" w:space="0" w:color="auto"/>
                <w:left w:val="none" w:sz="0" w:space="0" w:color="auto"/>
                <w:bottom w:val="none" w:sz="0" w:space="0" w:color="auto"/>
                <w:right w:val="none" w:sz="0" w:space="0" w:color="auto"/>
              </w:divBdr>
            </w:div>
            <w:div w:id="944493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100521506">
          <w:marLeft w:val="0"/>
          <w:marRight w:val="0"/>
          <w:marTop w:val="0"/>
          <w:marBottom w:val="0"/>
          <w:divBdr>
            <w:top w:val="none" w:sz="0" w:space="0" w:color="auto"/>
            <w:left w:val="none" w:sz="0" w:space="0" w:color="auto"/>
            <w:bottom w:val="none" w:sz="0" w:space="0" w:color="auto"/>
            <w:right w:val="none" w:sz="0" w:space="0" w:color="auto"/>
          </w:divBdr>
        </w:div>
        <w:div w:id="343634264">
          <w:marLeft w:val="0"/>
          <w:marRight w:val="0"/>
          <w:marTop w:val="150"/>
          <w:marBottom w:val="0"/>
          <w:divBdr>
            <w:top w:val="none" w:sz="0" w:space="0" w:color="auto"/>
            <w:left w:val="none" w:sz="0" w:space="0" w:color="auto"/>
            <w:bottom w:val="none" w:sz="0" w:space="0" w:color="auto"/>
            <w:right w:val="none" w:sz="0" w:space="0" w:color="auto"/>
          </w:divBdr>
          <w:divsChild>
            <w:div w:id="932781095">
              <w:marLeft w:val="1155"/>
              <w:marRight w:val="0"/>
              <w:marTop w:val="0"/>
              <w:marBottom w:val="0"/>
              <w:divBdr>
                <w:top w:val="none" w:sz="0" w:space="0" w:color="auto"/>
                <w:left w:val="none" w:sz="0" w:space="0" w:color="auto"/>
                <w:bottom w:val="none" w:sz="0" w:space="0" w:color="auto"/>
                <w:right w:val="none" w:sz="0" w:space="0" w:color="auto"/>
              </w:divBdr>
            </w:div>
            <w:div w:id="396631308">
              <w:marLeft w:val="1155"/>
              <w:marRight w:val="0"/>
              <w:marTop w:val="0"/>
              <w:marBottom w:val="0"/>
              <w:divBdr>
                <w:top w:val="none" w:sz="0" w:space="0" w:color="auto"/>
                <w:left w:val="none" w:sz="0" w:space="0" w:color="auto"/>
                <w:bottom w:val="none" w:sz="0" w:space="0" w:color="auto"/>
                <w:right w:val="none" w:sz="0" w:space="0" w:color="auto"/>
              </w:divBdr>
            </w:div>
            <w:div w:id="1834488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781998">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559872">
      <w:bodyDiv w:val="1"/>
      <w:marLeft w:val="0"/>
      <w:marRight w:val="0"/>
      <w:marTop w:val="0"/>
      <w:marBottom w:val="0"/>
      <w:divBdr>
        <w:top w:val="none" w:sz="0" w:space="0" w:color="auto"/>
        <w:left w:val="none" w:sz="0" w:space="0" w:color="auto"/>
        <w:bottom w:val="none" w:sz="0" w:space="0" w:color="auto"/>
        <w:right w:val="none" w:sz="0" w:space="0" w:color="auto"/>
      </w:divBdr>
      <w:divsChild>
        <w:div w:id="1038313532">
          <w:marLeft w:val="0"/>
          <w:marRight w:val="0"/>
          <w:marTop w:val="0"/>
          <w:marBottom w:val="0"/>
          <w:divBdr>
            <w:top w:val="none" w:sz="0" w:space="0" w:color="auto"/>
            <w:left w:val="none" w:sz="0" w:space="0" w:color="auto"/>
            <w:bottom w:val="none" w:sz="0" w:space="0" w:color="auto"/>
            <w:right w:val="none" w:sz="0" w:space="0" w:color="auto"/>
          </w:divBdr>
        </w:div>
        <w:div w:id="75136502">
          <w:marLeft w:val="0"/>
          <w:marRight w:val="0"/>
          <w:marTop w:val="150"/>
          <w:marBottom w:val="0"/>
          <w:divBdr>
            <w:top w:val="none" w:sz="0" w:space="0" w:color="auto"/>
            <w:left w:val="none" w:sz="0" w:space="0" w:color="auto"/>
            <w:bottom w:val="none" w:sz="0" w:space="0" w:color="auto"/>
            <w:right w:val="none" w:sz="0" w:space="0" w:color="auto"/>
          </w:divBdr>
          <w:divsChild>
            <w:div w:id="1267270266">
              <w:marLeft w:val="1155"/>
              <w:marRight w:val="0"/>
              <w:marTop w:val="0"/>
              <w:marBottom w:val="0"/>
              <w:divBdr>
                <w:top w:val="none" w:sz="0" w:space="0" w:color="auto"/>
                <w:left w:val="none" w:sz="0" w:space="0" w:color="auto"/>
                <w:bottom w:val="none" w:sz="0" w:space="0" w:color="auto"/>
                <w:right w:val="none" w:sz="0" w:space="0" w:color="auto"/>
              </w:divBdr>
            </w:div>
            <w:div w:id="266623832">
              <w:marLeft w:val="1155"/>
              <w:marRight w:val="0"/>
              <w:marTop w:val="0"/>
              <w:marBottom w:val="0"/>
              <w:divBdr>
                <w:top w:val="none" w:sz="0" w:space="0" w:color="auto"/>
                <w:left w:val="none" w:sz="0" w:space="0" w:color="auto"/>
                <w:bottom w:val="none" w:sz="0" w:space="0" w:color="auto"/>
                <w:right w:val="none" w:sz="0" w:space="0" w:color="auto"/>
              </w:divBdr>
            </w:div>
            <w:div w:id="15727648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28829">
      <w:bodyDiv w:val="1"/>
      <w:marLeft w:val="0"/>
      <w:marRight w:val="0"/>
      <w:marTop w:val="0"/>
      <w:marBottom w:val="0"/>
      <w:divBdr>
        <w:top w:val="none" w:sz="0" w:space="0" w:color="auto"/>
        <w:left w:val="none" w:sz="0" w:space="0" w:color="auto"/>
        <w:bottom w:val="none" w:sz="0" w:space="0" w:color="auto"/>
        <w:right w:val="none" w:sz="0" w:space="0" w:color="auto"/>
      </w:divBdr>
      <w:divsChild>
        <w:div w:id="239491023">
          <w:marLeft w:val="0"/>
          <w:marRight w:val="0"/>
          <w:marTop w:val="0"/>
          <w:marBottom w:val="0"/>
          <w:divBdr>
            <w:top w:val="none" w:sz="0" w:space="0" w:color="auto"/>
            <w:left w:val="none" w:sz="0" w:space="0" w:color="auto"/>
            <w:bottom w:val="none" w:sz="0" w:space="0" w:color="auto"/>
            <w:right w:val="none" w:sz="0" w:space="0" w:color="auto"/>
          </w:divBdr>
        </w:div>
        <w:div w:id="1875726554">
          <w:marLeft w:val="0"/>
          <w:marRight w:val="0"/>
          <w:marTop w:val="150"/>
          <w:marBottom w:val="0"/>
          <w:divBdr>
            <w:top w:val="none" w:sz="0" w:space="0" w:color="auto"/>
            <w:left w:val="none" w:sz="0" w:space="0" w:color="auto"/>
            <w:bottom w:val="none" w:sz="0" w:space="0" w:color="auto"/>
            <w:right w:val="none" w:sz="0" w:space="0" w:color="auto"/>
          </w:divBdr>
          <w:divsChild>
            <w:div w:id="1808548101">
              <w:marLeft w:val="1155"/>
              <w:marRight w:val="0"/>
              <w:marTop w:val="0"/>
              <w:marBottom w:val="0"/>
              <w:divBdr>
                <w:top w:val="none" w:sz="0" w:space="0" w:color="auto"/>
                <w:left w:val="none" w:sz="0" w:space="0" w:color="auto"/>
                <w:bottom w:val="none" w:sz="0" w:space="0" w:color="auto"/>
                <w:right w:val="none" w:sz="0" w:space="0" w:color="auto"/>
              </w:divBdr>
            </w:div>
            <w:div w:id="2107186983">
              <w:marLeft w:val="1155"/>
              <w:marRight w:val="0"/>
              <w:marTop w:val="0"/>
              <w:marBottom w:val="0"/>
              <w:divBdr>
                <w:top w:val="none" w:sz="0" w:space="0" w:color="auto"/>
                <w:left w:val="none" w:sz="0" w:space="0" w:color="auto"/>
                <w:bottom w:val="none" w:sz="0" w:space="0" w:color="auto"/>
                <w:right w:val="none" w:sz="0" w:space="0" w:color="auto"/>
              </w:divBdr>
            </w:div>
            <w:div w:id="9288071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773824">
      <w:bodyDiv w:val="1"/>
      <w:marLeft w:val="0"/>
      <w:marRight w:val="0"/>
      <w:marTop w:val="0"/>
      <w:marBottom w:val="0"/>
      <w:divBdr>
        <w:top w:val="none" w:sz="0" w:space="0" w:color="auto"/>
        <w:left w:val="none" w:sz="0" w:space="0" w:color="auto"/>
        <w:bottom w:val="none" w:sz="0" w:space="0" w:color="auto"/>
        <w:right w:val="none" w:sz="0" w:space="0" w:color="auto"/>
      </w:divBdr>
      <w:divsChild>
        <w:div w:id="1775635988">
          <w:marLeft w:val="0"/>
          <w:marRight w:val="0"/>
          <w:marTop w:val="0"/>
          <w:marBottom w:val="0"/>
          <w:divBdr>
            <w:top w:val="none" w:sz="0" w:space="0" w:color="auto"/>
            <w:left w:val="none" w:sz="0" w:space="0" w:color="auto"/>
            <w:bottom w:val="none" w:sz="0" w:space="0" w:color="auto"/>
            <w:right w:val="none" w:sz="0" w:space="0" w:color="auto"/>
          </w:divBdr>
        </w:div>
        <w:div w:id="1275288371">
          <w:marLeft w:val="0"/>
          <w:marRight w:val="0"/>
          <w:marTop w:val="150"/>
          <w:marBottom w:val="0"/>
          <w:divBdr>
            <w:top w:val="none" w:sz="0" w:space="0" w:color="auto"/>
            <w:left w:val="none" w:sz="0" w:space="0" w:color="auto"/>
            <w:bottom w:val="none" w:sz="0" w:space="0" w:color="auto"/>
            <w:right w:val="none" w:sz="0" w:space="0" w:color="auto"/>
          </w:divBdr>
          <w:divsChild>
            <w:div w:id="42221823">
              <w:marLeft w:val="1155"/>
              <w:marRight w:val="0"/>
              <w:marTop w:val="0"/>
              <w:marBottom w:val="0"/>
              <w:divBdr>
                <w:top w:val="none" w:sz="0" w:space="0" w:color="auto"/>
                <w:left w:val="none" w:sz="0" w:space="0" w:color="auto"/>
                <w:bottom w:val="none" w:sz="0" w:space="0" w:color="auto"/>
                <w:right w:val="none" w:sz="0" w:space="0" w:color="auto"/>
              </w:divBdr>
            </w:div>
            <w:div w:id="493381005">
              <w:marLeft w:val="1155"/>
              <w:marRight w:val="0"/>
              <w:marTop w:val="0"/>
              <w:marBottom w:val="0"/>
              <w:divBdr>
                <w:top w:val="none" w:sz="0" w:space="0" w:color="auto"/>
                <w:left w:val="none" w:sz="0" w:space="0" w:color="auto"/>
                <w:bottom w:val="none" w:sz="0" w:space="0" w:color="auto"/>
                <w:right w:val="none" w:sz="0" w:space="0" w:color="auto"/>
              </w:divBdr>
            </w:div>
            <w:div w:id="1994023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5739">
      <w:bodyDiv w:val="1"/>
      <w:marLeft w:val="0"/>
      <w:marRight w:val="0"/>
      <w:marTop w:val="0"/>
      <w:marBottom w:val="0"/>
      <w:divBdr>
        <w:top w:val="none" w:sz="0" w:space="0" w:color="auto"/>
        <w:left w:val="none" w:sz="0" w:space="0" w:color="auto"/>
        <w:bottom w:val="none" w:sz="0" w:space="0" w:color="auto"/>
        <w:right w:val="none" w:sz="0" w:space="0" w:color="auto"/>
      </w:divBdr>
      <w:divsChild>
        <w:div w:id="1086154497">
          <w:marLeft w:val="0"/>
          <w:marRight w:val="0"/>
          <w:marTop w:val="0"/>
          <w:marBottom w:val="0"/>
          <w:divBdr>
            <w:top w:val="none" w:sz="0" w:space="0" w:color="auto"/>
            <w:left w:val="none" w:sz="0" w:space="0" w:color="auto"/>
            <w:bottom w:val="none" w:sz="0" w:space="0" w:color="auto"/>
            <w:right w:val="none" w:sz="0" w:space="0" w:color="auto"/>
          </w:divBdr>
        </w:div>
        <w:div w:id="1293631708">
          <w:marLeft w:val="0"/>
          <w:marRight w:val="0"/>
          <w:marTop w:val="150"/>
          <w:marBottom w:val="0"/>
          <w:divBdr>
            <w:top w:val="none" w:sz="0" w:space="0" w:color="auto"/>
            <w:left w:val="none" w:sz="0" w:space="0" w:color="auto"/>
            <w:bottom w:val="none" w:sz="0" w:space="0" w:color="auto"/>
            <w:right w:val="none" w:sz="0" w:space="0" w:color="auto"/>
          </w:divBdr>
          <w:divsChild>
            <w:div w:id="80682638">
              <w:marLeft w:val="1155"/>
              <w:marRight w:val="0"/>
              <w:marTop w:val="0"/>
              <w:marBottom w:val="0"/>
              <w:divBdr>
                <w:top w:val="none" w:sz="0" w:space="0" w:color="auto"/>
                <w:left w:val="none" w:sz="0" w:space="0" w:color="auto"/>
                <w:bottom w:val="none" w:sz="0" w:space="0" w:color="auto"/>
                <w:right w:val="none" w:sz="0" w:space="0" w:color="auto"/>
              </w:divBdr>
            </w:div>
            <w:div w:id="961424286">
              <w:marLeft w:val="1155"/>
              <w:marRight w:val="0"/>
              <w:marTop w:val="0"/>
              <w:marBottom w:val="0"/>
              <w:divBdr>
                <w:top w:val="none" w:sz="0" w:space="0" w:color="auto"/>
                <w:left w:val="none" w:sz="0" w:space="0" w:color="auto"/>
                <w:bottom w:val="none" w:sz="0" w:space="0" w:color="auto"/>
                <w:right w:val="none" w:sz="0" w:space="0" w:color="auto"/>
              </w:divBdr>
            </w:div>
            <w:div w:id="1622610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588934">
      <w:bodyDiv w:val="1"/>
      <w:marLeft w:val="0"/>
      <w:marRight w:val="0"/>
      <w:marTop w:val="0"/>
      <w:marBottom w:val="0"/>
      <w:divBdr>
        <w:top w:val="none" w:sz="0" w:space="0" w:color="auto"/>
        <w:left w:val="none" w:sz="0" w:space="0" w:color="auto"/>
        <w:bottom w:val="none" w:sz="0" w:space="0" w:color="auto"/>
        <w:right w:val="none" w:sz="0" w:space="0" w:color="auto"/>
      </w:divBdr>
      <w:divsChild>
        <w:div w:id="764115290">
          <w:marLeft w:val="0"/>
          <w:marRight w:val="0"/>
          <w:marTop w:val="0"/>
          <w:marBottom w:val="0"/>
          <w:divBdr>
            <w:top w:val="none" w:sz="0" w:space="0" w:color="auto"/>
            <w:left w:val="none" w:sz="0" w:space="0" w:color="auto"/>
            <w:bottom w:val="none" w:sz="0" w:space="0" w:color="auto"/>
            <w:right w:val="none" w:sz="0" w:space="0" w:color="auto"/>
          </w:divBdr>
        </w:div>
        <w:div w:id="1813064149">
          <w:marLeft w:val="0"/>
          <w:marRight w:val="0"/>
          <w:marTop w:val="150"/>
          <w:marBottom w:val="0"/>
          <w:divBdr>
            <w:top w:val="none" w:sz="0" w:space="0" w:color="auto"/>
            <w:left w:val="none" w:sz="0" w:space="0" w:color="auto"/>
            <w:bottom w:val="none" w:sz="0" w:space="0" w:color="auto"/>
            <w:right w:val="none" w:sz="0" w:space="0" w:color="auto"/>
          </w:divBdr>
          <w:divsChild>
            <w:div w:id="1626082066">
              <w:marLeft w:val="1155"/>
              <w:marRight w:val="0"/>
              <w:marTop w:val="0"/>
              <w:marBottom w:val="0"/>
              <w:divBdr>
                <w:top w:val="none" w:sz="0" w:space="0" w:color="auto"/>
                <w:left w:val="none" w:sz="0" w:space="0" w:color="auto"/>
                <w:bottom w:val="none" w:sz="0" w:space="0" w:color="auto"/>
                <w:right w:val="none" w:sz="0" w:space="0" w:color="auto"/>
              </w:divBdr>
            </w:div>
            <w:div w:id="854730456">
              <w:marLeft w:val="1155"/>
              <w:marRight w:val="0"/>
              <w:marTop w:val="0"/>
              <w:marBottom w:val="0"/>
              <w:divBdr>
                <w:top w:val="none" w:sz="0" w:space="0" w:color="auto"/>
                <w:left w:val="none" w:sz="0" w:space="0" w:color="auto"/>
                <w:bottom w:val="none" w:sz="0" w:space="0" w:color="auto"/>
                <w:right w:val="none" w:sz="0" w:space="0" w:color="auto"/>
              </w:divBdr>
            </w:div>
            <w:div w:id="10729720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118690">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659510">
      <w:bodyDiv w:val="1"/>
      <w:marLeft w:val="0"/>
      <w:marRight w:val="0"/>
      <w:marTop w:val="0"/>
      <w:marBottom w:val="0"/>
      <w:divBdr>
        <w:top w:val="none" w:sz="0" w:space="0" w:color="auto"/>
        <w:left w:val="none" w:sz="0" w:space="0" w:color="auto"/>
        <w:bottom w:val="none" w:sz="0" w:space="0" w:color="auto"/>
        <w:right w:val="none" w:sz="0" w:space="0" w:color="auto"/>
      </w:divBdr>
      <w:divsChild>
        <w:div w:id="417485181">
          <w:marLeft w:val="0"/>
          <w:marRight w:val="0"/>
          <w:marTop w:val="0"/>
          <w:marBottom w:val="0"/>
          <w:divBdr>
            <w:top w:val="none" w:sz="0" w:space="0" w:color="auto"/>
            <w:left w:val="none" w:sz="0" w:space="0" w:color="auto"/>
            <w:bottom w:val="none" w:sz="0" w:space="0" w:color="auto"/>
            <w:right w:val="none" w:sz="0" w:space="0" w:color="auto"/>
          </w:divBdr>
        </w:div>
        <w:div w:id="759906595">
          <w:marLeft w:val="0"/>
          <w:marRight w:val="0"/>
          <w:marTop w:val="150"/>
          <w:marBottom w:val="0"/>
          <w:divBdr>
            <w:top w:val="none" w:sz="0" w:space="0" w:color="auto"/>
            <w:left w:val="none" w:sz="0" w:space="0" w:color="auto"/>
            <w:bottom w:val="none" w:sz="0" w:space="0" w:color="auto"/>
            <w:right w:val="none" w:sz="0" w:space="0" w:color="auto"/>
          </w:divBdr>
          <w:divsChild>
            <w:div w:id="509221336">
              <w:marLeft w:val="1155"/>
              <w:marRight w:val="0"/>
              <w:marTop w:val="0"/>
              <w:marBottom w:val="0"/>
              <w:divBdr>
                <w:top w:val="none" w:sz="0" w:space="0" w:color="auto"/>
                <w:left w:val="none" w:sz="0" w:space="0" w:color="auto"/>
                <w:bottom w:val="none" w:sz="0" w:space="0" w:color="auto"/>
                <w:right w:val="none" w:sz="0" w:space="0" w:color="auto"/>
              </w:divBdr>
            </w:div>
            <w:div w:id="360086733">
              <w:marLeft w:val="1155"/>
              <w:marRight w:val="0"/>
              <w:marTop w:val="0"/>
              <w:marBottom w:val="0"/>
              <w:divBdr>
                <w:top w:val="none" w:sz="0" w:space="0" w:color="auto"/>
                <w:left w:val="none" w:sz="0" w:space="0" w:color="auto"/>
                <w:bottom w:val="none" w:sz="0" w:space="0" w:color="auto"/>
                <w:right w:val="none" w:sz="0" w:space="0" w:color="auto"/>
              </w:divBdr>
            </w:div>
            <w:div w:id="19820292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552545">
      <w:bodyDiv w:val="1"/>
      <w:marLeft w:val="0"/>
      <w:marRight w:val="0"/>
      <w:marTop w:val="0"/>
      <w:marBottom w:val="0"/>
      <w:divBdr>
        <w:top w:val="none" w:sz="0" w:space="0" w:color="auto"/>
        <w:left w:val="none" w:sz="0" w:space="0" w:color="auto"/>
        <w:bottom w:val="none" w:sz="0" w:space="0" w:color="auto"/>
        <w:right w:val="none" w:sz="0" w:space="0" w:color="auto"/>
      </w:divBdr>
      <w:divsChild>
        <w:div w:id="1203787830">
          <w:marLeft w:val="0"/>
          <w:marRight w:val="0"/>
          <w:marTop w:val="0"/>
          <w:marBottom w:val="0"/>
          <w:divBdr>
            <w:top w:val="none" w:sz="0" w:space="0" w:color="auto"/>
            <w:left w:val="none" w:sz="0" w:space="0" w:color="auto"/>
            <w:bottom w:val="none" w:sz="0" w:space="0" w:color="auto"/>
            <w:right w:val="none" w:sz="0" w:space="0" w:color="auto"/>
          </w:divBdr>
        </w:div>
        <w:div w:id="641732028">
          <w:marLeft w:val="0"/>
          <w:marRight w:val="0"/>
          <w:marTop w:val="150"/>
          <w:marBottom w:val="0"/>
          <w:divBdr>
            <w:top w:val="none" w:sz="0" w:space="0" w:color="auto"/>
            <w:left w:val="none" w:sz="0" w:space="0" w:color="auto"/>
            <w:bottom w:val="none" w:sz="0" w:space="0" w:color="auto"/>
            <w:right w:val="none" w:sz="0" w:space="0" w:color="auto"/>
          </w:divBdr>
          <w:divsChild>
            <w:div w:id="1779180681">
              <w:marLeft w:val="1155"/>
              <w:marRight w:val="0"/>
              <w:marTop w:val="0"/>
              <w:marBottom w:val="0"/>
              <w:divBdr>
                <w:top w:val="none" w:sz="0" w:space="0" w:color="auto"/>
                <w:left w:val="none" w:sz="0" w:space="0" w:color="auto"/>
                <w:bottom w:val="none" w:sz="0" w:space="0" w:color="auto"/>
                <w:right w:val="none" w:sz="0" w:space="0" w:color="auto"/>
              </w:divBdr>
            </w:div>
            <w:div w:id="805858822">
              <w:marLeft w:val="1155"/>
              <w:marRight w:val="0"/>
              <w:marTop w:val="0"/>
              <w:marBottom w:val="0"/>
              <w:divBdr>
                <w:top w:val="none" w:sz="0" w:space="0" w:color="auto"/>
                <w:left w:val="none" w:sz="0" w:space="0" w:color="auto"/>
                <w:bottom w:val="none" w:sz="0" w:space="0" w:color="auto"/>
                <w:right w:val="none" w:sz="0" w:space="0" w:color="auto"/>
              </w:divBdr>
            </w:div>
            <w:div w:id="4031840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665694">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395350">
      <w:bodyDiv w:val="1"/>
      <w:marLeft w:val="0"/>
      <w:marRight w:val="0"/>
      <w:marTop w:val="0"/>
      <w:marBottom w:val="0"/>
      <w:divBdr>
        <w:top w:val="none" w:sz="0" w:space="0" w:color="auto"/>
        <w:left w:val="none" w:sz="0" w:space="0" w:color="auto"/>
        <w:bottom w:val="none" w:sz="0" w:space="0" w:color="auto"/>
        <w:right w:val="none" w:sz="0" w:space="0" w:color="auto"/>
      </w:divBdr>
      <w:divsChild>
        <w:div w:id="310447867">
          <w:marLeft w:val="0"/>
          <w:marRight w:val="0"/>
          <w:marTop w:val="0"/>
          <w:marBottom w:val="0"/>
          <w:divBdr>
            <w:top w:val="none" w:sz="0" w:space="0" w:color="auto"/>
            <w:left w:val="none" w:sz="0" w:space="0" w:color="auto"/>
            <w:bottom w:val="none" w:sz="0" w:space="0" w:color="auto"/>
            <w:right w:val="none" w:sz="0" w:space="0" w:color="auto"/>
          </w:divBdr>
        </w:div>
        <w:div w:id="1359505715">
          <w:marLeft w:val="0"/>
          <w:marRight w:val="0"/>
          <w:marTop w:val="150"/>
          <w:marBottom w:val="0"/>
          <w:divBdr>
            <w:top w:val="none" w:sz="0" w:space="0" w:color="auto"/>
            <w:left w:val="none" w:sz="0" w:space="0" w:color="auto"/>
            <w:bottom w:val="none" w:sz="0" w:space="0" w:color="auto"/>
            <w:right w:val="none" w:sz="0" w:space="0" w:color="auto"/>
          </w:divBdr>
          <w:divsChild>
            <w:div w:id="546842408">
              <w:marLeft w:val="1155"/>
              <w:marRight w:val="0"/>
              <w:marTop w:val="0"/>
              <w:marBottom w:val="0"/>
              <w:divBdr>
                <w:top w:val="none" w:sz="0" w:space="0" w:color="auto"/>
                <w:left w:val="none" w:sz="0" w:space="0" w:color="auto"/>
                <w:bottom w:val="none" w:sz="0" w:space="0" w:color="auto"/>
                <w:right w:val="none" w:sz="0" w:space="0" w:color="auto"/>
              </w:divBdr>
            </w:div>
            <w:div w:id="887303804">
              <w:marLeft w:val="1155"/>
              <w:marRight w:val="0"/>
              <w:marTop w:val="0"/>
              <w:marBottom w:val="0"/>
              <w:divBdr>
                <w:top w:val="none" w:sz="0" w:space="0" w:color="auto"/>
                <w:left w:val="none" w:sz="0" w:space="0" w:color="auto"/>
                <w:bottom w:val="none" w:sz="0" w:space="0" w:color="auto"/>
                <w:right w:val="none" w:sz="0" w:space="0" w:color="auto"/>
              </w:divBdr>
            </w:div>
            <w:div w:id="1860120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12907">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22810">
      <w:bodyDiv w:val="1"/>
      <w:marLeft w:val="0"/>
      <w:marRight w:val="0"/>
      <w:marTop w:val="0"/>
      <w:marBottom w:val="0"/>
      <w:divBdr>
        <w:top w:val="none" w:sz="0" w:space="0" w:color="auto"/>
        <w:left w:val="none" w:sz="0" w:space="0" w:color="auto"/>
        <w:bottom w:val="none" w:sz="0" w:space="0" w:color="auto"/>
        <w:right w:val="none" w:sz="0" w:space="0" w:color="auto"/>
      </w:divBdr>
      <w:divsChild>
        <w:div w:id="368342535">
          <w:marLeft w:val="0"/>
          <w:marRight w:val="0"/>
          <w:marTop w:val="0"/>
          <w:marBottom w:val="0"/>
          <w:divBdr>
            <w:top w:val="none" w:sz="0" w:space="0" w:color="auto"/>
            <w:left w:val="none" w:sz="0" w:space="0" w:color="auto"/>
            <w:bottom w:val="none" w:sz="0" w:space="0" w:color="auto"/>
            <w:right w:val="none" w:sz="0" w:space="0" w:color="auto"/>
          </w:divBdr>
        </w:div>
        <w:div w:id="1851530915">
          <w:marLeft w:val="0"/>
          <w:marRight w:val="0"/>
          <w:marTop w:val="150"/>
          <w:marBottom w:val="0"/>
          <w:divBdr>
            <w:top w:val="none" w:sz="0" w:space="0" w:color="auto"/>
            <w:left w:val="none" w:sz="0" w:space="0" w:color="auto"/>
            <w:bottom w:val="none" w:sz="0" w:space="0" w:color="auto"/>
            <w:right w:val="none" w:sz="0" w:space="0" w:color="auto"/>
          </w:divBdr>
          <w:divsChild>
            <w:div w:id="1495872510">
              <w:marLeft w:val="1155"/>
              <w:marRight w:val="0"/>
              <w:marTop w:val="0"/>
              <w:marBottom w:val="0"/>
              <w:divBdr>
                <w:top w:val="none" w:sz="0" w:space="0" w:color="auto"/>
                <w:left w:val="none" w:sz="0" w:space="0" w:color="auto"/>
                <w:bottom w:val="none" w:sz="0" w:space="0" w:color="auto"/>
                <w:right w:val="none" w:sz="0" w:space="0" w:color="auto"/>
              </w:divBdr>
            </w:div>
            <w:div w:id="598416982">
              <w:marLeft w:val="1155"/>
              <w:marRight w:val="0"/>
              <w:marTop w:val="0"/>
              <w:marBottom w:val="0"/>
              <w:divBdr>
                <w:top w:val="none" w:sz="0" w:space="0" w:color="auto"/>
                <w:left w:val="none" w:sz="0" w:space="0" w:color="auto"/>
                <w:bottom w:val="none" w:sz="0" w:space="0" w:color="auto"/>
                <w:right w:val="none" w:sz="0" w:space="0" w:color="auto"/>
              </w:divBdr>
            </w:div>
            <w:div w:id="15604840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1215">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951156">
      <w:bodyDiv w:val="1"/>
      <w:marLeft w:val="0"/>
      <w:marRight w:val="0"/>
      <w:marTop w:val="0"/>
      <w:marBottom w:val="0"/>
      <w:divBdr>
        <w:top w:val="none" w:sz="0" w:space="0" w:color="auto"/>
        <w:left w:val="none" w:sz="0" w:space="0" w:color="auto"/>
        <w:bottom w:val="none" w:sz="0" w:space="0" w:color="auto"/>
        <w:right w:val="none" w:sz="0" w:space="0" w:color="auto"/>
      </w:divBdr>
      <w:divsChild>
        <w:div w:id="280962589">
          <w:marLeft w:val="0"/>
          <w:marRight w:val="0"/>
          <w:marTop w:val="0"/>
          <w:marBottom w:val="0"/>
          <w:divBdr>
            <w:top w:val="none" w:sz="0" w:space="0" w:color="auto"/>
            <w:left w:val="none" w:sz="0" w:space="0" w:color="auto"/>
            <w:bottom w:val="none" w:sz="0" w:space="0" w:color="auto"/>
            <w:right w:val="none" w:sz="0" w:space="0" w:color="auto"/>
          </w:divBdr>
        </w:div>
        <w:div w:id="1018699727">
          <w:marLeft w:val="0"/>
          <w:marRight w:val="0"/>
          <w:marTop w:val="150"/>
          <w:marBottom w:val="0"/>
          <w:divBdr>
            <w:top w:val="none" w:sz="0" w:space="0" w:color="auto"/>
            <w:left w:val="none" w:sz="0" w:space="0" w:color="auto"/>
            <w:bottom w:val="none" w:sz="0" w:space="0" w:color="auto"/>
            <w:right w:val="none" w:sz="0" w:space="0" w:color="auto"/>
          </w:divBdr>
          <w:divsChild>
            <w:div w:id="174391700">
              <w:marLeft w:val="1155"/>
              <w:marRight w:val="0"/>
              <w:marTop w:val="0"/>
              <w:marBottom w:val="0"/>
              <w:divBdr>
                <w:top w:val="none" w:sz="0" w:space="0" w:color="auto"/>
                <w:left w:val="none" w:sz="0" w:space="0" w:color="auto"/>
                <w:bottom w:val="none" w:sz="0" w:space="0" w:color="auto"/>
                <w:right w:val="none" w:sz="0" w:space="0" w:color="auto"/>
              </w:divBdr>
            </w:div>
            <w:div w:id="550531286">
              <w:marLeft w:val="1155"/>
              <w:marRight w:val="0"/>
              <w:marTop w:val="0"/>
              <w:marBottom w:val="0"/>
              <w:divBdr>
                <w:top w:val="none" w:sz="0" w:space="0" w:color="auto"/>
                <w:left w:val="none" w:sz="0" w:space="0" w:color="auto"/>
                <w:bottom w:val="none" w:sz="0" w:space="0" w:color="auto"/>
                <w:right w:val="none" w:sz="0" w:space="0" w:color="auto"/>
              </w:divBdr>
            </w:div>
            <w:div w:id="20573862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7276">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276069">
      <w:bodyDiv w:val="1"/>
      <w:marLeft w:val="0"/>
      <w:marRight w:val="0"/>
      <w:marTop w:val="0"/>
      <w:marBottom w:val="0"/>
      <w:divBdr>
        <w:top w:val="none" w:sz="0" w:space="0" w:color="auto"/>
        <w:left w:val="none" w:sz="0" w:space="0" w:color="auto"/>
        <w:bottom w:val="none" w:sz="0" w:space="0" w:color="auto"/>
        <w:right w:val="none" w:sz="0" w:space="0" w:color="auto"/>
      </w:divBdr>
      <w:divsChild>
        <w:div w:id="804544622">
          <w:marLeft w:val="0"/>
          <w:marRight w:val="0"/>
          <w:marTop w:val="0"/>
          <w:marBottom w:val="0"/>
          <w:divBdr>
            <w:top w:val="none" w:sz="0" w:space="0" w:color="auto"/>
            <w:left w:val="none" w:sz="0" w:space="0" w:color="auto"/>
            <w:bottom w:val="none" w:sz="0" w:space="0" w:color="auto"/>
            <w:right w:val="none" w:sz="0" w:space="0" w:color="auto"/>
          </w:divBdr>
        </w:div>
        <w:div w:id="1766994573">
          <w:marLeft w:val="0"/>
          <w:marRight w:val="0"/>
          <w:marTop w:val="150"/>
          <w:marBottom w:val="0"/>
          <w:divBdr>
            <w:top w:val="none" w:sz="0" w:space="0" w:color="auto"/>
            <w:left w:val="none" w:sz="0" w:space="0" w:color="auto"/>
            <w:bottom w:val="none" w:sz="0" w:space="0" w:color="auto"/>
            <w:right w:val="none" w:sz="0" w:space="0" w:color="auto"/>
          </w:divBdr>
          <w:divsChild>
            <w:div w:id="527064776">
              <w:marLeft w:val="1155"/>
              <w:marRight w:val="0"/>
              <w:marTop w:val="0"/>
              <w:marBottom w:val="0"/>
              <w:divBdr>
                <w:top w:val="none" w:sz="0" w:space="0" w:color="auto"/>
                <w:left w:val="none" w:sz="0" w:space="0" w:color="auto"/>
                <w:bottom w:val="none" w:sz="0" w:space="0" w:color="auto"/>
                <w:right w:val="none" w:sz="0" w:space="0" w:color="auto"/>
              </w:divBdr>
            </w:div>
            <w:div w:id="1048720410">
              <w:marLeft w:val="1155"/>
              <w:marRight w:val="0"/>
              <w:marTop w:val="0"/>
              <w:marBottom w:val="0"/>
              <w:divBdr>
                <w:top w:val="none" w:sz="0" w:space="0" w:color="auto"/>
                <w:left w:val="none" w:sz="0" w:space="0" w:color="auto"/>
                <w:bottom w:val="none" w:sz="0" w:space="0" w:color="auto"/>
                <w:right w:val="none" w:sz="0" w:space="0" w:color="auto"/>
              </w:divBdr>
            </w:div>
            <w:div w:id="17939399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393717">
      <w:bodyDiv w:val="1"/>
      <w:marLeft w:val="0"/>
      <w:marRight w:val="0"/>
      <w:marTop w:val="0"/>
      <w:marBottom w:val="0"/>
      <w:divBdr>
        <w:top w:val="none" w:sz="0" w:space="0" w:color="auto"/>
        <w:left w:val="none" w:sz="0" w:space="0" w:color="auto"/>
        <w:bottom w:val="none" w:sz="0" w:space="0" w:color="auto"/>
        <w:right w:val="none" w:sz="0" w:space="0" w:color="auto"/>
      </w:divBdr>
      <w:divsChild>
        <w:div w:id="740520451">
          <w:marLeft w:val="0"/>
          <w:marRight w:val="0"/>
          <w:marTop w:val="0"/>
          <w:marBottom w:val="0"/>
          <w:divBdr>
            <w:top w:val="none" w:sz="0" w:space="0" w:color="auto"/>
            <w:left w:val="none" w:sz="0" w:space="0" w:color="auto"/>
            <w:bottom w:val="none" w:sz="0" w:space="0" w:color="auto"/>
            <w:right w:val="none" w:sz="0" w:space="0" w:color="auto"/>
          </w:divBdr>
        </w:div>
        <w:div w:id="1427726749">
          <w:marLeft w:val="0"/>
          <w:marRight w:val="0"/>
          <w:marTop w:val="150"/>
          <w:marBottom w:val="0"/>
          <w:divBdr>
            <w:top w:val="none" w:sz="0" w:space="0" w:color="auto"/>
            <w:left w:val="none" w:sz="0" w:space="0" w:color="auto"/>
            <w:bottom w:val="none" w:sz="0" w:space="0" w:color="auto"/>
            <w:right w:val="none" w:sz="0" w:space="0" w:color="auto"/>
          </w:divBdr>
          <w:divsChild>
            <w:div w:id="1571966808">
              <w:marLeft w:val="1155"/>
              <w:marRight w:val="0"/>
              <w:marTop w:val="0"/>
              <w:marBottom w:val="0"/>
              <w:divBdr>
                <w:top w:val="none" w:sz="0" w:space="0" w:color="auto"/>
                <w:left w:val="none" w:sz="0" w:space="0" w:color="auto"/>
                <w:bottom w:val="none" w:sz="0" w:space="0" w:color="auto"/>
                <w:right w:val="none" w:sz="0" w:space="0" w:color="auto"/>
              </w:divBdr>
            </w:div>
            <w:div w:id="186451552">
              <w:marLeft w:val="1155"/>
              <w:marRight w:val="0"/>
              <w:marTop w:val="0"/>
              <w:marBottom w:val="0"/>
              <w:divBdr>
                <w:top w:val="none" w:sz="0" w:space="0" w:color="auto"/>
                <w:left w:val="none" w:sz="0" w:space="0" w:color="auto"/>
                <w:bottom w:val="none" w:sz="0" w:space="0" w:color="auto"/>
                <w:right w:val="none" w:sz="0" w:space="0" w:color="auto"/>
              </w:divBdr>
            </w:div>
            <w:div w:id="5350419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2197371">
      <w:bodyDiv w:val="1"/>
      <w:marLeft w:val="0"/>
      <w:marRight w:val="0"/>
      <w:marTop w:val="0"/>
      <w:marBottom w:val="0"/>
      <w:divBdr>
        <w:top w:val="none" w:sz="0" w:space="0" w:color="auto"/>
        <w:left w:val="none" w:sz="0" w:space="0" w:color="auto"/>
        <w:bottom w:val="none" w:sz="0" w:space="0" w:color="auto"/>
        <w:right w:val="none" w:sz="0" w:space="0" w:color="auto"/>
      </w:divBdr>
      <w:divsChild>
        <w:div w:id="1991324738">
          <w:marLeft w:val="0"/>
          <w:marRight w:val="0"/>
          <w:marTop w:val="0"/>
          <w:marBottom w:val="0"/>
          <w:divBdr>
            <w:top w:val="none" w:sz="0" w:space="0" w:color="auto"/>
            <w:left w:val="none" w:sz="0" w:space="0" w:color="auto"/>
            <w:bottom w:val="none" w:sz="0" w:space="0" w:color="auto"/>
            <w:right w:val="none" w:sz="0" w:space="0" w:color="auto"/>
          </w:divBdr>
        </w:div>
        <w:div w:id="2007005095">
          <w:marLeft w:val="0"/>
          <w:marRight w:val="0"/>
          <w:marTop w:val="150"/>
          <w:marBottom w:val="0"/>
          <w:divBdr>
            <w:top w:val="none" w:sz="0" w:space="0" w:color="auto"/>
            <w:left w:val="none" w:sz="0" w:space="0" w:color="auto"/>
            <w:bottom w:val="none" w:sz="0" w:space="0" w:color="auto"/>
            <w:right w:val="none" w:sz="0" w:space="0" w:color="auto"/>
          </w:divBdr>
          <w:divsChild>
            <w:div w:id="2065443891">
              <w:marLeft w:val="1155"/>
              <w:marRight w:val="0"/>
              <w:marTop w:val="0"/>
              <w:marBottom w:val="0"/>
              <w:divBdr>
                <w:top w:val="none" w:sz="0" w:space="0" w:color="auto"/>
                <w:left w:val="none" w:sz="0" w:space="0" w:color="auto"/>
                <w:bottom w:val="none" w:sz="0" w:space="0" w:color="auto"/>
                <w:right w:val="none" w:sz="0" w:space="0" w:color="auto"/>
              </w:divBdr>
            </w:div>
            <w:div w:id="1175270416">
              <w:marLeft w:val="1155"/>
              <w:marRight w:val="0"/>
              <w:marTop w:val="0"/>
              <w:marBottom w:val="0"/>
              <w:divBdr>
                <w:top w:val="none" w:sz="0" w:space="0" w:color="auto"/>
                <w:left w:val="none" w:sz="0" w:space="0" w:color="auto"/>
                <w:bottom w:val="none" w:sz="0" w:space="0" w:color="auto"/>
                <w:right w:val="none" w:sz="0" w:space="0" w:color="auto"/>
              </w:divBdr>
            </w:div>
            <w:div w:id="18124087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247154">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61016">
      <w:bodyDiv w:val="1"/>
      <w:marLeft w:val="0"/>
      <w:marRight w:val="0"/>
      <w:marTop w:val="0"/>
      <w:marBottom w:val="0"/>
      <w:divBdr>
        <w:top w:val="none" w:sz="0" w:space="0" w:color="auto"/>
        <w:left w:val="none" w:sz="0" w:space="0" w:color="auto"/>
        <w:bottom w:val="none" w:sz="0" w:space="0" w:color="auto"/>
        <w:right w:val="none" w:sz="0" w:space="0" w:color="auto"/>
      </w:divBdr>
      <w:divsChild>
        <w:div w:id="99226859">
          <w:marLeft w:val="0"/>
          <w:marRight w:val="0"/>
          <w:marTop w:val="0"/>
          <w:marBottom w:val="0"/>
          <w:divBdr>
            <w:top w:val="none" w:sz="0" w:space="0" w:color="auto"/>
            <w:left w:val="none" w:sz="0" w:space="0" w:color="auto"/>
            <w:bottom w:val="none" w:sz="0" w:space="0" w:color="auto"/>
            <w:right w:val="none" w:sz="0" w:space="0" w:color="auto"/>
          </w:divBdr>
        </w:div>
        <w:div w:id="1213232586">
          <w:marLeft w:val="0"/>
          <w:marRight w:val="0"/>
          <w:marTop w:val="150"/>
          <w:marBottom w:val="0"/>
          <w:divBdr>
            <w:top w:val="none" w:sz="0" w:space="0" w:color="auto"/>
            <w:left w:val="none" w:sz="0" w:space="0" w:color="auto"/>
            <w:bottom w:val="none" w:sz="0" w:space="0" w:color="auto"/>
            <w:right w:val="none" w:sz="0" w:space="0" w:color="auto"/>
          </w:divBdr>
          <w:divsChild>
            <w:div w:id="371266877">
              <w:marLeft w:val="1155"/>
              <w:marRight w:val="0"/>
              <w:marTop w:val="0"/>
              <w:marBottom w:val="0"/>
              <w:divBdr>
                <w:top w:val="none" w:sz="0" w:space="0" w:color="auto"/>
                <w:left w:val="none" w:sz="0" w:space="0" w:color="auto"/>
                <w:bottom w:val="none" w:sz="0" w:space="0" w:color="auto"/>
                <w:right w:val="none" w:sz="0" w:space="0" w:color="auto"/>
              </w:divBdr>
            </w:div>
            <w:div w:id="1690568250">
              <w:marLeft w:val="1155"/>
              <w:marRight w:val="0"/>
              <w:marTop w:val="0"/>
              <w:marBottom w:val="0"/>
              <w:divBdr>
                <w:top w:val="none" w:sz="0" w:space="0" w:color="auto"/>
                <w:left w:val="none" w:sz="0" w:space="0" w:color="auto"/>
                <w:bottom w:val="none" w:sz="0" w:space="0" w:color="auto"/>
                <w:right w:val="none" w:sz="0" w:space="0" w:color="auto"/>
              </w:divBdr>
            </w:div>
            <w:div w:id="1620260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783801">
      <w:bodyDiv w:val="1"/>
      <w:marLeft w:val="0"/>
      <w:marRight w:val="0"/>
      <w:marTop w:val="0"/>
      <w:marBottom w:val="0"/>
      <w:divBdr>
        <w:top w:val="none" w:sz="0" w:space="0" w:color="auto"/>
        <w:left w:val="none" w:sz="0" w:space="0" w:color="auto"/>
        <w:bottom w:val="none" w:sz="0" w:space="0" w:color="auto"/>
        <w:right w:val="none" w:sz="0" w:space="0" w:color="auto"/>
      </w:divBdr>
      <w:divsChild>
        <w:div w:id="1999075111">
          <w:marLeft w:val="0"/>
          <w:marRight w:val="0"/>
          <w:marTop w:val="0"/>
          <w:marBottom w:val="0"/>
          <w:divBdr>
            <w:top w:val="none" w:sz="0" w:space="0" w:color="auto"/>
            <w:left w:val="none" w:sz="0" w:space="0" w:color="auto"/>
            <w:bottom w:val="none" w:sz="0" w:space="0" w:color="auto"/>
            <w:right w:val="none" w:sz="0" w:space="0" w:color="auto"/>
          </w:divBdr>
        </w:div>
        <w:div w:id="2002391401">
          <w:marLeft w:val="0"/>
          <w:marRight w:val="0"/>
          <w:marTop w:val="150"/>
          <w:marBottom w:val="0"/>
          <w:divBdr>
            <w:top w:val="none" w:sz="0" w:space="0" w:color="auto"/>
            <w:left w:val="none" w:sz="0" w:space="0" w:color="auto"/>
            <w:bottom w:val="none" w:sz="0" w:space="0" w:color="auto"/>
            <w:right w:val="none" w:sz="0" w:space="0" w:color="auto"/>
          </w:divBdr>
          <w:divsChild>
            <w:div w:id="1863937563">
              <w:marLeft w:val="1155"/>
              <w:marRight w:val="0"/>
              <w:marTop w:val="0"/>
              <w:marBottom w:val="0"/>
              <w:divBdr>
                <w:top w:val="none" w:sz="0" w:space="0" w:color="auto"/>
                <w:left w:val="none" w:sz="0" w:space="0" w:color="auto"/>
                <w:bottom w:val="none" w:sz="0" w:space="0" w:color="auto"/>
                <w:right w:val="none" w:sz="0" w:space="0" w:color="auto"/>
              </w:divBdr>
            </w:div>
            <w:div w:id="1022392499">
              <w:marLeft w:val="1155"/>
              <w:marRight w:val="0"/>
              <w:marTop w:val="0"/>
              <w:marBottom w:val="0"/>
              <w:divBdr>
                <w:top w:val="none" w:sz="0" w:space="0" w:color="auto"/>
                <w:left w:val="none" w:sz="0" w:space="0" w:color="auto"/>
                <w:bottom w:val="none" w:sz="0" w:space="0" w:color="auto"/>
                <w:right w:val="none" w:sz="0" w:space="0" w:color="auto"/>
              </w:divBdr>
            </w:div>
            <w:div w:id="133569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411060">
      <w:bodyDiv w:val="1"/>
      <w:marLeft w:val="0"/>
      <w:marRight w:val="0"/>
      <w:marTop w:val="0"/>
      <w:marBottom w:val="0"/>
      <w:divBdr>
        <w:top w:val="none" w:sz="0" w:space="0" w:color="auto"/>
        <w:left w:val="none" w:sz="0" w:space="0" w:color="auto"/>
        <w:bottom w:val="none" w:sz="0" w:space="0" w:color="auto"/>
        <w:right w:val="none" w:sz="0" w:space="0" w:color="auto"/>
      </w:divBdr>
      <w:divsChild>
        <w:div w:id="1398632175">
          <w:marLeft w:val="0"/>
          <w:marRight w:val="0"/>
          <w:marTop w:val="0"/>
          <w:marBottom w:val="0"/>
          <w:divBdr>
            <w:top w:val="none" w:sz="0" w:space="0" w:color="auto"/>
            <w:left w:val="none" w:sz="0" w:space="0" w:color="auto"/>
            <w:bottom w:val="none" w:sz="0" w:space="0" w:color="auto"/>
            <w:right w:val="none" w:sz="0" w:space="0" w:color="auto"/>
          </w:divBdr>
        </w:div>
        <w:div w:id="1384669357">
          <w:marLeft w:val="0"/>
          <w:marRight w:val="0"/>
          <w:marTop w:val="150"/>
          <w:marBottom w:val="0"/>
          <w:divBdr>
            <w:top w:val="none" w:sz="0" w:space="0" w:color="auto"/>
            <w:left w:val="none" w:sz="0" w:space="0" w:color="auto"/>
            <w:bottom w:val="none" w:sz="0" w:space="0" w:color="auto"/>
            <w:right w:val="none" w:sz="0" w:space="0" w:color="auto"/>
          </w:divBdr>
          <w:divsChild>
            <w:div w:id="216089544">
              <w:marLeft w:val="1155"/>
              <w:marRight w:val="0"/>
              <w:marTop w:val="0"/>
              <w:marBottom w:val="0"/>
              <w:divBdr>
                <w:top w:val="none" w:sz="0" w:space="0" w:color="auto"/>
                <w:left w:val="none" w:sz="0" w:space="0" w:color="auto"/>
                <w:bottom w:val="none" w:sz="0" w:space="0" w:color="auto"/>
                <w:right w:val="none" w:sz="0" w:space="0" w:color="auto"/>
              </w:divBdr>
            </w:div>
            <w:div w:id="1692873558">
              <w:marLeft w:val="1155"/>
              <w:marRight w:val="0"/>
              <w:marTop w:val="0"/>
              <w:marBottom w:val="0"/>
              <w:divBdr>
                <w:top w:val="none" w:sz="0" w:space="0" w:color="auto"/>
                <w:left w:val="none" w:sz="0" w:space="0" w:color="auto"/>
                <w:bottom w:val="none" w:sz="0" w:space="0" w:color="auto"/>
                <w:right w:val="none" w:sz="0" w:space="0" w:color="auto"/>
              </w:divBdr>
            </w:div>
            <w:div w:id="1892420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15028">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700222">
      <w:bodyDiv w:val="1"/>
      <w:marLeft w:val="0"/>
      <w:marRight w:val="0"/>
      <w:marTop w:val="0"/>
      <w:marBottom w:val="0"/>
      <w:divBdr>
        <w:top w:val="none" w:sz="0" w:space="0" w:color="auto"/>
        <w:left w:val="none" w:sz="0" w:space="0" w:color="auto"/>
        <w:bottom w:val="none" w:sz="0" w:space="0" w:color="auto"/>
        <w:right w:val="none" w:sz="0" w:space="0" w:color="auto"/>
      </w:divBdr>
      <w:divsChild>
        <w:div w:id="1089545132">
          <w:marLeft w:val="0"/>
          <w:marRight w:val="0"/>
          <w:marTop w:val="0"/>
          <w:marBottom w:val="0"/>
          <w:divBdr>
            <w:top w:val="none" w:sz="0" w:space="0" w:color="auto"/>
            <w:left w:val="none" w:sz="0" w:space="0" w:color="auto"/>
            <w:bottom w:val="none" w:sz="0" w:space="0" w:color="auto"/>
            <w:right w:val="none" w:sz="0" w:space="0" w:color="auto"/>
          </w:divBdr>
        </w:div>
        <w:div w:id="859587284">
          <w:marLeft w:val="0"/>
          <w:marRight w:val="0"/>
          <w:marTop w:val="150"/>
          <w:marBottom w:val="0"/>
          <w:divBdr>
            <w:top w:val="none" w:sz="0" w:space="0" w:color="auto"/>
            <w:left w:val="none" w:sz="0" w:space="0" w:color="auto"/>
            <w:bottom w:val="none" w:sz="0" w:space="0" w:color="auto"/>
            <w:right w:val="none" w:sz="0" w:space="0" w:color="auto"/>
          </w:divBdr>
          <w:divsChild>
            <w:div w:id="1493794812">
              <w:marLeft w:val="1155"/>
              <w:marRight w:val="0"/>
              <w:marTop w:val="0"/>
              <w:marBottom w:val="0"/>
              <w:divBdr>
                <w:top w:val="none" w:sz="0" w:space="0" w:color="auto"/>
                <w:left w:val="none" w:sz="0" w:space="0" w:color="auto"/>
                <w:bottom w:val="none" w:sz="0" w:space="0" w:color="auto"/>
                <w:right w:val="none" w:sz="0" w:space="0" w:color="auto"/>
              </w:divBdr>
            </w:div>
            <w:div w:id="249126571">
              <w:marLeft w:val="1155"/>
              <w:marRight w:val="0"/>
              <w:marTop w:val="0"/>
              <w:marBottom w:val="0"/>
              <w:divBdr>
                <w:top w:val="none" w:sz="0" w:space="0" w:color="auto"/>
                <w:left w:val="none" w:sz="0" w:space="0" w:color="auto"/>
                <w:bottom w:val="none" w:sz="0" w:space="0" w:color="auto"/>
                <w:right w:val="none" w:sz="0" w:space="0" w:color="auto"/>
              </w:divBdr>
            </w:div>
            <w:div w:id="1599437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95372">
      <w:bodyDiv w:val="1"/>
      <w:marLeft w:val="0"/>
      <w:marRight w:val="0"/>
      <w:marTop w:val="0"/>
      <w:marBottom w:val="0"/>
      <w:divBdr>
        <w:top w:val="none" w:sz="0" w:space="0" w:color="auto"/>
        <w:left w:val="none" w:sz="0" w:space="0" w:color="auto"/>
        <w:bottom w:val="none" w:sz="0" w:space="0" w:color="auto"/>
        <w:right w:val="none" w:sz="0" w:space="0" w:color="auto"/>
      </w:divBdr>
      <w:divsChild>
        <w:div w:id="791099952">
          <w:marLeft w:val="0"/>
          <w:marRight w:val="0"/>
          <w:marTop w:val="0"/>
          <w:marBottom w:val="0"/>
          <w:divBdr>
            <w:top w:val="none" w:sz="0" w:space="0" w:color="auto"/>
            <w:left w:val="none" w:sz="0" w:space="0" w:color="auto"/>
            <w:bottom w:val="none" w:sz="0" w:space="0" w:color="auto"/>
            <w:right w:val="none" w:sz="0" w:space="0" w:color="auto"/>
          </w:divBdr>
        </w:div>
        <w:div w:id="2104572461">
          <w:marLeft w:val="0"/>
          <w:marRight w:val="0"/>
          <w:marTop w:val="150"/>
          <w:marBottom w:val="0"/>
          <w:divBdr>
            <w:top w:val="none" w:sz="0" w:space="0" w:color="auto"/>
            <w:left w:val="none" w:sz="0" w:space="0" w:color="auto"/>
            <w:bottom w:val="none" w:sz="0" w:space="0" w:color="auto"/>
            <w:right w:val="none" w:sz="0" w:space="0" w:color="auto"/>
          </w:divBdr>
          <w:divsChild>
            <w:div w:id="2053576338">
              <w:marLeft w:val="1155"/>
              <w:marRight w:val="0"/>
              <w:marTop w:val="0"/>
              <w:marBottom w:val="0"/>
              <w:divBdr>
                <w:top w:val="none" w:sz="0" w:space="0" w:color="auto"/>
                <w:left w:val="none" w:sz="0" w:space="0" w:color="auto"/>
                <w:bottom w:val="none" w:sz="0" w:space="0" w:color="auto"/>
                <w:right w:val="none" w:sz="0" w:space="0" w:color="auto"/>
              </w:divBdr>
            </w:div>
            <w:div w:id="1767768766">
              <w:marLeft w:val="1155"/>
              <w:marRight w:val="0"/>
              <w:marTop w:val="0"/>
              <w:marBottom w:val="0"/>
              <w:divBdr>
                <w:top w:val="none" w:sz="0" w:space="0" w:color="auto"/>
                <w:left w:val="none" w:sz="0" w:space="0" w:color="auto"/>
                <w:bottom w:val="none" w:sz="0" w:space="0" w:color="auto"/>
                <w:right w:val="none" w:sz="0" w:space="0" w:color="auto"/>
              </w:divBdr>
            </w:div>
            <w:div w:id="88822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642422">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50591">
      <w:bodyDiv w:val="1"/>
      <w:marLeft w:val="0"/>
      <w:marRight w:val="0"/>
      <w:marTop w:val="0"/>
      <w:marBottom w:val="0"/>
      <w:divBdr>
        <w:top w:val="none" w:sz="0" w:space="0" w:color="auto"/>
        <w:left w:val="none" w:sz="0" w:space="0" w:color="auto"/>
        <w:bottom w:val="none" w:sz="0" w:space="0" w:color="auto"/>
        <w:right w:val="none" w:sz="0" w:space="0" w:color="auto"/>
      </w:divBdr>
      <w:divsChild>
        <w:div w:id="1867208015">
          <w:marLeft w:val="0"/>
          <w:marRight w:val="0"/>
          <w:marTop w:val="0"/>
          <w:marBottom w:val="0"/>
          <w:divBdr>
            <w:top w:val="none" w:sz="0" w:space="0" w:color="auto"/>
            <w:left w:val="none" w:sz="0" w:space="0" w:color="auto"/>
            <w:bottom w:val="none" w:sz="0" w:space="0" w:color="auto"/>
            <w:right w:val="none" w:sz="0" w:space="0" w:color="auto"/>
          </w:divBdr>
        </w:div>
        <w:div w:id="1750881549">
          <w:marLeft w:val="0"/>
          <w:marRight w:val="0"/>
          <w:marTop w:val="150"/>
          <w:marBottom w:val="0"/>
          <w:divBdr>
            <w:top w:val="none" w:sz="0" w:space="0" w:color="auto"/>
            <w:left w:val="none" w:sz="0" w:space="0" w:color="auto"/>
            <w:bottom w:val="none" w:sz="0" w:space="0" w:color="auto"/>
            <w:right w:val="none" w:sz="0" w:space="0" w:color="auto"/>
          </w:divBdr>
          <w:divsChild>
            <w:div w:id="1629237129">
              <w:marLeft w:val="1155"/>
              <w:marRight w:val="0"/>
              <w:marTop w:val="0"/>
              <w:marBottom w:val="0"/>
              <w:divBdr>
                <w:top w:val="none" w:sz="0" w:space="0" w:color="auto"/>
                <w:left w:val="none" w:sz="0" w:space="0" w:color="auto"/>
                <w:bottom w:val="none" w:sz="0" w:space="0" w:color="auto"/>
                <w:right w:val="none" w:sz="0" w:space="0" w:color="auto"/>
              </w:divBdr>
            </w:div>
            <w:div w:id="594557859">
              <w:marLeft w:val="1155"/>
              <w:marRight w:val="0"/>
              <w:marTop w:val="0"/>
              <w:marBottom w:val="0"/>
              <w:divBdr>
                <w:top w:val="none" w:sz="0" w:space="0" w:color="auto"/>
                <w:left w:val="none" w:sz="0" w:space="0" w:color="auto"/>
                <w:bottom w:val="none" w:sz="0" w:space="0" w:color="auto"/>
                <w:right w:val="none" w:sz="0" w:space="0" w:color="auto"/>
              </w:divBdr>
            </w:div>
            <w:div w:id="1947303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531193">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89516">
      <w:bodyDiv w:val="1"/>
      <w:marLeft w:val="0"/>
      <w:marRight w:val="0"/>
      <w:marTop w:val="0"/>
      <w:marBottom w:val="0"/>
      <w:divBdr>
        <w:top w:val="none" w:sz="0" w:space="0" w:color="auto"/>
        <w:left w:val="none" w:sz="0" w:space="0" w:color="auto"/>
        <w:bottom w:val="none" w:sz="0" w:space="0" w:color="auto"/>
        <w:right w:val="none" w:sz="0" w:space="0" w:color="auto"/>
      </w:divBdr>
      <w:divsChild>
        <w:div w:id="798231368">
          <w:marLeft w:val="0"/>
          <w:marRight w:val="0"/>
          <w:marTop w:val="0"/>
          <w:marBottom w:val="0"/>
          <w:divBdr>
            <w:top w:val="none" w:sz="0" w:space="0" w:color="auto"/>
            <w:left w:val="none" w:sz="0" w:space="0" w:color="auto"/>
            <w:bottom w:val="none" w:sz="0" w:space="0" w:color="auto"/>
            <w:right w:val="none" w:sz="0" w:space="0" w:color="auto"/>
          </w:divBdr>
        </w:div>
        <w:div w:id="1602954472">
          <w:marLeft w:val="0"/>
          <w:marRight w:val="0"/>
          <w:marTop w:val="150"/>
          <w:marBottom w:val="0"/>
          <w:divBdr>
            <w:top w:val="none" w:sz="0" w:space="0" w:color="auto"/>
            <w:left w:val="none" w:sz="0" w:space="0" w:color="auto"/>
            <w:bottom w:val="none" w:sz="0" w:space="0" w:color="auto"/>
            <w:right w:val="none" w:sz="0" w:space="0" w:color="auto"/>
          </w:divBdr>
          <w:divsChild>
            <w:div w:id="1002464143">
              <w:marLeft w:val="1155"/>
              <w:marRight w:val="0"/>
              <w:marTop w:val="0"/>
              <w:marBottom w:val="0"/>
              <w:divBdr>
                <w:top w:val="none" w:sz="0" w:space="0" w:color="auto"/>
                <w:left w:val="none" w:sz="0" w:space="0" w:color="auto"/>
                <w:bottom w:val="none" w:sz="0" w:space="0" w:color="auto"/>
                <w:right w:val="none" w:sz="0" w:space="0" w:color="auto"/>
              </w:divBdr>
            </w:div>
            <w:div w:id="141628564">
              <w:marLeft w:val="1155"/>
              <w:marRight w:val="0"/>
              <w:marTop w:val="0"/>
              <w:marBottom w:val="0"/>
              <w:divBdr>
                <w:top w:val="none" w:sz="0" w:space="0" w:color="auto"/>
                <w:left w:val="none" w:sz="0" w:space="0" w:color="auto"/>
                <w:bottom w:val="none" w:sz="0" w:space="0" w:color="auto"/>
                <w:right w:val="none" w:sz="0" w:space="0" w:color="auto"/>
              </w:divBdr>
            </w:div>
            <w:div w:id="207985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238338">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479009">
      <w:bodyDiv w:val="1"/>
      <w:marLeft w:val="0"/>
      <w:marRight w:val="0"/>
      <w:marTop w:val="0"/>
      <w:marBottom w:val="0"/>
      <w:divBdr>
        <w:top w:val="none" w:sz="0" w:space="0" w:color="auto"/>
        <w:left w:val="none" w:sz="0" w:space="0" w:color="auto"/>
        <w:bottom w:val="none" w:sz="0" w:space="0" w:color="auto"/>
        <w:right w:val="none" w:sz="0" w:space="0" w:color="auto"/>
      </w:divBdr>
      <w:divsChild>
        <w:div w:id="1328823714">
          <w:marLeft w:val="0"/>
          <w:marRight w:val="0"/>
          <w:marTop w:val="0"/>
          <w:marBottom w:val="0"/>
          <w:divBdr>
            <w:top w:val="none" w:sz="0" w:space="0" w:color="auto"/>
            <w:left w:val="none" w:sz="0" w:space="0" w:color="auto"/>
            <w:bottom w:val="none" w:sz="0" w:space="0" w:color="auto"/>
            <w:right w:val="none" w:sz="0" w:space="0" w:color="auto"/>
          </w:divBdr>
        </w:div>
        <w:div w:id="535697165">
          <w:marLeft w:val="0"/>
          <w:marRight w:val="0"/>
          <w:marTop w:val="150"/>
          <w:marBottom w:val="0"/>
          <w:divBdr>
            <w:top w:val="none" w:sz="0" w:space="0" w:color="auto"/>
            <w:left w:val="none" w:sz="0" w:space="0" w:color="auto"/>
            <w:bottom w:val="none" w:sz="0" w:space="0" w:color="auto"/>
            <w:right w:val="none" w:sz="0" w:space="0" w:color="auto"/>
          </w:divBdr>
          <w:divsChild>
            <w:div w:id="206727027">
              <w:marLeft w:val="1155"/>
              <w:marRight w:val="0"/>
              <w:marTop w:val="0"/>
              <w:marBottom w:val="0"/>
              <w:divBdr>
                <w:top w:val="none" w:sz="0" w:space="0" w:color="auto"/>
                <w:left w:val="none" w:sz="0" w:space="0" w:color="auto"/>
                <w:bottom w:val="none" w:sz="0" w:space="0" w:color="auto"/>
                <w:right w:val="none" w:sz="0" w:space="0" w:color="auto"/>
              </w:divBdr>
            </w:div>
            <w:div w:id="1483156743">
              <w:marLeft w:val="1155"/>
              <w:marRight w:val="0"/>
              <w:marTop w:val="0"/>
              <w:marBottom w:val="0"/>
              <w:divBdr>
                <w:top w:val="none" w:sz="0" w:space="0" w:color="auto"/>
                <w:left w:val="none" w:sz="0" w:space="0" w:color="auto"/>
                <w:bottom w:val="none" w:sz="0" w:space="0" w:color="auto"/>
                <w:right w:val="none" w:sz="0" w:space="0" w:color="auto"/>
              </w:divBdr>
            </w:div>
            <w:div w:id="396748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06442">
      <w:bodyDiv w:val="1"/>
      <w:marLeft w:val="0"/>
      <w:marRight w:val="0"/>
      <w:marTop w:val="0"/>
      <w:marBottom w:val="0"/>
      <w:divBdr>
        <w:top w:val="none" w:sz="0" w:space="0" w:color="auto"/>
        <w:left w:val="none" w:sz="0" w:space="0" w:color="auto"/>
        <w:bottom w:val="none" w:sz="0" w:space="0" w:color="auto"/>
        <w:right w:val="none" w:sz="0" w:space="0" w:color="auto"/>
      </w:divBdr>
      <w:divsChild>
        <w:div w:id="1220048422">
          <w:marLeft w:val="0"/>
          <w:marRight w:val="0"/>
          <w:marTop w:val="0"/>
          <w:marBottom w:val="0"/>
          <w:divBdr>
            <w:top w:val="none" w:sz="0" w:space="0" w:color="auto"/>
            <w:left w:val="none" w:sz="0" w:space="0" w:color="auto"/>
            <w:bottom w:val="none" w:sz="0" w:space="0" w:color="auto"/>
            <w:right w:val="none" w:sz="0" w:space="0" w:color="auto"/>
          </w:divBdr>
        </w:div>
        <w:div w:id="414521548">
          <w:marLeft w:val="0"/>
          <w:marRight w:val="0"/>
          <w:marTop w:val="150"/>
          <w:marBottom w:val="0"/>
          <w:divBdr>
            <w:top w:val="none" w:sz="0" w:space="0" w:color="auto"/>
            <w:left w:val="none" w:sz="0" w:space="0" w:color="auto"/>
            <w:bottom w:val="none" w:sz="0" w:space="0" w:color="auto"/>
            <w:right w:val="none" w:sz="0" w:space="0" w:color="auto"/>
          </w:divBdr>
          <w:divsChild>
            <w:div w:id="1117988142">
              <w:marLeft w:val="1155"/>
              <w:marRight w:val="0"/>
              <w:marTop w:val="0"/>
              <w:marBottom w:val="0"/>
              <w:divBdr>
                <w:top w:val="none" w:sz="0" w:space="0" w:color="auto"/>
                <w:left w:val="none" w:sz="0" w:space="0" w:color="auto"/>
                <w:bottom w:val="none" w:sz="0" w:space="0" w:color="auto"/>
                <w:right w:val="none" w:sz="0" w:space="0" w:color="auto"/>
              </w:divBdr>
            </w:div>
            <w:div w:id="1575430377">
              <w:marLeft w:val="1155"/>
              <w:marRight w:val="0"/>
              <w:marTop w:val="0"/>
              <w:marBottom w:val="0"/>
              <w:divBdr>
                <w:top w:val="none" w:sz="0" w:space="0" w:color="auto"/>
                <w:left w:val="none" w:sz="0" w:space="0" w:color="auto"/>
                <w:bottom w:val="none" w:sz="0" w:space="0" w:color="auto"/>
                <w:right w:val="none" w:sz="0" w:space="0" w:color="auto"/>
              </w:divBdr>
            </w:div>
            <w:div w:id="2885099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19123">
      <w:bodyDiv w:val="1"/>
      <w:marLeft w:val="0"/>
      <w:marRight w:val="0"/>
      <w:marTop w:val="0"/>
      <w:marBottom w:val="0"/>
      <w:divBdr>
        <w:top w:val="none" w:sz="0" w:space="0" w:color="auto"/>
        <w:left w:val="none" w:sz="0" w:space="0" w:color="auto"/>
        <w:bottom w:val="none" w:sz="0" w:space="0" w:color="auto"/>
        <w:right w:val="none" w:sz="0" w:space="0" w:color="auto"/>
      </w:divBdr>
      <w:divsChild>
        <w:div w:id="1160849502">
          <w:marLeft w:val="0"/>
          <w:marRight w:val="0"/>
          <w:marTop w:val="0"/>
          <w:marBottom w:val="0"/>
          <w:divBdr>
            <w:top w:val="none" w:sz="0" w:space="0" w:color="auto"/>
            <w:left w:val="none" w:sz="0" w:space="0" w:color="auto"/>
            <w:bottom w:val="none" w:sz="0" w:space="0" w:color="auto"/>
            <w:right w:val="none" w:sz="0" w:space="0" w:color="auto"/>
          </w:divBdr>
        </w:div>
        <w:div w:id="2046056146">
          <w:marLeft w:val="0"/>
          <w:marRight w:val="0"/>
          <w:marTop w:val="150"/>
          <w:marBottom w:val="0"/>
          <w:divBdr>
            <w:top w:val="none" w:sz="0" w:space="0" w:color="auto"/>
            <w:left w:val="none" w:sz="0" w:space="0" w:color="auto"/>
            <w:bottom w:val="none" w:sz="0" w:space="0" w:color="auto"/>
            <w:right w:val="none" w:sz="0" w:space="0" w:color="auto"/>
          </w:divBdr>
          <w:divsChild>
            <w:div w:id="2089418921">
              <w:marLeft w:val="1155"/>
              <w:marRight w:val="0"/>
              <w:marTop w:val="0"/>
              <w:marBottom w:val="0"/>
              <w:divBdr>
                <w:top w:val="none" w:sz="0" w:space="0" w:color="auto"/>
                <w:left w:val="none" w:sz="0" w:space="0" w:color="auto"/>
                <w:bottom w:val="none" w:sz="0" w:space="0" w:color="auto"/>
                <w:right w:val="none" w:sz="0" w:space="0" w:color="auto"/>
              </w:divBdr>
            </w:div>
            <w:div w:id="1652758459">
              <w:marLeft w:val="1155"/>
              <w:marRight w:val="0"/>
              <w:marTop w:val="0"/>
              <w:marBottom w:val="0"/>
              <w:divBdr>
                <w:top w:val="none" w:sz="0" w:space="0" w:color="auto"/>
                <w:left w:val="none" w:sz="0" w:space="0" w:color="auto"/>
                <w:bottom w:val="none" w:sz="0" w:space="0" w:color="auto"/>
                <w:right w:val="none" w:sz="0" w:space="0" w:color="auto"/>
              </w:divBdr>
            </w:div>
            <w:div w:id="1822698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473406">
      <w:bodyDiv w:val="1"/>
      <w:marLeft w:val="0"/>
      <w:marRight w:val="0"/>
      <w:marTop w:val="0"/>
      <w:marBottom w:val="0"/>
      <w:divBdr>
        <w:top w:val="none" w:sz="0" w:space="0" w:color="auto"/>
        <w:left w:val="none" w:sz="0" w:space="0" w:color="auto"/>
        <w:bottom w:val="none" w:sz="0" w:space="0" w:color="auto"/>
        <w:right w:val="none" w:sz="0" w:space="0" w:color="auto"/>
      </w:divBdr>
      <w:divsChild>
        <w:div w:id="650064456">
          <w:marLeft w:val="0"/>
          <w:marRight w:val="0"/>
          <w:marTop w:val="0"/>
          <w:marBottom w:val="0"/>
          <w:divBdr>
            <w:top w:val="none" w:sz="0" w:space="0" w:color="auto"/>
            <w:left w:val="none" w:sz="0" w:space="0" w:color="auto"/>
            <w:bottom w:val="none" w:sz="0" w:space="0" w:color="auto"/>
            <w:right w:val="none" w:sz="0" w:space="0" w:color="auto"/>
          </w:divBdr>
        </w:div>
        <w:div w:id="720791138">
          <w:marLeft w:val="0"/>
          <w:marRight w:val="0"/>
          <w:marTop w:val="150"/>
          <w:marBottom w:val="0"/>
          <w:divBdr>
            <w:top w:val="none" w:sz="0" w:space="0" w:color="auto"/>
            <w:left w:val="none" w:sz="0" w:space="0" w:color="auto"/>
            <w:bottom w:val="none" w:sz="0" w:space="0" w:color="auto"/>
            <w:right w:val="none" w:sz="0" w:space="0" w:color="auto"/>
          </w:divBdr>
          <w:divsChild>
            <w:div w:id="1769350601">
              <w:marLeft w:val="1155"/>
              <w:marRight w:val="0"/>
              <w:marTop w:val="0"/>
              <w:marBottom w:val="0"/>
              <w:divBdr>
                <w:top w:val="none" w:sz="0" w:space="0" w:color="auto"/>
                <w:left w:val="none" w:sz="0" w:space="0" w:color="auto"/>
                <w:bottom w:val="none" w:sz="0" w:space="0" w:color="auto"/>
                <w:right w:val="none" w:sz="0" w:space="0" w:color="auto"/>
              </w:divBdr>
            </w:div>
            <w:div w:id="318314178">
              <w:marLeft w:val="1155"/>
              <w:marRight w:val="0"/>
              <w:marTop w:val="0"/>
              <w:marBottom w:val="0"/>
              <w:divBdr>
                <w:top w:val="none" w:sz="0" w:space="0" w:color="auto"/>
                <w:left w:val="none" w:sz="0" w:space="0" w:color="auto"/>
                <w:bottom w:val="none" w:sz="0" w:space="0" w:color="auto"/>
                <w:right w:val="none" w:sz="0" w:space="0" w:color="auto"/>
              </w:divBdr>
            </w:div>
            <w:div w:id="670445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497882">
      <w:bodyDiv w:val="1"/>
      <w:marLeft w:val="0"/>
      <w:marRight w:val="0"/>
      <w:marTop w:val="0"/>
      <w:marBottom w:val="0"/>
      <w:divBdr>
        <w:top w:val="none" w:sz="0" w:space="0" w:color="auto"/>
        <w:left w:val="none" w:sz="0" w:space="0" w:color="auto"/>
        <w:bottom w:val="none" w:sz="0" w:space="0" w:color="auto"/>
        <w:right w:val="none" w:sz="0" w:space="0" w:color="auto"/>
      </w:divBdr>
      <w:divsChild>
        <w:div w:id="1223756488">
          <w:marLeft w:val="0"/>
          <w:marRight w:val="0"/>
          <w:marTop w:val="0"/>
          <w:marBottom w:val="0"/>
          <w:divBdr>
            <w:top w:val="none" w:sz="0" w:space="0" w:color="auto"/>
            <w:left w:val="none" w:sz="0" w:space="0" w:color="auto"/>
            <w:bottom w:val="none" w:sz="0" w:space="0" w:color="auto"/>
            <w:right w:val="none" w:sz="0" w:space="0" w:color="auto"/>
          </w:divBdr>
        </w:div>
        <w:div w:id="1066996076">
          <w:marLeft w:val="0"/>
          <w:marRight w:val="0"/>
          <w:marTop w:val="150"/>
          <w:marBottom w:val="0"/>
          <w:divBdr>
            <w:top w:val="none" w:sz="0" w:space="0" w:color="auto"/>
            <w:left w:val="none" w:sz="0" w:space="0" w:color="auto"/>
            <w:bottom w:val="none" w:sz="0" w:space="0" w:color="auto"/>
            <w:right w:val="none" w:sz="0" w:space="0" w:color="auto"/>
          </w:divBdr>
          <w:divsChild>
            <w:div w:id="1454908118">
              <w:marLeft w:val="1155"/>
              <w:marRight w:val="0"/>
              <w:marTop w:val="0"/>
              <w:marBottom w:val="0"/>
              <w:divBdr>
                <w:top w:val="none" w:sz="0" w:space="0" w:color="auto"/>
                <w:left w:val="none" w:sz="0" w:space="0" w:color="auto"/>
                <w:bottom w:val="none" w:sz="0" w:space="0" w:color="auto"/>
                <w:right w:val="none" w:sz="0" w:space="0" w:color="auto"/>
              </w:divBdr>
            </w:div>
            <w:div w:id="1875119241">
              <w:marLeft w:val="1155"/>
              <w:marRight w:val="0"/>
              <w:marTop w:val="0"/>
              <w:marBottom w:val="0"/>
              <w:divBdr>
                <w:top w:val="none" w:sz="0" w:space="0" w:color="auto"/>
                <w:left w:val="none" w:sz="0" w:space="0" w:color="auto"/>
                <w:bottom w:val="none" w:sz="0" w:space="0" w:color="auto"/>
                <w:right w:val="none" w:sz="0" w:space="0" w:color="auto"/>
              </w:divBdr>
            </w:div>
            <w:div w:id="19719819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703418">
      <w:bodyDiv w:val="1"/>
      <w:marLeft w:val="0"/>
      <w:marRight w:val="0"/>
      <w:marTop w:val="0"/>
      <w:marBottom w:val="0"/>
      <w:divBdr>
        <w:top w:val="none" w:sz="0" w:space="0" w:color="auto"/>
        <w:left w:val="none" w:sz="0" w:space="0" w:color="auto"/>
        <w:bottom w:val="none" w:sz="0" w:space="0" w:color="auto"/>
        <w:right w:val="none" w:sz="0" w:space="0" w:color="auto"/>
      </w:divBdr>
      <w:divsChild>
        <w:div w:id="1580365633">
          <w:marLeft w:val="0"/>
          <w:marRight w:val="0"/>
          <w:marTop w:val="0"/>
          <w:marBottom w:val="0"/>
          <w:divBdr>
            <w:top w:val="none" w:sz="0" w:space="0" w:color="auto"/>
            <w:left w:val="none" w:sz="0" w:space="0" w:color="auto"/>
            <w:bottom w:val="none" w:sz="0" w:space="0" w:color="auto"/>
            <w:right w:val="none" w:sz="0" w:space="0" w:color="auto"/>
          </w:divBdr>
        </w:div>
        <w:div w:id="2090226606">
          <w:marLeft w:val="0"/>
          <w:marRight w:val="0"/>
          <w:marTop w:val="150"/>
          <w:marBottom w:val="0"/>
          <w:divBdr>
            <w:top w:val="none" w:sz="0" w:space="0" w:color="auto"/>
            <w:left w:val="none" w:sz="0" w:space="0" w:color="auto"/>
            <w:bottom w:val="none" w:sz="0" w:space="0" w:color="auto"/>
            <w:right w:val="none" w:sz="0" w:space="0" w:color="auto"/>
          </w:divBdr>
          <w:divsChild>
            <w:div w:id="258415033">
              <w:marLeft w:val="1155"/>
              <w:marRight w:val="0"/>
              <w:marTop w:val="0"/>
              <w:marBottom w:val="0"/>
              <w:divBdr>
                <w:top w:val="none" w:sz="0" w:space="0" w:color="auto"/>
                <w:left w:val="none" w:sz="0" w:space="0" w:color="auto"/>
                <w:bottom w:val="none" w:sz="0" w:space="0" w:color="auto"/>
                <w:right w:val="none" w:sz="0" w:space="0" w:color="auto"/>
              </w:divBdr>
            </w:div>
            <w:div w:id="1650984492">
              <w:marLeft w:val="1155"/>
              <w:marRight w:val="0"/>
              <w:marTop w:val="0"/>
              <w:marBottom w:val="0"/>
              <w:divBdr>
                <w:top w:val="none" w:sz="0" w:space="0" w:color="auto"/>
                <w:left w:val="none" w:sz="0" w:space="0" w:color="auto"/>
                <w:bottom w:val="none" w:sz="0" w:space="0" w:color="auto"/>
                <w:right w:val="none" w:sz="0" w:space="0" w:color="auto"/>
              </w:divBdr>
            </w:div>
            <w:div w:id="14438398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9215">
      <w:bodyDiv w:val="1"/>
      <w:marLeft w:val="0"/>
      <w:marRight w:val="0"/>
      <w:marTop w:val="0"/>
      <w:marBottom w:val="0"/>
      <w:divBdr>
        <w:top w:val="none" w:sz="0" w:space="0" w:color="auto"/>
        <w:left w:val="none" w:sz="0" w:space="0" w:color="auto"/>
        <w:bottom w:val="none" w:sz="0" w:space="0" w:color="auto"/>
        <w:right w:val="none" w:sz="0" w:space="0" w:color="auto"/>
      </w:divBdr>
      <w:divsChild>
        <w:div w:id="1008361413">
          <w:marLeft w:val="0"/>
          <w:marRight w:val="0"/>
          <w:marTop w:val="0"/>
          <w:marBottom w:val="0"/>
          <w:divBdr>
            <w:top w:val="none" w:sz="0" w:space="0" w:color="auto"/>
            <w:left w:val="none" w:sz="0" w:space="0" w:color="auto"/>
            <w:bottom w:val="none" w:sz="0" w:space="0" w:color="auto"/>
            <w:right w:val="none" w:sz="0" w:space="0" w:color="auto"/>
          </w:divBdr>
        </w:div>
        <w:div w:id="847060376">
          <w:marLeft w:val="0"/>
          <w:marRight w:val="0"/>
          <w:marTop w:val="150"/>
          <w:marBottom w:val="0"/>
          <w:divBdr>
            <w:top w:val="none" w:sz="0" w:space="0" w:color="auto"/>
            <w:left w:val="none" w:sz="0" w:space="0" w:color="auto"/>
            <w:bottom w:val="none" w:sz="0" w:space="0" w:color="auto"/>
            <w:right w:val="none" w:sz="0" w:space="0" w:color="auto"/>
          </w:divBdr>
          <w:divsChild>
            <w:div w:id="964309706">
              <w:marLeft w:val="1155"/>
              <w:marRight w:val="0"/>
              <w:marTop w:val="0"/>
              <w:marBottom w:val="0"/>
              <w:divBdr>
                <w:top w:val="none" w:sz="0" w:space="0" w:color="auto"/>
                <w:left w:val="none" w:sz="0" w:space="0" w:color="auto"/>
                <w:bottom w:val="none" w:sz="0" w:space="0" w:color="auto"/>
                <w:right w:val="none" w:sz="0" w:space="0" w:color="auto"/>
              </w:divBdr>
            </w:div>
            <w:div w:id="73942410">
              <w:marLeft w:val="1155"/>
              <w:marRight w:val="0"/>
              <w:marTop w:val="0"/>
              <w:marBottom w:val="0"/>
              <w:divBdr>
                <w:top w:val="none" w:sz="0" w:space="0" w:color="auto"/>
                <w:left w:val="none" w:sz="0" w:space="0" w:color="auto"/>
                <w:bottom w:val="none" w:sz="0" w:space="0" w:color="auto"/>
                <w:right w:val="none" w:sz="0" w:space="0" w:color="auto"/>
              </w:divBdr>
            </w:div>
            <w:div w:id="17395894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462798">
      <w:bodyDiv w:val="1"/>
      <w:marLeft w:val="0"/>
      <w:marRight w:val="0"/>
      <w:marTop w:val="0"/>
      <w:marBottom w:val="0"/>
      <w:divBdr>
        <w:top w:val="none" w:sz="0" w:space="0" w:color="auto"/>
        <w:left w:val="none" w:sz="0" w:space="0" w:color="auto"/>
        <w:bottom w:val="none" w:sz="0" w:space="0" w:color="auto"/>
        <w:right w:val="none" w:sz="0" w:space="0" w:color="auto"/>
      </w:divBdr>
      <w:divsChild>
        <w:div w:id="650911734">
          <w:marLeft w:val="0"/>
          <w:marRight w:val="0"/>
          <w:marTop w:val="0"/>
          <w:marBottom w:val="0"/>
          <w:divBdr>
            <w:top w:val="none" w:sz="0" w:space="0" w:color="auto"/>
            <w:left w:val="none" w:sz="0" w:space="0" w:color="auto"/>
            <w:bottom w:val="none" w:sz="0" w:space="0" w:color="auto"/>
            <w:right w:val="none" w:sz="0" w:space="0" w:color="auto"/>
          </w:divBdr>
        </w:div>
        <w:div w:id="1334841434">
          <w:marLeft w:val="0"/>
          <w:marRight w:val="0"/>
          <w:marTop w:val="150"/>
          <w:marBottom w:val="0"/>
          <w:divBdr>
            <w:top w:val="none" w:sz="0" w:space="0" w:color="auto"/>
            <w:left w:val="none" w:sz="0" w:space="0" w:color="auto"/>
            <w:bottom w:val="none" w:sz="0" w:space="0" w:color="auto"/>
            <w:right w:val="none" w:sz="0" w:space="0" w:color="auto"/>
          </w:divBdr>
          <w:divsChild>
            <w:div w:id="1254126506">
              <w:marLeft w:val="1155"/>
              <w:marRight w:val="0"/>
              <w:marTop w:val="0"/>
              <w:marBottom w:val="0"/>
              <w:divBdr>
                <w:top w:val="none" w:sz="0" w:space="0" w:color="auto"/>
                <w:left w:val="none" w:sz="0" w:space="0" w:color="auto"/>
                <w:bottom w:val="none" w:sz="0" w:space="0" w:color="auto"/>
                <w:right w:val="none" w:sz="0" w:space="0" w:color="auto"/>
              </w:divBdr>
            </w:div>
            <w:div w:id="17747442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8271">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69963">
      <w:bodyDiv w:val="1"/>
      <w:marLeft w:val="0"/>
      <w:marRight w:val="0"/>
      <w:marTop w:val="0"/>
      <w:marBottom w:val="0"/>
      <w:divBdr>
        <w:top w:val="none" w:sz="0" w:space="0" w:color="auto"/>
        <w:left w:val="none" w:sz="0" w:space="0" w:color="auto"/>
        <w:bottom w:val="none" w:sz="0" w:space="0" w:color="auto"/>
        <w:right w:val="none" w:sz="0" w:space="0" w:color="auto"/>
      </w:divBdr>
      <w:divsChild>
        <w:div w:id="1602101843">
          <w:marLeft w:val="0"/>
          <w:marRight w:val="0"/>
          <w:marTop w:val="0"/>
          <w:marBottom w:val="0"/>
          <w:divBdr>
            <w:top w:val="none" w:sz="0" w:space="0" w:color="auto"/>
            <w:left w:val="none" w:sz="0" w:space="0" w:color="auto"/>
            <w:bottom w:val="none" w:sz="0" w:space="0" w:color="auto"/>
            <w:right w:val="none" w:sz="0" w:space="0" w:color="auto"/>
          </w:divBdr>
        </w:div>
        <w:div w:id="1076977166">
          <w:marLeft w:val="0"/>
          <w:marRight w:val="0"/>
          <w:marTop w:val="150"/>
          <w:marBottom w:val="0"/>
          <w:divBdr>
            <w:top w:val="none" w:sz="0" w:space="0" w:color="auto"/>
            <w:left w:val="none" w:sz="0" w:space="0" w:color="auto"/>
            <w:bottom w:val="none" w:sz="0" w:space="0" w:color="auto"/>
            <w:right w:val="none" w:sz="0" w:space="0" w:color="auto"/>
          </w:divBdr>
          <w:divsChild>
            <w:div w:id="1234002677">
              <w:marLeft w:val="1155"/>
              <w:marRight w:val="0"/>
              <w:marTop w:val="0"/>
              <w:marBottom w:val="0"/>
              <w:divBdr>
                <w:top w:val="none" w:sz="0" w:space="0" w:color="auto"/>
                <w:left w:val="none" w:sz="0" w:space="0" w:color="auto"/>
                <w:bottom w:val="none" w:sz="0" w:space="0" w:color="auto"/>
                <w:right w:val="none" w:sz="0" w:space="0" w:color="auto"/>
              </w:divBdr>
            </w:div>
            <w:div w:id="2093046342">
              <w:marLeft w:val="1155"/>
              <w:marRight w:val="0"/>
              <w:marTop w:val="0"/>
              <w:marBottom w:val="0"/>
              <w:divBdr>
                <w:top w:val="none" w:sz="0" w:space="0" w:color="auto"/>
                <w:left w:val="none" w:sz="0" w:space="0" w:color="auto"/>
                <w:bottom w:val="none" w:sz="0" w:space="0" w:color="auto"/>
                <w:right w:val="none" w:sz="0" w:space="0" w:color="auto"/>
              </w:divBdr>
            </w:div>
            <w:div w:id="1673338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6946910">
      <w:bodyDiv w:val="1"/>
      <w:marLeft w:val="0"/>
      <w:marRight w:val="0"/>
      <w:marTop w:val="0"/>
      <w:marBottom w:val="0"/>
      <w:divBdr>
        <w:top w:val="none" w:sz="0" w:space="0" w:color="auto"/>
        <w:left w:val="none" w:sz="0" w:space="0" w:color="auto"/>
        <w:bottom w:val="none" w:sz="0" w:space="0" w:color="auto"/>
        <w:right w:val="none" w:sz="0" w:space="0" w:color="auto"/>
      </w:divBdr>
      <w:divsChild>
        <w:div w:id="1544052967">
          <w:marLeft w:val="0"/>
          <w:marRight w:val="0"/>
          <w:marTop w:val="0"/>
          <w:marBottom w:val="0"/>
          <w:divBdr>
            <w:top w:val="none" w:sz="0" w:space="0" w:color="auto"/>
            <w:left w:val="none" w:sz="0" w:space="0" w:color="auto"/>
            <w:bottom w:val="none" w:sz="0" w:space="0" w:color="auto"/>
            <w:right w:val="none" w:sz="0" w:space="0" w:color="auto"/>
          </w:divBdr>
        </w:div>
        <w:div w:id="1442264798">
          <w:marLeft w:val="0"/>
          <w:marRight w:val="0"/>
          <w:marTop w:val="150"/>
          <w:marBottom w:val="0"/>
          <w:divBdr>
            <w:top w:val="none" w:sz="0" w:space="0" w:color="auto"/>
            <w:left w:val="none" w:sz="0" w:space="0" w:color="auto"/>
            <w:bottom w:val="none" w:sz="0" w:space="0" w:color="auto"/>
            <w:right w:val="none" w:sz="0" w:space="0" w:color="auto"/>
          </w:divBdr>
          <w:divsChild>
            <w:div w:id="1862278813">
              <w:marLeft w:val="1155"/>
              <w:marRight w:val="0"/>
              <w:marTop w:val="0"/>
              <w:marBottom w:val="0"/>
              <w:divBdr>
                <w:top w:val="none" w:sz="0" w:space="0" w:color="auto"/>
                <w:left w:val="none" w:sz="0" w:space="0" w:color="auto"/>
                <w:bottom w:val="none" w:sz="0" w:space="0" w:color="auto"/>
                <w:right w:val="none" w:sz="0" w:space="0" w:color="auto"/>
              </w:divBdr>
            </w:div>
            <w:div w:id="37515682">
              <w:marLeft w:val="1155"/>
              <w:marRight w:val="0"/>
              <w:marTop w:val="0"/>
              <w:marBottom w:val="0"/>
              <w:divBdr>
                <w:top w:val="none" w:sz="0" w:space="0" w:color="auto"/>
                <w:left w:val="none" w:sz="0" w:space="0" w:color="auto"/>
                <w:bottom w:val="none" w:sz="0" w:space="0" w:color="auto"/>
                <w:right w:val="none" w:sz="0" w:space="0" w:color="auto"/>
              </w:divBdr>
            </w:div>
            <w:div w:id="207880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23429">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187780">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374933">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3698695">
      <w:bodyDiv w:val="1"/>
      <w:marLeft w:val="0"/>
      <w:marRight w:val="0"/>
      <w:marTop w:val="0"/>
      <w:marBottom w:val="0"/>
      <w:divBdr>
        <w:top w:val="none" w:sz="0" w:space="0" w:color="auto"/>
        <w:left w:val="none" w:sz="0" w:space="0" w:color="auto"/>
        <w:bottom w:val="none" w:sz="0" w:space="0" w:color="auto"/>
        <w:right w:val="none" w:sz="0" w:space="0" w:color="auto"/>
      </w:divBdr>
      <w:divsChild>
        <w:div w:id="556937683">
          <w:marLeft w:val="0"/>
          <w:marRight w:val="0"/>
          <w:marTop w:val="0"/>
          <w:marBottom w:val="0"/>
          <w:divBdr>
            <w:top w:val="none" w:sz="0" w:space="0" w:color="auto"/>
            <w:left w:val="none" w:sz="0" w:space="0" w:color="auto"/>
            <w:bottom w:val="none" w:sz="0" w:space="0" w:color="auto"/>
            <w:right w:val="none" w:sz="0" w:space="0" w:color="auto"/>
          </w:divBdr>
        </w:div>
        <w:div w:id="1668292203">
          <w:marLeft w:val="0"/>
          <w:marRight w:val="0"/>
          <w:marTop w:val="150"/>
          <w:marBottom w:val="0"/>
          <w:divBdr>
            <w:top w:val="none" w:sz="0" w:space="0" w:color="auto"/>
            <w:left w:val="none" w:sz="0" w:space="0" w:color="auto"/>
            <w:bottom w:val="none" w:sz="0" w:space="0" w:color="auto"/>
            <w:right w:val="none" w:sz="0" w:space="0" w:color="auto"/>
          </w:divBdr>
          <w:divsChild>
            <w:div w:id="1778022168">
              <w:marLeft w:val="1155"/>
              <w:marRight w:val="0"/>
              <w:marTop w:val="0"/>
              <w:marBottom w:val="0"/>
              <w:divBdr>
                <w:top w:val="none" w:sz="0" w:space="0" w:color="auto"/>
                <w:left w:val="none" w:sz="0" w:space="0" w:color="auto"/>
                <w:bottom w:val="none" w:sz="0" w:space="0" w:color="auto"/>
                <w:right w:val="none" w:sz="0" w:space="0" w:color="auto"/>
              </w:divBdr>
            </w:div>
            <w:div w:id="2008359125">
              <w:marLeft w:val="1155"/>
              <w:marRight w:val="0"/>
              <w:marTop w:val="0"/>
              <w:marBottom w:val="0"/>
              <w:divBdr>
                <w:top w:val="none" w:sz="0" w:space="0" w:color="auto"/>
                <w:left w:val="none" w:sz="0" w:space="0" w:color="auto"/>
                <w:bottom w:val="none" w:sz="0" w:space="0" w:color="auto"/>
                <w:right w:val="none" w:sz="0" w:space="0" w:color="auto"/>
              </w:divBdr>
            </w:div>
            <w:div w:id="789709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5779790">
      <w:bodyDiv w:val="1"/>
      <w:marLeft w:val="0"/>
      <w:marRight w:val="0"/>
      <w:marTop w:val="0"/>
      <w:marBottom w:val="0"/>
      <w:divBdr>
        <w:top w:val="none" w:sz="0" w:space="0" w:color="auto"/>
        <w:left w:val="none" w:sz="0" w:space="0" w:color="auto"/>
        <w:bottom w:val="none" w:sz="0" w:space="0" w:color="auto"/>
        <w:right w:val="none" w:sz="0" w:space="0" w:color="auto"/>
      </w:divBdr>
      <w:divsChild>
        <w:div w:id="1238201629">
          <w:marLeft w:val="0"/>
          <w:marRight w:val="0"/>
          <w:marTop w:val="0"/>
          <w:marBottom w:val="0"/>
          <w:divBdr>
            <w:top w:val="none" w:sz="0" w:space="0" w:color="auto"/>
            <w:left w:val="none" w:sz="0" w:space="0" w:color="auto"/>
            <w:bottom w:val="none" w:sz="0" w:space="0" w:color="auto"/>
            <w:right w:val="none" w:sz="0" w:space="0" w:color="auto"/>
          </w:divBdr>
        </w:div>
        <w:div w:id="1664695510">
          <w:marLeft w:val="0"/>
          <w:marRight w:val="0"/>
          <w:marTop w:val="150"/>
          <w:marBottom w:val="0"/>
          <w:divBdr>
            <w:top w:val="none" w:sz="0" w:space="0" w:color="auto"/>
            <w:left w:val="none" w:sz="0" w:space="0" w:color="auto"/>
            <w:bottom w:val="none" w:sz="0" w:space="0" w:color="auto"/>
            <w:right w:val="none" w:sz="0" w:space="0" w:color="auto"/>
          </w:divBdr>
          <w:divsChild>
            <w:div w:id="335348907">
              <w:marLeft w:val="1155"/>
              <w:marRight w:val="0"/>
              <w:marTop w:val="0"/>
              <w:marBottom w:val="0"/>
              <w:divBdr>
                <w:top w:val="none" w:sz="0" w:space="0" w:color="auto"/>
                <w:left w:val="none" w:sz="0" w:space="0" w:color="auto"/>
                <w:bottom w:val="none" w:sz="0" w:space="0" w:color="auto"/>
                <w:right w:val="none" w:sz="0" w:space="0" w:color="auto"/>
              </w:divBdr>
            </w:div>
            <w:div w:id="179048544">
              <w:marLeft w:val="1155"/>
              <w:marRight w:val="0"/>
              <w:marTop w:val="0"/>
              <w:marBottom w:val="0"/>
              <w:divBdr>
                <w:top w:val="none" w:sz="0" w:space="0" w:color="auto"/>
                <w:left w:val="none" w:sz="0" w:space="0" w:color="auto"/>
                <w:bottom w:val="none" w:sz="0" w:space="0" w:color="auto"/>
                <w:right w:val="none" w:sz="0" w:space="0" w:color="auto"/>
              </w:divBdr>
            </w:div>
            <w:div w:id="895746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619312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2514">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1483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27083">
      <w:bodyDiv w:val="1"/>
      <w:marLeft w:val="0"/>
      <w:marRight w:val="0"/>
      <w:marTop w:val="0"/>
      <w:marBottom w:val="0"/>
      <w:divBdr>
        <w:top w:val="none" w:sz="0" w:space="0" w:color="auto"/>
        <w:left w:val="none" w:sz="0" w:space="0" w:color="auto"/>
        <w:bottom w:val="none" w:sz="0" w:space="0" w:color="auto"/>
        <w:right w:val="none" w:sz="0" w:space="0" w:color="auto"/>
      </w:divBdr>
      <w:divsChild>
        <w:div w:id="2120097369">
          <w:marLeft w:val="0"/>
          <w:marRight w:val="0"/>
          <w:marTop w:val="0"/>
          <w:marBottom w:val="0"/>
          <w:divBdr>
            <w:top w:val="none" w:sz="0" w:space="0" w:color="auto"/>
            <w:left w:val="none" w:sz="0" w:space="0" w:color="auto"/>
            <w:bottom w:val="none" w:sz="0" w:space="0" w:color="auto"/>
            <w:right w:val="none" w:sz="0" w:space="0" w:color="auto"/>
          </w:divBdr>
        </w:div>
        <w:div w:id="999036622">
          <w:marLeft w:val="0"/>
          <w:marRight w:val="0"/>
          <w:marTop w:val="150"/>
          <w:marBottom w:val="0"/>
          <w:divBdr>
            <w:top w:val="none" w:sz="0" w:space="0" w:color="auto"/>
            <w:left w:val="none" w:sz="0" w:space="0" w:color="auto"/>
            <w:bottom w:val="none" w:sz="0" w:space="0" w:color="auto"/>
            <w:right w:val="none" w:sz="0" w:space="0" w:color="auto"/>
          </w:divBdr>
          <w:divsChild>
            <w:div w:id="250773460">
              <w:marLeft w:val="1155"/>
              <w:marRight w:val="0"/>
              <w:marTop w:val="0"/>
              <w:marBottom w:val="0"/>
              <w:divBdr>
                <w:top w:val="none" w:sz="0" w:space="0" w:color="auto"/>
                <w:left w:val="none" w:sz="0" w:space="0" w:color="auto"/>
                <w:bottom w:val="none" w:sz="0" w:space="0" w:color="auto"/>
                <w:right w:val="none" w:sz="0" w:space="0" w:color="auto"/>
              </w:divBdr>
            </w:div>
            <w:div w:id="236088620">
              <w:marLeft w:val="1155"/>
              <w:marRight w:val="0"/>
              <w:marTop w:val="0"/>
              <w:marBottom w:val="0"/>
              <w:divBdr>
                <w:top w:val="none" w:sz="0" w:space="0" w:color="auto"/>
                <w:left w:val="none" w:sz="0" w:space="0" w:color="auto"/>
                <w:bottom w:val="none" w:sz="0" w:space="0" w:color="auto"/>
                <w:right w:val="none" w:sz="0" w:space="0" w:color="auto"/>
              </w:divBdr>
            </w:div>
            <w:div w:id="1470780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652">
      <w:bodyDiv w:val="1"/>
      <w:marLeft w:val="0"/>
      <w:marRight w:val="0"/>
      <w:marTop w:val="0"/>
      <w:marBottom w:val="0"/>
      <w:divBdr>
        <w:top w:val="none" w:sz="0" w:space="0" w:color="auto"/>
        <w:left w:val="none" w:sz="0" w:space="0" w:color="auto"/>
        <w:bottom w:val="none" w:sz="0" w:space="0" w:color="auto"/>
        <w:right w:val="none" w:sz="0" w:space="0" w:color="auto"/>
      </w:divBdr>
      <w:divsChild>
        <w:div w:id="2052415623">
          <w:marLeft w:val="0"/>
          <w:marRight w:val="0"/>
          <w:marTop w:val="0"/>
          <w:marBottom w:val="0"/>
          <w:divBdr>
            <w:top w:val="none" w:sz="0" w:space="0" w:color="auto"/>
            <w:left w:val="none" w:sz="0" w:space="0" w:color="auto"/>
            <w:bottom w:val="none" w:sz="0" w:space="0" w:color="auto"/>
            <w:right w:val="none" w:sz="0" w:space="0" w:color="auto"/>
          </w:divBdr>
        </w:div>
        <w:div w:id="924218392">
          <w:marLeft w:val="0"/>
          <w:marRight w:val="0"/>
          <w:marTop w:val="150"/>
          <w:marBottom w:val="0"/>
          <w:divBdr>
            <w:top w:val="none" w:sz="0" w:space="0" w:color="auto"/>
            <w:left w:val="none" w:sz="0" w:space="0" w:color="auto"/>
            <w:bottom w:val="none" w:sz="0" w:space="0" w:color="auto"/>
            <w:right w:val="none" w:sz="0" w:space="0" w:color="auto"/>
          </w:divBdr>
          <w:divsChild>
            <w:div w:id="1073822212">
              <w:marLeft w:val="1155"/>
              <w:marRight w:val="0"/>
              <w:marTop w:val="0"/>
              <w:marBottom w:val="0"/>
              <w:divBdr>
                <w:top w:val="none" w:sz="0" w:space="0" w:color="auto"/>
                <w:left w:val="none" w:sz="0" w:space="0" w:color="auto"/>
                <w:bottom w:val="none" w:sz="0" w:space="0" w:color="auto"/>
                <w:right w:val="none" w:sz="0" w:space="0" w:color="auto"/>
              </w:divBdr>
            </w:div>
            <w:div w:id="1292588964">
              <w:marLeft w:val="1155"/>
              <w:marRight w:val="0"/>
              <w:marTop w:val="0"/>
              <w:marBottom w:val="0"/>
              <w:divBdr>
                <w:top w:val="none" w:sz="0" w:space="0" w:color="auto"/>
                <w:left w:val="none" w:sz="0" w:space="0" w:color="auto"/>
                <w:bottom w:val="none" w:sz="0" w:space="0" w:color="auto"/>
                <w:right w:val="none" w:sz="0" w:space="0" w:color="auto"/>
              </w:divBdr>
            </w:div>
            <w:div w:id="1373768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600361">
      <w:bodyDiv w:val="1"/>
      <w:marLeft w:val="0"/>
      <w:marRight w:val="0"/>
      <w:marTop w:val="0"/>
      <w:marBottom w:val="0"/>
      <w:divBdr>
        <w:top w:val="none" w:sz="0" w:space="0" w:color="auto"/>
        <w:left w:val="none" w:sz="0" w:space="0" w:color="auto"/>
        <w:bottom w:val="none" w:sz="0" w:space="0" w:color="auto"/>
        <w:right w:val="none" w:sz="0" w:space="0" w:color="auto"/>
      </w:divBdr>
      <w:divsChild>
        <w:div w:id="94592850">
          <w:marLeft w:val="0"/>
          <w:marRight w:val="0"/>
          <w:marTop w:val="0"/>
          <w:marBottom w:val="0"/>
          <w:divBdr>
            <w:top w:val="none" w:sz="0" w:space="0" w:color="auto"/>
            <w:left w:val="none" w:sz="0" w:space="0" w:color="auto"/>
            <w:bottom w:val="none" w:sz="0" w:space="0" w:color="auto"/>
            <w:right w:val="none" w:sz="0" w:space="0" w:color="auto"/>
          </w:divBdr>
        </w:div>
        <w:div w:id="1561624561">
          <w:marLeft w:val="0"/>
          <w:marRight w:val="0"/>
          <w:marTop w:val="150"/>
          <w:marBottom w:val="0"/>
          <w:divBdr>
            <w:top w:val="none" w:sz="0" w:space="0" w:color="auto"/>
            <w:left w:val="none" w:sz="0" w:space="0" w:color="auto"/>
            <w:bottom w:val="none" w:sz="0" w:space="0" w:color="auto"/>
            <w:right w:val="none" w:sz="0" w:space="0" w:color="auto"/>
          </w:divBdr>
          <w:divsChild>
            <w:div w:id="1728257802">
              <w:marLeft w:val="1155"/>
              <w:marRight w:val="0"/>
              <w:marTop w:val="0"/>
              <w:marBottom w:val="0"/>
              <w:divBdr>
                <w:top w:val="none" w:sz="0" w:space="0" w:color="auto"/>
                <w:left w:val="none" w:sz="0" w:space="0" w:color="auto"/>
                <w:bottom w:val="none" w:sz="0" w:space="0" w:color="auto"/>
                <w:right w:val="none" w:sz="0" w:space="0" w:color="auto"/>
              </w:divBdr>
            </w:div>
            <w:div w:id="1570190658">
              <w:marLeft w:val="1155"/>
              <w:marRight w:val="0"/>
              <w:marTop w:val="0"/>
              <w:marBottom w:val="0"/>
              <w:divBdr>
                <w:top w:val="none" w:sz="0" w:space="0" w:color="auto"/>
                <w:left w:val="none" w:sz="0" w:space="0" w:color="auto"/>
                <w:bottom w:val="none" w:sz="0" w:space="0" w:color="auto"/>
                <w:right w:val="none" w:sz="0" w:space="0" w:color="auto"/>
              </w:divBdr>
            </w:div>
            <w:div w:id="904529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46651">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196980">
      <w:bodyDiv w:val="1"/>
      <w:marLeft w:val="0"/>
      <w:marRight w:val="0"/>
      <w:marTop w:val="0"/>
      <w:marBottom w:val="0"/>
      <w:divBdr>
        <w:top w:val="none" w:sz="0" w:space="0" w:color="auto"/>
        <w:left w:val="none" w:sz="0" w:space="0" w:color="auto"/>
        <w:bottom w:val="none" w:sz="0" w:space="0" w:color="auto"/>
        <w:right w:val="none" w:sz="0" w:space="0" w:color="auto"/>
      </w:divBdr>
      <w:divsChild>
        <w:div w:id="613946748">
          <w:marLeft w:val="0"/>
          <w:marRight w:val="0"/>
          <w:marTop w:val="0"/>
          <w:marBottom w:val="0"/>
          <w:divBdr>
            <w:top w:val="none" w:sz="0" w:space="0" w:color="auto"/>
            <w:left w:val="none" w:sz="0" w:space="0" w:color="auto"/>
            <w:bottom w:val="none" w:sz="0" w:space="0" w:color="auto"/>
            <w:right w:val="none" w:sz="0" w:space="0" w:color="auto"/>
          </w:divBdr>
        </w:div>
        <w:div w:id="1119682740">
          <w:marLeft w:val="0"/>
          <w:marRight w:val="0"/>
          <w:marTop w:val="150"/>
          <w:marBottom w:val="0"/>
          <w:divBdr>
            <w:top w:val="none" w:sz="0" w:space="0" w:color="auto"/>
            <w:left w:val="none" w:sz="0" w:space="0" w:color="auto"/>
            <w:bottom w:val="none" w:sz="0" w:space="0" w:color="auto"/>
            <w:right w:val="none" w:sz="0" w:space="0" w:color="auto"/>
          </w:divBdr>
          <w:divsChild>
            <w:div w:id="423691896">
              <w:marLeft w:val="1155"/>
              <w:marRight w:val="0"/>
              <w:marTop w:val="0"/>
              <w:marBottom w:val="0"/>
              <w:divBdr>
                <w:top w:val="none" w:sz="0" w:space="0" w:color="auto"/>
                <w:left w:val="none" w:sz="0" w:space="0" w:color="auto"/>
                <w:bottom w:val="none" w:sz="0" w:space="0" w:color="auto"/>
                <w:right w:val="none" w:sz="0" w:space="0" w:color="auto"/>
              </w:divBdr>
            </w:div>
            <w:div w:id="631788397">
              <w:marLeft w:val="1155"/>
              <w:marRight w:val="0"/>
              <w:marTop w:val="0"/>
              <w:marBottom w:val="0"/>
              <w:divBdr>
                <w:top w:val="none" w:sz="0" w:space="0" w:color="auto"/>
                <w:left w:val="none" w:sz="0" w:space="0" w:color="auto"/>
                <w:bottom w:val="none" w:sz="0" w:space="0" w:color="auto"/>
                <w:right w:val="none" w:sz="0" w:space="0" w:color="auto"/>
              </w:divBdr>
            </w:div>
            <w:div w:id="4761899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59507">
      <w:bodyDiv w:val="1"/>
      <w:marLeft w:val="0"/>
      <w:marRight w:val="0"/>
      <w:marTop w:val="0"/>
      <w:marBottom w:val="0"/>
      <w:divBdr>
        <w:top w:val="none" w:sz="0" w:space="0" w:color="auto"/>
        <w:left w:val="none" w:sz="0" w:space="0" w:color="auto"/>
        <w:bottom w:val="none" w:sz="0" w:space="0" w:color="auto"/>
        <w:right w:val="none" w:sz="0" w:space="0" w:color="auto"/>
      </w:divBdr>
      <w:divsChild>
        <w:div w:id="570236071">
          <w:marLeft w:val="0"/>
          <w:marRight w:val="0"/>
          <w:marTop w:val="0"/>
          <w:marBottom w:val="0"/>
          <w:divBdr>
            <w:top w:val="none" w:sz="0" w:space="0" w:color="auto"/>
            <w:left w:val="none" w:sz="0" w:space="0" w:color="auto"/>
            <w:bottom w:val="none" w:sz="0" w:space="0" w:color="auto"/>
            <w:right w:val="none" w:sz="0" w:space="0" w:color="auto"/>
          </w:divBdr>
        </w:div>
        <w:div w:id="84427286">
          <w:marLeft w:val="0"/>
          <w:marRight w:val="0"/>
          <w:marTop w:val="150"/>
          <w:marBottom w:val="0"/>
          <w:divBdr>
            <w:top w:val="none" w:sz="0" w:space="0" w:color="auto"/>
            <w:left w:val="none" w:sz="0" w:space="0" w:color="auto"/>
            <w:bottom w:val="none" w:sz="0" w:space="0" w:color="auto"/>
            <w:right w:val="none" w:sz="0" w:space="0" w:color="auto"/>
          </w:divBdr>
          <w:divsChild>
            <w:div w:id="937715798">
              <w:marLeft w:val="1155"/>
              <w:marRight w:val="0"/>
              <w:marTop w:val="0"/>
              <w:marBottom w:val="0"/>
              <w:divBdr>
                <w:top w:val="none" w:sz="0" w:space="0" w:color="auto"/>
                <w:left w:val="none" w:sz="0" w:space="0" w:color="auto"/>
                <w:bottom w:val="none" w:sz="0" w:space="0" w:color="auto"/>
                <w:right w:val="none" w:sz="0" w:space="0" w:color="auto"/>
              </w:divBdr>
            </w:div>
            <w:div w:id="1216887756">
              <w:marLeft w:val="1155"/>
              <w:marRight w:val="0"/>
              <w:marTop w:val="0"/>
              <w:marBottom w:val="0"/>
              <w:divBdr>
                <w:top w:val="none" w:sz="0" w:space="0" w:color="auto"/>
                <w:left w:val="none" w:sz="0" w:space="0" w:color="auto"/>
                <w:bottom w:val="none" w:sz="0" w:space="0" w:color="auto"/>
                <w:right w:val="none" w:sz="0" w:space="0" w:color="auto"/>
              </w:divBdr>
            </w:div>
            <w:div w:id="5158500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1972191">
      <w:bodyDiv w:val="1"/>
      <w:marLeft w:val="0"/>
      <w:marRight w:val="0"/>
      <w:marTop w:val="0"/>
      <w:marBottom w:val="0"/>
      <w:divBdr>
        <w:top w:val="none" w:sz="0" w:space="0" w:color="auto"/>
        <w:left w:val="none" w:sz="0" w:space="0" w:color="auto"/>
        <w:bottom w:val="none" w:sz="0" w:space="0" w:color="auto"/>
        <w:right w:val="none" w:sz="0" w:space="0" w:color="auto"/>
      </w:divBdr>
      <w:divsChild>
        <w:div w:id="2070766333">
          <w:marLeft w:val="0"/>
          <w:marRight w:val="0"/>
          <w:marTop w:val="0"/>
          <w:marBottom w:val="0"/>
          <w:divBdr>
            <w:top w:val="none" w:sz="0" w:space="0" w:color="auto"/>
            <w:left w:val="none" w:sz="0" w:space="0" w:color="auto"/>
            <w:bottom w:val="none" w:sz="0" w:space="0" w:color="auto"/>
            <w:right w:val="none" w:sz="0" w:space="0" w:color="auto"/>
          </w:divBdr>
        </w:div>
        <w:div w:id="937058694">
          <w:marLeft w:val="0"/>
          <w:marRight w:val="0"/>
          <w:marTop w:val="150"/>
          <w:marBottom w:val="0"/>
          <w:divBdr>
            <w:top w:val="none" w:sz="0" w:space="0" w:color="auto"/>
            <w:left w:val="none" w:sz="0" w:space="0" w:color="auto"/>
            <w:bottom w:val="none" w:sz="0" w:space="0" w:color="auto"/>
            <w:right w:val="none" w:sz="0" w:space="0" w:color="auto"/>
          </w:divBdr>
          <w:divsChild>
            <w:div w:id="2142770940">
              <w:marLeft w:val="1155"/>
              <w:marRight w:val="0"/>
              <w:marTop w:val="0"/>
              <w:marBottom w:val="0"/>
              <w:divBdr>
                <w:top w:val="none" w:sz="0" w:space="0" w:color="auto"/>
                <w:left w:val="none" w:sz="0" w:space="0" w:color="auto"/>
                <w:bottom w:val="none" w:sz="0" w:space="0" w:color="auto"/>
                <w:right w:val="none" w:sz="0" w:space="0" w:color="auto"/>
              </w:divBdr>
            </w:div>
            <w:div w:id="1647970972">
              <w:marLeft w:val="1155"/>
              <w:marRight w:val="0"/>
              <w:marTop w:val="0"/>
              <w:marBottom w:val="0"/>
              <w:divBdr>
                <w:top w:val="none" w:sz="0" w:space="0" w:color="auto"/>
                <w:left w:val="none" w:sz="0" w:space="0" w:color="auto"/>
                <w:bottom w:val="none" w:sz="0" w:space="0" w:color="auto"/>
                <w:right w:val="none" w:sz="0" w:space="0" w:color="auto"/>
              </w:divBdr>
            </w:div>
            <w:div w:id="3776338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45077">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4896986">
      <w:bodyDiv w:val="1"/>
      <w:marLeft w:val="0"/>
      <w:marRight w:val="0"/>
      <w:marTop w:val="0"/>
      <w:marBottom w:val="0"/>
      <w:divBdr>
        <w:top w:val="none" w:sz="0" w:space="0" w:color="auto"/>
        <w:left w:val="none" w:sz="0" w:space="0" w:color="auto"/>
        <w:bottom w:val="none" w:sz="0" w:space="0" w:color="auto"/>
        <w:right w:val="none" w:sz="0" w:space="0" w:color="auto"/>
      </w:divBdr>
      <w:divsChild>
        <w:div w:id="2023041924">
          <w:marLeft w:val="0"/>
          <w:marRight w:val="0"/>
          <w:marTop w:val="0"/>
          <w:marBottom w:val="0"/>
          <w:divBdr>
            <w:top w:val="none" w:sz="0" w:space="0" w:color="auto"/>
            <w:left w:val="none" w:sz="0" w:space="0" w:color="auto"/>
            <w:bottom w:val="none" w:sz="0" w:space="0" w:color="auto"/>
            <w:right w:val="none" w:sz="0" w:space="0" w:color="auto"/>
          </w:divBdr>
        </w:div>
        <w:div w:id="864441263">
          <w:marLeft w:val="0"/>
          <w:marRight w:val="0"/>
          <w:marTop w:val="150"/>
          <w:marBottom w:val="0"/>
          <w:divBdr>
            <w:top w:val="none" w:sz="0" w:space="0" w:color="auto"/>
            <w:left w:val="none" w:sz="0" w:space="0" w:color="auto"/>
            <w:bottom w:val="none" w:sz="0" w:space="0" w:color="auto"/>
            <w:right w:val="none" w:sz="0" w:space="0" w:color="auto"/>
          </w:divBdr>
          <w:divsChild>
            <w:div w:id="2041977832">
              <w:marLeft w:val="1155"/>
              <w:marRight w:val="0"/>
              <w:marTop w:val="0"/>
              <w:marBottom w:val="0"/>
              <w:divBdr>
                <w:top w:val="none" w:sz="0" w:space="0" w:color="auto"/>
                <w:left w:val="none" w:sz="0" w:space="0" w:color="auto"/>
                <w:bottom w:val="none" w:sz="0" w:space="0" w:color="auto"/>
                <w:right w:val="none" w:sz="0" w:space="0" w:color="auto"/>
              </w:divBdr>
            </w:div>
            <w:div w:id="607472494">
              <w:marLeft w:val="1155"/>
              <w:marRight w:val="0"/>
              <w:marTop w:val="0"/>
              <w:marBottom w:val="0"/>
              <w:divBdr>
                <w:top w:val="none" w:sz="0" w:space="0" w:color="auto"/>
                <w:left w:val="none" w:sz="0" w:space="0" w:color="auto"/>
                <w:bottom w:val="none" w:sz="0" w:space="0" w:color="auto"/>
                <w:right w:val="none" w:sz="0" w:space="0" w:color="auto"/>
              </w:divBdr>
            </w:div>
            <w:div w:id="1573277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2661">
      <w:bodyDiv w:val="1"/>
      <w:marLeft w:val="0"/>
      <w:marRight w:val="0"/>
      <w:marTop w:val="0"/>
      <w:marBottom w:val="0"/>
      <w:divBdr>
        <w:top w:val="none" w:sz="0" w:space="0" w:color="auto"/>
        <w:left w:val="none" w:sz="0" w:space="0" w:color="auto"/>
        <w:bottom w:val="none" w:sz="0" w:space="0" w:color="auto"/>
        <w:right w:val="none" w:sz="0" w:space="0" w:color="auto"/>
      </w:divBdr>
      <w:divsChild>
        <w:div w:id="1279218657">
          <w:marLeft w:val="0"/>
          <w:marRight w:val="0"/>
          <w:marTop w:val="0"/>
          <w:marBottom w:val="0"/>
          <w:divBdr>
            <w:top w:val="none" w:sz="0" w:space="0" w:color="auto"/>
            <w:left w:val="none" w:sz="0" w:space="0" w:color="auto"/>
            <w:bottom w:val="none" w:sz="0" w:space="0" w:color="auto"/>
            <w:right w:val="none" w:sz="0" w:space="0" w:color="auto"/>
          </w:divBdr>
        </w:div>
        <w:div w:id="654643601">
          <w:marLeft w:val="0"/>
          <w:marRight w:val="0"/>
          <w:marTop w:val="150"/>
          <w:marBottom w:val="0"/>
          <w:divBdr>
            <w:top w:val="none" w:sz="0" w:space="0" w:color="auto"/>
            <w:left w:val="none" w:sz="0" w:space="0" w:color="auto"/>
            <w:bottom w:val="none" w:sz="0" w:space="0" w:color="auto"/>
            <w:right w:val="none" w:sz="0" w:space="0" w:color="auto"/>
          </w:divBdr>
          <w:divsChild>
            <w:div w:id="1495335595">
              <w:marLeft w:val="1155"/>
              <w:marRight w:val="0"/>
              <w:marTop w:val="0"/>
              <w:marBottom w:val="0"/>
              <w:divBdr>
                <w:top w:val="none" w:sz="0" w:space="0" w:color="auto"/>
                <w:left w:val="none" w:sz="0" w:space="0" w:color="auto"/>
                <w:bottom w:val="none" w:sz="0" w:space="0" w:color="auto"/>
                <w:right w:val="none" w:sz="0" w:space="0" w:color="auto"/>
              </w:divBdr>
            </w:div>
            <w:div w:id="1415282559">
              <w:marLeft w:val="1155"/>
              <w:marRight w:val="0"/>
              <w:marTop w:val="0"/>
              <w:marBottom w:val="0"/>
              <w:divBdr>
                <w:top w:val="none" w:sz="0" w:space="0" w:color="auto"/>
                <w:left w:val="none" w:sz="0" w:space="0" w:color="auto"/>
                <w:bottom w:val="none" w:sz="0" w:space="0" w:color="auto"/>
                <w:right w:val="none" w:sz="0" w:space="0" w:color="auto"/>
              </w:divBdr>
            </w:div>
            <w:div w:id="13787716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5314">
      <w:bodyDiv w:val="1"/>
      <w:marLeft w:val="0"/>
      <w:marRight w:val="0"/>
      <w:marTop w:val="0"/>
      <w:marBottom w:val="0"/>
      <w:divBdr>
        <w:top w:val="none" w:sz="0" w:space="0" w:color="auto"/>
        <w:left w:val="none" w:sz="0" w:space="0" w:color="auto"/>
        <w:bottom w:val="none" w:sz="0" w:space="0" w:color="auto"/>
        <w:right w:val="none" w:sz="0" w:space="0" w:color="auto"/>
      </w:divBdr>
      <w:divsChild>
        <w:div w:id="1921675863">
          <w:marLeft w:val="0"/>
          <w:marRight w:val="0"/>
          <w:marTop w:val="0"/>
          <w:marBottom w:val="0"/>
          <w:divBdr>
            <w:top w:val="none" w:sz="0" w:space="0" w:color="auto"/>
            <w:left w:val="none" w:sz="0" w:space="0" w:color="auto"/>
            <w:bottom w:val="none" w:sz="0" w:space="0" w:color="auto"/>
            <w:right w:val="none" w:sz="0" w:space="0" w:color="auto"/>
          </w:divBdr>
        </w:div>
        <w:div w:id="1370910300">
          <w:marLeft w:val="0"/>
          <w:marRight w:val="0"/>
          <w:marTop w:val="150"/>
          <w:marBottom w:val="0"/>
          <w:divBdr>
            <w:top w:val="none" w:sz="0" w:space="0" w:color="auto"/>
            <w:left w:val="none" w:sz="0" w:space="0" w:color="auto"/>
            <w:bottom w:val="none" w:sz="0" w:space="0" w:color="auto"/>
            <w:right w:val="none" w:sz="0" w:space="0" w:color="auto"/>
          </w:divBdr>
          <w:divsChild>
            <w:div w:id="406852638">
              <w:marLeft w:val="1155"/>
              <w:marRight w:val="0"/>
              <w:marTop w:val="0"/>
              <w:marBottom w:val="0"/>
              <w:divBdr>
                <w:top w:val="none" w:sz="0" w:space="0" w:color="auto"/>
                <w:left w:val="none" w:sz="0" w:space="0" w:color="auto"/>
                <w:bottom w:val="none" w:sz="0" w:space="0" w:color="auto"/>
                <w:right w:val="none" w:sz="0" w:space="0" w:color="auto"/>
              </w:divBdr>
            </w:div>
            <w:div w:id="1567839186">
              <w:marLeft w:val="1155"/>
              <w:marRight w:val="0"/>
              <w:marTop w:val="0"/>
              <w:marBottom w:val="0"/>
              <w:divBdr>
                <w:top w:val="none" w:sz="0" w:space="0" w:color="auto"/>
                <w:left w:val="none" w:sz="0" w:space="0" w:color="auto"/>
                <w:bottom w:val="none" w:sz="0" w:space="0" w:color="auto"/>
                <w:right w:val="none" w:sz="0" w:space="0" w:color="auto"/>
              </w:divBdr>
            </w:div>
            <w:div w:id="11885674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554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28513">
      <w:bodyDiv w:val="1"/>
      <w:marLeft w:val="0"/>
      <w:marRight w:val="0"/>
      <w:marTop w:val="0"/>
      <w:marBottom w:val="0"/>
      <w:divBdr>
        <w:top w:val="none" w:sz="0" w:space="0" w:color="auto"/>
        <w:left w:val="none" w:sz="0" w:space="0" w:color="auto"/>
        <w:bottom w:val="none" w:sz="0" w:space="0" w:color="auto"/>
        <w:right w:val="none" w:sz="0" w:space="0" w:color="auto"/>
      </w:divBdr>
      <w:divsChild>
        <w:div w:id="328949774">
          <w:marLeft w:val="0"/>
          <w:marRight w:val="0"/>
          <w:marTop w:val="0"/>
          <w:marBottom w:val="0"/>
          <w:divBdr>
            <w:top w:val="none" w:sz="0" w:space="0" w:color="auto"/>
            <w:left w:val="none" w:sz="0" w:space="0" w:color="auto"/>
            <w:bottom w:val="none" w:sz="0" w:space="0" w:color="auto"/>
            <w:right w:val="none" w:sz="0" w:space="0" w:color="auto"/>
          </w:divBdr>
        </w:div>
        <w:div w:id="2022118234">
          <w:marLeft w:val="0"/>
          <w:marRight w:val="0"/>
          <w:marTop w:val="150"/>
          <w:marBottom w:val="0"/>
          <w:divBdr>
            <w:top w:val="none" w:sz="0" w:space="0" w:color="auto"/>
            <w:left w:val="none" w:sz="0" w:space="0" w:color="auto"/>
            <w:bottom w:val="none" w:sz="0" w:space="0" w:color="auto"/>
            <w:right w:val="none" w:sz="0" w:space="0" w:color="auto"/>
          </w:divBdr>
          <w:divsChild>
            <w:div w:id="2046904014">
              <w:marLeft w:val="1155"/>
              <w:marRight w:val="0"/>
              <w:marTop w:val="0"/>
              <w:marBottom w:val="0"/>
              <w:divBdr>
                <w:top w:val="none" w:sz="0" w:space="0" w:color="auto"/>
                <w:left w:val="none" w:sz="0" w:space="0" w:color="auto"/>
                <w:bottom w:val="none" w:sz="0" w:space="0" w:color="auto"/>
                <w:right w:val="none" w:sz="0" w:space="0" w:color="auto"/>
              </w:divBdr>
            </w:div>
            <w:div w:id="1859352299">
              <w:marLeft w:val="1155"/>
              <w:marRight w:val="0"/>
              <w:marTop w:val="0"/>
              <w:marBottom w:val="0"/>
              <w:divBdr>
                <w:top w:val="none" w:sz="0" w:space="0" w:color="auto"/>
                <w:left w:val="none" w:sz="0" w:space="0" w:color="auto"/>
                <w:bottom w:val="none" w:sz="0" w:space="0" w:color="auto"/>
                <w:right w:val="none" w:sz="0" w:space="0" w:color="auto"/>
              </w:divBdr>
            </w:div>
            <w:div w:id="999700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212">
      <w:bodyDiv w:val="1"/>
      <w:marLeft w:val="0"/>
      <w:marRight w:val="0"/>
      <w:marTop w:val="0"/>
      <w:marBottom w:val="0"/>
      <w:divBdr>
        <w:top w:val="none" w:sz="0" w:space="0" w:color="auto"/>
        <w:left w:val="none" w:sz="0" w:space="0" w:color="auto"/>
        <w:bottom w:val="none" w:sz="0" w:space="0" w:color="auto"/>
        <w:right w:val="none" w:sz="0" w:space="0" w:color="auto"/>
      </w:divBdr>
      <w:divsChild>
        <w:div w:id="1696341223">
          <w:marLeft w:val="0"/>
          <w:marRight w:val="0"/>
          <w:marTop w:val="0"/>
          <w:marBottom w:val="0"/>
          <w:divBdr>
            <w:top w:val="none" w:sz="0" w:space="0" w:color="auto"/>
            <w:left w:val="none" w:sz="0" w:space="0" w:color="auto"/>
            <w:bottom w:val="none" w:sz="0" w:space="0" w:color="auto"/>
            <w:right w:val="none" w:sz="0" w:space="0" w:color="auto"/>
          </w:divBdr>
        </w:div>
        <w:div w:id="150606475">
          <w:marLeft w:val="0"/>
          <w:marRight w:val="0"/>
          <w:marTop w:val="150"/>
          <w:marBottom w:val="0"/>
          <w:divBdr>
            <w:top w:val="none" w:sz="0" w:space="0" w:color="auto"/>
            <w:left w:val="none" w:sz="0" w:space="0" w:color="auto"/>
            <w:bottom w:val="none" w:sz="0" w:space="0" w:color="auto"/>
            <w:right w:val="none" w:sz="0" w:space="0" w:color="auto"/>
          </w:divBdr>
          <w:divsChild>
            <w:div w:id="1157840135">
              <w:marLeft w:val="1155"/>
              <w:marRight w:val="0"/>
              <w:marTop w:val="0"/>
              <w:marBottom w:val="0"/>
              <w:divBdr>
                <w:top w:val="none" w:sz="0" w:space="0" w:color="auto"/>
                <w:left w:val="none" w:sz="0" w:space="0" w:color="auto"/>
                <w:bottom w:val="none" w:sz="0" w:space="0" w:color="auto"/>
                <w:right w:val="none" w:sz="0" w:space="0" w:color="auto"/>
              </w:divBdr>
            </w:div>
            <w:div w:id="1392651684">
              <w:marLeft w:val="1155"/>
              <w:marRight w:val="0"/>
              <w:marTop w:val="0"/>
              <w:marBottom w:val="0"/>
              <w:divBdr>
                <w:top w:val="none" w:sz="0" w:space="0" w:color="auto"/>
                <w:left w:val="none" w:sz="0" w:space="0" w:color="auto"/>
                <w:bottom w:val="none" w:sz="0" w:space="0" w:color="auto"/>
                <w:right w:val="none" w:sz="0" w:space="0" w:color="auto"/>
              </w:divBdr>
            </w:div>
            <w:div w:id="856875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87550">
      <w:bodyDiv w:val="1"/>
      <w:marLeft w:val="0"/>
      <w:marRight w:val="0"/>
      <w:marTop w:val="0"/>
      <w:marBottom w:val="0"/>
      <w:divBdr>
        <w:top w:val="none" w:sz="0" w:space="0" w:color="auto"/>
        <w:left w:val="none" w:sz="0" w:space="0" w:color="auto"/>
        <w:bottom w:val="none" w:sz="0" w:space="0" w:color="auto"/>
        <w:right w:val="none" w:sz="0" w:space="0" w:color="auto"/>
      </w:divBdr>
      <w:divsChild>
        <w:div w:id="1535342706">
          <w:marLeft w:val="0"/>
          <w:marRight w:val="0"/>
          <w:marTop w:val="0"/>
          <w:marBottom w:val="0"/>
          <w:divBdr>
            <w:top w:val="none" w:sz="0" w:space="0" w:color="auto"/>
            <w:left w:val="none" w:sz="0" w:space="0" w:color="auto"/>
            <w:bottom w:val="none" w:sz="0" w:space="0" w:color="auto"/>
            <w:right w:val="none" w:sz="0" w:space="0" w:color="auto"/>
          </w:divBdr>
        </w:div>
        <w:div w:id="1235629700">
          <w:marLeft w:val="0"/>
          <w:marRight w:val="0"/>
          <w:marTop w:val="150"/>
          <w:marBottom w:val="0"/>
          <w:divBdr>
            <w:top w:val="none" w:sz="0" w:space="0" w:color="auto"/>
            <w:left w:val="none" w:sz="0" w:space="0" w:color="auto"/>
            <w:bottom w:val="none" w:sz="0" w:space="0" w:color="auto"/>
            <w:right w:val="none" w:sz="0" w:space="0" w:color="auto"/>
          </w:divBdr>
          <w:divsChild>
            <w:div w:id="1946108069">
              <w:marLeft w:val="1155"/>
              <w:marRight w:val="0"/>
              <w:marTop w:val="0"/>
              <w:marBottom w:val="0"/>
              <w:divBdr>
                <w:top w:val="none" w:sz="0" w:space="0" w:color="auto"/>
                <w:left w:val="none" w:sz="0" w:space="0" w:color="auto"/>
                <w:bottom w:val="none" w:sz="0" w:space="0" w:color="auto"/>
                <w:right w:val="none" w:sz="0" w:space="0" w:color="auto"/>
              </w:divBdr>
            </w:div>
            <w:div w:id="179583755">
              <w:marLeft w:val="1155"/>
              <w:marRight w:val="0"/>
              <w:marTop w:val="0"/>
              <w:marBottom w:val="0"/>
              <w:divBdr>
                <w:top w:val="none" w:sz="0" w:space="0" w:color="auto"/>
                <w:left w:val="none" w:sz="0" w:space="0" w:color="auto"/>
                <w:bottom w:val="none" w:sz="0" w:space="0" w:color="auto"/>
                <w:right w:val="none" w:sz="0" w:space="0" w:color="auto"/>
              </w:divBdr>
            </w:div>
            <w:div w:id="10811764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57235">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217959">
      <w:bodyDiv w:val="1"/>
      <w:marLeft w:val="0"/>
      <w:marRight w:val="0"/>
      <w:marTop w:val="0"/>
      <w:marBottom w:val="0"/>
      <w:divBdr>
        <w:top w:val="none" w:sz="0" w:space="0" w:color="auto"/>
        <w:left w:val="none" w:sz="0" w:space="0" w:color="auto"/>
        <w:bottom w:val="none" w:sz="0" w:space="0" w:color="auto"/>
        <w:right w:val="none" w:sz="0" w:space="0" w:color="auto"/>
      </w:divBdr>
      <w:divsChild>
        <w:div w:id="682896629">
          <w:marLeft w:val="0"/>
          <w:marRight w:val="0"/>
          <w:marTop w:val="0"/>
          <w:marBottom w:val="0"/>
          <w:divBdr>
            <w:top w:val="none" w:sz="0" w:space="0" w:color="auto"/>
            <w:left w:val="none" w:sz="0" w:space="0" w:color="auto"/>
            <w:bottom w:val="none" w:sz="0" w:space="0" w:color="auto"/>
            <w:right w:val="none" w:sz="0" w:space="0" w:color="auto"/>
          </w:divBdr>
        </w:div>
        <w:div w:id="1638680103">
          <w:marLeft w:val="0"/>
          <w:marRight w:val="0"/>
          <w:marTop w:val="150"/>
          <w:marBottom w:val="0"/>
          <w:divBdr>
            <w:top w:val="none" w:sz="0" w:space="0" w:color="auto"/>
            <w:left w:val="none" w:sz="0" w:space="0" w:color="auto"/>
            <w:bottom w:val="none" w:sz="0" w:space="0" w:color="auto"/>
            <w:right w:val="none" w:sz="0" w:space="0" w:color="auto"/>
          </w:divBdr>
          <w:divsChild>
            <w:div w:id="820847237">
              <w:marLeft w:val="1155"/>
              <w:marRight w:val="0"/>
              <w:marTop w:val="0"/>
              <w:marBottom w:val="0"/>
              <w:divBdr>
                <w:top w:val="none" w:sz="0" w:space="0" w:color="auto"/>
                <w:left w:val="none" w:sz="0" w:space="0" w:color="auto"/>
                <w:bottom w:val="none" w:sz="0" w:space="0" w:color="auto"/>
                <w:right w:val="none" w:sz="0" w:space="0" w:color="auto"/>
              </w:divBdr>
            </w:div>
            <w:div w:id="1549731179">
              <w:marLeft w:val="1155"/>
              <w:marRight w:val="0"/>
              <w:marTop w:val="0"/>
              <w:marBottom w:val="0"/>
              <w:divBdr>
                <w:top w:val="none" w:sz="0" w:space="0" w:color="auto"/>
                <w:left w:val="none" w:sz="0" w:space="0" w:color="auto"/>
                <w:bottom w:val="none" w:sz="0" w:space="0" w:color="auto"/>
                <w:right w:val="none" w:sz="0" w:space="0" w:color="auto"/>
              </w:divBdr>
            </w:div>
            <w:div w:id="16607715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198595">
      <w:bodyDiv w:val="1"/>
      <w:marLeft w:val="0"/>
      <w:marRight w:val="0"/>
      <w:marTop w:val="0"/>
      <w:marBottom w:val="0"/>
      <w:divBdr>
        <w:top w:val="none" w:sz="0" w:space="0" w:color="auto"/>
        <w:left w:val="none" w:sz="0" w:space="0" w:color="auto"/>
        <w:bottom w:val="none" w:sz="0" w:space="0" w:color="auto"/>
        <w:right w:val="none" w:sz="0" w:space="0" w:color="auto"/>
      </w:divBdr>
      <w:divsChild>
        <w:div w:id="1153521317">
          <w:marLeft w:val="0"/>
          <w:marRight w:val="0"/>
          <w:marTop w:val="0"/>
          <w:marBottom w:val="0"/>
          <w:divBdr>
            <w:top w:val="none" w:sz="0" w:space="0" w:color="auto"/>
            <w:left w:val="none" w:sz="0" w:space="0" w:color="auto"/>
            <w:bottom w:val="none" w:sz="0" w:space="0" w:color="auto"/>
            <w:right w:val="none" w:sz="0" w:space="0" w:color="auto"/>
          </w:divBdr>
        </w:div>
        <w:div w:id="70934694">
          <w:marLeft w:val="0"/>
          <w:marRight w:val="0"/>
          <w:marTop w:val="150"/>
          <w:marBottom w:val="0"/>
          <w:divBdr>
            <w:top w:val="none" w:sz="0" w:space="0" w:color="auto"/>
            <w:left w:val="none" w:sz="0" w:space="0" w:color="auto"/>
            <w:bottom w:val="none" w:sz="0" w:space="0" w:color="auto"/>
            <w:right w:val="none" w:sz="0" w:space="0" w:color="auto"/>
          </w:divBdr>
          <w:divsChild>
            <w:div w:id="943537898">
              <w:marLeft w:val="1155"/>
              <w:marRight w:val="0"/>
              <w:marTop w:val="0"/>
              <w:marBottom w:val="0"/>
              <w:divBdr>
                <w:top w:val="none" w:sz="0" w:space="0" w:color="auto"/>
                <w:left w:val="none" w:sz="0" w:space="0" w:color="auto"/>
                <w:bottom w:val="none" w:sz="0" w:space="0" w:color="auto"/>
                <w:right w:val="none" w:sz="0" w:space="0" w:color="auto"/>
              </w:divBdr>
            </w:div>
            <w:div w:id="1058824327">
              <w:marLeft w:val="1155"/>
              <w:marRight w:val="0"/>
              <w:marTop w:val="0"/>
              <w:marBottom w:val="0"/>
              <w:divBdr>
                <w:top w:val="none" w:sz="0" w:space="0" w:color="auto"/>
                <w:left w:val="none" w:sz="0" w:space="0" w:color="auto"/>
                <w:bottom w:val="none" w:sz="0" w:space="0" w:color="auto"/>
                <w:right w:val="none" w:sz="0" w:space="0" w:color="auto"/>
              </w:divBdr>
            </w:div>
            <w:div w:id="755856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17008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262680">
      <w:bodyDiv w:val="1"/>
      <w:marLeft w:val="0"/>
      <w:marRight w:val="0"/>
      <w:marTop w:val="0"/>
      <w:marBottom w:val="0"/>
      <w:divBdr>
        <w:top w:val="none" w:sz="0" w:space="0" w:color="auto"/>
        <w:left w:val="none" w:sz="0" w:space="0" w:color="auto"/>
        <w:bottom w:val="none" w:sz="0" w:space="0" w:color="auto"/>
        <w:right w:val="none" w:sz="0" w:space="0" w:color="auto"/>
      </w:divBdr>
      <w:divsChild>
        <w:div w:id="1887839839">
          <w:marLeft w:val="0"/>
          <w:marRight w:val="0"/>
          <w:marTop w:val="0"/>
          <w:marBottom w:val="0"/>
          <w:divBdr>
            <w:top w:val="none" w:sz="0" w:space="0" w:color="auto"/>
            <w:left w:val="none" w:sz="0" w:space="0" w:color="auto"/>
            <w:bottom w:val="none" w:sz="0" w:space="0" w:color="auto"/>
            <w:right w:val="none" w:sz="0" w:space="0" w:color="auto"/>
          </w:divBdr>
        </w:div>
        <w:div w:id="1861771877">
          <w:marLeft w:val="0"/>
          <w:marRight w:val="0"/>
          <w:marTop w:val="150"/>
          <w:marBottom w:val="0"/>
          <w:divBdr>
            <w:top w:val="none" w:sz="0" w:space="0" w:color="auto"/>
            <w:left w:val="none" w:sz="0" w:space="0" w:color="auto"/>
            <w:bottom w:val="none" w:sz="0" w:space="0" w:color="auto"/>
            <w:right w:val="none" w:sz="0" w:space="0" w:color="auto"/>
          </w:divBdr>
          <w:divsChild>
            <w:div w:id="1114440513">
              <w:marLeft w:val="1155"/>
              <w:marRight w:val="0"/>
              <w:marTop w:val="0"/>
              <w:marBottom w:val="0"/>
              <w:divBdr>
                <w:top w:val="none" w:sz="0" w:space="0" w:color="auto"/>
                <w:left w:val="none" w:sz="0" w:space="0" w:color="auto"/>
                <w:bottom w:val="none" w:sz="0" w:space="0" w:color="auto"/>
                <w:right w:val="none" w:sz="0" w:space="0" w:color="auto"/>
              </w:divBdr>
            </w:div>
            <w:div w:id="1310478686">
              <w:marLeft w:val="1155"/>
              <w:marRight w:val="0"/>
              <w:marTop w:val="0"/>
              <w:marBottom w:val="0"/>
              <w:divBdr>
                <w:top w:val="none" w:sz="0" w:space="0" w:color="auto"/>
                <w:left w:val="none" w:sz="0" w:space="0" w:color="auto"/>
                <w:bottom w:val="none" w:sz="0" w:space="0" w:color="auto"/>
                <w:right w:val="none" w:sz="0" w:space="0" w:color="auto"/>
              </w:divBdr>
            </w:div>
            <w:div w:id="562302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2107">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19934">
      <w:bodyDiv w:val="1"/>
      <w:marLeft w:val="0"/>
      <w:marRight w:val="0"/>
      <w:marTop w:val="0"/>
      <w:marBottom w:val="0"/>
      <w:divBdr>
        <w:top w:val="none" w:sz="0" w:space="0" w:color="auto"/>
        <w:left w:val="none" w:sz="0" w:space="0" w:color="auto"/>
        <w:bottom w:val="none" w:sz="0" w:space="0" w:color="auto"/>
        <w:right w:val="none" w:sz="0" w:space="0" w:color="auto"/>
      </w:divBdr>
      <w:divsChild>
        <w:div w:id="130564876">
          <w:marLeft w:val="0"/>
          <w:marRight w:val="0"/>
          <w:marTop w:val="0"/>
          <w:marBottom w:val="0"/>
          <w:divBdr>
            <w:top w:val="none" w:sz="0" w:space="0" w:color="auto"/>
            <w:left w:val="none" w:sz="0" w:space="0" w:color="auto"/>
            <w:bottom w:val="none" w:sz="0" w:space="0" w:color="auto"/>
            <w:right w:val="none" w:sz="0" w:space="0" w:color="auto"/>
          </w:divBdr>
        </w:div>
        <w:div w:id="1809128179">
          <w:marLeft w:val="0"/>
          <w:marRight w:val="0"/>
          <w:marTop w:val="150"/>
          <w:marBottom w:val="0"/>
          <w:divBdr>
            <w:top w:val="none" w:sz="0" w:space="0" w:color="auto"/>
            <w:left w:val="none" w:sz="0" w:space="0" w:color="auto"/>
            <w:bottom w:val="none" w:sz="0" w:space="0" w:color="auto"/>
            <w:right w:val="none" w:sz="0" w:space="0" w:color="auto"/>
          </w:divBdr>
          <w:divsChild>
            <w:div w:id="979185792">
              <w:marLeft w:val="1155"/>
              <w:marRight w:val="0"/>
              <w:marTop w:val="0"/>
              <w:marBottom w:val="0"/>
              <w:divBdr>
                <w:top w:val="none" w:sz="0" w:space="0" w:color="auto"/>
                <w:left w:val="none" w:sz="0" w:space="0" w:color="auto"/>
                <w:bottom w:val="none" w:sz="0" w:space="0" w:color="auto"/>
                <w:right w:val="none" w:sz="0" w:space="0" w:color="auto"/>
              </w:divBdr>
            </w:div>
            <w:div w:id="1194878393">
              <w:marLeft w:val="1155"/>
              <w:marRight w:val="0"/>
              <w:marTop w:val="0"/>
              <w:marBottom w:val="0"/>
              <w:divBdr>
                <w:top w:val="none" w:sz="0" w:space="0" w:color="auto"/>
                <w:left w:val="none" w:sz="0" w:space="0" w:color="auto"/>
                <w:bottom w:val="none" w:sz="0" w:space="0" w:color="auto"/>
                <w:right w:val="none" w:sz="0" w:space="0" w:color="auto"/>
              </w:divBdr>
            </w:div>
            <w:div w:id="490872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44835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6501">
      <w:bodyDiv w:val="1"/>
      <w:marLeft w:val="0"/>
      <w:marRight w:val="0"/>
      <w:marTop w:val="0"/>
      <w:marBottom w:val="0"/>
      <w:divBdr>
        <w:top w:val="none" w:sz="0" w:space="0" w:color="auto"/>
        <w:left w:val="none" w:sz="0" w:space="0" w:color="auto"/>
        <w:bottom w:val="none" w:sz="0" w:space="0" w:color="auto"/>
        <w:right w:val="none" w:sz="0" w:space="0" w:color="auto"/>
      </w:divBdr>
      <w:divsChild>
        <w:div w:id="1272977053">
          <w:marLeft w:val="0"/>
          <w:marRight w:val="0"/>
          <w:marTop w:val="0"/>
          <w:marBottom w:val="0"/>
          <w:divBdr>
            <w:top w:val="none" w:sz="0" w:space="0" w:color="auto"/>
            <w:left w:val="none" w:sz="0" w:space="0" w:color="auto"/>
            <w:bottom w:val="none" w:sz="0" w:space="0" w:color="auto"/>
            <w:right w:val="none" w:sz="0" w:space="0" w:color="auto"/>
          </w:divBdr>
        </w:div>
        <w:div w:id="313796697">
          <w:marLeft w:val="0"/>
          <w:marRight w:val="0"/>
          <w:marTop w:val="150"/>
          <w:marBottom w:val="0"/>
          <w:divBdr>
            <w:top w:val="none" w:sz="0" w:space="0" w:color="auto"/>
            <w:left w:val="none" w:sz="0" w:space="0" w:color="auto"/>
            <w:bottom w:val="none" w:sz="0" w:space="0" w:color="auto"/>
            <w:right w:val="none" w:sz="0" w:space="0" w:color="auto"/>
          </w:divBdr>
          <w:divsChild>
            <w:div w:id="288974913">
              <w:marLeft w:val="1155"/>
              <w:marRight w:val="0"/>
              <w:marTop w:val="0"/>
              <w:marBottom w:val="0"/>
              <w:divBdr>
                <w:top w:val="none" w:sz="0" w:space="0" w:color="auto"/>
                <w:left w:val="none" w:sz="0" w:space="0" w:color="auto"/>
                <w:bottom w:val="none" w:sz="0" w:space="0" w:color="auto"/>
                <w:right w:val="none" w:sz="0" w:space="0" w:color="auto"/>
              </w:divBdr>
            </w:div>
            <w:div w:id="632559617">
              <w:marLeft w:val="1155"/>
              <w:marRight w:val="0"/>
              <w:marTop w:val="0"/>
              <w:marBottom w:val="0"/>
              <w:divBdr>
                <w:top w:val="none" w:sz="0" w:space="0" w:color="auto"/>
                <w:left w:val="none" w:sz="0" w:space="0" w:color="auto"/>
                <w:bottom w:val="none" w:sz="0" w:space="0" w:color="auto"/>
                <w:right w:val="none" w:sz="0" w:space="0" w:color="auto"/>
              </w:divBdr>
            </w:div>
            <w:div w:id="2113355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024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30240">
      <w:bodyDiv w:val="1"/>
      <w:marLeft w:val="0"/>
      <w:marRight w:val="0"/>
      <w:marTop w:val="0"/>
      <w:marBottom w:val="0"/>
      <w:divBdr>
        <w:top w:val="none" w:sz="0" w:space="0" w:color="auto"/>
        <w:left w:val="none" w:sz="0" w:space="0" w:color="auto"/>
        <w:bottom w:val="none" w:sz="0" w:space="0" w:color="auto"/>
        <w:right w:val="none" w:sz="0" w:space="0" w:color="auto"/>
      </w:divBdr>
      <w:divsChild>
        <w:div w:id="1977443954">
          <w:marLeft w:val="0"/>
          <w:marRight w:val="0"/>
          <w:marTop w:val="0"/>
          <w:marBottom w:val="0"/>
          <w:divBdr>
            <w:top w:val="none" w:sz="0" w:space="0" w:color="auto"/>
            <w:left w:val="none" w:sz="0" w:space="0" w:color="auto"/>
            <w:bottom w:val="none" w:sz="0" w:space="0" w:color="auto"/>
            <w:right w:val="none" w:sz="0" w:space="0" w:color="auto"/>
          </w:divBdr>
        </w:div>
        <w:div w:id="1829438110">
          <w:marLeft w:val="0"/>
          <w:marRight w:val="0"/>
          <w:marTop w:val="150"/>
          <w:marBottom w:val="0"/>
          <w:divBdr>
            <w:top w:val="none" w:sz="0" w:space="0" w:color="auto"/>
            <w:left w:val="none" w:sz="0" w:space="0" w:color="auto"/>
            <w:bottom w:val="none" w:sz="0" w:space="0" w:color="auto"/>
            <w:right w:val="none" w:sz="0" w:space="0" w:color="auto"/>
          </w:divBdr>
          <w:divsChild>
            <w:div w:id="885292446">
              <w:marLeft w:val="1155"/>
              <w:marRight w:val="0"/>
              <w:marTop w:val="0"/>
              <w:marBottom w:val="0"/>
              <w:divBdr>
                <w:top w:val="none" w:sz="0" w:space="0" w:color="auto"/>
                <w:left w:val="none" w:sz="0" w:space="0" w:color="auto"/>
                <w:bottom w:val="none" w:sz="0" w:space="0" w:color="auto"/>
                <w:right w:val="none" w:sz="0" w:space="0" w:color="auto"/>
              </w:divBdr>
            </w:div>
            <w:div w:id="1031225800">
              <w:marLeft w:val="1155"/>
              <w:marRight w:val="0"/>
              <w:marTop w:val="0"/>
              <w:marBottom w:val="0"/>
              <w:divBdr>
                <w:top w:val="none" w:sz="0" w:space="0" w:color="auto"/>
                <w:left w:val="none" w:sz="0" w:space="0" w:color="auto"/>
                <w:bottom w:val="none" w:sz="0" w:space="0" w:color="auto"/>
                <w:right w:val="none" w:sz="0" w:space="0" w:color="auto"/>
              </w:divBdr>
            </w:div>
            <w:div w:id="981076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521916">
      <w:bodyDiv w:val="1"/>
      <w:marLeft w:val="0"/>
      <w:marRight w:val="0"/>
      <w:marTop w:val="0"/>
      <w:marBottom w:val="0"/>
      <w:divBdr>
        <w:top w:val="none" w:sz="0" w:space="0" w:color="auto"/>
        <w:left w:val="none" w:sz="0" w:space="0" w:color="auto"/>
        <w:bottom w:val="none" w:sz="0" w:space="0" w:color="auto"/>
        <w:right w:val="none" w:sz="0" w:space="0" w:color="auto"/>
      </w:divBdr>
      <w:divsChild>
        <w:div w:id="1033072324">
          <w:marLeft w:val="0"/>
          <w:marRight w:val="0"/>
          <w:marTop w:val="0"/>
          <w:marBottom w:val="0"/>
          <w:divBdr>
            <w:top w:val="none" w:sz="0" w:space="0" w:color="auto"/>
            <w:left w:val="none" w:sz="0" w:space="0" w:color="auto"/>
            <w:bottom w:val="none" w:sz="0" w:space="0" w:color="auto"/>
            <w:right w:val="none" w:sz="0" w:space="0" w:color="auto"/>
          </w:divBdr>
        </w:div>
        <w:div w:id="1097410996">
          <w:marLeft w:val="0"/>
          <w:marRight w:val="0"/>
          <w:marTop w:val="150"/>
          <w:marBottom w:val="0"/>
          <w:divBdr>
            <w:top w:val="none" w:sz="0" w:space="0" w:color="auto"/>
            <w:left w:val="none" w:sz="0" w:space="0" w:color="auto"/>
            <w:bottom w:val="none" w:sz="0" w:space="0" w:color="auto"/>
            <w:right w:val="none" w:sz="0" w:space="0" w:color="auto"/>
          </w:divBdr>
          <w:divsChild>
            <w:div w:id="2054961090">
              <w:marLeft w:val="1155"/>
              <w:marRight w:val="0"/>
              <w:marTop w:val="0"/>
              <w:marBottom w:val="0"/>
              <w:divBdr>
                <w:top w:val="none" w:sz="0" w:space="0" w:color="auto"/>
                <w:left w:val="none" w:sz="0" w:space="0" w:color="auto"/>
                <w:bottom w:val="none" w:sz="0" w:space="0" w:color="auto"/>
                <w:right w:val="none" w:sz="0" w:space="0" w:color="auto"/>
              </w:divBdr>
            </w:div>
            <w:div w:id="471678527">
              <w:marLeft w:val="1155"/>
              <w:marRight w:val="0"/>
              <w:marTop w:val="0"/>
              <w:marBottom w:val="0"/>
              <w:divBdr>
                <w:top w:val="none" w:sz="0" w:space="0" w:color="auto"/>
                <w:left w:val="none" w:sz="0" w:space="0" w:color="auto"/>
                <w:bottom w:val="none" w:sz="0" w:space="0" w:color="auto"/>
                <w:right w:val="none" w:sz="0" w:space="0" w:color="auto"/>
              </w:divBdr>
            </w:div>
            <w:div w:id="266544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92898">
      <w:bodyDiv w:val="1"/>
      <w:marLeft w:val="0"/>
      <w:marRight w:val="0"/>
      <w:marTop w:val="0"/>
      <w:marBottom w:val="0"/>
      <w:divBdr>
        <w:top w:val="none" w:sz="0" w:space="0" w:color="auto"/>
        <w:left w:val="none" w:sz="0" w:space="0" w:color="auto"/>
        <w:bottom w:val="none" w:sz="0" w:space="0" w:color="auto"/>
        <w:right w:val="none" w:sz="0" w:space="0" w:color="auto"/>
      </w:divBdr>
      <w:divsChild>
        <w:div w:id="1550730297">
          <w:marLeft w:val="0"/>
          <w:marRight w:val="0"/>
          <w:marTop w:val="0"/>
          <w:marBottom w:val="0"/>
          <w:divBdr>
            <w:top w:val="none" w:sz="0" w:space="0" w:color="auto"/>
            <w:left w:val="none" w:sz="0" w:space="0" w:color="auto"/>
            <w:bottom w:val="none" w:sz="0" w:space="0" w:color="auto"/>
            <w:right w:val="none" w:sz="0" w:space="0" w:color="auto"/>
          </w:divBdr>
        </w:div>
        <w:div w:id="172384339">
          <w:marLeft w:val="0"/>
          <w:marRight w:val="0"/>
          <w:marTop w:val="150"/>
          <w:marBottom w:val="0"/>
          <w:divBdr>
            <w:top w:val="none" w:sz="0" w:space="0" w:color="auto"/>
            <w:left w:val="none" w:sz="0" w:space="0" w:color="auto"/>
            <w:bottom w:val="none" w:sz="0" w:space="0" w:color="auto"/>
            <w:right w:val="none" w:sz="0" w:space="0" w:color="auto"/>
          </w:divBdr>
          <w:divsChild>
            <w:div w:id="872307815">
              <w:marLeft w:val="1155"/>
              <w:marRight w:val="0"/>
              <w:marTop w:val="0"/>
              <w:marBottom w:val="0"/>
              <w:divBdr>
                <w:top w:val="none" w:sz="0" w:space="0" w:color="auto"/>
                <w:left w:val="none" w:sz="0" w:space="0" w:color="auto"/>
                <w:bottom w:val="none" w:sz="0" w:space="0" w:color="auto"/>
                <w:right w:val="none" w:sz="0" w:space="0" w:color="auto"/>
              </w:divBdr>
            </w:div>
            <w:div w:id="1895122067">
              <w:marLeft w:val="1155"/>
              <w:marRight w:val="0"/>
              <w:marTop w:val="0"/>
              <w:marBottom w:val="0"/>
              <w:divBdr>
                <w:top w:val="none" w:sz="0" w:space="0" w:color="auto"/>
                <w:left w:val="none" w:sz="0" w:space="0" w:color="auto"/>
                <w:bottom w:val="none" w:sz="0" w:space="0" w:color="auto"/>
                <w:right w:val="none" w:sz="0" w:space="0" w:color="auto"/>
              </w:divBdr>
            </w:div>
            <w:div w:id="1570649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763739">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05661">
      <w:bodyDiv w:val="1"/>
      <w:marLeft w:val="0"/>
      <w:marRight w:val="0"/>
      <w:marTop w:val="0"/>
      <w:marBottom w:val="0"/>
      <w:divBdr>
        <w:top w:val="none" w:sz="0" w:space="0" w:color="auto"/>
        <w:left w:val="none" w:sz="0" w:space="0" w:color="auto"/>
        <w:bottom w:val="none" w:sz="0" w:space="0" w:color="auto"/>
        <w:right w:val="none" w:sz="0" w:space="0" w:color="auto"/>
      </w:divBdr>
      <w:divsChild>
        <w:div w:id="350568826">
          <w:marLeft w:val="0"/>
          <w:marRight w:val="0"/>
          <w:marTop w:val="0"/>
          <w:marBottom w:val="0"/>
          <w:divBdr>
            <w:top w:val="none" w:sz="0" w:space="0" w:color="auto"/>
            <w:left w:val="none" w:sz="0" w:space="0" w:color="auto"/>
            <w:bottom w:val="none" w:sz="0" w:space="0" w:color="auto"/>
            <w:right w:val="none" w:sz="0" w:space="0" w:color="auto"/>
          </w:divBdr>
        </w:div>
        <w:div w:id="553395249">
          <w:marLeft w:val="0"/>
          <w:marRight w:val="0"/>
          <w:marTop w:val="150"/>
          <w:marBottom w:val="0"/>
          <w:divBdr>
            <w:top w:val="none" w:sz="0" w:space="0" w:color="auto"/>
            <w:left w:val="none" w:sz="0" w:space="0" w:color="auto"/>
            <w:bottom w:val="none" w:sz="0" w:space="0" w:color="auto"/>
            <w:right w:val="none" w:sz="0" w:space="0" w:color="auto"/>
          </w:divBdr>
          <w:divsChild>
            <w:div w:id="1017073519">
              <w:marLeft w:val="1155"/>
              <w:marRight w:val="0"/>
              <w:marTop w:val="0"/>
              <w:marBottom w:val="0"/>
              <w:divBdr>
                <w:top w:val="none" w:sz="0" w:space="0" w:color="auto"/>
                <w:left w:val="none" w:sz="0" w:space="0" w:color="auto"/>
                <w:bottom w:val="none" w:sz="0" w:space="0" w:color="auto"/>
                <w:right w:val="none" w:sz="0" w:space="0" w:color="auto"/>
              </w:divBdr>
            </w:div>
            <w:div w:id="1870676692">
              <w:marLeft w:val="1155"/>
              <w:marRight w:val="0"/>
              <w:marTop w:val="0"/>
              <w:marBottom w:val="0"/>
              <w:divBdr>
                <w:top w:val="none" w:sz="0" w:space="0" w:color="auto"/>
                <w:left w:val="none" w:sz="0" w:space="0" w:color="auto"/>
                <w:bottom w:val="none" w:sz="0" w:space="0" w:color="auto"/>
                <w:right w:val="none" w:sz="0" w:space="0" w:color="auto"/>
              </w:divBdr>
            </w:div>
            <w:div w:id="1841579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661651">
      <w:bodyDiv w:val="1"/>
      <w:marLeft w:val="0"/>
      <w:marRight w:val="0"/>
      <w:marTop w:val="0"/>
      <w:marBottom w:val="0"/>
      <w:divBdr>
        <w:top w:val="none" w:sz="0" w:space="0" w:color="auto"/>
        <w:left w:val="none" w:sz="0" w:space="0" w:color="auto"/>
        <w:bottom w:val="none" w:sz="0" w:space="0" w:color="auto"/>
        <w:right w:val="none" w:sz="0" w:space="0" w:color="auto"/>
      </w:divBdr>
      <w:divsChild>
        <w:div w:id="1833139689">
          <w:marLeft w:val="0"/>
          <w:marRight w:val="0"/>
          <w:marTop w:val="0"/>
          <w:marBottom w:val="0"/>
          <w:divBdr>
            <w:top w:val="none" w:sz="0" w:space="0" w:color="auto"/>
            <w:left w:val="none" w:sz="0" w:space="0" w:color="auto"/>
            <w:bottom w:val="none" w:sz="0" w:space="0" w:color="auto"/>
            <w:right w:val="none" w:sz="0" w:space="0" w:color="auto"/>
          </w:divBdr>
        </w:div>
        <w:div w:id="2106802811">
          <w:marLeft w:val="0"/>
          <w:marRight w:val="0"/>
          <w:marTop w:val="150"/>
          <w:marBottom w:val="0"/>
          <w:divBdr>
            <w:top w:val="none" w:sz="0" w:space="0" w:color="auto"/>
            <w:left w:val="none" w:sz="0" w:space="0" w:color="auto"/>
            <w:bottom w:val="none" w:sz="0" w:space="0" w:color="auto"/>
            <w:right w:val="none" w:sz="0" w:space="0" w:color="auto"/>
          </w:divBdr>
          <w:divsChild>
            <w:div w:id="1732118787">
              <w:marLeft w:val="1155"/>
              <w:marRight w:val="0"/>
              <w:marTop w:val="0"/>
              <w:marBottom w:val="0"/>
              <w:divBdr>
                <w:top w:val="none" w:sz="0" w:space="0" w:color="auto"/>
                <w:left w:val="none" w:sz="0" w:space="0" w:color="auto"/>
                <w:bottom w:val="none" w:sz="0" w:space="0" w:color="auto"/>
                <w:right w:val="none" w:sz="0" w:space="0" w:color="auto"/>
              </w:divBdr>
            </w:div>
            <w:div w:id="872036579">
              <w:marLeft w:val="1155"/>
              <w:marRight w:val="0"/>
              <w:marTop w:val="0"/>
              <w:marBottom w:val="0"/>
              <w:divBdr>
                <w:top w:val="none" w:sz="0" w:space="0" w:color="auto"/>
                <w:left w:val="none" w:sz="0" w:space="0" w:color="auto"/>
                <w:bottom w:val="none" w:sz="0" w:space="0" w:color="auto"/>
                <w:right w:val="none" w:sz="0" w:space="0" w:color="auto"/>
              </w:divBdr>
            </w:div>
            <w:div w:id="1868715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349418">
      <w:bodyDiv w:val="1"/>
      <w:marLeft w:val="0"/>
      <w:marRight w:val="0"/>
      <w:marTop w:val="0"/>
      <w:marBottom w:val="0"/>
      <w:divBdr>
        <w:top w:val="none" w:sz="0" w:space="0" w:color="auto"/>
        <w:left w:val="none" w:sz="0" w:space="0" w:color="auto"/>
        <w:bottom w:val="none" w:sz="0" w:space="0" w:color="auto"/>
        <w:right w:val="none" w:sz="0" w:space="0" w:color="auto"/>
      </w:divBdr>
      <w:divsChild>
        <w:div w:id="1594051986">
          <w:marLeft w:val="0"/>
          <w:marRight w:val="0"/>
          <w:marTop w:val="0"/>
          <w:marBottom w:val="0"/>
          <w:divBdr>
            <w:top w:val="none" w:sz="0" w:space="0" w:color="auto"/>
            <w:left w:val="none" w:sz="0" w:space="0" w:color="auto"/>
            <w:bottom w:val="none" w:sz="0" w:space="0" w:color="auto"/>
            <w:right w:val="none" w:sz="0" w:space="0" w:color="auto"/>
          </w:divBdr>
        </w:div>
        <w:div w:id="152575511">
          <w:marLeft w:val="0"/>
          <w:marRight w:val="0"/>
          <w:marTop w:val="150"/>
          <w:marBottom w:val="0"/>
          <w:divBdr>
            <w:top w:val="none" w:sz="0" w:space="0" w:color="auto"/>
            <w:left w:val="none" w:sz="0" w:space="0" w:color="auto"/>
            <w:bottom w:val="none" w:sz="0" w:space="0" w:color="auto"/>
            <w:right w:val="none" w:sz="0" w:space="0" w:color="auto"/>
          </w:divBdr>
          <w:divsChild>
            <w:div w:id="560336379">
              <w:marLeft w:val="1155"/>
              <w:marRight w:val="0"/>
              <w:marTop w:val="0"/>
              <w:marBottom w:val="0"/>
              <w:divBdr>
                <w:top w:val="none" w:sz="0" w:space="0" w:color="auto"/>
                <w:left w:val="none" w:sz="0" w:space="0" w:color="auto"/>
                <w:bottom w:val="none" w:sz="0" w:space="0" w:color="auto"/>
                <w:right w:val="none" w:sz="0" w:space="0" w:color="auto"/>
              </w:divBdr>
            </w:div>
            <w:div w:id="1612009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001">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525012">
      <w:bodyDiv w:val="1"/>
      <w:marLeft w:val="0"/>
      <w:marRight w:val="0"/>
      <w:marTop w:val="0"/>
      <w:marBottom w:val="0"/>
      <w:divBdr>
        <w:top w:val="none" w:sz="0" w:space="0" w:color="auto"/>
        <w:left w:val="none" w:sz="0" w:space="0" w:color="auto"/>
        <w:bottom w:val="none" w:sz="0" w:space="0" w:color="auto"/>
        <w:right w:val="none" w:sz="0" w:space="0" w:color="auto"/>
      </w:divBdr>
      <w:divsChild>
        <w:div w:id="39212586">
          <w:marLeft w:val="0"/>
          <w:marRight w:val="0"/>
          <w:marTop w:val="0"/>
          <w:marBottom w:val="0"/>
          <w:divBdr>
            <w:top w:val="none" w:sz="0" w:space="0" w:color="auto"/>
            <w:left w:val="none" w:sz="0" w:space="0" w:color="auto"/>
            <w:bottom w:val="none" w:sz="0" w:space="0" w:color="auto"/>
            <w:right w:val="none" w:sz="0" w:space="0" w:color="auto"/>
          </w:divBdr>
        </w:div>
        <w:div w:id="1267423745">
          <w:marLeft w:val="0"/>
          <w:marRight w:val="0"/>
          <w:marTop w:val="150"/>
          <w:marBottom w:val="0"/>
          <w:divBdr>
            <w:top w:val="none" w:sz="0" w:space="0" w:color="auto"/>
            <w:left w:val="none" w:sz="0" w:space="0" w:color="auto"/>
            <w:bottom w:val="none" w:sz="0" w:space="0" w:color="auto"/>
            <w:right w:val="none" w:sz="0" w:space="0" w:color="auto"/>
          </w:divBdr>
          <w:divsChild>
            <w:div w:id="1238252081">
              <w:marLeft w:val="1155"/>
              <w:marRight w:val="0"/>
              <w:marTop w:val="0"/>
              <w:marBottom w:val="0"/>
              <w:divBdr>
                <w:top w:val="none" w:sz="0" w:space="0" w:color="auto"/>
                <w:left w:val="none" w:sz="0" w:space="0" w:color="auto"/>
                <w:bottom w:val="none" w:sz="0" w:space="0" w:color="auto"/>
                <w:right w:val="none" w:sz="0" w:space="0" w:color="auto"/>
              </w:divBdr>
            </w:div>
            <w:div w:id="29645255">
              <w:marLeft w:val="1155"/>
              <w:marRight w:val="0"/>
              <w:marTop w:val="0"/>
              <w:marBottom w:val="0"/>
              <w:divBdr>
                <w:top w:val="none" w:sz="0" w:space="0" w:color="auto"/>
                <w:left w:val="none" w:sz="0" w:space="0" w:color="auto"/>
                <w:bottom w:val="none" w:sz="0" w:space="0" w:color="auto"/>
                <w:right w:val="none" w:sz="0" w:space="0" w:color="auto"/>
              </w:divBdr>
            </w:div>
            <w:div w:id="1457749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20828">
      <w:bodyDiv w:val="1"/>
      <w:marLeft w:val="0"/>
      <w:marRight w:val="0"/>
      <w:marTop w:val="0"/>
      <w:marBottom w:val="0"/>
      <w:divBdr>
        <w:top w:val="none" w:sz="0" w:space="0" w:color="auto"/>
        <w:left w:val="none" w:sz="0" w:space="0" w:color="auto"/>
        <w:bottom w:val="none" w:sz="0" w:space="0" w:color="auto"/>
        <w:right w:val="none" w:sz="0" w:space="0" w:color="auto"/>
      </w:divBdr>
      <w:divsChild>
        <w:div w:id="1613513677">
          <w:marLeft w:val="0"/>
          <w:marRight w:val="0"/>
          <w:marTop w:val="0"/>
          <w:marBottom w:val="0"/>
          <w:divBdr>
            <w:top w:val="none" w:sz="0" w:space="0" w:color="auto"/>
            <w:left w:val="none" w:sz="0" w:space="0" w:color="auto"/>
            <w:bottom w:val="none" w:sz="0" w:space="0" w:color="auto"/>
            <w:right w:val="none" w:sz="0" w:space="0" w:color="auto"/>
          </w:divBdr>
        </w:div>
        <w:div w:id="526220119">
          <w:marLeft w:val="0"/>
          <w:marRight w:val="0"/>
          <w:marTop w:val="150"/>
          <w:marBottom w:val="0"/>
          <w:divBdr>
            <w:top w:val="none" w:sz="0" w:space="0" w:color="auto"/>
            <w:left w:val="none" w:sz="0" w:space="0" w:color="auto"/>
            <w:bottom w:val="none" w:sz="0" w:space="0" w:color="auto"/>
            <w:right w:val="none" w:sz="0" w:space="0" w:color="auto"/>
          </w:divBdr>
          <w:divsChild>
            <w:div w:id="679895746">
              <w:marLeft w:val="1155"/>
              <w:marRight w:val="0"/>
              <w:marTop w:val="0"/>
              <w:marBottom w:val="0"/>
              <w:divBdr>
                <w:top w:val="none" w:sz="0" w:space="0" w:color="auto"/>
                <w:left w:val="none" w:sz="0" w:space="0" w:color="auto"/>
                <w:bottom w:val="none" w:sz="0" w:space="0" w:color="auto"/>
                <w:right w:val="none" w:sz="0" w:space="0" w:color="auto"/>
              </w:divBdr>
            </w:div>
            <w:div w:id="1317109232">
              <w:marLeft w:val="1155"/>
              <w:marRight w:val="0"/>
              <w:marTop w:val="0"/>
              <w:marBottom w:val="0"/>
              <w:divBdr>
                <w:top w:val="none" w:sz="0" w:space="0" w:color="auto"/>
                <w:left w:val="none" w:sz="0" w:space="0" w:color="auto"/>
                <w:bottom w:val="none" w:sz="0" w:space="0" w:color="auto"/>
                <w:right w:val="none" w:sz="0" w:space="0" w:color="auto"/>
              </w:divBdr>
            </w:div>
            <w:div w:id="2125231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427114">
      <w:bodyDiv w:val="1"/>
      <w:marLeft w:val="0"/>
      <w:marRight w:val="0"/>
      <w:marTop w:val="0"/>
      <w:marBottom w:val="0"/>
      <w:divBdr>
        <w:top w:val="none" w:sz="0" w:space="0" w:color="auto"/>
        <w:left w:val="none" w:sz="0" w:space="0" w:color="auto"/>
        <w:bottom w:val="none" w:sz="0" w:space="0" w:color="auto"/>
        <w:right w:val="none" w:sz="0" w:space="0" w:color="auto"/>
      </w:divBdr>
      <w:divsChild>
        <w:div w:id="2113628654">
          <w:marLeft w:val="0"/>
          <w:marRight w:val="0"/>
          <w:marTop w:val="0"/>
          <w:marBottom w:val="0"/>
          <w:divBdr>
            <w:top w:val="none" w:sz="0" w:space="0" w:color="auto"/>
            <w:left w:val="none" w:sz="0" w:space="0" w:color="auto"/>
            <w:bottom w:val="none" w:sz="0" w:space="0" w:color="auto"/>
            <w:right w:val="none" w:sz="0" w:space="0" w:color="auto"/>
          </w:divBdr>
        </w:div>
        <w:div w:id="609120777">
          <w:marLeft w:val="0"/>
          <w:marRight w:val="0"/>
          <w:marTop w:val="150"/>
          <w:marBottom w:val="0"/>
          <w:divBdr>
            <w:top w:val="none" w:sz="0" w:space="0" w:color="auto"/>
            <w:left w:val="none" w:sz="0" w:space="0" w:color="auto"/>
            <w:bottom w:val="none" w:sz="0" w:space="0" w:color="auto"/>
            <w:right w:val="none" w:sz="0" w:space="0" w:color="auto"/>
          </w:divBdr>
          <w:divsChild>
            <w:div w:id="103498883">
              <w:marLeft w:val="1155"/>
              <w:marRight w:val="0"/>
              <w:marTop w:val="0"/>
              <w:marBottom w:val="0"/>
              <w:divBdr>
                <w:top w:val="none" w:sz="0" w:space="0" w:color="auto"/>
                <w:left w:val="none" w:sz="0" w:space="0" w:color="auto"/>
                <w:bottom w:val="none" w:sz="0" w:space="0" w:color="auto"/>
                <w:right w:val="none" w:sz="0" w:space="0" w:color="auto"/>
              </w:divBdr>
            </w:div>
            <w:div w:id="1696342938">
              <w:marLeft w:val="1155"/>
              <w:marRight w:val="0"/>
              <w:marTop w:val="0"/>
              <w:marBottom w:val="0"/>
              <w:divBdr>
                <w:top w:val="none" w:sz="0" w:space="0" w:color="auto"/>
                <w:left w:val="none" w:sz="0" w:space="0" w:color="auto"/>
                <w:bottom w:val="none" w:sz="0" w:space="0" w:color="auto"/>
                <w:right w:val="none" w:sz="0" w:space="0" w:color="auto"/>
              </w:divBdr>
            </w:div>
            <w:div w:id="1594897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075478">
      <w:bodyDiv w:val="1"/>
      <w:marLeft w:val="0"/>
      <w:marRight w:val="0"/>
      <w:marTop w:val="0"/>
      <w:marBottom w:val="0"/>
      <w:divBdr>
        <w:top w:val="none" w:sz="0" w:space="0" w:color="auto"/>
        <w:left w:val="none" w:sz="0" w:space="0" w:color="auto"/>
        <w:bottom w:val="none" w:sz="0" w:space="0" w:color="auto"/>
        <w:right w:val="none" w:sz="0" w:space="0" w:color="auto"/>
      </w:divBdr>
      <w:divsChild>
        <w:div w:id="1850369212">
          <w:marLeft w:val="0"/>
          <w:marRight w:val="0"/>
          <w:marTop w:val="0"/>
          <w:marBottom w:val="0"/>
          <w:divBdr>
            <w:top w:val="none" w:sz="0" w:space="0" w:color="auto"/>
            <w:left w:val="none" w:sz="0" w:space="0" w:color="auto"/>
            <w:bottom w:val="none" w:sz="0" w:space="0" w:color="auto"/>
            <w:right w:val="none" w:sz="0" w:space="0" w:color="auto"/>
          </w:divBdr>
        </w:div>
        <w:div w:id="363405521">
          <w:marLeft w:val="0"/>
          <w:marRight w:val="0"/>
          <w:marTop w:val="150"/>
          <w:marBottom w:val="0"/>
          <w:divBdr>
            <w:top w:val="none" w:sz="0" w:space="0" w:color="auto"/>
            <w:left w:val="none" w:sz="0" w:space="0" w:color="auto"/>
            <w:bottom w:val="none" w:sz="0" w:space="0" w:color="auto"/>
            <w:right w:val="none" w:sz="0" w:space="0" w:color="auto"/>
          </w:divBdr>
          <w:divsChild>
            <w:div w:id="699664365">
              <w:marLeft w:val="1155"/>
              <w:marRight w:val="0"/>
              <w:marTop w:val="0"/>
              <w:marBottom w:val="0"/>
              <w:divBdr>
                <w:top w:val="none" w:sz="0" w:space="0" w:color="auto"/>
                <w:left w:val="none" w:sz="0" w:space="0" w:color="auto"/>
                <w:bottom w:val="none" w:sz="0" w:space="0" w:color="auto"/>
                <w:right w:val="none" w:sz="0" w:space="0" w:color="auto"/>
              </w:divBdr>
            </w:div>
            <w:div w:id="133570955">
              <w:marLeft w:val="1155"/>
              <w:marRight w:val="0"/>
              <w:marTop w:val="0"/>
              <w:marBottom w:val="0"/>
              <w:divBdr>
                <w:top w:val="none" w:sz="0" w:space="0" w:color="auto"/>
                <w:left w:val="none" w:sz="0" w:space="0" w:color="auto"/>
                <w:bottom w:val="none" w:sz="0" w:space="0" w:color="auto"/>
                <w:right w:val="none" w:sz="0" w:space="0" w:color="auto"/>
              </w:divBdr>
            </w:div>
            <w:div w:id="1768651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622670">
      <w:bodyDiv w:val="1"/>
      <w:marLeft w:val="0"/>
      <w:marRight w:val="0"/>
      <w:marTop w:val="0"/>
      <w:marBottom w:val="0"/>
      <w:divBdr>
        <w:top w:val="none" w:sz="0" w:space="0" w:color="auto"/>
        <w:left w:val="none" w:sz="0" w:space="0" w:color="auto"/>
        <w:bottom w:val="none" w:sz="0" w:space="0" w:color="auto"/>
        <w:right w:val="none" w:sz="0" w:space="0" w:color="auto"/>
      </w:divBdr>
      <w:divsChild>
        <w:div w:id="119306720">
          <w:marLeft w:val="0"/>
          <w:marRight w:val="0"/>
          <w:marTop w:val="0"/>
          <w:marBottom w:val="0"/>
          <w:divBdr>
            <w:top w:val="none" w:sz="0" w:space="0" w:color="auto"/>
            <w:left w:val="none" w:sz="0" w:space="0" w:color="auto"/>
            <w:bottom w:val="none" w:sz="0" w:space="0" w:color="auto"/>
            <w:right w:val="none" w:sz="0" w:space="0" w:color="auto"/>
          </w:divBdr>
        </w:div>
        <w:div w:id="71046232">
          <w:marLeft w:val="0"/>
          <w:marRight w:val="0"/>
          <w:marTop w:val="150"/>
          <w:marBottom w:val="0"/>
          <w:divBdr>
            <w:top w:val="none" w:sz="0" w:space="0" w:color="auto"/>
            <w:left w:val="none" w:sz="0" w:space="0" w:color="auto"/>
            <w:bottom w:val="none" w:sz="0" w:space="0" w:color="auto"/>
            <w:right w:val="none" w:sz="0" w:space="0" w:color="auto"/>
          </w:divBdr>
          <w:divsChild>
            <w:div w:id="109205906">
              <w:marLeft w:val="1155"/>
              <w:marRight w:val="0"/>
              <w:marTop w:val="0"/>
              <w:marBottom w:val="0"/>
              <w:divBdr>
                <w:top w:val="none" w:sz="0" w:space="0" w:color="auto"/>
                <w:left w:val="none" w:sz="0" w:space="0" w:color="auto"/>
                <w:bottom w:val="none" w:sz="0" w:space="0" w:color="auto"/>
                <w:right w:val="none" w:sz="0" w:space="0" w:color="auto"/>
              </w:divBdr>
            </w:div>
            <w:div w:id="1312179643">
              <w:marLeft w:val="1155"/>
              <w:marRight w:val="0"/>
              <w:marTop w:val="0"/>
              <w:marBottom w:val="0"/>
              <w:divBdr>
                <w:top w:val="none" w:sz="0" w:space="0" w:color="auto"/>
                <w:left w:val="none" w:sz="0" w:space="0" w:color="auto"/>
                <w:bottom w:val="none" w:sz="0" w:space="0" w:color="auto"/>
                <w:right w:val="none" w:sz="0" w:space="0" w:color="auto"/>
              </w:divBdr>
            </w:div>
            <w:div w:id="709308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69968738">
      <w:bodyDiv w:val="1"/>
      <w:marLeft w:val="0"/>
      <w:marRight w:val="0"/>
      <w:marTop w:val="0"/>
      <w:marBottom w:val="0"/>
      <w:divBdr>
        <w:top w:val="none" w:sz="0" w:space="0" w:color="auto"/>
        <w:left w:val="none" w:sz="0" w:space="0" w:color="auto"/>
        <w:bottom w:val="none" w:sz="0" w:space="0" w:color="auto"/>
        <w:right w:val="none" w:sz="0" w:space="0" w:color="auto"/>
      </w:divBdr>
      <w:divsChild>
        <w:div w:id="1880773308">
          <w:marLeft w:val="0"/>
          <w:marRight w:val="0"/>
          <w:marTop w:val="0"/>
          <w:marBottom w:val="0"/>
          <w:divBdr>
            <w:top w:val="none" w:sz="0" w:space="0" w:color="auto"/>
            <w:left w:val="none" w:sz="0" w:space="0" w:color="auto"/>
            <w:bottom w:val="none" w:sz="0" w:space="0" w:color="auto"/>
            <w:right w:val="none" w:sz="0" w:space="0" w:color="auto"/>
          </w:divBdr>
        </w:div>
        <w:div w:id="1129279769">
          <w:marLeft w:val="0"/>
          <w:marRight w:val="0"/>
          <w:marTop w:val="150"/>
          <w:marBottom w:val="0"/>
          <w:divBdr>
            <w:top w:val="none" w:sz="0" w:space="0" w:color="auto"/>
            <w:left w:val="none" w:sz="0" w:space="0" w:color="auto"/>
            <w:bottom w:val="none" w:sz="0" w:space="0" w:color="auto"/>
            <w:right w:val="none" w:sz="0" w:space="0" w:color="auto"/>
          </w:divBdr>
          <w:divsChild>
            <w:div w:id="2030326085">
              <w:marLeft w:val="1155"/>
              <w:marRight w:val="0"/>
              <w:marTop w:val="0"/>
              <w:marBottom w:val="0"/>
              <w:divBdr>
                <w:top w:val="none" w:sz="0" w:space="0" w:color="auto"/>
                <w:left w:val="none" w:sz="0" w:space="0" w:color="auto"/>
                <w:bottom w:val="none" w:sz="0" w:space="0" w:color="auto"/>
                <w:right w:val="none" w:sz="0" w:space="0" w:color="auto"/>
              </w:divBdr>
            </w:div>
            <w:div w:id="1676028873">
              <w:marLeft w:val="1155"/>
              <w:marRight w:val="0"/>
              <w:marTop w:val="0"/>
              <w:marBottom w:val="0"/>
              <w:divBdr>
                <w:top w:val="none" w:sz="0" w:space="0" w:color="auto"/>
                <w:left w:val="none" w:sz="0" w:space="0" w:color="auto"/>
                <w:bottom w:val="none" w:sz="0" w:space="0" w:color="auto"/>
                <w:right w:val="none" w:sz="0" w:space="0" w:color="auto"/>
              </w:divBdr>
            </w:div>
            <w:div w:id="1144809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10534">
      <w:bodyDiv w:val="1"/>
      <w:marLeft w:val="0"/>
      <w:marRight w:val="0"/>
      <w:marTop w:val="0"/>
      <w:marBottom w:val="0"/>
      <w:divBdr>
        <w:top w:val="none" w:sz="0" w:space="0" w:color="auto"/>
        <w:left w:val="none" w:sz="0" w:space="0" w:color="auto"/>
        <w:bottom w:val="none" w:sz="0" w:space="0" w:color="auto"/>
        <w:right w:val="none" w:sz="0" w:space="0" w:color="auto"/>
      </w:divBdr>
      <w:divsChild>
        <w:div w:id="154148631">
          <w:marLeft w:val="0"/>
          <w:marRight w:val="0"/>
          <w:marTop w:val="0"/>
          <w:marBottom w:val="0"/>
          <w:divBdr>
            <w:top w:val="none" w:sz="0" w:space="0" w:color="auto"/>
            <w:left w:val="none" w:sz="0" w:space="0" w:color="auto"/>
            <w:bottom w:val="none" w:sz="0" w:space="0" w:color="auto"/>
            <w:right w:val="none" w:sz="0" w:space="0" w:color="auto"/>
          </w:divBdr>
        </w:div>
        <w:div w:id="750010786">
          <w:marLeft w:val="0"/>
          <w:marRight w:val="0"/>
          <w:marTop w:val="150"/>
          <w:marBottom w:val="0"/>
          <w:divBdr>
            <w:top w:val="none" w:sz="0" w:space="0" w:color="auto"/>
            <w:left w:val="none" w:sz="0" w:space="0" w:color="auto"/>
            <w:bottom w:val="none" w:sz="0" w:space="0" w:color="auto"/>
            <w:right w:val="none" w:sz="0" w:space="0" w:color="auto"/>
          </w:divBdr>
          <w:divsChild>
            <w:div w:id="1790464469">
              <w:marLeft w:val="1155"/>
              <w:marRight w:val="0"/>
              <w:marTop w:val="0"/>
              <w:marBottom w:val="0"/>
              <w:divBdr>
                <w:top w:val="none" w:sz="0" w:space="0" w:color="auto"/>
                <w:left w:val="none" w:sz="0" w:space="0" w:color="auto"/>
                <w:bottom w:val="none" w:sz="0" w:space="0" w:color="auto"/>
                <w:right w:val="none" w:sz="0" w:space="0" w:color="auto"/>
              </w:divBdr>
            </w:div>
            <w:div w:id="18703790">
              <w:marLeft w:val="1155"/>
              <w:marRight w:val="0"/>
              <w:marTop w:val="0"/>
              <w:marBottom w:val="0"/>
              <w:divBdr>
                <w:top w:val="none" w:sz="0" w:space="0" w:color="auto"/>
                <w:left w:val="none" w:sz="0" w:space="0" w:color="auto"/>
                <w:bottom w:val="none" w:sz="0" w:space="0" w:color="auto"/>
                <w:right w:val="none" w:sz="0" w:space="0" w:color="auto"/>
              </w:divBdr>
            </w:div>
            <w:div w:id="16800444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19060">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7869">
      <w:bodyDiv w:val="1"/>
      <w:marLeft w:val="0"/>
      <w:marRight w:val="0"/>
      <w:marTop w:val="0"/>
      <w:marBottom w:val="0"/>
      <w:divBdr>
        <w:top w:val="none" w:sz="0" w:space="0" w:color="auto"/>
        <w:left w:val="none" w:sz="0" w:space="0" w:color="auto"/>
        <w:bottom w:val="none" w:sz="0" w:space="0" w:color="auto"/>
        <w:right w:val="none" w:sz="0" w:space="0" w:color="auto"/>
      </w:divBdr>
      <w:divsChild>
        <w:div w:id="1391996648">
          <w:marLeft w:val="0"/>
          <w:marRight w:val="0"/>
          <w:marTop w:val="0"/>
          <w:marBottom w:val="0"/>
          <w:divBdr>
            <w:top w:val="none" w:sz="0" w:space="0" w:color="auto"/>
            <w:left w:val="none" w:sz="0" w:space="0" w:color="auto"/>
            <w:bottom w:val="none" w:sz="0" w:space="0" w:color="auto"/>
            <w:right w:val="none" w:sz="0" w:space="0" w:color="auto"/>
          </w:divBdr>
        </w:div>
        <w:div w:id="1382559240">
          <w:marLeft w:val="0"/>
          <w:marRight w:val="0"/>
          <w:marTop w:val="150"/>
          <w:marBottom w:val="0"/>
          <w:divBdr>
            <w:top w:val="none" w:sz="0" w:space="0" w:color="auto"/>
            <w:left w:val="none" w:sz="0" w:space="0" w:color="auto"/>
            <w:bottom w:val="none" w:sz="0" w:space="0" w:color="auto"/>
            <w:right w:val="none" w:sz="0" w:space="0" w:color="auto"/>
          </w:divBdr>
          <w:divsChild>
            <w:div w:id="834878043">
              <w:marLeft w:val="1155"/>
              <w:marRight w:val="0"/>
              <w:marTop w:val="0"/>
              <w:marBottom w:val="0"/>
              <w:divBdr>
                <w:top w:val="none" w:sz="0" w:space="0" w:color="auto"/>
                <w:left w:val="none" w:sz="0" w:space="0" w:color="auto"/>
                <w:bottom w:val="none" w:sz="0" w:space="0" w:color="auto"/>
                <w:right w:val="none" w:sz="0" w:space="0" w:color="auto"/>
              </w:divBdr>
            </w:div>
            <w:div w:id="1209612833">
              <w:marLeft w:val="1155"/>
              <w:marRight w:val="0"/>
              <w:marTop w:val="0"/>
              <w:marBottom w:val="0"/>
              <w:divBdr>
                <w:top w:val="none" w:sz="0" w:space="0" w:color="auto"/>
                <w:left w:val="none" w:sz="0" w:space="0" w:color="auto"/>
                <w:bottom w:val="none" w:sz="0" w:space="0" w:color="auto"/>
                <w:right w:val="none" w:sz="0" w:space="0" w:color="auto"/>
              </w:divBdr>
            </w:div>
            <w:div w:id="5110668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16633">
      <w:bodyDiv w:val="1"/>
      <w:marLeft w:val="0"/>
      <w:marRight w:val="0"/>
      <w:marTop w:val="0"/>
      <w:marBottom w:val="0"/>
      <w:divBdr>
        <w:top w:val="none" w:sz="0" w:space="0" w:color="auto"/>
        <w:left w:val="none" w:sz="0" w:space="0" w:color="auto"/>
        <w:bottom w:val="none" w:sz="0" w:space="0" w:color="auto"/>
        <w:right w:val="none" w:sz="0" w:space="0" w:color="auto"/>
      </w:divBdr>
      <w:divsChild>
        <w:div w:id="924799768">
          <w:marLeft w:val="0"/>
          <w:marRight w:val="0"/>
          <w:marTop w:val="0"/>
          <w:marBottom w:val="0"/>
          <w:divBdr>
            <w:top w:val="none" w:sz="0" w:space="0" w:color="auto"/>
            <w:left w:val="none" w:sz="0" w:space="0" w:color="auto"/>
            <w:bottom w:val="none" w:sz="0" w:space="0" w:color="auto"/>
            <w:right w:val="none" w:sz="0" w:space="0" w:color="auto"/>
          </w:divBdr>
        </w:div>
        <w:div w:id="1622608146">
          <w:marLeft w:val="0"/>
          <w:marRight w:val="0"/>
          <w:marTop w:val="150"/>
          <w:marBottom w:val="0"/>
          <w:divBdr>
            <w:top w:val="none" w:sz="0" w:space="0" w:color="auto"/>
            <w:left w:val="none" w:sz="0" w:space="0" w:color="auto"/>
            <w:bottom w:val="none" w:sz="0" w:space="0" w:color="auto"/>
            <w:right w:val="none" w:sz="0" w:space="0" w:color="auto"/>
          </w:divBdr>
          <w:divsChild>
            <w:div w:id="1010642089">
              <w:marLeft w:val="1155"/>
              <w:marRight w:val="0"/>
              <w:marTop w:val="0"/>
              <w:marBottom w:val="0"/>
              <w:divBdr>
                <w:top w:val="none" w:sz="0" w:space="0" w:color="auto"/>
                <w:left w:val="none" w:sz="0" w:space="0" w:color="auto"/>
                <w:bottom w:val="none" w:sz="0" w:space="0" w:color="auto"/>
                <w:right w:val="none" w:sz="0" w:space="0" w:color="auto"/>
              </w:divBdr>
            </w:div>
            <w:div w:id="1918204154">
              <w:marLeft w:val="1155"/>
              <w:marRight w:val="0"/>
              <w:marTop w:val="0"/>
              <w:marBottom w:val="0"/>
              <w:divBdr>
                <w:top w:val="none" w:sz="0" w:space="0" w:color="auto"/>
                <w:left w:val="none" w:sz="0" w:space="0" w:color="auto"/>
                <w:bottom w:val="none" w:sz="0" w:space="0" w:color="auto"/>
                <w:right w:val="none" w:sz="0" w:space="0" w:color="auto"/>
              </w:divBdr>
            </w:div>
            <w:div w:id="928776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0983">
      <w:bodyDiv w:val="1"/>
      <w:marLeft w:val="0"/>
      <w:marRight w:val="0"/>
      <w:marTop w:val="0"/>
      <w:marBottom w:val="0"/>
      <w:divBdr>
        <w:top w:val="none" w:sz="0" w:space="0" w:color="auto"/>
        <w:left w:val="none" w:sz="0" w:space="0" w:color="auto"/>
        <w:bottom w:val="none" w:sz="0" w:space="0" w:color="auto"/>
        <w:right w:val="none" w:sz="0" w:space="0" w:color="auto"/>
      </w:divBdr>
      <w:divsChild>
        <w:div w:id="681736145">
          <w:marLeft w:val="0"/>
          <w:marRight w:val="0"/>
          <w:marTop w:val="0"/>
          <w:marBottom w:val="0"/>
          <w:divBdr>
            <w:top w:val="none" w:sz="0" w:space="0" w:color="auto"/>
            <w:left w:val="none" w:sz="0" w:space="0" w:color="auto"/>
            <w:bottom w:val="none" w:sz="0" w:space="0" w:color="auto"/>
            <w:right w:val="none" w:sz="0" w:space="0" w:color="auto"/>
          </w:divBdr>
        </w:div>
        <w:div w:id="32582966">
          <w:marLeft w:val="0"/>
          <w:marRight w:val="0"/>
          <w:marTop w:val="150"/>
          <w:marBottom w:val="0"/>
          <w:divBdr>
            <w:top w:val="none" w:sz="0" w:space="0" w:color="auto"/>
            <w:left w:val="none" w:sz="0" w:space="0" w:color="auto"/>
            <w:bottom w:val="none" w:sz="0" w:space="0" w:color="auto"/>
            <w:right w:val="none" w:sz="0" w:space="0" w:color="auto"/>
          </w:divBdr>
          <w:divsChild>
            <w:div w:id="855457918">
              <w:marLeft w:val="1155"/>
              <w:marRight w:val="0"/>
              <w:marTop w:val="0"/>
              <w:marBottom w:val="0"/>
              <w:divBdr>
                <w:top w:val="none" w:sz="0" w:space="0" w:color="auto"/>
                <w:left w:val="none" w:sz="0" w:space="0" w:color="auto"/>
                <w:bottom w:val="none" w:sz="0" w:space="0" w:color="auto"/>
                <w:right w:val="none" w:sz="0" w:space="0" w:color="auto"/>
              </w:divBdr>
            </w:div>
            <w:div w:id="1052532968">
              <w:marLeft w:val="1155"/>
              <w:marRight w:val="0"/>
              <w:marTop w:val="0"/>
              <w:marBottom w:val="0"/>
              <w:divBdr>
                <w:top w:val="none" w:sz="0" w:space="0" w:color="auto"/>
                <w:left w:val="none" w:sz="0" w:space="0" w:color="auto"/>
                <w:bottom w:val="none" w:sz="0" w:space="0" w:color="auto"/>
                <w:right w:val="none" w:sz="0" w:space="0" w:color="auto"/>
              </w:divBdr>
            </w:div>
            <w:div w:id="144612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583395">
      <w:bodyDiv w:val="1"/>
      <w:marLeft w:val="0"/>
      <w:marRight w:val="0"/>
      <w:marTop w:val="0"/>
      <w:marBottom w:val="0"/>
      <w:divBdr>
        <w:top w:val="none" w:sz="0" w:space="0" w:color="auto"/>
        <w:left w:val="none" w:sz="0" w:space="0" w:color="auto"/>
        <w:bottom w:val="none" w:sz="0" w:space="0" w:color="auto"/>
        <w:right w:val="none" w:sz="0" w:space="0" w:color="auto"/>
      </w:divBdr>
      <w:divsChild>
        <w:div w:id="1576012584">
          <w:marLeft w:val="0"/>
          <w:marRight w:val="0"/>
          <w:marTop w:val="0"/>
          <w:marBottom w:val="0"/>
          <w:divBdr>
            <w:top w:val="none" w:sz="0" w:space="0" w:color="auto"/>
            <w:left w:val="none" w:sz="0" w:space="0" w:color="auto"/>
            <w:bottom w:val="none" w:sz="0" w:space="0" w:color="auto"/>
            <w:right w:val="none" w:sz="0" w:space="0" w:color="auto"/>
          </w:divBdr>
        </w:div>
        <w:div w:id="706683169">
          <w:marLeft w:val="0"/>
          <w:marRight w:val="0"/>
          <w:marTop w:val="150"/>
          <w:marBottom w:val="0"/>
          <w:divBdr>
            <w:top w:val="none" w:sz="0" w:space="0" w:color="auto"/>
            <w:left w:val="none" w:sz="0" w:space="0" w:color="auto"/>
            <w:bottom w:val="none" w:sz="0" w:space="0" w:color="auto"/>
            <w:right w:val="none" w:sz="0" w:space="0" w:color="auto"/>
          </w:divBdr>
          <w:divsChild>
            <w:div w:id="1429421144">
              <w:marLeft w:val="1155"/>
              <w:marRight w:val="0"/>
              <w:marTop w:val="0"/>
              <w:marBottom w:val="0"/>
              <w:divBdr>
                <w:top w:val="none" w:sz="0" w:space="0" w:color="auto"/>
                <w:left w:val="none" w:sz="0" w:space="0" w:color="auto"/>
                <w:bottom w:val="none" w:sz="0" w:space="0" w:color="auto"/>
                <w:right w:val="none" w:sz="0" w:space="0" w:color="auto"/>
              </w:divBdr>
            </w:div>
            <w:div w:id="1961648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6981133">
      <w:bodyDiv w:val="1"/>
      <w:marLeft w:val="0"/>
      <w:marRight w:val="0"/>
      <w:marTop w:val="0"/>
      <w:marBottom w:val="0"/>
      <w:divBdr>
        <w:top w:val="none" w:sz="0" w:space="0" w:color="auto"/>
        <w:left w:val="none" w:sz="0" w:space="0" w:color="auto"/>
        <w:bottom w:val="none" w:sz="0" w:space="0" w:color="auto"/>
        <w:right w:val="none" w:sz="0" w:space="0" w:color="auto"/>
      </w:divBdr>
      <w:divsChild>
        <w:div w:id="1382443550">
          <w:marLeft w:val="0"/>
          <w:marRight w:val="0"/>
          <w:marTop w:val="0"/>
          <w:marBottom w:val="0"/>
          <w:divBdr>
            <w:top w:val="none" w:sz="0" w:space="0" w:color="auto"/>
            <w:left w:val="none" w:sz="0" w:space="0" w:color="auto"/>
            <w:bottom w:val="none" w:sz="0" w:space="0" w:color="auto"/>
            <w:right w:val="none" w:sz="0" w:space="0" w:color="auto"/>
          </w:divBdr>
        </w:div>
        <w:div w:id="42415027">
          <w:marLeft w:val="0"/>
          <w:marRight w:val="0"/>
          <w:marTop w:val="150"/>
          <w:marBottom w:val="0"/>
          <w:divBdr>
            <w:top w:val="none" w:sz="0" w:space="0" w:color="auto"/>
            <w:left w:val="none" w:sz="0" w:space="0" w:color="auto"/>
            <w:bottom w:val="none" w:sz="0" w:space="0" w:color="auto"/>
            <w:right w:val="none" w:sz="0" w:space="0" w:color="auto"/>
          </w:divBdr>
          <w:divsChild>
            <w:div w:id="1068654167">
              <w:marLeft w:val="1155"/>
              <w:marRight w:val="0"/>
              <w:marTop w:val="0"/>
              <w:marBottom w:val="0"/>
              <w:divBdr>
                <w:top w:val="none" w:sz="0" w:space="0" w:color="auto"/>
                <w:left w:val="none" w:sz="0" w:space="0" w:color="auto"/>
                <w:bottom w:val="none" w:sz="0" w:space="0" w:color="auto"/>
                <w:right w:val="none" w:sz="0" w:space="0" w:color="auto"/>
              </w:divBdr>
            </w:div>
            <w:div w:id="1585382969">
              <w:marLeft w:val="1155"/>
              <w:marRight w:val="0"/>
              <w:marTop w:val="0"/>
              <w:marBottom w:val="0"/>
              <w:divBdr>
                <w:top w:val="none" w:sz="0" w:space="0" w:color="auto"/>
                <w:left w:val="none" w:sz="0" w:space="0" w:color="auto"/>
                <w:bottom w:val="none" w:sz="0" w:space="0" w:color="auto"/>
                <w:right w:val="none" w:sz="0" w:space="0" w:color="auto"/>
              </w:divBdr>
            </w:div>
            <w:div w:id="9461541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73819">
      <w:bodyDiv w:val="1"/>
      <w:marLeft w:val="0"/>
      <w:marRight w:val="0"/>
      <w:marTop w:val="0"/>
      <w:marBottom w:val="0"/>
      <w:divBdr>
        <w:top w:val="none" w:sz="0" w:space="0" w:color="auto"/>
        <w:left w:val="none" w:sz="0" w:space="0" w:color="auto"/>
        <w:bottom w:val="none" w:sz="0" w:space="0" w:color="auto"/>
        <w:right w:val="none" w:sz="0" w:space="0" w:color="auto"/>
      </w:divBdr>
      <w:divsChild>
        <w:div w:id="27072602">
          <w:marLeft w:val="0"/>
          <w:marRight w:val="0"/>
          <w:marTop w:val="0"/>
          <w:marBottom w:val="0"/>
          <w:divBdr>
            <w:top w:val="none" w:sz="0" w:space="0" w:color="auto"/>
            <w:left w:val="none" w:sz="0" w:space="0" w:color="auto"/>
            <w:bottom w:val="none" w:sz="0" w:space="0" w:color="auto"/>
            <w:right w:val="none" w:sz="0" w:space="0" w:color="auto"/>
          </w:divBdr>
        </w:div>
        <w:div w:id="367996350">
          <w:marLeft w:val="0"/>
          <w:marRight w:val="0"/>
          <w:marTop w:val="150"/>
          <w:marBottom w:val="0"/>
          <w:divBdr>
            <w:top w:val="none" w:sz="0" w:space="0" w:color="auto"/>
            <w:left w:val="none" w:sz="0" w:space="0" w:color="auto"/>
            <w:bottom w:val="none" w:sz="0" w:space="0" w:color="auto"/>
            <w:right w:val="none" w:sz="0" w:space="0" w:color="auto"/>
          </w:divBdr>
          <w:divsChild>
            <w:div w:id="825828350">
              <w:marLeft w:val="1155"/>
              <w:marRight w:val="0"/>
              <w:marTop w:val="0"/>
              <w:marBottom w:val="0"/>
              <w:divBdr>
                <w:top w:val="none" w:sz="0" w:space="0" w:color="auto"/>
                <w:left w:val="none" w:sz="0" w:space="0" w:color="auto"/>
                <w:bottom w:val="none" w:sz="0" w:space="0" w:color="auto"/>
                <w:right w:val="none" w:sz="0" w:space="0" w:color="auto"/>
              </w:divBdr>
            </w:div>
            <w:div w:id="1579056536">
              <w:marLeft w:val="1155"/>
              <w:marRight w:val="0"/>
              <w:marTop w:val="0"/>
              <w:marBottom w:val="0"/>
              <w:divBdr>
                <w:top w:val="none" w:sz="0" w:space="0" w:color="auto"/>
                <w:left w:val="none" w:sz="0" w:space="0" w:color="auto"/>
                <w:bottom w:val="none" w:sz="0" w:space="0" w:color="auto"/>
                <w:right w:val="none" w:sz="0" w:space="0" w:color="auto"/>
              </w:divBdr>
            </w:div>
            <w:div w:id="165618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2265">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168790">
      <w:bodyDiv w:val="1"/>
      <w:marLeft w:val="0"/>
      <w:marRight w:val="0"/>
      <w:marTop w:val="0"/>
      <w:marBottom w:val="0"/>
      <w:divBdr>
        <w:top w:val="none" w:sz="0" w:space="0" w:color="auto"/>
        <w:left w:val="none" w:sz="0" w:space="0" w:color="auto"/>
        <w:bottom w:val="none" w:sz="0" w:space="0" w:color="auto"/>
        <w:right w:val="none" w:sz="0" w:space="0" w:color="auto"/>
      </w:divBdr>
      <w:divsChild>
        <w:div w:id="227886707">
          <w:marLeft w:val="0"/>
          <w:marRight w:val="0"/>
          <w:marTop w:val="0"/>
          <w:marBottom w:val="0"/>
          <w:divBdr>
            <w:top w:val="none" w:sz="0" w:space="0" w:color="auto"/>
            <w:left w:val="none" w:sz="0" w:space="0" w:color="auto"/>
            <w:bottom w:val="none" w:sz="0" w:space="0" w:color="auto"/>
            <w:right w:val="none" w:sz="0" w:space="0" w:color="auto"/>
          </w:divBdr>
        </w:div>
        <w:div w:id="184441862">
          <w:marLeft w:val="0"/>
          <w:marRight w:val="0"/>
          <w:marTop w:val="150"/>
          <w:marBottom w:val="0"/>
          <w:divBdr>
            <w:top w:val="none" w:sz="0" w:space="0" w:color="auto"/>
            <w:left w:val="none" w:sz="0" w:space="0" w:color="auto"/>
            <w:bottom w:val="none" w:sz="0" w:space="0" w:color="auto"/>
            <w:right w:val="none" w:sz="0" w:space="0" w:color="auto"/>
          </w:divBdr>
          <w:divsChild>
            <w:div w:id="44305121">
              <w:marLeft w:val="1155"/>
              <w:marRight w:val="0"/>
              <w:marTop w:val="0"/>
              <w:marBottom w:val="0"/>
              <w:divBdr>
                <w:top w:val="none" w:sz="0" w:space="0" w:color="auto"/>
                <w:left w:val="none" w:sz="0" w:space="0" w:color="auto"/>
                <w:bottom w:val="none" w:sz="0" w:space="0" w:color="auto"/>
                <w:right w:val="none" w:sz="0" w:space="0" w:color="auto"/>
              </w:divBdr>
            </w:div>
            <w:div w:id="1997370193">
              <w:marLeft w:val="1155"/>
              <w:marRight w:val="0"/>
              <w:marTop w:val="0"/>
              <w:marBottom w:val="0"/>
              <w:divBdr>
                <w:top w:val="none" w:sz="0" w:space="0" w:color="auto"/>
                <w:left w:val="none" w:sz="0" w:space="0" w:color="auto"/>
                <w:bottom w:val="none" w:sz="0" w:space="0" w:color="auto"/>
                <w:right w:val="none" w:sz="0" w:space="0" w:color="auto"/>
              </w:divBdr>
            </w:div>
            <w:div w:id="5341969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432024">
      <w:bodyDiv w:val="1"/>
      <w:marLeft w:val="0"/>
      <w:marRight w:val="0"/>
      <w:marTop w:val="0"/>
      <w:marBottom w:val="0"/>
      <w:divBdr>
        <w:top w:val="none" w:sz="0" w:space="0" w:color="auto"/>
        <w:left w:val="none" w:sz="0" w:space="0" w:color="auto"/>
        <w:bottom w:val="none" w:sz="0" w:space="0" w:color="auto"/>
        <w:right w:val="none" w:sz="0" w:space="0" w:color="auto"/>
      </w:divBdr>
      <w:divsChild>
        <w:div w:id="317266219">
          <w:marLeft w:val="0"/>
          <w:marRight w:val="0"/>
          <w:marTop w:val="0"/>
          <w:marBottom w:val="0"/>
          <w:divBdr>
            <w:top w:val="none" w:sz="0" w:space="0" w:color="auto"/>
            <w:left w:val="none" w:sz="0" w:space="0" w:color="auto"/>
            <w:bottom w:val="none" w:sz="0" w:space="0" w:color="auto"/>
            <w:right w:val="none" w:sz="0" w:space="0" w:color="auto"/>
          </w:divBdr>
        </w:div>
        <w:div w:id="218131890">
          <w:marLeft w:val="0"/>
          <w:marRight w:val="0"/>
          <w:marTop w:val="150"/>
          <w:marBottom w:val="0"/>
          <w:divBdr>
            <w:top w:val="none" w:sz="0" w:space="0" w:color="auto"/>
            <w:left w:val="none" w:sz="0" w:space="0" w:color="auto"/>
            <w:bottom w:val="none" w:sz="0" w:space="0" w:color="auto"/>
            <w:right w:val="none" w:sz="0" w:space="0" w:color="auto"/>
          </w:divBdr>
          <w:divsChild>
            <w:div w:id="1455828542">
              <w:marLeft w:val="1155"/>
              <w:marRight w:val="0"/>
              <w:marTop w:val="0"/>
              <w:marBottom w:val="0"/>
              <w:divBdr>
                <w:top w:val="none" w:sz="0" w:space="0" w:color="auto"/>
                <w:left w:val="none" w:sz="0" w:space="0" w:color="auto"/>
                <w:bottom w:val="none" w:sz="0" w:space="0" w:color="auto"/>
                <w:right w:val="none" w:sz="0" w:space="0" w:color="auto"/>
              </w:divBdr>
            </w:div>
            <w:div w:id="650603783">
              <w:marLeft w:val="1155"/>
              <w:marRight w:val="0"/>
              <w:marTop w:val="0"/>
              <w:marBottom w:val="0"/>
              <w:divBdr>
                <w:top w:val="none" w:sz="0" w:space="0" w:color="auto"/>
                <w:left w:val="none" w:sz="0" w:space="0" w:color="auto"/>
                <w:bottom w:val="none" w:sz="0" w:space="0" w:color="auto"/>
                <w:right w:val="none" w:sz="0" w:space="0" w:color="auto"/>
              </w:divBdr>
            </w:div>
            <w:div w:id="1227181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04525">
      <w:bodyDiv w:val="1"/>
      <w:marLeft w:val="0"/>
      <w:marRight w:val="0"/>
      <w:marTop w:val="0"/>
      <w:marBottom w:val="0"/>
      <w:divBdr>
        <w:top w:val="none" w:sz="0" w:space="0" w:color="auto"/>
        <w:left w:val="none" w:sz="0" w:space="0" w:color="auto"/>
        <w:bottom w:val="none" w:sz="0" w:space="0" w:color="auto"/>
        <w:right w:val="none" w:sz="0" w:space="0" w:color="auto"/>
      </w:divBdr>
      <w:divsChild>
        <w:div w:id="1743020324">
          <w:marLeft w:val="0"/>
          <w:marRight w:val="0"/>
          <w:marTop w:val="0"/>
          <w:marBottom w:val="0"/>
          <w:divBdr>
            <w:top w:val="none" w:sz="0" w:space="0" w:color="auto"/>
            <w:left w:val="none" w:sz="0" w:space="0" w:color="auto"/>
            <w:bottom w:val="none" w:sz="0" w:space="0" w:color="auto"/>
            <w:right w:val="none" w:sz="0" w:space="0" w:color="auto"/>
          </w:divBdr>
        </w:div>
        <w:div w:id="1404570314">
          <w:marLeft w:val="0"/>
          <w:marRight w:val="0"/>
          <w:marTop w:val="150"/>
          <w:marBottom w:val="0"/>
          <w:divBdr>
            <w:top w:val="none" w:sz="0" w:space="0" w:color="auto"/>
            <w:left w:val="none" w:sz="0" w:space="0" w:color="auto"/>
            <w:bottom w:val="none" w:sz="0" w:space="0" w:color="auto"/>
            <w:right w:val="none" w:sz="0" w:space="0" w:color="auto"/>
          </w:divBdr>
          <w:divsChild>
            <w:div w:id="1740664620">
              <w:marLeft w:val="1155"/>
              <w:marRight w:val="0"/>
              <w:marTop w:val="0"/>
              <w:marBottom w:val="0"/>
              <w:divBdr>
                <w:top w:val="none" w:sz="0" w:space="0" w:color="auto"/>
                <w:left w:val="none" w:sz="0" w:space="0" w:color="auto"/>
                <w:bottom w:val="none" w:sz="0" w:space="0" w:color="auto"/>
                <w:right w:val="none" w:sz="0" w:space="0" w:color="auto"/>
              </w:divBdr>
            </w:div>
            <w:div w:id="461535439">
              <w:marLeft w:val="1155"/>
              <w:marRight w:val="0"/>
              <w:marTop w:val="0"/>
              <w:marBottom w:val="0"/>
              <w:divBdr>
                <w:top w:val="none" w:sz="0" w:space="0" w:color="auto"/>
                <w:left w:val="none" w:sz="0" w:space="0" w:color="auto"/>
                <w:bottom w:val="none" w:sz="0" w:space="0" w:color="auto"/>
                <w:right w:val="none" w:sz="0" w:space="0" w:color="auto"/>
              </w:divBdr>
            </w:div>
            <w:div w:id="114507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1482">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04518">
      <w:bodyDiv w:val="1"/>
      <w:marLeft w:val="0"/>
      <w:marRight w:val="0"/>
      <w:marTop w:val="0"/>
      <w:marBottom w:val="0"/>
      <w:divBdr>
        <w:top w:val="none" w:sz="0" w:space="0" w:color="auto"/>
        <w:left w:val="none" w:sz="0" w:space="0" w:color="auto"/>
        <w:bottom w:val="none" w:sz="0" w:space="0" w:color="auto"/>
        <w:right w:val="none" w:sz="0" w:space="0" w:color="auto"/>
      </w:divBdr>
      <w:divsChild>
        <w:div w:id="1258060738">
          <w:marLeft w:val="0"/>
          <w:marRight w:val="0"/>
          <w:marTop w:val="0"/>
          <w:marBottom w:val="0"/>
          <w:divBdr>
            <w:top w:val="none" w:sz="0" w:space="0" w:color="auto"/>
            <w:left w:val="none" w:sz="0" w:space="0" w:color="auto"/>
            <w:bottom w:val="none" w:sz="0" w:space="0" w:color="auto"/>
            <w:right w:val="none" w:sz="0" w:space="0" w:color="auto"/>
          </w:divBdr>
        </w:div>
        <w:div w:id="294525203">
          <w:marLeft w:val="0"/>
          <w:marRight w:val="0"/>
          <w:marTop w:val="150"/>
          <w:marBottom w:val="0"/>
          <w:divBdr>
            <w:top w:val="none" w:sz="0" w:space="0" w:color="auto"/>
            <w:left w:val="none" w:sz="0" w:space="0" w:color="auto"/>
            <w:bottom w:val="none" w:sz="0" w:space="0" w:color="auto"/>
            <w:right w:val="none" w:sz="0" w:space="0" w:color="auto"/>
          </w:divBdr>
          <w:divsChild>
            <w:div w:id="205142308">
              <w:marLeft w:val="1155"/>
              <w:marRight w:val="0"/>
              <w:marTop w:val="0"/>
              <w:marBottom w:val="0"/>
              <w:divBdr>
                <w:top w:val="none" w:sz="0" w:space="0" w:color="auto"/>
                <w:left w:val="none" w:sz="0" w:space="0" w:color="auto"/>
                <w:bottom w:val="none" w:sz="0" w:space="0" w:color="auto"/>
                <w:right w:val="none" w:sz="0" w:space="0" w:color="auto"/>
              </w:divBdr>
            </w:div>
            <w:div w:id="974405293">
              <w:marLeft w:val="1155"/>
              <w:marRight w:val="0"/>
              <w:marTop w:val="0"/>
              <w:marBottom w:val="0"/>
              <w:divBdr>
                <w:top w:val="none" w:sz="0" w:space="0" w:color="auto"/>
                <w:left w:val="none" w:sz="0" w:space="0" w:color="auto"/>
                <w:bottom w:val="none" w:sz="0" w:space="0" w:color="auto"/>
                <w:right w:val="none" w:sz="0" w:space="0" w:color="auto"/>
              </w:divBdr>
            </w:div>
            <w:div w:id="121045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22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8966081">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251078">
      <w:bodyDiv w:val="1"/>
      <w:marLeft w:val="0"/>
      <w:marRight w:val="0"/>
      <w:marTop w:val="0"/>
      <w:marBottom w:val="0"/>
      <w:divBdr>
        <w:top w:val="none" w:sz="0" w:space="0" w:color="auto"/>
        <w:left w:val="none" w:sz="0" w:space="0" w:color="auto"/>
        <w:bottom w:val="none" w:sz="0" w:space="0" w:color="auto"/>
        <w:right w:val="none" w:sz="0" w:space="0" w:color="auto"/>
      </w:divBdr>
      <w:divsChild>
        <w:div w:id="1795321976">
          <w:marLeft w:val="0"/>
          <w:marRight w:val="0"/>
          <w:marTop w:val="0"/>
          <w:marBottom w:val="0"/>
          <w:divBdr>
            <w:top w:val="none" w:sz="0" w:space="0" w:color="auto"/>
            <w:left w:val="none" w:sz="0" w:space="0" w:color="auto"/>
            <w:bottom w:val="none" w:sz="0" w:space="0" w:color="auto"/>
            <w:right w:val="none" w:sz="0" w:space="0" w:color="auto"/>
          </w:divBdr>
        </w:div>
        <w:div w:id="1481193753">
          <w:marLeft w:val="0"/>
          <w:marRight w:val="0"/>
          <w:marTop w:val="150"/>
          <w:marBottom w:val="0"/>
          <w:divBdr>
            <w:top w:val="none" w:sz="0" w:space="0" w:color="auto"/>
            <w:left w:val="none" w:sz="0" w:space="0" w:color="auto"/>
            <w:bottom w:val="none" w:sz="0" w:space="0" w:color="auto"/>
            <w:right w:val="none" w:sz="0" w:space="0" w:color="auto"/>
          </w:divBdr>
          <w:divsChild>
            <w:div w:id="123427842">
              <w:marLeft w:val="1155"/>
              <w:marRight w:val="0"/>
              <w:marTop w:val="0"/>
              <w:marBottom w:val="0"/>
              <w:divBdr>
                <w:top w:val="none" w:sz="0" w:space="0" w:color="auto"/>
                <w:left w:val="none" w:sz="0" w:space="0" w:color="auto"/>
                <w:bottom w:val="none" w:sz="0" w:space="0" w:color="auto"/>
                <w:right w:val="none" w:sz="0" w:space="0" w:color="auto"/>
              </w:divBdr>
            </w:div>
            <w:div w:id="1436053500">
              <w:marLeft w:val="1155"/>
              <w:marRight w:val="0"/>
              <w:marTop w:val="0"/>
              <w:marBottom w:val="0"/>
              <w:divBdr>
                <w:top w:val="none" w:sz="0" w:space="0" w:color="auto"/>
                <w:left w:val="none" w:sz="0" w:space="0" w:color="auto"/>
                <w:bottom w:val="none" w:sz="0" w:space="0" w:color="auto"/>
                <w:right w:val="none" w:sz="0" w:space="0" w:color="auto"/>
              </w:divBdr>
            </w:div>
            <w:div w:id="1242831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67366">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882355">
      <w:bodyDiv w:val="1"/>
      <w:marLeft w:val="0"/>
      <w:marRight w:val="0"/>
      <w:marTop w:val="0"/>
      <w:marBottom w:val="0"/>
      <w:divBdr>
        <w:top w:val="none" w:sz="0" w:space="0" w:color="auto"/>
        <w:left w:val="none" w:sz="0" w:space="0" w:color="auto"/>
        <w:bottom w:val="none" w:sz="0" w:space="0" w:color="auto"/>
        <w:right w:val="none" w:sz="0" w:space="0" w:color="auto"/>
      </w:divBdr>
      <w:divsChild>
        <w:div w:id="1706100630">
          <w:marLeft w:val="0"/>
          <w:marRight w:val="0"/>
          <w:marTop w:val="0"/>
          <w:marBottom w:val="0"/>
          <w:divBdr>
            <w:top w:val="none" w:sz="0" w:space="0" w:color="auto"/>
            <w:left w:val="none" w:sz="0" w:space="0" w:color="auto"/>
            <w:bottom w:val="none" w:sz="0" w:space="0" w:color="auto"/>
            <w:right w:val="none" w:sz="0" w:space="0" w:color="auto"/>
          </w:divBdr>
        </w:div>
        <w:div w:id="1933314772">
          <w:marLeft w:val="0"/>
          <w:marRight w:val="0"/>
          <w:marTop w:val="150"/>
          <w:marBottom w:val="0"/>
          <w:divBdr>
            <w:top w:val="none" w:sz="0" w:space="0" w:color="auto"/>
            <w:left w:val="none" w:sz="0" w:space="0" w:color="auto"/>
            <w:bottom w:val="none" w:sz="0" w:space="0" w:color="auto"/>
            <w:right w:val="none" w:sz="0" w:space="0" w:color="auto"/>
          </w:divBdr>
          <w:divsChild>
            <w:div w:id="1743797477">
              <w:marLeft w:val="1155"/>
              <w:marRight w:val="0"/>
              <w:marTop w:val="0"/>
              <w:marBottom w:val="0"/>
              <w:divBdr>
                <w:top w:val="none" w:sz="0" w:space="0" w:color="auto"/>
                <w:left w:val="none" w:sz="0" w:space="0" w:color="auto"/>
                <w:bottom w:val="none" w:sz="0" w:space="0" w:color="auto"/>
                <w:right w:val="none" w:sz="0" w:space="0" w:color="auto"/>
              </w:divBdr>
            </w:div>
            <w:div w:id="768237647">
              <w:marLeft w:val="1155"/>
              <w:marRight w:val="0"/>
              <w:marTop w:val="0"/>
              <w:marBottom w:val="0"/>
              <w:divBdr>
                <w:top w:val="none" w:sz="0" w:space="0" w:color="auto"/>
                <w:left w:val="none" w:sz="0" w:space="0" w:color="auto"/>
                <w:bottom w:val="none" w:sz="0" w:space="0" w:color="auto"/>
                <w:right w:val="none" w:sz="0" w:space="0" w:color="auto"/>
              </w:divBdr>
            </w:div>
            <w:div w:id="1372995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8890">
      <w:bodyDiv w:val="1"/>
      <w:marLeft w:val="0"/>
      <w:marRight w:val="0"/>
      <w:marTop w:val="0"/>
      <w:marBottom w:val="0"/>
      <w:divBdr>
        <w:top w:val="none" w:sz="0" w:space="0" w:color="auto"/>
        <w:left w:val="none" w:sz="0" w:space="0" w:color="auto"/>
        <w:bottom w:val="none" w:sz="0" w:space="0" w:color="auto"/>
        <w:right w:val="none" w:sz="0" w:space="0" w:color="auto"/>
      </w:divBdr>
      <w:divsChild>
        <w:div w:id="455954997">
          <w:marLeft w:val="0"/>
          <w:marRight w:val="0"/>
          <w:marTop w:val="0"/>
          <w:marBottom w:val="0"/>
          <w:divBdr>
            <w:top w:val="none" w:sz="0" w:space="0" w:color="auto"/>
            <w:left w:val="none" w:sz="0" w:space="0" w:color="auto"/>
            <w:bottom w:val="none" w:sz="0" w:space="0" w:color="auto"/>
            <w:right w:val="none" w:sz="0" w:space="0" w:color="auto"/>
          </w:divBdr>
        </w:div>
        <w:div w:id="846097225">
          <w:marLeft w:val="0"/>
          <w:marRight w:val="0"/>
          <w:marTop w:val="150"/>
          <w:marBottom w:val="0"/>
          <w:divBdr>
            <w:top w:val="none" w:sz="0" w:space="0" w:color="auto"/>
            <w:left w:val="none" w:sz="0" w:space="0" w:color="auto"/>
            <w:bottom w:val="none" w:sz="0" w:space="0" w:color="auto"/>
            <w:right w:val="none" w:sz="0" w:space="0" w:color="auto"/>
          </w:divBdr>
          <w:divsChild>
            <w:div w:id="454371568">
              <w:marLeft w:val="1155"/>
              <w:marRight w:val="0"/>
              <w:marTop w:val="0"/>
              <w:marBottom w:val="0"/>
              <w:divBdr>
                <w:top w:val="none" w:sz="0" w:space="0" w:color="auto"/>
                <w:left w:val="none" w:sz="0" w:space="0" w:color="auto"/>
                <w:bottom w:val="none" w:sz="0" w:space="0" w:color="auto"/>
                <w:right w:val="none" w:sz="0" w:space="0" w:color="auto"/>
              </w:divBdr>
            </w:div>
            <w:div w:id="394934832">
              <w:marLeft w:val="1155"/>
              <w:marRight w:val="0"/>
              <w:marTop w:val="0"/>
              <w:marBottom w:val="0"/>
              <w:divBdr>
                <w:top w:val="none" w:sz="0" w:space="0" w:color="auto"/>
                <w:left w:val="none" w:sz="0" w:space="0" w:color="auto"/>
                <w:bottom w:val="none" w:sz="0" w:space="0" w:color="auto"/>
                <w:right w:val="none" w:sz="0" w:space="0" w:color="auto"/>
              </w:divBdr>
            </w:div>
            <w:div w:id="1286422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728493">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581167">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79510">
      <w:bodyDiv w:val="1"/>
      <w:marLeft w:val="0"/>
      <w:marRight w:val="0"/>
      <w:marTop w:val="0"/>
      <w:marBottom w:val="0"/>
      <w:divBdr>
        <w:top w:val="none" w:sz="0" w:space="0" w:color="auto"/>
        <w:left w:val="none" w:sz="0" w:space="0" w:color="auto"/>
        <w:bottom w:val="none" w:sz="0" w:space="0" w:color="auto"/>
        <w:right w:val="none" w:sz="0" w:space="0" w:color="auto"/>
      </w:divBdr>
      <w:divsChild>
        <w:div w:id="1095051899">
          <w:marLeft w:val="0"/>
          <w:marRight w:val="0"/>
          <w:marTop w:val="0"/>
          <w:marBottom w:val="0"/>
          <w:divBdr>
            <w:top w:val="none" w:sz="0" w:space="0" w:color="auto"/>
            <w:left w:val="none" w:sz="0" w:space="0" w:color="auto"/>
            <w:bottom w:val="none" w:sz="0" w:space="0" w:color="auto"/>
            <w:right w:val="none" w:sz="0" w:space="0" w:color="auto"/>
          </w:divBdr>
        </w:div>
        <w:div w:id="324824782">
          <w:marLeft w:val="0"/>
          <w:marRight w:val="0"/>
          <w:marTop w:val="150"/>
          <w:marBottom w:val="0"/>
          <w:divBdr>
            <w:top w:val="none" w:sz="0" w:space="0" w:color="auto"/>
            <w:left w:val="none" w:sz="0" w:space="0" w:color="auto"/>
            <w:bottom w:val="none" w:sz="0" w:space="0" w:color="auto"/>
            <w:right w:val="none" w:sz="0" w:space="0" w:color="auto"/>
          </w:divBdr>
          <w:divsChild>
            <w:div w:id="195244184">
              <w:marLeft w:val="1155"/>
              <w:marRight w:val="0"/>
              <w:marTop w:val="0"/>
              <w:marBottom w:val="0"/>
              <w:divBdr>
                <w:top w:val="none" w:sz="0" w:space="0" w:color="auto"/>
                <w:left w:val="none" w:sz="0" w:space="0" w:color="auto"/>
                <w:bottom w:val="none" w:sz="0" w:space="0" w:color="auto"/>
                <w:right w:val="none" w:sz="0" w:space="0" w:color="auto"/>
              </w:divBdr>
            </w:div>
            <w:div w:id="1343437530">
              <w:marLeft w:val="1155"/>
              <w:marRight w:val="0"/>
              <w:marTop w:val="0"/>
              <w:marBottom w:val="0"/>
              <w:divBdr>
                <w:top w:val="none" w:sz="0" w:space="0" w:color="auto"/>
                <w:left w:val="none" w:sz="0" w:space="0" w:color="auto"/>
                <w:bottom w:val="none" w:sz="0" w:space="0" w:color="auto"/>
                <w:right w:val="none" w:sz="0" w:space="0" w:color="auto"/>
              </w:divBdr>
            </w:div>
            <w:div w:id="1176338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7470">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12430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2612">
      <w:bodyDiv w:val="1"/>
      <w:marLeft w:val="0"/>
      <w:marRight w:val="0"/>
      <w:marTop w:val="0"/>
      <w:marBottom w:val="0"/>
      <w:divBdr>
        <w:top w:val="none" w:sz="0" w:space="0" w:color="auto"/>
        <w:left w:val="none" w:sz="0" w:space="0" w:color="auto"/>
        <w:bottom w:val="none" w:sz="0" w:space="0" w:color="auto"/>
        <w:right w:val="none" w:sz="0" w:space="0" w:color="auto"/>
      </w:divBdr>
      <w:divsChild>
        <w:div w:id="1623153359">
          <w:marLeft w:val="0"/>
          <w:marRight w:val="0"/>
          <w:marTop w:val="0"/>
          <w:marBottom w:val="0"/>
          <w:divBdr>
            <w:top w:val="none" w:sz="0" w:space="0" w:color="auto"/>
            <w:left w:val="none" w:sz="0" w:space="0" w:color="auto"/>
            <w:bottom w:val="none" w:sz="0" w:space="0" w:color="auto"/>
            <w:right w:val="none" w:sz="0" w:space="0" w:color="auto"/>
          </w:divBdr>
        </w:div>
        <w:div w:id="1638686730">
          <w:marLeft w:val="0"/>
          <w:marRight w:val="0"/>
          <w:marTop w:val="150"/>
          <w:marBottom w:val="0"/>
          <w:divBdr>
            <w:top w:val="none" w:sz="0" w:space="0" w:color="auto"/>
            <w:left w:val="none" w:sz="0" w:space="0" w:color="auto"/>
            <w:bottom w:val="none" w:sz="0" w:space="0" w:color="auto"/>
            <w:right w:val="none" w:sz="0" w:space="0" w:color="auto"/>
          </w:divBdr>
          <w:divsChild>
            <w:div w:id="35855204">
              <w:marLeft w:val="1155"/>
              <w:marRight w:val="0"/>
              <w:marTop w:val="0"/>
              <w:marBottom w:val="0"/>
              <w:divBdr>
                <w:top w:val="none" w:sz="0" w:space="0" w:color="auto"/>
                <w:left w:val="none" w:sz="0" w:space="0" w:color="auto"/>
                <w:bottom w:val="none" w:sz="0" w:space="0" w:color="auto"/>
                <w:right w:val="none" w:sz="0" w:space="0" w:color="auto"/>
              </w:divBdr>
            </w:div>
            <w:div w:id="1362627320">
              <w:marLeft w:val="1155"/>
              <w:marRight w:val="0"/>
              <w:marTop w:val="0"/>
              <w:marBottom w:val="0"/>
              <w:divBdr>
                <w:top w:val="none" w:sz="0" w:space="0" w:color="auto"/>
                <w:left w:val="none" w:sz="0" w:space="0" w:color="auto"/>
                <w:bottom w:val="none" w:sz="0" w:space="0" w:color="auto"/>
                <w:right w:val="none" w:sz="0" w:space="0" w:color="auto"/>
              </w:divBdr>
            </w:div>
            <w:div w:id="1436898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28700">
      <w:bodyDiv w:val="1"/>
      <w:marLeft w:val="0"/>
      <w:marRight w:val="0"/>
      <w:marTop w:val="0"/>
      <w:marBottom w:val="0"/>
      <w:divBdr>
        <w:top w:val="none" w:sz="0" w:space="0" w:color="auto"/>
        <w:left w:val="none" w:sz="0" w:space="0" w:color="auto"/>
        <w:bottom w:val="none" w:sz="0" w:space="0" w:color="auto"/>
        <w:right w:val="none" w:sz="0" w:space="0" w:color="auto"/>
      </w:divBdr>
      <w:divsChild>
        <w:div w:id="507989733">
          <w:marLeft w:val="0"/>
          <w:marRight w:val="0"/>
          <w:marTop w:val="0"/>
          <w:marBottom w:val="0"/>
          <w:divBdr>
            <w:top w:val="none" w:sz="0" w:space="0" w:color="auto"/>
            <w:left w:val="none" w:sz="0" w:space="0" w:color="auto"/>
            <w:bottom w:val="none" w:sz="0" w:space="0" w:color="auto"/>
            <w:right w:val="none" w:sz="0" w:space="0" w:color="auto"/>
          </w:divBdr>
        </w:div>
        <w:div w:id="718364485">
          <w:marLeft w:val="0"/>
          <w:marRight w:val="0"/>
          <w:marTop w:val="150"/>
          <w:marBottom w:val="0"/>
          <w:divBdr>
            <w:top w:val="none" w:sz="0" w:space="0" w:color="auto"/>
            <w:left w:val="none" w:sz="0" w:space="0" w:color="auto"/>
            <w:bottom w:val="none" w:sz="0" w:space="0" w:color="auto"/>
            <w:right w:val="none" w:sz="0" w:space="0" w:color="auto"/>
          </w:divBdr>
          <w:divsChild>
            <w:div w:id="1813399980">
              <w:marLeft w:val="1155"/>
              <w:marRight w:val="0"/>
              <w:marTop w:val="0"/>
              <w:marBottom w:val="0"/>
              <w:divBdr>
                <w:top w:val="none" w:sz="0" w:space="0" w:color="auto"/>
                <w:left w:val="none" w:sz="0" w:space="0" w:color="auto"/>
                <w:bottom w:val="none" w:sz="0" w:space="0" w:color="auto"/>
                <w:right w:val="none" w:sz="0" w:space="0" w:color="auto"/>
              </w:divBdr>
            </w:div>
            <w:div w:id="1700740903">
              <w:marLeft w:val="1155"/>
              <w:marRight w:val="0"/>
              <w:marTop w:val="0"/>
              <w:marBottom w:val="0"/>
              <w:divBdr>
                <w:top w:val="none" w:sz="0" w:space="0" w:color="auto"/>
                <w:left w:val="none" w:sz="0" w:space="0" w:color="auto"/>
                <w:bottom w:val="none" w:sz="0" w:space="0" w:color="auto"/>
                <w:right w:val="none" w:sz="0" w:space="0" w:color="auto"/>
              </w:divBdr>
            </w:div>
            <w:div w:id="1126897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0998010">
      <w:bodyDiv w:val="1"/>
      <w:marLeft w:val="0"/>
      <w:marRight w:val="0"/>
      <w:marTop w:val="0"/>
      <w:marBottom w:val="0"/>
      <w:divBdr>
        <w:top w:val="none" w:sz="0" w:space="0" w:color="auto"/>
        <w:left w:val="none" w:sz="0" w:space="0" w:color="auto"/>
        <w:bottom w:val="none" w:sz="0" w:space="0" w:color="auto"/>
        <w:right w:val="none" w:sz="0" w:space="0" w:color="auto"/>
      </w:divBdr>
      <w:divsChild>
        <w:div w:id="636758167">
          <w:marLeft w:val="0"/>
          <w:marRight w:val="0"/>
          <w:marTop w:val="0"/>
          <w:marBottom w:val="0"/>
          <w:divBdr>
            <w:top w:val="none" w:sz="0" w:space="0" w:color="auto"/>
            <w:left w:val="none" w:sz="0" w:space="0" w:color="auto"/>
            <w:bottom w:val="none" w:sz="0" w:space="0" w:color="auto"/>
            <w:right w:val="none" w:sz="0" w:space="0" w:color="auto"/>
          </w:divBdr>
        </w:div>
        <w:div w:id="1364091674">
          <w:marLeft w:val="0"/>
          <w:marRight w:val="0"/>
          <w:marTop w:val="150"/>
          <w:marBottom w:val="0"/>
          <w:divBdr>
            <w:top w:val="none" w:sz="0" w:space="0" w:color="auto"/>
            <w:left w:val="none" w:sz="0" w:space="0" w:color="auto"/>
            <w:bottom w:val="none" w:sz="0" w:space="0" w:color="auto"/>
            <w:right w:val="none" w:sz="0" w:space="0" w:color="auto"/>
          </w:divBdr>
          <w:divsChild>
            <w:div w:id="1813406379">
              <w:marLeft w:val="1155"/>
              <w:marRight w:val="0"/>
              <w:marTop w:val="0"/>
              <w:marBottom w:val="0"/>
              <w:divBdr>
                <w:top w:val="none" w:sz="0" w:space="0" w:color="auto"/>
                <w:left w:val="none" w:sz="0" w:space="0" w:color="auto"/>
                <w:bottom w:val="none" w:sz="0" w:space="0" w:color="auto"/>
                <w:right w:val="none" w:sz="0" w:space="0" w:color="auto"/>
              </w:divBdr>
            </w:div>
            <w:div w:id="1769503846">
              <w:marLeft w:val="1155"/>
              <w:marRight w:val="0"/>
              <w:marTop w:val="0"/>
              <w:marBottom w:val="0"/>
              <w:divBdr>
                <w:top w:val="none" w:sz="0" w:space="0" w:color="auto"/>
                <w:left w:val="none" w:sz="0" w:space="0" w:color="auto"/>
                <w:bottom w:val="none" w:sz="0" w:space="0" w:color="auto"/>
                <w:right w:val="none" w:sz="0" w:space="0" w:color="auto"/>
              </w:divBdr>
            </w:div>
            <w:div w:id="3304475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8936386">
      <w:bodyDiv w:val="1"/>
      <w:marLeft w:val="0"/>
      <w:marRight w:val="0"/>
      <w:marTop w:val="0"/>
      <w:marBottom w:val="0"/>
      <w:divBdr>
        <w:top w:val="none" w:sz="0" w:space="0" w:color="auto"/>
        <w:left w:val="none" w:sz="0" w:space="0" w:color="auto"/>
        <w:bottom w:val="none" w:sz="0" w:space="0" w:color="auto"/>
        <w:right w:val="none" w:sz="0" w:space="0" w:color="auto"/>
      </w:divBdr>
      <w:divsChild>
        <w:div w:id="1952204821">
          <w:marLeft w:val="0"/>
          <w:marRight w:val="0"/>
          <w:marTop w:val="0"/>
          <w:marBottom w:val="0"/>
          <w:divBdr>
            <w:top w:val="none" w:sz="0" w:space="0" w:color="auto"/>
            <w:left w:val="none" w:sz="0" w:space="0" w:color="auto"/>
            <w:bottom w:val="none" w:sz="0" w:space="0" w:color="auto"/>
            <w:right w:val="none" w:sz="0" w:space="0" w:color="auto"/>
          </w:divBdr>
        </w:div>
        <w:div w:id="560143408">
          <w:marLeft w:val="0"/>
          <w:marRight w:val="0"/>
          <w:marTop w:val="150"/>
          <w:marBottom w:val="0"/>
          <w:divBdr>
            <w:top w:val="none" w:sz="0" w:space="0" w:color="auto"/>
            <w:left w:val="none" w:sz="0" w:space="0" w:color="auto"/>
            <w:bottom w:val="none" w:sz="0" w:space="0" w:color="auto"/>
            <w:right w:val="none" w:sz="0" w:space="0" w:color="auto"/>
          </w:divBdr>
          <w:divsChild>
            <w:div w:id="414933890">
              <w:marLeft w:val="1155"/>
              <w:marRight w:val="0"/>
              <w:marTop w:val="0"/>
              <w:marBottom w:val="0"/>
              <w:divBdr>
                <w:top w:val="none" w:sz="0" w:space="0" w:color="auto"/>
                <w:left w:val="none" w:sz="0" w:space="0" w:color="auto"/>
                <w:bottom w:val="none" w:sz="0" w:space="0" w:color="auto"/>
                <w:right w:val="none" w:sz="0" w:space="0" w:color="auto"/>
              </w:divBdr>
            </w:div>
            <w:div w:id="594939785">
              <w:marLeft w:val="1155"/>
              <w:marRight w:val="0"/>
              <w:marTop w:val="0"/>
              <w:marBottom w:val="0"/>
              <w:divBdr>
                <w:top w:val="none" w:sz="0" w:space="0" w:color="auto"/>
                <w:left w:val="none" w:sz="0" w:space="0" w:color="auto"/>
                <w:bottom w:val="none" w:sz="0" w:space="0" w:color="auto"/>
                <w:right w:val="none" w:sz="0" w:space="0" w:color="auto"/>
              </w:divBdr>
            </w:div>
            <w:div w:id="3436714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142491">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2793317">
      <w:bodyDiv w:val="1"/>
      <w:marLeft w:val="0"/>
      <w:marRight w:val="0"/>
      <w:marTop w:val="0"/>
      <w:marBottom w:val="0"/>
      <w:divBdr>
        <w:top w:val="none" w:sz="0" w:space="0" w:color="auto"/>
        <w:left w:val="none" w:sz="0" w:space="0" w:color="auto"/>
        <w:bottom w:val="none" w:sz="0" w:space="0" w:color="auto"/>
        <w:right w:val="none" w:sz="0" w:space="0" w:color="auto"/>
      </w:divBdr>
      <w:divsChild>
        <w:div w:id="959185475">
          <w:marLeft w:val="0"/>
          <w:marRight w:val="0"/>
          <w:marTop w:val="0"/>
          <w:marBottom w:val="0"/>
          <w:divBdr>
            <w:top w:val="none" w:sz="0" w:space="0" w:color="auto"/>
            <w:left w:val="none" w:sz="0" w:space="0" w:color="auto"/>
            <w:bottom w:val="none" w:sz="0" w:space="0" w:color="auto"/>
            <w:right w:val="none" w:sz="0" w:space="0" w:color="auto"/>
          </w:divBdr>
        </w:div>
        <w:div w:id="1619876150">
          <w:marLeft w:val="0"/>
          <w:marRight w:val="0"/>
          <w:marTop w:val="150"/>
          <w:marBottom w:val="0"/>
          <w:divBdr>
            <w:top w:val="none" w:sz="0" w:space="0" w:color="auto"/>
            <w:left w:val="none" w:sz="0" w:space="0" w:color="auto"/>
            <w:bottom w:val="none" w:sz="0" w:space="0" w:color="auto"/>
            <w:right w:val="none" w:sz="0" w:space="0" w:color="auto"/>
          </w:divBdr>
          <w:divsChild>
            <w:div w:id="937982764">
              <w:marLeft w:val="1155"/>
              <w:marRight w:val="0"/>
              <w:marTop w:val="0"/>
              <w:marBottom w:val="0"/>
              <w:divBdr>
                <w:top w:val="none" w:sz="0" w:space="0" w:color="auto"/>
                <w:left w:val="none" w:sz="0" w:space="0" w:color="auto"/>
                <w:bottom w:val="none" w:sz="0" w:space="0" w:color="auto"/>
                <w:right w:val="none" w:sz="0" w:space="0" w:color="auto"/>
              </w:divBdr>
            </w:div>
            <w:div w:id="1858932820">
              <w:marLeft w:val="1155"/>
              <w:marRight w:val="0"/>
              <w:marTop w:val="0"/>
              <w:marBottom w:val="0"/>
              <w:divBdr>
                <w:top w:val="none" w:sz="0" w:space="0" w:color="auto"/>
                <w:left w:val="none" w:sz="0" w:space="0" w:color="auto"/>
                <w:bottom w:val="none" w:sz="0" w:space="0" w:color="auto"/>
                <w:right w:val="none" w:sz="0" w:space="0" w:color="auto"/>
              </w:divBdr>
            </w:div>
            <w:div w:id="2012564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3054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654351">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358229">
      <w:bodyDiv w:val="1"/>
      <w:marLeft w:val="0"/>
      <w:marRight w:val="0"/>
      <w:marTop w:val="0"/>
      <w:marBottom w:val="0"/>
      <w:divBdr>
        <w:top w:val="none" w:sz="0" w:space="0" w:color="auto"/>
        <w:left w:val="none" w:sz="0" w:space="0" w:color="auto"/>
        <w:bottom w:val="none" w:sz="0" w:space="0" w:color="auto"/>
        <w:right w:val="none" w:sz="0" w:space="0" w:color="auto"/>
      </w:divBdr>
      <w:divsChild>
        <w:div w:id="2118332824">
          <w:marLeft w:val="0"/>
          <w:marRight w:val="0"/>
          <w:marTop w:val="0"/>
          <w:marBottom w:val="0"/>
          <w:divBdr>
            <w:top w:val="none" w:sz="0" w:space="0" w:color="auto"/>
            <w:left w:val="none" w:sz="0" w:space="0" w:color="auto"/>
            <w:bottom w:val="none" w:sz="0" w:space="0" w:color="auto"/>
            <w:right w:val="none" w:sz="0" w:space="0" w:color="auto"/>
          </w:divBdr>
        </w:div>
        <w:div w:id="1371607298">
          <w:marLeft w:val="0"/>
          <w:marRight w:val="0"/>
          <w:marTop w:val="150"/>
          <w:marBottom w:val="0"/>
          <w:divBdr>
            <w:top w:val="none" w:sz="0" w:space="0" w:color="auto"/>
            <w:left w:val="none" w:sz="0" w:space="0" w:color="auto"/>
            <w:bottom w:val="none" w:sz="0" w:space="0" w:color="auto"/>
            <w:right w:val="none" w:sz="0" w:space="0" w:color="auto"/>
          </w:divBdr>
          <w:divsChild>
            <w:div w:id="1163009415">
              <w:marLeft w:val="1155"/>
              <w:marRight w:val="0"/>
              <w:marTop w:val="0"/>
              <w:marBottom w:val="0"/>
              <w:divBdr>
                <w:top w:val="none" w:sz="0" w:space="0" w:color="auto"/>
                <w:left w:val="none" w:sz="0" w:space="0" w:color="auto"/>
                <w:bottom w:val="none" w:sz="0" w:space="0" w:color="auto"/>
                <w:right w:val="none" w:sz="0" w:space="0" w:color="auto"/>
              </w:divBdr>
            </w:div>
            <w:div w:id="1166245529">
              <w:marLeft w:val="1155"/>
              <w:marRight w:val="0"/>
              <w:marTop w:val="0"/>
              <w:marBottom w:val="0"/>
              <w:divBdr>
                <w:top w:val="none" w:sz="0" w:space="0" w:color="auto"/>
                <w:left w:val="none" w:sz="0" w:space="0" w:color="auto"/>
                <w:bottom w:val="none" w:sz="0" w:space="0" w:color="auto"/>
                <w:right w:val="none" w:sz="0" w:space="0" w:color="auto"/>
              </w:divBdr>
            </w:div>
            <w:div w:id="1771966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5942">
      <w:bodyDiv w:val="1"/>
      <w:marLeft w:val="0"/>
      <w:marRight w:val="0"/>
      <w:marTop w:val="0"/>
      <w:marBottom w:val="0"/>
      <w:divBdr>
        <w:top w:val="none" w:sz="0" w:space="0" w:color="auto"/>
        <w:left w:val="none" w:sz="0" w:space="0" w:color="auto"/>
        <w:bottom w:val="none" w:sz="0" w:space="0" w:color="auto"/>
        <w:right w:val="none" w:sz="0" w:space="0" w:color="auto"/>
      </w:divBdr>
      <w:divsChild>
        <w:div w:id="885533679">
          <w:marLeft w:val="0"/>
          <w:marRight w:val="0"/>
          <w:marTop w:val="0"/>
          <w:marBottom w:val="0"/>
          <w:divBdr>
            <w:top w:val="none" w:sz="0" w:space="0" w:color="auto"/>
            <w:left w:val="none" w:sz="0" w:space="0" w:color="auto"/>
            <w:bottom w:val="none" w:sz="0" w:space="0" w:color="auto"/>
            <w:right w:val="none" w:sz="0" w:space="0" w:color="auto"/>
          </w:divBdr>
        </w:div>
        <w:div w:id="512380019">
          <w:marLeft w:val="0"/>
          <w:marRight w:val="0"/>
          <w:marTop w:val="150"/>
          <w:marBottom w:val="0"/>
          <w:divBdr>
            <w:top w:val="none" w:sz="0" w:space="0" w:color="auto"/>
            <w:left w:val="none" w:sz="0" w:space="0" w:color="auto"/>
            <w:bottom w:val="none" w:sz="0" w:space="0" w:color="auto"/>
            <w:right w:val="none" w:sz="0" w:space="0" w:color="auto"/>
          </w:divBdr>
          <w:divsChild>
            <w:div w:id="1857501585">
              <w:marLeft w:val="1155"/>
              <w:marRight w:val="0"/>
              <w:marTop w:val="0"/>
              <w:marBottom w:val="0"/>
              <w:divBdr>
                <w:top w:val="none" w:sz="0" w:space="0" w:color="auto"/>
                <w:left w:val="none" w:sz="0" w:space="0" w:color="auto"/>
                <w:bottom w:val="none" w:sz="0" w:space="0" w:color="auto"/>
                <w:right w:val="none" w:sz="0" w:space="0" w:color="auto"/>
              </w:divBdr>
            </w:div>
            <w:div w:id="367725780">
              <w:marLeft w:val="1155"/>
              <w:marRight w:val="0"/>
              <w:marTop w:val="0"/>
              <w:marBottom w:val="0"/>
              <w:divBdr>
                <w:top w:val="none" w:sz="0" w:space="0" w:color="auto"/>
                <w:left w:val="none" w:sz="0" w:space="0" w:color="auto"/>
                <w:bottom w:val="none" w:sz="0" w:space="0" w:color="auto"/>
                <w:right w:val="none" w:sz="0" w:space="0" w:color="auto"/>
              </w:divBdr>
            </w:div>
            <w:div w:id="1003358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08424">
      <w:bodyDiv w:val="1"/>
      <w:marLeft w:val="0"/>
      <w:marRight w:val="0"/>
      <w:marTop w:val="0"/>
      <w:marBottom w:val="0"/>
      <w:divBdr>
        <w:top w:val="none" w:sz="0" w:space="0" w:color="auto"/>
        <w:left w:val="none" w:sz="0" w:space="0" w:color="auto"/>
        <w:bottom w:val="none" w:sz="0" w:space="0" w:color="auto"/>
        <w:right w:val="none" w:sz="0" w:space="0" w:color="auto"/>
      </w:divBdr>
      <w:divsChild>
        <w:div w:id="1796679599">
          <w:marLeft w:val="0"/>
          <w:marRight w:val="0"/>
          <w:marTop w:val="0"/>
          <w:marBottom w:val="0"/>
          <w:divBdr>
            <w:top w:val="none" w:sz="0" w:space="0" w:color="auto"/>
            <w:left w:val="none" w:sz="0" w:space="0" w:color="auto"/>
            <w:bottom w:val="none" w:sz="0" w:space="0" w:color="auto"/>
            <w:right w:val="none" w:sz="0" w:space="0" w:color="auto"/>
          </w:divBdr>
        </w:div>
        <w:div w:id="1187988858">
          <w:marLeft w:val="0"/>
          <w:marRight w:val="0"/>
          <w:marTop w:val="150"/>
          <w:marBottom w:val="0"/>
          <w:divBdr>
            <w:top w:val="none" w:sz="0" w:space="0" w:color="auto"/>
            <w:left w:val="none" w:sz="0" w:space="0" w:color="auto"/>
            <w:bottom w:val="none" w:sz="0" w:space="0" w:color="auto"/>
            <w:right w:val="none" w:sz="0" w:space="0" w:color="auto"/>
          </w:divBdr>
          <w:divsChild>
            <w:div w:id="595484964">
              <w:marLeft w:val="1155"/>
              <w:marRight w:val="0"/>
              <w:marTop w:val="0"/>
              <w:marBottom w:val="0"/>
              <w:divBdr>
                <w:top w:val="none" w:sz="0" w:space="0" w:color="auto"/>
                <w:left w:val="none" w:sz="0" w:space="0" w:color="auto"/>
                <w:bottom w:val="none" w:sz="0" w:space="0" w:color="auto"/>
                <w:right w:val="none" w:sz="0" w:space="0" w:color="auto"/>
              </w:divBdr>
            </w:div>
            <w:div w:id="1296570199">
              <w:marLeft w:val="1155"/>
              <w:marRight w:val="0"/>
              <w:marTop w:val="0"/>
              <w:marBottom w:val="0"/>
              <w:divBdr>
                <w:top w:val="none" w:sz="0" w:space="0" w:color="auto"/>
                <w:left w:val="none" w:sz="0" w:space="0" w:color="auto"/>
                <w:bottom w:val="none" w:sz="0" w:space="0" w:color="auto"/>
                <w:right w:val="none" w:sz="0" w:space="0" w:color="auto"/>
              </w:divBdr>
            </w:div>
            <w:div w:id="275353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448387">
      <w:bodyDiv w:val="1"/>
      <w:marLeft w:val="0"/>
      <w:marRight w:val="0"/>
      <w:marTop w:val="0"/>
      <w:marBottom w:val="0"/>
      <w:divBdr>
        <w:top w:val="none" w:sz="0" w:space="0" w:color="auto"/>
        <w:left w:val="none" w:sz="0" w:space="0" w:color="auto"/>
        <w:bottom w:val="none" w:sz="0" w:space="0" w:color="auto"/>
        <w:right w:val="none" w:sz="0" w:space="0" w:color="auto"/>
      </w:divBdr>
      <w:divsChild>
        <w:div w:id="1940258841">
          <w:marLeft w:val="0"/>
          <w:marRight w:val="0"/>
          <w:marTop w:val="0"/>
          <w:marBottom w:val="0"/>
          <w:divBdr>
            <w:top w:val="none" w:sz="0" w:space="0" w:color="auto"/>
            <w:left w:val="none" w:sz="0" w:space="0" w:color="auto"/>
            <w:bottom w:val="none" w:sz="0" w:space="0" w:color="auto"/>
            <w:right w:val="none" w:sz="0" w:space="0" w:color="auto"/>
          </w:divBdr>
        </w:div>
        <w:div w:id="1250456858">
          <w:marLeft w:val="0"/>
          <w:marRight w:val="0"/>
          <w:marTop w:val="150"/>
          <w:marBottom w:val="0"/>
          <w:divBdr>
            <w:top w:val="none" w:sz="0" w:space="0" w:color="auto"/>
            <w:left w:val="none" w:sz="0" w:space="0" w:color="auto"/>
            <w:bottom w:val="none" w:sz="0" w:space="0" w:color="auto"/>
            <w:right w:val="none" w:sz="0" w:space="0" w:color="auto"/>
          </w:divBdr>
          <w:divsChild>
            <w:div w:id="615715129">
              <w:marLeft w:val="1155"/>
              <w:marRight w:val="0"/>
              <w:marTop w:val="0"/>
              <w:marBottom w:val="0"/>
              <w:divBdr>
                <w:top w:val="none" w:sz="0" w:space="0" w:color="auto"/>
                <w:left w:val="none" w:sz="0" w:space="0" w:color="auto"/>
                <w:bottom w:val="none" w:sz="0" w:space="0" w:color="auto"/>
                <w:right w:val="none" w:sz="0" w:space="0" w:color="auto"/>
              </w:divBdr>
            </w:div>
            <w:div w:id="1411195513">
              <w:marLeft w:val="1155"/>
              <w:marRight w:val="0"/>
              <w:marTop w:val="0"/>
              <w:marBottom w:val="0"/>
              <w:divBdr>
                <w:top w:val="none" w:sz="0" w:space="0" w:color="auto"/>
                <w:left w:val="none" w:sz="0" w:space="0" w:color="auto"/>
                <w:bottom w:val="none" w:sz="0" w:space="0" w:color="auto"/>
                <w:right w:val="none" w:sz="0" w:space="0" w:color="auto"/>
              </w:divBdr>
            </w:div>
            <w:div w:id="153033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368051">
      <w:bodyDiv w:val="1"/>
      <w:marLeft w:val="0"/>
      <w:marRight w:val="0"/>
      <w:marTop w:val="0"/>
      <w:marBottom w:val="0"/>
      <w:divBdr>
        <w:top w:val="none" w:sz="0" w:space="0" w:color="auto"/>
        <w:left w:val="none" w:sz="0" w:space="0" w:color="auto"/>
        <w:bottom w:val="none" w:sz="0" w:space="0" w:color="auto"/>
        <w:right w:val="none" w:sz="0" w:space="0" w:color="auto"/>
      </w:divBdr>
      <w:divsChild>
        <w:div w:id="220865507">
          <w:marLeft w:val="0"/>
          <w:marRight w:val="0"/>
          <w:marTop w:val="0"/>
          <w:marBottom w:val="0"/>
          <w:divBdr>
            <w:top w:val="none" w:sz="0" w:space="0" w:color="auto"/>
            <w:left w:val="none" w:sz="0" w:space="0" w:color="auto"/>
            <w:bottom w:val="none" w:sz="0" w:space="0" w:color="auto"/>
            <w:right w:val="none" w:sz="0" w:space="0" w:color="auto"/>
          </w:divBdr>
        </w:div>
        <w:div w:id="364645810">
          <w:marLeft w:val="0"/>
          <w:marRight w:val="0"/>
          <w:marTop w:val="150"/>
          <w:marBottom w:val="0"/>
          <w:divBdr>
            <w:top w:val="none" w:sz="0" w:space="0" w:color="auto"/>
            <w:left w:val="none" w:sz="0" w:space="0" w:color="auto"/>
            <w:bottom w:val="none" w:sz="0" w:space="0" w:color="auto"/>
            <w:right w:val="none" w:sz="0" w:space="0" w:color="auto"/>
          </w:divBdr>
          <w:divsChild>
            <w:div w:id="923221547">
              <w:marLeft w:val="1155"/>
              <w:marRight w:val="0"/>
              <w:marTop w:val="0"/>
              <w:marBottom w:val="0"/>
              <w:divBdr>
                <w:top w:val="none" w:sz="0" w:space="0" w:color="auto"/>
                <w:left w:val="none" w:sz="0" w:space="0" w:color="auto"/>
                <w:bottom w:val="none" w:sz="0" w:space="0" w:color="auto"/>
                <w:right w:val="none" w:sz="0" w:space="0" w:color="auto"/>
              </w:divBdr>
            </w:div>
            <w:div w:id="3363516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5171">
      <w:bodyDiv w:val="1"/>
      <w:marLeft w:val="0"/>
      <w:marRight w:val="0"/>
      <w:marTop w:val="0"/>
      <w:marBottom w:val="0"/>
      <w:divBdr>
        <w:top w:val="none" w:sz="0" w:space="0" w:color="auto"/>
        <w:left w:val="none" w:sz="0" w:space="0" w:color="auto"/>
        <w:bottom w:val="none" w:sz="0" w:space="0" w:color="auto"/>
        <w:right w:val="none" w:sz="0" w:space="0" w:color="auto"/>
      </w:divBdr>
      <w:divsChild>
        <w:div w:id="1903559730">
          <w:marLeft w:val="0"/>
          <w:marRight w:val="0"/>
          <w:marTop w:val="0"/>
          <w:marBottom w:val="0"/>
          <w:divBdr>
            <w:top w:val="none" w:sz="0" w:space="0" w:color="auto"/>
            <w:left w:val="none" w:sz="0" w:space="0" w:color="auto"/>
            <w:bottom w:val="none" w:sz="0" w:space="0" w:color="auto"/>
            <w:right w:val="none" w:sz="0" w:space="0" w:color="auto"/>
          </w:divBdr>
        </w:div>
        <w:div w:id="406614958">
          <w:marLeft w:val="0"/>
          <w:marRight w:val="0"/>
          <w:marTop w:val="150"/>
          <w:marBottom w:val="0"/>
          <w:divBdr>
            <w:top w:val="none" w:sz="0" w:space="0" w:color="auto"/>
            <w:left w:val="none" w:sz="0" w:space="0" w:color="auto"/>
            <w:bottom w:val="none" w:sz="0" w:space="0" w:color="auto"/>
            <w:right w:val="none" w:sz="0" w:space="0" w:color="auto"/>
          </w:divBdr>
          <w:divsChild>
            <w:div w:id="17244951">
              <w:marLeft w:val="1155"/>
              <w:marRight w:val="0"/>
              <w:marTop w:val="0"/>
              <w:marBottom w:val="0"/>
              <w:divBdr>
                <w:top w:val="none" w:sz="0" w:space="0" w:color="auto"/>
                <w:left w:val="none" w:sz="0" w:space="0" w:color="auto"/>
                <w:bottom w:val="none" w:sz="0" w:space="0" w:color="auto"/>
                <w:right w:val="none" w:sz="0" w:space="0" w:color="auto"/>
              </w:divBdr>
            </w:div>
            <w:div w:id="1301812225">
              <w:marLeft w:val="1155"/>
              <w:marRight w:val="0"/>
              <w:marTop w:val="0"/>
              <w:marBottom w:val="0"/>
              <w:divBdr>
                <w:top w:val="none" w:sz="0" w:space="0" w:color="auto"/>
                <w:left w:val="none" w:sz="0" w:space="0" w:color="auto"/>
                <w:bottom w:val="none" w:sz="0" w:space="0" w:color="auto"/>
                <w:right w:val="none" w:sz="0" w:space="0" w:color="auto"/>
              </w:divBdr>
            </w:div>
            <w:div w:id="21187187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498763">
      <w:bodyDiv w:val="1"/>
      <w:marLeft w:val="0"/>
      <w:marRight w:val="0"/>
      <w:marTop w:val="0"/>
      <w:marBottom w:val="0"/>
      <w:divBdr>
        <w:top w:val="none" w:sz="0" w:space="0" w:color="auto"/>
        <w:left w:val="none" w:sz="0" w:space="0" w:color="auto"/>
        <w:bottom w:val="none" w:sz="0" w:space="0" w:color="auto"/>
        <w:right w:val="none" w:sz="0" w:space="0" w:color="auto"/>
      </w:divBdr>
      <w:divsChild>
        <w:div w:id="44764828">
          <w:marLeft w:val="0"/>
          <w:marRight w:val="0"/>
          <w:marTop w:val="0"/>
          <w:marBottom w:val="0"/>
          <w:divBdr>
            <w:top w:val="none" w:sz="0" w:space="0" w:color="auto"/>
            <w:left w:val="none" w:sz="0" w:space="0" w:color="auto"/>
            <w:bottom w:val="none" w:sz="0" w:space="0" w:color="auto"/>
            <w:right w:val="none" w:sz="0" w:space="0" w:color="auto"/>
          </w:divBdr>
        </w:div>
        <w:div w:id="1773427348">
          <w:marLeft w:val="0"/>
          <w:marRight w:val="0"/>
          <w:marTop w:val="150"/>
          <w:marBottom w:val="0"/>
          <w:divBdr>
            <w:top w:val="none" w:sz="0" w:space="0" w:color="auto"/>
            <w:left w:val="none" w:sz="0" w:space="0" w:color="auto"/>
            <w:bottom w:val="none" w:sz="0" w:space="0" w:color="auto"/>
            <w:right w:val="none" w:sz="0" w:space="0" w:color="auto"/>
          </w:divBdr>
          <w:divsChild>
            <w:div w:id="1809473896">
              <w:marLeft w:val="1155"/>
              <w:marRight w:val="0"/>
              <w:marTop w:val="0"/>
              <w:marBottom w:val="0"/>
              <w:divBdr>
                <w:top w:val="none" w:sz="0" w:space="0" w:color="auto"/>
                <w:left w:val="none" w:sz="0" w:space="0" w:color="auto"/>
                <w:bottom w:val="none" w:sz="0" w:space="0" w:color="auto"/>
                <w:right w:val="none" w:sz="0" w:space="0" w:color="auto"/>
              </w:divBdr>
            </w:div>
            <w:div w:id="2096826229">
              <w:marLeft w:val="1155"/>
              <w:marRight w:val="0"/>
              <w:marTop w:val="0"/>
              <w:marBottom w:val="0"/>
              <w:divBdr>
                <w:top w:val="none" w:sz="0" w:space="0" w:color="auto"/>
                <w:left w:val="none" w:sz="0" w:space="0" w:color="auto"/>
                <w:bottom w:val="none" w:sz="0" w:space="0" w:color="auto"/>
                <w:right w:val="none" w:sz="0" w:space="0" w:color="auto"/>
              </w:divBdr>
            </w:div>
            <w:div w:id="252444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580652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246383">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9743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632606">
      <w:bodyDiv w:val="1"/>
      <w:marLeft w:val="0"/>
      <w:marRight w:val="0"/>
      <w:marTop w:val="0"/>
      <w:marBottom w:val="0"/>
      <w:divBdr>
        <w:top w:val="none" w:sz="0" w:space="0" w:color="auto"/>
        <w:left w:val="none" w:sz="0" w:space="0" w:color="auto"/>
        <w:bottom w:val="none" w:sz="0" w:space="0" w:color="auto"/>
        <w:right w:val="none" w:sz="0" w:space="0" w:color="auto"/>
      </w:divBdr>
      <w:divsChild>
        <w:div w:id="110562371">
          <w:marLeft w:val="0"/>
          <w:marRight w:val="0"/>
          <w:marTop w:val="0"/>
          <w:marBottom w:val="0"/>
          <w:divBdr>
            <w:top w:val="none" w:sz="0" w:space="0" w:color="auto"/>
            <w:left w:val="none" w:sz="0" w:space="0" w:color="auto"/>
            <w:bottom w:val="none" w:sz="0" w:space="0" w:color="auto"/>
            <w:right w:val="none" w:sz="0" w:space="0" w:color="auto"/>
          </w:divBdr>
        </w:div>
        <w:div w:id="902718858">
          <w:marLeft w:val="0"/>
          <w:marRight w:val="0"/>
          <w:marTop w:val="150"/>
          <w:marBottom w:val="0"/>
          <w:divBdr>
            <w:top w:val="none" w:sz="0" w:space="0" w:color="auto"/>
            <w:left w:val="none" w:sz="0" w:space="0" w:color="auto"/>
            <w:bottom w:val="none" w:sz="0" w:space="0" w:color="auto"/>
            <w:right w:val="none" w:sz="0" w:space="0" w:color="auto"/>
          </w:divBdr>
          <w:divsChild>
            <w:div w:id="1767270463">
              <w:marLeft w:val="1155"/>
              <w:marRight w:val="0"/>
              <w:marTop w:val="0"/>
              <w:marBottom w:val="0"/>
              <w:divBdr>
                <w:top w:val="none" w:sz="0" w:space="0" w:color="auto"/>
                <w:left w:val="none" w:sz="0" w:space="0" w:color="auto"/>
                <w:bottom w:val="none" w:sz="0" w:space="0" w:color="auto"/>
                <w:right w:val="none" w:sz="0" w:space="0" w:color="auto"/>
              </w:divBdr>
            </w:div>
            <w:div w:id="1674606416">
              <w:marLeft w:val="1155"/>
              <w:marRight w:val="0"/>
              <w:marTop w:val="0"/>
              <w:marBottom w:val="0"/>
              <w:divBdr>
                <w:top w:val="none" w:sz="0" w:space="0" w:color="auto"/>
                <w:left w:val="none" w:sz="0" w:space="0" w:color="auto"/>
                <w:bottom w:val="none" w:sz="0" w:space="0" w:color="auto"/>
                <w:right w:val="none" w:sz="0" w:space="0" w:color="auto"/>
              </w:divBdr>
            </w:div>
            <w:div w:id="176241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270">
      <w:bodyDiv w:val="1"/>
      <w:marLeft w:val="0"/>
      <w:marRight w:val="0"/>
      <w:marTop w:val="0"/>
      <w:marBottom w:val="0"/>
      <w:divBdr>
        <w:top w:val="none" w:sz="0" w:space="0" w:color="auto"/>
        <w:left w:val="none" w:sz="0" w:space="0" w:color="auto"/>
        <w:bottom w:val="none" w:sz="0" w:space="0" w:color="auto"/>
        <w:right w:val="none" w:sz="0" w:space="0" w:color="auto"/>
      </w:divBdr>
      <w:divsChild>
        <w:div w:id="310253158">
          <w:marLeft w:val="0"/>
          <w:marRight w:val="0"/>
          <w:marTop w:val="0"/>
          <w:marBottom w:val="0"/>
          <w:divBdr>
            <w:top w:val="none" w:sz="0" w:space="0" w:color="auto"/>
            <w:left w:val="none" w:sz="0" w:space="0" w:color="auto"/>
            <w:bottom w:val="none" w:sz="0" w:space="0" w:color="auto"/>
            <w:right w:val="none" w:sz="0" w:space="0" w:color="auto"/>
          </w:divBdr>
        </w:div>
        <w:div w:id="1257010014">
          <w:marLeft w:val="0"/>
          <w:marRight w:val="0"/>
          <w:marTop w:val="150"/>
          <w:marBottom w:val="0"/>
          <w:divBdr>
            <w:top w:val="none" w:sz="0" w:space="0" w:color="auto"/>
            <w:left w:val="none" w:sz="0" w:space="0" w:color="auto"/>
            <w:bottom w:val="none" w:sz="0" w:space="0" w:color="auto"/>
            <w:right w:val="none" w:sz="0" w:space="0" w:color="auto"/>
          </w:divBdr>
          <w:divsChild>
            <w:div w:id="1268078695">
              <w:marLeft w:val="1155"/>
              <w:marRight w:val="0"/>
              <w:marTop w:val="0"/>
              <w:marBottom w:val="0"/>
              <w:divBdr>
                <w:top w:val="none" w:sz="0" w:space="0" w:color="auto"/>
                <w:left w:val="none" w:sz="0" w:space="0" w:color="auto"/>
                <w:bottom w:val="none" w:sz="0" w:space="0" w:color="auto"/>
                <w:right w:val="none" w:sz="0" w:space="0" w:color="auto"/>
              </w:divBdr>
            </w:div>
            <w:div w:id="189537441">
              <w:marLeft w:val="1155"/>
              <w:marRight w:val="0"/>
              <w:marTop w:val="0"/>
              <w:marBottom w:val="0"/>
              <w:divBdr>
                <w:top w:val="none" w:sz="0" w:space="0" w:color="auto"/>
                <w:left w:val="none" w:sz="0" w:space="0" w:color="auto"/>
                <w:bottom w:val="none" w:sz="0" w:space="0" w:color="auto"/>
                <w:right w:val="none" w:sz="0" w:space="0" w:color="auto"/>
              </w:divBdr>
            </w:div>
            <w:div w:id="13960524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56269">
      <w:bodyDiv w:val="1"/>
      <w:marLeft w:val="0"/>
      <w:marRight w:val="0"/>
      <w:marTop w:val="0"/>
      <w:marBottom w:val="0"/>
      <w:divBdr>
        <w:top w:val="none" w:sz="0" w:space="0" w:color="auto"/>
        <w:left w:val="none" w:sz="0" w:space="0" w:color="auto"/>
        <w:bottom w:val="none" w:sz="0" w:space="0" w:color="auto"/>
        <w:right w:val="none" w:sz="0" w:space="0" w:color="auto"/>
      </w:divBdr>
      <w:divsChild>
        <w:div w:id="973097804">
          <w:marLeft w:val="0"/>
          <w:marRight w:val="0"/>
          <w:marTop w:val="0"/>
          <w:marBottom w:val="0"/>
          <w:divBdr>
            <w:top w:val="none" w:sz="0" w:space="0" w:color="auto"/>
            <w:left w:val="none" w:sz="0" w:space="0" w:color="auto"/>
            <w:bottom w:val="none" w:sz="0" w:space="0" w:color="auto"/>
            <w:right w:val="none" w:sz="0" w:space="0" w:color="auto"/>
          </w:divBdr>
        </w:div>
        <w:div w:id="1764758966">
          <w:marLeft w:val="0"/>
          <w:marRight w:val="0"/>
          <w:marTop w:val="150"/>
          <w:marBottom w:val="0"/>
          <w:divBdr>
            <w:top w:val="none" w:sz="0" w:space="0" w:color="auto"/>
            <w:left w:val="none" w:sz="0" w:space="0" w:color="auto"/>
            <w:bottom w:val="none" w:sz="0" w:space="0" w:color="auto"/>
            <w:right w:val="none" w:sz="0" w:space="0" w:color="auto"/>
          </w:divBdr>
          <w:divsChild>
            <w:div w:id="488912260">
              <w:marLeft w:val="1155"/>
              <w:marRight w:val="0"/>
              <w:marTop w:val="0"/>
              <w:marBottom w:val="0"/>
              <w:divBdr>
                <w:top w:val="none" w:sz="0" w:space="0" w:color="auto"/>
                <w:left w:val="none" w:sz="0" w:space="0" w:color="auto"/>
                <w:bottom w:val="none" w:sz="0" w:space="0" w:color="auto"/>
                <w:right w:val="none" w:sz="0" w:space="0" w:color="auto"/>
              </w:divBdr>
            </w:div>
            <w:div w:id="745491586">
              <w:marLeft w:val="1155"/>
              <w:marRight w:val="0"/>
              <w:marTop w:val="0"/>
              <w:marBottom w:val="0"/>
              <w:divBdr>
                <w:top w:val="none" w:sz="0" w:space="0" w:color="auto"/>
                <w:left w:val="none" w:sz="0" w:space="0" w:color="auto"/>
                <w:bottom w:val="none" w:sz="0" w:space="0" w:color="auto"/>
                <w:right w:val="none" w:sz="0" w:space="0" w:color="auto"/>
              </w:divBdr>
            </w:div>
            <w:div w:id="1119647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653955">
      <w:bodyDiv w:val="1"/>
      <w:marLeft w:val="0"/>
      <w:marRight w:val="0"/>
      <w:marTop w:val="0"/>
      <w:marBottom w:val="0"/>
      <w:divBdr>
        <w:top w:val="none" w:sz="0" w:space="0" w:color="auto"/>
        <w:left w:val="none" w:sz="0" w:space="0" w:color="auto"/>
        <w:bottom w:val="none" w:sz="0" w:space="0" w:color="auto"/>
        <w:right w:val="none" w:sz="0" w:space="0" w:color="auto"/>
      </w:divBdr>
      <w:divsChild>
        <w:div w:id="218979849">
          <w:marLeft w:val="0"/>
          <w:marRight w:val="0"/>
          <w:marTop w:val="0"/>
          <w:marBottom w:val="0"/>
          <w:divBdr>
            <w:top w:val="none" w:sz="0" w:space="0" w:color="auto"/>
            <w:left w:val="none" w:sz="0" w:space="0" w:color="auto"/>
            <w:bottom w:val="none" w:sz="0" w:space="0" w:color="auto"/>
            <w:right w:val="none" w:sz="0" w:space="0" w:color="auto"/>
          </w:divBdr>
        </w:div>
        <w:div w:id="1263949276">
          <w:marLeft w:val="0"/>
          <w:marRight w:val="0"/>
          <w:marTop w:val="150"/>
          <w:marBottom w:val="0"/>
          <w:divBdr>
            <w:top w:val="none" w:sz="0" w:space="0" w:color="auto"/>
            <w:left w:val="none" w:sz="0" w:space="0" w:color="auto"/>
            <w:bottom w:val="none" w:sz="0" w:space="0" w:color="auto"/>
            <w:right w:val="none" w:sz="0" w:space="0" w:color="auto"/>
          </w:divBdr>
          <w:divsChild>
            <w:div w:id="1225335464">
              <w:marLeft w:val="1155"/>
              <w:marRight w:val="0"/>
              <w:marTop w:val="0"/>
              <w:marBottom w:val="0"/>
              <w:divBdr>
                <w:top w:val="none" w:sz="0" w:space="0" w:color="auto"/>
                <w:left w:val="none" w:sz="0" w:space="0" w:color="auto"/>
                <w:bottom w:val="none" w:sz="0" w:space="0" w:color="auto"/>
                <w:right w:val="none" w:sz="0" w:space="0" w:color="auto"/>
              </w:divBdr>
            </w:div>
            <w:div w:id="425348915">
              <w:marLeft w:val="1155"/>
              <w:marRight w:val="0"/>
              <w:marTop w:val="0"/>
              <w:marBottom w:val="0"/>
              <w:divBdr>
                <w:top w:val="none" w:sz="0" w:space="0" w:color="auto"/>
                <w:left w:val="none" w:sz="0" w:space="0" w:color="auto"/>
                <w:bottom w:val="none" w:sz="0" w:space="0" w:color="auto"/>
                <w:right w:val="none" w:sz="0" w:space="0" w:color="auto"/>
              </w:divBdr>
            </w:div>
            <w:div w:id="2026707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arch.rsl.ru/ru/searc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179021</TotalTime>
  <Pages>2</Pages>
  <Words>361</Words>
  <Characters>2061</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2418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5879</cp:revision>
  <cp:lastPrinted>2009-02-06T05:36:00Z</cp:lastPrinted>
  <dcterms:created xsi:type="dcterms:W3CDTF">2024-01-07T13:43:00Z</dcterms:created>
  <dcterms:modified xsi:type="dcterms:W3CDTF">2025-10-08T12:29:00Z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